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6EE2"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Авдеева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Лилия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Васильевна</w:t>
      </w:r>
      <w:r w:rsidRPr="00293F99">
        <w:rPr>
          <w:rFonts w:ascii="Helvetica" w:hAnsi="Helvetica" w:cs="Helvetica"/>
          <w:b/>
          <w:bCs/>
          <w:color w:val="222222"/>
          <w:sz w:val="21"/>
          <w:szCs w:val="21"/>
        </w:rPr>
        <w:t>.</w:t>
      </w:r>
    </w:p>
    <w:p w14:paraId="5296C398"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Лекарственная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устойчивость</w:t>
      </w:r>
      <w:r w:rsidRPr="00293F99">
        <w:rPr>
          <w:rFonts w:ascii="Helvetica" w:hAnsi="Helvetica" w:cs="Helvetica"/>
          <w:b/>
          <w:bCs/>
          <w:color w:val="222222"/>
          <w:sz w:val="21"/>
          <w:szCs w:val="21"/>
        </w:rPr>
        <w:t xml:space="preserve"> KLEBSIELLA PNEUMONIAE, </w:t>
      </w:r>
      <w:r w:rsidRPr="00293F99">
        <w:rPr>
          <w:rFonts w:ascii="Helvetica" w:hAnsi="Helvetica" w:cs="Helvetica" w:hint="eastAsia"/>
          <w:b/>
          <w:bCs/>
          <w:color w:val="222222"/>
          <w:sz w:val="21"/>
          <w:szCs w:val="21"/>
        </w:rPr>
        <w:t>выделенных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от</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новорожденных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детей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младшего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возраста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пути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ее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предотвращения</w:t>
      </w:r>
      <w:r w:rsidRPr="00293F99">
        <w:rPr>
          <w:rFonts w:ascii="Helvetica" w:hAnsi="Helvetica" w:cs="Helvetica"/>
          <w:b/>
          <w:bCs/>
          <w:color w:val="222222"/>
          <w:sz w:val="21"/>
          <w:szCs w:val="21"/>
        </w:rPr>
        <w:t xml:space="preserve"> : </w:t>
      </w:r>
      <w:r w:rsidRPr="00293F99">
        <w:rPr>
          <w:rFonts w:ascii="Helvetica" w:hAnsi="Helvetica" w:cs="Helvetica" w:hint="eastAsia"/>
          <w:b/>
          <w:bCs/>
          <w:color w:val="222222"/>
          <w:sz w:val="21"/>
          <w:szCs w:val="21"/>
        </w:rPr>
        <w:t>диссертация</w:t>
      </w:r>
      <w:r w:rsidRPr="00293F99">
        <w:rPr>
          <w:rFonts w:ascii="Helvetica" w:hAnsi="Helvetica" w:cs="Helvetica"/>
          <w:b/>
          <w:bCs/>
          <w:color w:val="222222"/>
          <w:sz w:val="21"/>
          <w:szCs w:val="21"/>
        </w:rPr>
        <w:t xml:space="preserve"> ... </w:t>
      </w:r>
      <w:r w:rsidRPr="00293F99">
        <w:rPr>
          <w:rFonts w:ascii="Helvetica" w:hAnsi="Helvetica" w:cs="Helvetica" w:hint="eastAsia"/>
          <w:b/>
          <w:bCs/>
          <w:color w:val="222222"/>
          <w:sz w:val="21"/>
          <w:szCs w:val="21"/>
        </w:rPr>
        <w:t>кандидата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биологических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наук</w:t>
      </w:r>
      <w:r w:rsidRPr="00293F99">
        <w:rPr>
          <w:rFonts w:ascii="Helvetica" w:hAnsi="Helvetica" w:cs="Helvetica"/>
          <w:b/>
          <w:bCs/>
          <w:color w:val="222222"/>
          <w:sz w:val="21"/>
          <w:szCs w:val="21"/>
        </w:rPr>
        <w:t xml:space="preserve"> : 03.00.07. - </w:t>
      </w:r>
      <w:r w:rsidRPr="00293F99">
        <w:rPr>
          <w:rFonts w:ascii="Helvetica" w:hAnsi="Helvetica" w:cs="Helvetica" w:hint="eastAsia"/>
          <w:b/>
          <w:bCs/>
          <w:color w:val="222222"/>
          <w:sz w:val="21"/>
          <w:szCs w:val="21"/>
        </w:rPr>
        <w:t>Киев</w:t>
      </w:r>
      <w:r w:rsidRPr="00293F99">
        <w:rPr>
          <w:rFonts w:ascii="Helvetica" w:hAnsi="Helvetica" w:cs="Helvetica"/>
          <w:b/>
          <w:bCs/>
          <w:color w:val="222222"/>
          <w:sz w:val="21"/>
          <w:szCs w:val="21"/>
        </w:rPr>
        <w:t xml:space="preserve">, 1991. - 160 </w:t>
      </w:r>
      <w:r w:rsidRPr="00293F99">
        <w:rPr>
          <w:rFonts w:ascii="Helvetica" w:hAnsi="Helvetica" w:cs="Helvetica" w:hint="eastAsia"/>
          <w:b/>
          <w:bCs/>
          <w:color w:val="222222"/>
          <w:sz w:val="21"/>
          <w:szCs w:val="21"/>
        </w:rPr>
        <w:t>с</w:t>
      </w:r>
      <w:r w:rsidRPr="00293F99">
        <w:rPr>
          <w:rFonts w:ascii="Helvetica" w:hAnsi="Helvetica" w:cs="Helvetica"/>
          <w:b/>
          <w:bCs/>
          <w:color w:val="222222"/>
          <w:sz w:val="21"/>
          <w:szCs w:val="21"/>
        </w:rPr>
        <w:t>.</w:t>
      </w:r>
    </w:p>
    <w:p w14:paraId="7CDA82D8"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больше</w:t>
      </w:r>
    </w:p>
    <w:p w14:paraId="65DA967F"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Цитаты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из</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текста</w:t>
      </w:r>
      <w:r w:rsidRPr="00293F99">
        <w:rPr>
          <w:rFonts w:ascii="Helvetica" w:hAnsi="Helvetica" w:cs="Helvetica"/>
          <w:b/>
          <w:bCs/>
          <w:color w:val="222222"/>
          <w:sz w:val="21"/>
          <w:szCs w:val="21"/>
        </w:rPr>
        <w:t>:</w:t>
      </w:r>
    </w:p>
    <w:p w14:paraId="0DCC740F"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стр</w:t>
      </w:r>
      <w:r w:rsidRPr="00293F99">
        <w:rPr>
          <w:rFonts w:ascii="Helvetica" w:hAnsi="Helvetica" w:cs="Helvetica"/>
          <w:b/>
          <w:bCs/>
          <w:color w:val="222222"/>
          <w:sz w:val="21"/>
          <w:szCs w:val="21"/>
        </w:rPr>
        <w:t>. 1</w:t>
      </w:r>
    </w:p>
    <w:p w14:paraId="778D28D4"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ШШСТЕРС</w:t>
      </w:r>
      <w:r w:rsidRPr="00293F99">
        <w:rPr>
          <w:rFonts w:ascii="Helvetica" w:hAnsi="Helvetica" w:cs="Helvetica"/>
          <w:b/>
          <w:bCs/>
          <w:color w:val="222222"/>
          <w:sz w:val="21"/>
          <w:szCs w:val="21"/>
        </w:rPr>
        <w:t>1</w:t>
      </w:r>
      <w:r w:rsidRPr="00293F99">
        <w:rPr>
          <w:rFonts w:ascii="Helvetica" w:hAnsi="Helvetica" w:cs="Helvetica" w:hint="eastAsia"/>
          <w:b/>
          <w:bCs/>
          <w:color w:val="222222"/>
          <w:sz w:val="21"/>
          <w:szCs w:val="21"/>
        </w:rPr>
        <w:t>В</w:t>
      </w:r>
      <w:r w:rsidRPr="00293F99">
        <w:rPr>
          <w:rFonts w:ascii="Helvetica" w:hAnsi="Helvetica" w:cs="Helvetica"/>
          <w:b/>
          <w:bCs/>
          <w:color w:val="222222"/>
          <w:sz w:val="21"/>
          <w:szCs w:val="21"/>
        </w:rPr>
        <w:t xml:space="preserve">0 </w:t>
      </w:r>
      <w:r w:rsidRPr="00293F99">
        <w:rPr>
          <w:rFonts w:ascii="Helvetica" w:hAnsi="Helvetica" w:cs="Helvetica" w:hint="eastAsia"/>
          <w:b/>
          <w:bCs/>
          <w:color w:val="222222"/>
          <w:sz w:val="21"/>
          <w:szCs w:val="21"/>
        </w:rPr>
        <w:t>ШёШЖ</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ЗДРАВООХРАНЖШ</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УССР</w:t>
      </w:r>
      <w:r w:rsidRPr="00293F99">
        <w:rPr>
          <w:rFonts w:ascii="Helvetica" w:hAnsi="Helvetica" w:cs="Helvetica"/>
          <w:b/>
          <w:bCs/>
          <w:color w:val="222222"/>
          <w:sz w:val="21"/>
          <w:szCs w:val="21"/>
        </w:rPr>
        <w:t xml:space="preserve"> 11</w:t>
      </w:r>
      <w:r w:rsidRPr="00293F99">
        <w:rPr>
          <w:rFonts w:ascii="Helvetica" w:hAnsi="Helvetica" w:cs="Helvetica" w:hint="eastAsia"/>
          <w:b/>
          <w:bCs/>
          <w:color w:val="222222"/>
          <w:sz w:val="21"/>
          <w:szCs w:val="21"/>
        </w:rPr>
        <w:t>АУЧН</w:t>
      </w:r>
      <w:r w:rsidRPr="00293F99">
        <w:rPr>
          <w:rFonts w:ascii="Helvetica" w:hAnsi="Helvetica" w:cs="Helvetica"/>
          <w:b/>
          <w:bCs/>
          <w:color w:val="222222"/>
          <w:sz w:val="21"/>
          <w:szCs w:val="21"/>
        </w:rPr>
        <w:t>0-</w:t>
      </w:r>
      <w:r w:rsidRPr="00293F99">
        <w:rPr>
          <w:rFonts w:ascii="Helvetica" w:hAnsi="Helvetica" w:cs="Helvetica" w:hint="eastAsia"/>
          <w:b/>
          <w:bCs/>
          <w:color w:val="222222"/>
          <w:sz w:val="21"/>
          <w:szCs w:val="21"/>
        </w:rPr>
        <w:t>ИСШ</w:t>
      </w:r>
      <w:r w:rsidRPr="00293F99">
        <w:rPr>
          <w:rFonts w:ascii="Helvetica" w:hAnsi="Helvetica" w:cs="Helvetica"/>
          <w:b/>
          <w:bCs/>
          <w:color w:val="222222"/>
          <w:sz w:val="21"/>
          <w:szCs w:val="21"/>
        </w:rPr>
        <w:t>[</w:t>
      </w:r>
      <w:r w:rsidRPr="00293F99">
        <w:rPr>
          <w:rFonts w:ascii="Helvetica" w:hAnsi="Helvetica" w:cs="Helvetica" w:hint="eastAsia"/>
          <w:b/>
          <w:bCs/>
          <w:color w:val="222222"/>
          <w:sz w:val="21"/>
          <w:szCs w:val="21"/>
        </w:rPr>
        <w:t>Щ</w:t>
      </w:r>
      <w:r w:rsidRPr="00293F99">
        <w:rPr>
          <w:rFonts w:ascii="Helvetica" w:hAnsi="Helvetica" w:cs="Helvetica"/>
          <w:b/>
          <w:bCs/>
          <w:color w:val="222222"/>
          <w:sz w:val="21"/>
          <w:szCs w:val="21"/>
        </w:rPr>
        <w:t>0</w:t>
      </w:r>
      <w:r w:rsidRPr="00293F99">
        <w:rPr>
          <w:rFonts w:ascii="Helvetica" w:hAnsi="Helvetica" w:cs="Helvetica" w:hint="eastAsia"/>
          <w:b/>
          <w:bCs/>
          <w:color w:val="222222"/>
          <w:sz w:val="21"/>
          <w:szCs w:val="21"/>
        </w:rPr>
        <w:t>БА</w:t>
      </w:r>
      <w:r w:rsidRPr="00293F99">
        <w:rPr>
          <w:rFonts w:ascii="Helvetica" w:hAnsi="Helvetica" w:cs="Helvetica"/>
          <w:b/>
          <w:bCs/>
          <w:color w:val="222222"/>
          <w:sz w:val="21"/>
          <w:szCs w:val="21"/>
        </w:rPr>
        <w:t>1</w:t>
      </w:r>
      <w:r w:rsidRPr="00293F99">
        <w:rPr>
          <w:rFonts w:ascii="Helvetica" w:hAnsi="Helvetica" w:cs="Helvetica" w:hint="eastAsia"/>
          <w:b/>
          <w:bCs/>
          <w:color w:val="222222"/>
          <w:sz w:val="21"/>
          <w:szCs w:val="21"/>
        </w:rPr>
        <w:t>ЕЛЬСШ</w:t>
      </w:r>
      <w:r w:rsidRPr="00293F99">
        <w:rPr>
          <w:rFonts w:ascii="Helvetica" w:hAnsi="Helvetica" w:cs="Helvetica"/>
          <w:b/>
          <w:bCs/>
          <w:color w:val="222222"/>
          <w:sz w:val="21"/>
          <w:szCs w:val="21"/>
        </w:rPr>
        <w:t>'1</w:t>
      </w:r>
      <w:r w:rsidRPr="00293F99">
        <w:rPr>
          <w:rFonts w:ascii="Helvetica" w:hAnsi="Helvetica" w:cs="Helvetica" w:hint="eastAsia"/>
          <w:b/>
          <w:bCs/>
          <w:color w:val="222222"/>
          <w:sz w:val="21"/>
          <w:szCs w:val="21"/>
        </w:rPr>
        <w:t>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ШСТИТУТ</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ЭШЩЙУШОЛОШ</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БШШЗНЕЙ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ИНФЕКЩ</w:t>
      </w:r>
      <w:r w:rsidRPr="00293F99">
        <w:rPr>
          <w:rFonts w:ascii="Helvetica" w:hAnsi="Helvetica" w:cs="Helvetica"/>
          <w:b/>
          <w:bCs/>
          <w:color w:val="222222"/>
          <w:sz w:val="21"/>
          <w:szCs w:val="21"/>
        </w:rPr>
        <w:t>01-1</w:t>
      </w:r>
      <w:r w:rsidRPr="00293F99">
        <w:rPr>
          <w:rFonts w:ascii="Helvetica" w:hAnsi="Helvetica" w:cs="Helvetica" w:hint="eastAsia"/>
          <w:b/>
          <w:bCs/>
          <w:color w:val="222222"/>
          <w:sz w:val="21"/>
          <w:szCs w:val="21"/>
        </w:rPr>
        <w:t>НЫ</w:t>
      </w:r>
      <w:r w:rsidRPr="00293F99">
        <w:rPr>
          <w:rFonts w:ascii="Helvetica" w:hAnsi="Helvetica" w:cs="Helvetica"/>
          <w:b/>
          <w:bCs/>
          <w:color w:val="222222"/>
          <w:sz w:val="21"/>
          <w:szCs w:val="21"/>
        </w:rPr>
        <w:t xml:space="preserve">1 </w:t>
      </w:r>
      <w:r w:rsidRPr="00293F99">
        <w:rPr>
          <w:rFonts w:ascii="Helvetica" w:hAnsi="Helvetica" w:cs="Helvetica" w:hint="eastAsia"/>
          <w:b/>
          <w:bCs/>
          <w:color w:val="222222"/>
          <w:sz w:val="21"/>
          <w:szCs w:val="21"/>
        </w:rPr>
        <w:t>им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w:t>
      </w:r>
      <w:r w:rsidRPr="00293F99">
        <w:rPr>
          <w:rFonts w:ascii="Helvetica" w:hAnsi="Helvetica" w:cs="Helvetica"/>
          <w:b/>
          <w:bCs/>
          <w:color w:val="222222"/>
          <w:sz w:val="21"/>
          <w:szCs w:val="21"/>
        </w:rPr>
        <w:t>. 1</w:t>
      </w:r>
      <w:r w:rsidRPr="00293F99">
        <w:rPr>
          <w:rFonts w:ascii="Helvetica" w:hAnsi="Helvetica" w:cs="Helvetica" w:hint="eastAsia"/>
          <w:b/>
          <w:bCs/>
          <w:color w:val="222222"/>
          <w:sz w:val="21"/>
          <w:szCs w:val="21"/>
        </w:rPr>
        <w:t>Ра</w:t>
      </w:r>
      <w:r w:rsidRPr="00293F99">
        <w:rPr>
          <w:rFonts w:ascii="Helvetica" w:hAnsi="Helvetica" w:cs="Helvetica"/>
          <w:b/>
          <w:bCs/>
          <w:color w:val="222222"/>
          <w:sz w:val="21"/>
          <w:szCs w:val="21"/>
        </w:rPr>
        <w:t>1</w:t>
      </w:r>
      <w:r w:rsidRPr="00293F99">
        <w:rPr>
          <w:rFonts w:ascii="Helvetica" w:hAnsi="Helvetica" w:cs="Helvetica" w:hint="eastAsia"/>
          <w:b/>
          <w:bCs/>
          <w:color w:val="222222"/>
          <w:sz w:val="21"/>
          <w:szCs w:val="21"/>
        </w:rPr>
        <w:t>А</w:t>
      </w:r>
      <w:r w:rsidRPr="00293F99">
        <w:rPr>
          <w:rFonts w:ascii="Helvetica" w:hAnsi="Helvetica" w:cs="Helvetica"/>
          <w:b/>
          <w:bCs/>
          <w:color w:val="222222"/>
          <w:sz w:val="21"/>
          <w:szCs w:val="21"/>
        </w:rPr>
        <w:t>11</w:t>
      </w:r>
      <w:r w:rsidRPr="00293F99">
        <w:rPr>
          <w:rFonts w:ascii="Helvetica" w:hAnsi="Helvetica" w:cs="Helvetica" w:hint="eastAsia"/>
          <w:b/>
          <w:bCs/>
          <w:color w:val="222222"/>
          <w:sz w:val="21"/>
          <w:szCs w:val="21"/>
        </w:rPr>
        <w:t>ШВСК</w:t>
      </w:r>
      <w:r w:rsidRPr="00293F99">
        <w:rPr>
          <w:rFonts w:ascii="Helvetica" w:hAnsi="Helvetica" w:cs="Helvetica"/>
          <w:b/>
          <w:bCs/>
          <w:color w:val="222222"/>
          <w:sz w:val="21"/>
          <w:szCs w:val="21"/>
        </w:rPr>
        <w:t>0</w:t>
      </w:r>
      <w:r w:rsidRPr="00293F99">
        <w:rPr>
          <w:rFonts w:ascii="Helvetica" w:hAnsi="Helvetica" w:cs="Helvetica" w:hint="eastAsia"/>
          <w:b/>
          <w:bCs/>
          <w:color w:val="222222"/>
          <w:sz w:val="21"/>
          <w:szCs w:val="21"/>
        </w:rPr>
        <w:t>Г</w:t>
      </w:r>
      <w:r w:rsidRPr="00293F99">
        <w:rPr>
          <w:rFonts w:ascii="Helvetica" w:hAnsi="Helvetica" w:cs="Helvetica"/>
          <w:b/>
          <w:bCs/>
          <w:color w:val="222222"/>
          <w:sz w:val="21"/>
          <w:szCs w:val="21"/>
        </w:rPr>
        <w:t xml:space="preserve">0 </w:t>
      </w:r>
      <w:r w:rsidRPr="00293F99">
        <w:rPr>
          <w:rFonts w:ascii="Helvetica" w:hAnsi="Helvetica" w:cs="Helvetica" w:hint="eastAsia"/>
          <w:b/>
          <w:bCs/>
          <w:color w:val="222222"/>
          <w:sz w:val="21"/>
          <w:szCs w:val="21"/>
        </w:rPr>
        <w:t>Ш</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правах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рукописи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АВДЕЕВА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ЛШ</w:t>
      </w:r>
      <w:r w:rsidRPr="00293F99">
        <w:rPr>
          <w:rFonts w:ascii="Helvetica" w:hAnsi="Helvetica" w:cs="Helvetica"/>
          <w:b/>
          <w:bCs/>
          <w:color w:val="222222"/>
          <w:sz w:val="21"/>
          <w:szCs w:val="21"/>
        </w:rPr>
        <w:t>1</w:t>
      </w:r>
      <w:r w:rsidRPr="00293F99">
        <w:rPr>
          <w:rFonts w:ascii="Helvetica" w:hAnsi="Helvetica" w:cs="Helvetica" w:hint="eastAsia"/>
          <w:b/>
          <w:bCs/>
          <w:color w:val="222222"/>
          <w:sz w:val="21"/>
          <w:szCs w:val="21"/>
        </w:rPr>
        <w:t>Ш</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ВАСШШЕВНА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Ж</w:t>
      </w:r>
      <w:r w:rsidRPr="00293F99">
        <w:rPr>
          <w:rFonts w:ascii="Helvetica" w:hAnsi="Helvetica" w:cs="Helvetica"/>
          <w:b/>
          <w:bCs/>
          <w:color w:val="222222"/>
          <w:sz w:val="21"/>
          <w:szCs w:val="21"/>
        </w:rPr>
        <w:t xml:space="preserve"> 579.842.16:615.03 : 579.252.55 </w:t>
      </w:r>
      <w:r w:rsidRPr="00293F99">
        <w:rPr>
          <w:rFonts w:ascii="Helvetica" w:hAnsi="Helvetica" w:cs="Helvetica" w:hint="eastAsia"/>
          <w:b/>
          <w:bCs/>
          <w:color w:val="222222"/>
          <w:sz w:val="21"/>
          <w:szCs w:val="21"/>
        </w:rPr>
        <w:t>ЛЕШШСТВЕННАЯ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УСТОМЧИВОС</w:t>
      </w:r>
      <w:r w:rsidRPr="00293F99">
        <w:rPr>
          <w:rFonts w:ascii="Helvetica" w:hAnsi="Helvetica" w:cs="Helvetica"/>
          <w:b/>
          <w:bCs/>
          <w:color w:val="222222"/>
          <w:sz w:val="21"/>
          <w:szCs w:val="21"/>
        </w:rPr>
        <w:t>^</w:t>
      </w:r>
      <w:r w:rsidRPr="00293F99">
        <w:rPr>
          <w:rFonts w:ascii="Helvetica" w:hAnsi="Helvetica" w:cs="Helvetica" w:hint="eastAsia"/>
          <w:b/>
          <w:bCs/>
          <w:color w:val="222222"/>
          <w:sz w:val="21"/>
          <w:szCs w:val="21"/>
        </w:rPr>
        <w:t>Ь</w:t>
      </w:r>
      <w:r w:rsidRPr="00293F99">
        <w:rPr>
          <w:rFonts w:ascii="Helvetica" w:hAnsi="Helvetica" w:cs="Helvetica"/>
          <w:b/>
          <w:bCs/>
          <w:color w:val="222222"/>
          <w:sz w:val="21"/>
          <w:szCs w:val="21"/>
        </w:rPr>
        <w:t xml:space="preserve">. KLEBSIELLA PIEUMONIAE, </w:t>
      </w:r>
      <w:r w:rsidRPr="00293F99">
        <w:rPr>
          <w:rFonts w:ascii="Helvetica" w:hAnsi="Helvetica" w:cs="Helvetica" w:hint="eastAsia"/>
          <w:b/>
          <w:bCs/>
          <w:color w:val="222222"/>
          <w:sz w:val="21"/>
          <w:szCs w:val="21"/>
        </w:rPr>
        <w:t>ВЫДЕЛЕНШ</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ОТ</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НОВОРОЖЦШНЫХ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ДЕТЕЙ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Й</w:t>
      </w:r>
      <w:r w:rsidRPr="00293F99">
        <w:rPr>
          <w:rFonts w:ascii="Helvetica" w:hAnsi="Helvetica" w:cs="Helvetica"/>
          <w:b/>
          <w:bCs/>
          <w:color w:val="222222"/>
          <w:sz w:val="21"/>
          <w:szCs w:val="21"/>
        </w:rPr>
        <w:t>/</w:t>
      </w:r>
      <w:r w:rsidRPr="00293F99">
        <w:rPr>
          <w:rFonts w:ascii="Helvetica" w:hAnsi="Helvetica" w:cs="Helvetica" w:hint="eastAsia"/>
          <w:b/>
          <w:bCs/>
          <w:color w:val="222222"/>
          <w:sz w:val="21"/>
          <w:szCs w:val="21"/>
        </w:rPr>
        <w:t>ШАДИЕГО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ВОЗРАСТА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ПУТИ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ЕЕ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ПРЕЩОТВРАЩЕНШ</w:t>
      </w:r>
      <w:r w:rsidRPr="00293F99">
        <w:rPr>
          <w:rFonts w:ascii="Helvetica" w:hAnsi="Helvetica" w:cs="Helvetica"/>
          <w:b/>
          <w:bCs/>
          <w:color w:val="222222"/>
          <w:sz w:val="21"/>
          <w:szCs w:val="21"/>
        </w:rPr>
        <w:t xml:space="preserve"> 03.00.07 - </w:t>
      </w:r>
      <w:r w:rsidRPr="00293F99">
        <w:rPr>
          <w:rFonts w:ascii="Helvetica" w:hAnsi="Helvetica" w:cs="Helvetica" w:hint="eastAsia"/>
          <w:b/>
          <w:bCs/>
          <w:color w:val="222222"/>
          <w:sz w:val="21"/>
          <w:szCs w:val="21"/>
        </w:rPr>
        <w:t>микрабиология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Диссертация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соискание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учено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степени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кандидата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биологических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наук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Научные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руководители</w:t>
      </w:r>
      <w:r w:rsidRPr="00293F99">
        <w:rPr>
          <w:rFonts w:ascii="Helvetica" w:hAnsi="Helvetica" w:cs="Helvetica"/>
          <w:b/>
          <w:bCs/>
          <w:color w:val="222222"/>
          <w:sz w:val="21"/>
          <w:szCs w:val="21"/>
        </w:rPr>
        <w:t>:</w:t>
      </w:r>
    </w:p>
    <w:p w14:paraId="7D6454DB"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стр</w:t>
      </w:r>
      <w:r w:rsidRPr="00293F99">
        <w:rPr>
          <w:rFonts w:ascii="Helvetica" w:hAnsi="Helvetica" w:cs="Helvetica"/>
          <w:b/>
          <w:bCs/>
          <w:color w:val="222222"/>
          <w:sz w:val="21"/>
          <w:szCs w:val="21"/>
        </w:rPr>
        <w:t>. 6</w:t>
      </w:r>
    </w:p>
    <w:p w14:paraId="0D1861E7"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pneimoniae, </w:t>
      </w:r>
      <w:r w:rsidRPr="00293F99">
        <w:rPr>
          <w:rFonts w:ascii="Helvetica" w:hAnsi="Helvetica" w:cs="Helvetica" w:hint="eastAsia"/>
          <w:b/>
          <w:bCs/>
          <w:color w:val="222222"/>
          <w:sz w:val="21"/>
          <w:szCs w:val="21"/>
        </w:rPr>
        <w:t>выде­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ленных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от</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новорожденных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детей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младшего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возраста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риальным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препаратам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разработать</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экспериментальные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основы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эффективного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применения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Задачи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исследования</w:t>
      </w:r>
      <w:r w:rsidRPr="00293F99">
        <w:rPr>
          <w:rFonts w:ascii="Helvetica" w:hAnsi="Helvetica" w:cs="Helvetica"/>
          <w:b/>
          <w:bCs/>
          <w:color w:val="222222"/>
          <w:sz w:val="21"/>
          <w:szCs w:val="21"/>
        </w:rPr>
        <w:t xml:space="preserve">. I. </w:t>
      </w:r>
      <w:r w:rsidRPr="00293F99">
        <w:rPr>
          <w:rFonts w:ascii="Helvetica" w:hAnsi="Helvetica" w:cs="Helvetica" w:hint="eastAsia"/>
          <w:b/>
          <w:bCs/>
          <w:color w:val="222222"/>
          <w:sz w:val="21"/>
          <w:szCs w:val="21"/>
        </w:rPr>
        <w:t>Изучить</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чувствительность</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препаратам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штаммов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pneumoniae, </w:t>
      </w:r>
      <w:r w:rsidRPr="00293F99">
        <w:rPr>
          <w:rFonts w:ascii="Helvetica" w:hAnsi="Helvetica" w:cs="Helvetica" w:hint="eastAsia"/>
          <w:b/>
          <w:bCs/>
          <w:color w:val="222222"/>
          <w:sz w:val="21"/>
          <w:szCs w:val="21"/>
        </w:rPr>
        <w:t>выделенных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кишечных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гнойносепти</w:t>
      </w:r>
      <w:r w:rsidRPr="00293F99">
        <w:rPr>
          <w:rFonts w:ascii="Helvetica" w:hAnsi="Helvetica" w:cs="Helvetica"/>
          <w:b/>
          <w:bCs/>
          <w:color w:val="222222"/>
          <w:sz w:val="21"/>
          <w:szCs w:val="21"/>
        </w:rPr>
        <w:t>-</w:t>
      </w:r>
    </w:p>
    <w:p w14:paraId="7B7096A2"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стр</w:t>
      </w:r>
      <w:r w:rsidRPr="00293F99">
        <w:rPr>
          <w:rFonts w:ascii="Helvetica" w:hAnsi="Helvetica" w:cs="Helvetica"/>
          <w:b/>
          <w:bCs/>
          <w:color w:val="222222"/>
          <w:sz w:val="21"/>
          <w:szCs w:val="21"/>
        </w:rPr>
        <w:t>. 116</w:t>
      </w:r>
    </w:p>
    <w:p w14:paraId="294FBC24"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профилактике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лечении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внутрибольничных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фекций</w:t>
      </w:r>
      <w:r w:rsidRPr="00293F99">
        <w:rPr>
          <w:rFonts w:ascii="Helvetica" w:hAnsi="Helvetica" w:cs="Helvetica"/>
          <w:b/>
          <w:bCs/>
          <w:color w:val="222222"/>
          <w:sz w:val="21"/>
          <w:szCs w:val="21"/>
        </w:rPr>
        <w:t xml:space="preserve">" . - 117 </w:t>
      </w:r>
      <w:r w:rsidRPr="00293F99">
        <w:rPr>
          <w:rFonts w:ascii="Helvetica" w:hAnsi="Helvetica" w:cs="Helvetica" w:hint="eastAsia"/>
          <w:b/>
          <w:bCs/>
          <w:color w:val="222222"/>
          <w:sz w:val="21"/>
          <w:szCs w:val="21"/>
        </w:rPr>
        <w:t>ВЫВОДЫ</w:t>
      </w:r>
      <w:r w:rsidRPr="00293F99">
        <w:rPr>
          <w:rFonts w:ascii="Helvetica" w:hAnsi="Helvetica" w:cs="Helvetica"/>
          <w:b/>
          <w:bCs/>
          <w:color w:val="222222"/>
          <w:sz w:val="21"/>
          <w:szCs w:val="21"/>
        </w:rPr>
        <w:t xml:space="preserve"> 1. </w:t>
      </w:r>
      <w:r w:rsidRPr="00293F99">
        <w:rPr>
          <w:rFonts w:ascii="Helvetica" w:hAnsi="Helvetica" w:cs="Helvetica" w:hint="eastAsia"/>
          <w:b/>
          <w:bCs/>
          <w:color w:val="222222"/>
          <w:sz w:val="21"/>
          <w:szCs w:val="21"/>
        </w:rPr>
        <w:t>Выделенные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от</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новорозденных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детей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младшего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возраста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культуры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pneumoniae </w:t>
      </w:r>
      <w:r w:rsidRPr="00293F99">
        <w:rPr>
          <w:rFonts w:ascii="Helvetica" w:hAnsi="Helvetica" w:cs="Helvetica" w:hint="eastAsia"/>
          <w:b/>
          <w:bCs/>
          <w:color w:val="222222"/>
          <w:sz w:val="21"/>
          <w:szCs w:val="21"/>
        </w:rPr>
        <w:t>Наиболее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чувствительны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цефотшссиму</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полшликсину</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фуразолидону</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аминогликозидам</w:t>
      </w:r>
      <w:r w:rsidRPr="00293F99">
        <w:rPr>
          <w:rFonts w:ascii="Helvetica" w:hAnsi="Helvetica" w:cs="Helvetica"/>
          <w:b/>
          <w:bCs/>
          <w:color w:val="222222"/>
          <w:sz w:val="21"/>
          <w:szCs w:val="21"/>
        </w:rPr>
        <w:t xml:space="preserve"> ~ </w:t>
      </w:r>
      <w:r w:rsidRPr="00293F99">
        <w:rPr>
          <w:rFonts w:ascii="Helvetica" w:hAnsi="Helvetica" w:cs="Helvetica" w:hint="eastAsia"/>
          <w:b/>
          <w:bCs/>
          <w:color w:val="222222"/>
          <w:sz w:val="21"/>
          <w:szCs w:val="21"/>
        </w:rPr>
        <w:t>гентамицину</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тобра</w:t>
      </w:r>
      <w:r w:rsidRPr="00293F99">
        <w:rPr>
          <w:rFonts w:ascii="Helvetica" w:hAnsi="Helvetica" w:cs="Helvetica"/>
          <w:b/>
          <w:bCs/>
          <w:color w:val="222222"/>
          <w:sz w:val="21"/>
          <w:szCs w:val="21"/>
        </w:rPr>
        <w:t>^</w:t>
      </w:r>
      <w:r w:rsidRPr="00293F99">
        <w:rPr>
          <w:rFonts w:ascii="Helvetica" w:hAnsi="Helvetica" w:cs="Helvetica" w:hint="eastAsia"/>
          <w:b/>
          <w:bCs/>
          <w:color w:val="222222"/>
          <w:sz w:val="21"/>
          <w:szCs w:val="21"/>
        </w:rPr>
        <w:t>лицину</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шликацйну</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Для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изученных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штаммов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характерна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шожественная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лекарственная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устойчивость</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контрожруемая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плазЕШдами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Оуществует</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коррелятивная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связь</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признака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устойчивости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w:t>
      </w:r>
    </w:p>
    <w:p w14:paraId="72F16B25" w14:textId="77777777" w:rsidR="00293F99" w:rsidRPr="00293F99" w:rsidRDefault="00293F99" w:rsidP="00293F99">
      <w:pPr>
        <w:rPr>
          <w:rFonts w:ascii="Helvetica" w:hAnsi="Helvetica" w:cs="Helvetica"/>
          <w:b/>
          <w:bCs/>
          <w:color w:val="222222"/>
          <w:sz w:val="21"/>
          <w:szCs w:val="21"/>
        </w:rPr>
      </w:pPr>
    </w:p>
    <w:p w14:paraId="32A861E1"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lastRenderedPageBreak/>
        <w:t>Оглавление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диссертации</w:t>
      </w:r>
    </w:p>
    <w:p w14:paraId="00BFBCE6"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кандидат</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биологических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наук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Авдеева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Лилия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Васильевна</w:t>
      </w:r>
    </w:p>
    <w:p w14:paraId="56BE73F5"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ВВЕДЕНИЕ</w:t>
      </w:r>
      <w:r w:rsidRPr="00293F99">
        <w:rPr>
          <w:rFonts w:ascii="Helvetica" w:hAnsi="Helvetica" w:cs="Helvetica"/>
          <w:b/>
          <w:bCs/>
          <w:color w:val="222222"/>
          <w:sz w:val="21"/>
          <w:szCs w:val="21"/>
        </w:rPr>
        <w:t>.</w:t>
      </w:r>
    </w:p>
    <w:p w14:paraId="637364E1" w14:textId="77777777" w:rsidR="00293F99" w:rsidRPr="00293F99" w:rsidRDefault="00293F99" w:rsidP="00293F99">
      <w:pPr>
        <w:rPr>
          <w:rFonts w:ascii="Helvetica" w:hAnsi="Helvetica" w:cs="Helvetica"/>
          <w:b/>
          <w:bCs/>
          <w:color w:val="222222"/>
          <w:sz w:val="21"/>
          <w:szCs w:val="21"/>
        </w:rPr>
      </w:pPr>
    </w:p>
    <w:p w14:paraId="5CF2001A"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ОБЗОР</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ЛИТЕРАТУРЫ</w:t>
      </w:r>
      <w:r w:rsidRPr="00293F99">
        <w:rPr>
          <w:rFonts w:ascii="Helvetica" w:hAnsi="Helvetica" w:cs="Helvetica"/>
          <w:b/>
          <w:bCs/>
          <w:color w:val="222222"/>
          <w:sz w:val="21"/>
          <w:szCs w:val="21"/>
        </w:rPr>
        <w:t>.</w:t>
      </w:r>
    </w:p>
    <w:p w14:paraId="4AFAC2A8" w14:textId="77777777" w:rsidR="00293F99" w:rsidRPr="00293F99" w:rsidRDefault="00293F99" w:rsidP="00293F99">
      <w:pPr>
        <w:rPr>
          <w:rFonts w:ascii="Helvetica" w:hAnsi="Helvetica" w:cs="Helvetica"/>
          <w:b/>
          <w:bCs/>
          <w:color w:val="222222"/>
          <w:sz w:val="21"/>
          <w:szCs w:val="21"/>
        </w:rPr>
      </w:pPr>
    </w:p>
    <w:p w14:paraId="110A7F60"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Глава</w:t>
      </w:r>
      <w:r w:rsidRPr="00293F99">
        <w:rPr>
          <w:rFonts w:ascii="Helvetica" w:hAnsi="Helvetica" w:cs="Helvetica"/>
          <w:b/>
          <w:bCs/>
          <w:color w:val="222222"/>
          <w:sz w:val="21"/>
          <w:szCs w:val="21"/>
        </w:rPr>
        <w:t xml:space="preserve"> I. </w:t>
      </w:r>
      <w:r w:rsidRPr="00293F99">
        <w:rPr>
          <w:rFonts w:ascii="Helvetica" w:hAnsi="Helvetica" w:cs="Helvetica" w:hint="eastAsia"/>
          <w:b/>
          <w:bCs/>
          <w:color w:val="222222"/>
          <w:sz w:val="21"/>
          <w:szCs w:val="21"/>
        </w:rPr>
        <w:t>Современное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состояние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вопроса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чувствительности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pneumoniae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препаратам</w:t>
      </w:r>
      <w:r w:rsidRPr="00293F99">
        <w:rPr>
          <w:rFonts w:ascii="Helvetica" w:hAnsi="Helvetica" w:cs="Helvetica"/>
          <w:b/>
          <w:bCs/>
          <w:color w:val="222222"/>
          <w:sz w:val="21"/>
          <w:szCs w:val="21"/>
        </w:rPr>
        <w:t>.</w:t>
      </w:r>
    </w:p>
    <w:p w14:paraId="5AC53F45" w14:textId="77777777" w:rsidR="00293F99" w:rsidRPr="00293F99" w:rsidRDefault="00293F99" w:rsidP="00293F99">
      <w:pPr>
        <w:rPr>
          <w:rFonts w:ascii="Helvetica" w:hAnsi="Helvetica" w:cs="Helvetica"/>
          <w:b/>
          <w:bCs/>
          <w:color w:val="222222"/>
          <w:sz w:val="21"/>
          <w:szCs w:val="21"/>
        </w:rPr>
      </w:pPr>
    </w:p>
    <w:p w14:paraId="5C191926"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Глава</w:t>
      </w:r>
      <w:r w:rsidRPr="00293F99">
        <w:rPr>
          <w:rFonts w:ascii="Helvetica" w:hAnsi="Helvetica" w:cs="Helvetica"/>
          <w:b/>
          <w:bCs/>
          <w:color w:val="222222"/>
          <w:sz w:val="21"/>
          <w:szCs w:val="21"/>
        </w:rPr>
        <w:t xml:space="preserve"> 2. </w:t>
      </w:r>
      <w:r w:rsidRPr="00293F99">
        <w:rPr>
          <w:rFonts w:ascii="Helvetica" w:hAnsi="Helvetica" w:cs="Helvetica" w:hint="eastAsia"/>
          <w:b/>
          <w:bCs/>
          <w:color w:val="222222"/>
          <w:sz w:val="21"/>
          <w:szCs w:val="21"/>
        </w:rPr>
        <w:t>Пути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повышения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эффективности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отношении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культур</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pneumoniae . . 20 2.1. </w:t>
      </w:r>
      <w:r w:rsidRPr="00293F99">
        <w:rPr>
          <w:rFonts w:ascii="Helvetica" w:hAnsi="Helvetica" w:cs="Helvetica" w:hint="eastAsia"/>
          <w:b/>
          <w:bCs/>
          <w:color w:val="222222"/>
          <w:sz w:val="21"/>
          <w:szCs w:val="21"/>
        </w:rPr>
        <w:t>Действие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комбинаций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клебсиеллы</w:t>
      </w:r>
      <w:r w:rsidRPr="00293F99">
        <w:rPr>
          <w:rFonts w:ascii="Helvetica" w:hAnsi="Helvetica" w:cs="Helvetica"/>
          <w:b/>
          <w:bCs/>
          <w:color w:val="222222"/>
          <w:sz w:val="21"/>
          <w:szCs w:val="21"/>
        </w:rPr>
        <w:t>.</w:t>
      </w:r>
    </w:p>
    <w:p w14:paraId="49E6B3E6" w14:textId="77777777" w:rsidR="00293F99" w:rsidRPr="00293F99" w:rsidRDefault="00293F99" w:rsidP="00293F99">
      <w:pPr>
        <w:rPr>
          <w:rFonts w:ascii="Helvetica" w:hAnsi="Helvetica" w:cs="Helvetica"/>
          <w:b/>
          <w:bCs/>
          <w:color w:val="222222"/>
          <w:sz w:val="21"/>
          <w:szCs w:val="21"/>
        </w:rPr>
      </w:pPr>
    </w:p>
    <w:p w14:paraId="32906A61"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2.2. </w:t>
      </w:r>
      <w:r w:rsidRPr="00293F99">
        <w:rPr>
          <w:rFonts w:ascii="Helvetica" w:hAnsi="Helvetica" w:cs="Helvetica" w:hint="eastAsia"/>
          <w:b/>
          <w:bCs/>
          <w:color w:val="222222"/>
          <w:sz w:val="21"/>
          <w:szCs w:val="21"/>
        </w:rPr>
        <w:t>Шмуномодулирующие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комплексной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терапии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бактериальных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инфекций</w:t>
      </w:r>
      <w:r w:rsidRPr="00293F99">
        <w:rPr>
          <w:rFonts w:ascii="Helvetica" w:hAnsi="Helvetica" w:cs="Helvetica"/>
          <w:b/>
          <w:bCs/>
          <w:color w:val="222222"/>
          <w:sz w:val="21"/>
          <w:szCs w:val="21"/>
        </w:rPr>
        <w:t>.</w:t>
      </w:r>
    </w:p>
    <w:p w14:paraId="694DCD53" w14:textId="77777777" w:rsidR="00293F99" w:rsidRPr="00293F99" w:rsidRDefault="00293F99" w:rsidP="00293F99">
      <w:pPr>
        <w:rPr>
          <w:rFonts w:ascii="Helvetica" w:hAnsi="Helvetica" w:cs="Helvetica"/>
          <w:b/>
          <w:bCs/>
          <w:color w:val="222222"/>
          <w:sz w:val="21"/>
          <w:szCs w:val="21"/>
        </w:rPr>
      </w:pPr>
    </w:p>
    <w:p w14:paraId="68CACAEE"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СОБСТВЕННЫЕ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ИСОВДОВАНШ</w:t>
      </w:r>
      <w:r w:rsidRPr="00293F99">
        <w:rPr>
          <w:rFonts w:ascii="Helvetica" w:hAnsi="Helvetica" w:cs="Helvetica"/>
          <w:b/>
          <w:bCs/>
          <w:color w:val="222222"/>
          <w:sz w:val="21"/>
          <w:szCs w:val="21"/>
        </w:rPr>
        <w:t>.</w:t>
      </w:r>
    </w:p>
    <w:p w14:paraId="46D80E3D" w14:textId="77777777" w:rsidR="00293F99" w:rsidRPr="00293F99" w:rsidRDefault="00293F99" w:rsidP="00293F99">
      <w:pPr>
        <w:rPr>
          <w:rFonts w:ascii="Helvetica" w:hAnsi="Helvetica" w:cs="Helvetica"/>
          <w:b/>
          <w:bCs/>
          <w:color w:val="222222"/>
          <w:sz w:val="21"/>
          <w:szCs w:val="21"/>
        </w:rPr>
      </w:pPr>
    </w:p>
    <w:p w14:paraId="69A704B6"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Глава</w:t>
      </w:r>
      <w:r w:rsidRPr="00293F99">
        <w:rPr>
          <w:rFonts w:ascii="Helvetica" w:hAnsi="Helvetica" w:cs="Helvetica"/>
          <w:b/>
          <w:bCs/>
          <w:color w:val="222222"/>
          <w:sz w:val="21"/>
          <w:szCs w:val="21"/>
        </w:rPr>
        <w:t xml:space="preserve"> 3. </w:t>
      </w:r>
      <w:r w:rsidRPr="00293F99">
        <w:rPr>
          <w:rFonts w:ascii="Helvetica" w:hAnsi="Helvetica" w:cs="Helvetica" w:hint="eastAsia"/>
          <w:b/>
          <w:bCs/>
          <w:color w:val="222222"/>
          <w:sz w:val="21"/>
          <w:szCs w:val="21"/>
        </w:rPr>
        <w:t>Материалы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методы</w:t>
      </w:r>
      <w:r w:rsidRPr="00293F99">
        <w:rPr>
          <w:rFonts w:ascii="Helvetica" w:hAnsi="Helvetica" w:cs="Helvetica"/>
          <w:b/>
          <w:bCs/>
          <w:color w:val="222222"/>
          <w:sz w:val="21"/>
          <w:szCs w:val="21"/>
        </w:rPr>
        <w:t>.</w:t>
      </w:r>
    </w:p>
    <w:p w14:paraId="476CB00E" w14:textId="77777777" w:rsidR="00293F99" w:rsidRPr="00293F99" w:rsidRDefault="00293F99" w:rsidP="00293F99">
      <w:pPr>
        <w:rPr>
          <w:rFonts w:ascii="Helvetica" w:hAnsi="Helvetica" w:cs="Helvetica"/>
          <w:b/>
          <w:bCs/>
          <w:color w:val="222222"/>
          <w:sz w:val="21"/>
          <w:szCs w:val="21"/>
        </w:rPr>
      </w:pPr>
    </w:p>
    <w:p w14:paraId="2FAADF2E"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3.1. </w:t>
      </w:r>
      <w:r w:rsidRPr="00293F99">
        <w:rPr>
          <w:rFonts w:ascii="Helvetica" w:hAnsi="Helvetica" w:cs="Helvetica" w:hint="eastAsia"/>
          <w:b/>
          <w:bCs/>
          <w:color w:val="222222"/>
          <w:sz w:val="21"/>
          <w:szCs w:val="21"/>
        </w:rPr>
        <w:t>Микроорганизмы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используемые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работе</w:t>
      </w:r>
      <w:r w:rsidRPr="00293F99">
        <w:rPr>
          <w:rFonts w:ascii="Helvetica" w:hAnsi="Helvetica" w:cs="Helvetica"/>
          <w:b/>
          <w:bCs/>
          <w:color w:val="222222"/>
          <w:sz w:val="21"/>
          <w:szCs w:val="21"/>
        </w:rPr>
        <w:t>.</w:t>
      </w:r>
    </w:p>
    <w:p w14:paraId="4940B63C" w14:textId="77777777" w:rsidR="00293F99" w:rsidRPr="00293F99" w:rsidRDefault="00293F99" w:rsidP="00293F99">
      <w:pPr>
        <w:rPr>
          <w:rFonts w:ascii="Helvetica" w:hAnsi="Helvetica" w:cs="Helvetica"/>
          <w:b/>
          <w:bCs/>
          <w:color w:val="222222"/>
          <w:sz w:val="21"/>
          <w:szCs w:val="21"/>
        </w:rPr>
      </w:pPr>
    </w:p>
    <w:p w14:paraId="529C036C"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3.2. </w:t>
      </w:r>
      <w:r w:rsidRPr="00293F99">
        <w:rPr>
          <w:rFonts w:ascii="Helvetica" w:hAnsi="Helvetica" w:cs="Helvetica" w:hint="eastAsia"/>
          <w:b/>
          <w:bCs/>
          <w:color w:val="222222"/>
          <w:sz w:val="21"/>
          <w:szCs w:val="21"/>
        </w:rPr>
        <w:t>Препараты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интерферонов</w:t>
      </w:r>
      <w:r w:rsidRPr="00293F99">
        <w:rPr>
          <w:rFonts w:ascii="Helvetica" w:hAnsi="Helvetica" w:cs="Helvetica"/>
          <w:b/>
          <w:bCs/>
          <w:color w:val="222222"/>
          <w:sz w:val="21"/>
          <w:szCs w:val="21"/>
        </w:rPr>
        <w:t>.</w:t>
      </w:r>
    </w:p>
    <w:p w14:paraId="463C2817" w14:textId="77777777" w:rsidR="00293F99" w:rsidRPr="00293F99" w:rsidRDefault="00293F99" w:rsidP="00293F99">
      <w:pPr>
        <w:rPr>
          <w:rFonts w:ascii="Helvetica" w:hAnsi="Helvetica" w:cs="Helvetica"/>
          <w:b/>
          <w:bCs/>
          <w:color w:val="222222"/>
          <w:sz w:val="21"/>
          <w:szCs w:val="21"/>
        </w:rPr>
      </w:pPr>
    </w:p>
    <w:p w14:paraId="0CDADCBD"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3.3. </w:t>
      </w:r>
      <w:r w:rsidRPr="00293F99">
        <w:rPr>
          <w:rFonts w:ascii="Helvetica" w:hAnsi="Helvetica" w:cs="Helvetica" w:hint="eastAsia"/>
          <w:b/>
          <w:bCs/>
          <w:color w:val="222222"/>
          <w:sz w:val="21"/>
          <w:szCs w:val="21"/>
        </w:rPr>
        <w:t>Экспериментальные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животные</w:t>
      </w:r>
      <w:r w:rsidRPr="00293F99">
        <w:rPr>
          <w:rFonts w:ascii="Helvetica" w:hAnsi="Helvetica" w:cs="Helvetica"/>
          <w:b/>
          <w:bCs/>
          <w:color w:val="222222"/>
          <w:sz w:val="21"/>
          <w:szCs w:val="21"/>
        </w:rPr>
        <w:t>.</w:t>
      </w:r>
    </w:p>
    <w:p w14:paraId="43530518" w14:textId="77777777" w:rsidR="00293F99" w:rsidRPr="00293F99" w:rsidRDefault="00293F99" w:rsidP="00293F99">
      <w:pPr>
        <w:rPr>
          <w:rFonts w:ascii="Helvetica" w:hAnsi="Helvetica" w:cs="Helvetica"/>
          <w:b/>
          <w:bCs/>
          <w:color w:val="222222"/>
          <w:sz w:val="21"/>
          <w:szCs w:val="21"/>
        </w:rPr>
      </w:pPr>
    </w:p>
    <w:p w14:paraId="62F739AA"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3.4. </w:t>
      </w:r>
      <w:r w:rsidRPr="00293F99">
        <w:rPr>
          <w:rFonts w:ascii="Helvetica" w:hAnsi="Helvetica" w:cs="Helvetica" w:hint="eastAsia"/>
          <w:b/>
          <w:bCs/>
          <w:color w:val="222222"/>
          <w:sz w:val="21"/>
          <w:szCs w:val="21"/>
        </w:rPr>
        <w:t>Определение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чувствительности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препаратам</w:t>
      </w:r>
      <w:r w:rsidRPr="00293F99">
        <w:rPr>
          <w:rFonts w:ascii="Helvetica" w:hAnsi="Helvetica" w:cs="Helvetica"/>
          <w:b/>
          <w:bCs/>
          <w:color w:val="222222"/>
          <w:sz w:val="21"/>
          <w:szCs w:val="21"/>
        </w:rPr>
        <w:t>.</w:t>
      </w:r>
    </w:p>
    <w:p w14:paraId="416C27B1" w14:textId="77777777" w:rsidR="00293F99" w:rsidRPr="00293F99" w:rsidRDefault="00293F99" w:rsidP="00293F99">
      <w:pPr>
        <w:rPr>
          <w:rFonts w:ascii="Helvetica" w:hAnsi="Helvetica" w:cs="Helvetica"/>
          <w:b/>
          <w:bCs/>
          <w:color w:val="222222"/>
          <w:sz w:val="21"/>
          <w:szCs w:val="21"/>
        </w:rPr>
      </w:pPr>
    </w:p>
    <w:p w14:paraId="6D3B9195"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3.5. </w:t>
      </w:r>
      <w:r w:rsidRPr="00293F99">
        <w:rPr>
          <w:rFonts w:ascii="Helvetica" w:hAnsi="Helvetica" w:cs="Helvetica" w:hint="eastAsia"/>
          <w:b/>
          <w:bCs/>
          <w:color w:val="222222"/>
          <w:sz w:val="21"/>
          <w:szCs w:val="21"/>
        </w:rPr>
        <w:t>Определение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плазмидного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профиля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ДНК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изучаемых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штаммов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элиминация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плазмид</w:t>
      </w:r>
      <w:r w:rsidRPr="00293F99">
        <w:rPr>
          <w:rFonts w:ascii="Helvetica" w:hAnsi="Helvetica" w:cs="Helvetica"/>
          <w:b/>
          <w:bCs/>
          <w:color w:val="222222"/>
          <w:sz w:val="21"/>
          <w:szCs w:val="21"/>
        </w:rPr>
        <w:t>.</w:t>
      </w:r>
    </w:p>
    <w:p w14:paraId="214CEAA1" w14:textId="77777777" w:rsidR="00293F99" w:rsidRPr="00293F99" w:rsidRDefault="00293F99" w:rsidP="00293F99">
      <w:pPr>
        <w:rPr>
          <w:rFonts w:ascii="Helvetica" w:hAnsi="Helvetica" w:cs="Helvetica"/>
          <w:b/>
          <w:bCs/>
          <w:color w:val="222222"/>
          <w:sz w:val="21"/>
          <w:szCs w:val="21"/>
        </w:rPr>
      </w:pPr>
    </w:p>
    <w:p w14:paraId="1ED1F2BD"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3.6. </w:t>
      </w:r>
      <w:r w:rsidRPr="00293F99">
        <w:rPr>
          <w:rFonts w:ascii="Helvetica" w:hAnsi="Helvetica" w:cs="Helvetica" w:hint="eastAsia"/>
          <w:b/>
          <w:bCs/>
          <w:color w:val="222222"/>
          <w:sz w:val="21"/>
          <w:szCs w:val="21"/>
        </w:rPr>
        <w:t>Получение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антибиотикоустойчивых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мутантов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изучение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задерлоси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развития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устойчивости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некоторым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антибиотикам</w:t>
      </w:r>
      <w:r w:rsidRPr="00293F99">
        <w:rPr>
          <w:rFonts w:ascii="Helvetica" w:hAnsi="Helvetica" w:cs="Helvetica"/>
          <w:b/>
          <w:bCs/>
          <w:color w:val="222222"/>
          <w:sz w:val="21"/>
          <w:szCs w:val="21"/>
        </w:rPr>
        <w:t xml:space="preserve"> in vitro</w:t>
      </w:r>
    </w:p>
    <w:p w14:paraId="775A04BD" w14:textId="77777777" w:rsidR="00293F99" w:rsidRPr="00293F99" w:rsidRDefault="00293F99" w:rsidP="00293F99">
      <w:pPr>
        <w:rPr>
          <w:rFonts w:ascii="Helvetica" w:hAnsi="Helvetica" w:cs="Helvetica"/>
          <w:b/>
          <w:bCs/>
          <w:color w:val="222222"/>
          <w:sz w:val="21"/>
          <w:szCs w:val="21"/>
        </w:rPr>
      </w:pPr>
    </w:p>
    <w:p w14:paraId="5374BCD2"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3.7. </w:t>
      </w:r>
      <w:r w:rsidRPr="00293F99">
        <w:rPr>
          <w:rFonts w:ascii="Helvetica" w:hAnsi="Helvetica" w:cs="Helvetica" w:hint="eastAsia"/>
          <w:b/>
          <w:bCs/>
          <w:color w:val="222222"/>
          <w:sz w:val="21"/>
          <w:szCs w:val="21"/>
        </w:rPr>
        <w:t>Изучение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синергидного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действия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препаратов</w:t>
      </w:r>
      <w:r w:rsidRPr="00293F99">
        <w:rPr>
          <w:rFonts w:ascii="Helvetica" w:hAnsi="Helvetica" w:cs="Helvetica"/>
          <w:b/>
          <w:bCs/>
          <w:color w:val="222222"/>
          <w:sz w:val="21"/>
          <w:szCs w:val="21"/>
        </w:rPr>
        <w:t xml:space="preserve"> in vitro</w:t>
      </w:r>
    </w:p>
    <w:p w14:paraId="407CAF5D" w14:textId="77777777" w:rsidR="00293F99" w:rsidRPr="00293F99" w:rsidRDefault="00293F99" w:rsidP="00293F99">
      <w:pPr>
        <w:rPr>
          <w:rFonts w:ascii="Helvetica" w:hAnsi="Helvetica" w:cs="Helvetica"/>
          <w:b/>
          <w:bCs/>
          <w:color w:val="222222"/>
          <w:sz w:val="21"/>
          <w:szCs w:val="21"/>
        </w:rPr>
      </w:pPr>
    </w:p>
    <w:p w14:paraId="0A604BEB"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3.8. </w:t>
      </w:r>
      <w:r w:rsidRPr="00293F99">
        <w:rPr>
          <w:rFonts w:ascii="Helvetica" w:hAnsi="Helvetica" w:cs="Helvetica" w:hint="eastAsia"/>
          <w:b/>
          <w:bCs/>
          <w:color w:val="222222"/>
          <w:sz w:val="21"/>
          <w:szCs w:val="21"/>
        </w:rPr>
        <w:t>Изучение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сочетанного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действия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цефамезина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полимиксином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экспериментальной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клебсиеллезной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инфекции</w:t>
      </w:r>
      <w:r w:rsidRPr="00293F99">
        <w:rPr>
          <w:rFonts w:ascii="Helvetica" w:hAnsi="Helvetica" w:cs="Helvetica"/>
          <w:b/>
          <w:bCs/>
          <w:color w:val="222222"/>
          <w:sz w:val="21"/>
          <w:szCs w:val="21"/>
        </w:rPr>
        <w:t>.</w:t>
      </w:r>
    </w:p>
    <w:p w14:paraId="2B4D34A3" w14:textId="77777777" w:rsidR="00293F99" w:rsidRPr="00293F99" w:rsidRDefault="00293F99" w:rsidP="00293F99">
      <w:pPr>
        <w:rPr>
          <w:rFonts w:ascii="Helvetica" w:hAnsi="Helvetica" w:cs="Helvetica"/>
          <w:b/>
          <w:bCs/>
          <w:color w:val="222222"/>
          <w:sz w:val="21"/>
          <w:szCs w:val="21"/>
        </w:rPr>
      </w:pPr>
    </w:p>
    <w:p w14:paraId="4BE928E1"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з</w:t>
      </w:r>
    </w:p>
    <w:p w14:paraId="4AD22D82" w14:textId="77777777" w:rsidR="00293F99" w:rsidRPr="00293F99" w:rsidRDefault="00293F99" w:rsidP="00293F99">
      <w:pPr>
        <w:rPr>
          <w:rFonts w:ascii="Helvetica" w:hAnsi="Helvetica" w:cs="Helvetica"/>
          <w:b/>
          <w:bCs/>
          <w:color w:val="222222"/>
          <w:sz w:val="21"/>
          <w:szCs w:val="21"/>
        </w:rPr>
      </w:pPr>
    </w:p>
    <w:p w14:paraId="7C28B209"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3.9. </w:t>
      </w:r>
      <w:r w:rsidRPr="00293F99">
        <w:rPr>
          <w:rFonts w:ascii="Helvetica" w:hAnsi="Helvetica" w:cs="Helvetica" w:hint="eastAsia"/>
          <w:b/>
          <w:bCs/>
          <w:color w:val="222222"/>
          <w:sz w:val="21"/>
          <w:szCs w:val="21"/>
        </w:rPr>
        <w:t>Изучение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влияния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интерферона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сочетания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интерферона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цефамезином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течение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экспериментальной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клебсиеллезной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инфекции</w:t>
      </w:r>
      <w:r w:rsidRPr="00293F99">
        <w:rPr>
          <w:rFonts w:ascii="Helvetica" w:hAnsi="Helvetica" w:cs="Helvetica"/>
          <w:b/>
          <w:bCs/>
          <w:color w:val="222222"/>
          <w:sz w:val="21"/>
          <w:szCs w:val="21"/>
        </w:rPr>
        <w:t>.</w:t>
      </w:r>
    </w:p>
    <w:p w14:paraId="4042ECFE" w14:textId="77777777" w:rsidR="00293F99" w:rsidRPr="00293F99" w:rsidRDefault="00293F99" w:rsidP="00293F99">
      <w:pPr>
        <w:rPr>
          <w:rFonts w:ascii="Helvetica" w:hAnsi="Helvetica" w:cs="Helvetica"/>
          <w:b/>
          <w:bCs/>
          <w:color w:val="222222"/>
          <w:sz w:val="21"/>
          <w:szCs w:val="21"/>
        </w:rPr>
      </w:pPr>
    </w:p>
    <w:p w14:paraId="628AB180"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ЗЛО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Количественные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бактериологические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исследования</w:t>
      </w:r>
      <w:r w:rsidRPr="00293F99">
        <w:rPr>
          <w:rFonts w:ascii="Helvetica" w:hAnsi="Helvetica" w:cs="Helvetica"/>
          <w:b/>
          <w:bCs/>
          <w:color w:val="222222"/>
          <w:sz w:val="21"/>
          <w:szCs w:val="21"/>
        </w:rPr>
        <w:t>.</w:t>
      </w:r>
    </w:p>
    <w:p w14:paraId="7DC8648C" w14:textId="77777777" w:rsidR="00293F99" w:rsidRPr="00293F99" w:rsidRDefault="00293F99" w:rsidP="00293F99">
      <w:pPr>
        <w:rPr>
          <w:rFonts w:ascii="Helvetica" w:hAnsi="Helvetica" w:cs="Helvetica"/>
          <w:b/>
          <w:bCs/>
          <w:color w:val="222222"/>
          <w:sz w:val="21"/>
          <w:szCs w:val="21"/>
        </w:rPr>
      </w:pPr>
    </w:p>
    <w:p w14:paraId="0BC64207"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З</w:t>
      </w:r>
      <w:r w:rsidRPr="00293F99">
        <w:rPr>
          <w:rFonts w:ascii="Helvetica" w:hAnsi="Helvetica" w:cs="Helvetica"/>
          <w:b/>
          <w:bCs/>
          <w:color w:val="222222"/>
          <w:sz w:val="21"/>
          <w:szCs w:val="21"/>
        </w:rPr>
        <w:t>.</w:t>
      </w:r>
      <w:r w:rsidRPr="00293F99">
        <w:rPr>
          <w:rFonts w:ascii="Helvetica" w:hAnsi="Helvetica" w:cs="Helvetica" w:hint="eastAsia"/>
          <w:b/>
          <w:bCs/>
          <w:color w:val="222222"/>
          <w:sz w:val="21"/>
          <w:szCs w:val="21"/>
        </w:rPr>
        <w:t>П</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Ускоренные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методы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изучения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влияния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различных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факторов</w:t>
      </w:r>
      <w:r w:rsidRPr="00293F99">
        <w:rPr>
          <w:rFonts w:ascii="Helvetica" w:hAnsi="Helvetica" w:cs="Helvetica"/>
          <w:b/>
          <w:bCs/>
          <w:color w:val="222222"/>
          <w:sz w:val="21"/>
          <w:szCs w:val="21"/>
        </w:rPr>
        <w:t>.</w:t>
      </w:r>
    </w:p>
    <w:p w14:paraId="4FDFC110" w14:textId="77777777" w:rsidR="00293F99" w:rsidRPr="00293F99" w:rsidRDefault="00293F99" w:rsidP="00293F99">
      <w:pPr>
        <w:rPr>
          <w:rFonts w:ascii="Helvetica" w:hAnsi="Helvetica" w:cs="Helvetica"/>
          <w:b/>
          <w:bCs/>
          <w:color w:val="222222"/>
          <w:sz w:val="21"/>
          <w:szCs w:val="21"/>
        </w:rPr>
      </w:pPr>
    </w:p>
    <w:p w14:paraId="55FE5755"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3.12. </w:t>
      </w:r>
      <w:r w:rsidRPr="00293F99">
        <w:rPr>
          <w:rFonts w:ascii="Helvetica" w:hAnsi="Helvetica" w:cs="Helvetica" w:hint="eastAsia"/>
          <w:b/>
          <w:bCs/>
          <w:color w:val="222222"/>
          <w:sz w:val="21"/>
          <w:szCs w:val="21"/>
        </w:rPr>
        <w:t>Изучение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функции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фагоцитов</w:t>
      </w:r>
      <w:r w:rsidRPr="00293F99">
        <w:rPr>
          <w:rFonts w:ascii="Helvetica" w:hAnsi="Helvetica" w:cs="Helvetica"/>
          <w:b/>
          <w:bCs/>
          <w:color w:val="222222"/>
          <w:sz w:val="21"/>
          <w:szCs w:val="21"/>
        </w:rPr>
        <w:t>.</w:t>
      </w:r>
    </w:p>
    <w:p w14:paraId="19692D86" w14:textId="77777777" w:rsidR="00293F99" w:rsidRPr="00293F99" w:rsidRDefault="00293F99" w:rsidP="00293F99">
      <w:pPr>
        <w:rPr>
          <w:rFonts w:ascii="Helvetica" w:hAnsi="Helvetica" w:cs="Helvetica"/>
          <w:b/>
          <w:bCs/>
          <w:color w:val="222222"/>
          <w:sz w:val="21"/>
          <w:szCs w:val="21"/>
        </w:rPr>
      </w:pPr>
    </w:p>
    <w:p w14:paraId="730438C1"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3.13. </w:t>
      </w:r>
      <w:r w:rsidRPr="00293F99">
        <w:rPr>
          <w:rFonts w:ascii="Helvetica" w:hAnsi="Helvetica" w:cs="Helvetica" w:hint="eastAsia"/>
          <w:b/>
          <w:bCs/>
          <w:color w:val="222222"/>
          <w:sz w:val="21"/>
          <w:szCs w:val="21"/>
        </w:rPr>
        <w:t>Иатоморфологические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гистологические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исследования</w:t>
      </w:r>
      <w:r w:rsidRPr="00293F99">
        <w:rPr>
          <w:rFonts w:ascii="Helvetica" w:hAnsi="Helvetica" w:cs="Helvetica"/>
          <w:b/>
          <w:bCs/>
          <w:color w:val="222222"/>
          <w:sz w:val="21"/>
          <w:szCs w:val="21"/>
        </w:rPr>
        <w:t>.</w:t>
      </w:r>
    </w:p>
    <w:p w14:paraId="04024478" w14:textId="77777777" w:rsidR="00293F99" w:rsidRPr="00293F99" w:rsidRDefault="00293F99" w:rsidP="00293F99">
      <w:pPr>
        <w:rPr>
          <w:rFonts w:ascii="Helvetica" w:hAnsi="Helvetica" w:cs="Helvetica"/>
          <w:b/>
          <w:bCs/>
          <w:color w:val="222222"/>
          <w:sz w:val="21"/>
          <w:szCs w:val="21"/>
        </w:rPr>
      </w:pPr>
    </w:p>
    <w:p w14:paraId="660968E9"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lastRenderedPageBreak/>
        <w:t xml:space="preserve">3.14. </w:t>
      </w:r>
      <w:r w:rsidRPr="00293F99">
        <w:rPr>
          <w:rFonts w:ascii="Helvetica" w:hAnsi="Helvetica" w:cs="Helvetica" w:hint="eastAsia"/>
          <w:b/>
          <w:bCs/>
          <w:color w:val="222222"/>
          <w:sz w:val="21"/>
          <w:szCs w:val="21"/>
        </w:rPr>
        <w:t>Статистические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методы</w:t>
      </w:r>
      <w:r w:rsidRPr="00293F99">
        <w:rPr>
          <w:rFonts w:ascii="Helvetica" w:hAnsi="Helvetica" w:cs="Helvetica"/>
          <w:b/>
          <w:bCs/>
          <w:color w:val="222222"/>
          <w:sz w:val="21"/>
          <w:szCs w:val="21"/>
        </w:rPr>
        <w:t>.</w:t>
      </w:r>
    </w:p>
    <w:p w14:paraId="120AB120" w14:textId="77777777" w:rsidR="00293F99" w:rsidRPr="00293F99" w:rsidRDefault="00293F99" w:rsidP="00293F99">
      <w:pPr>
        <w:rPr>
          <w:rFonts w:ascii="Helvetica" w:hAnsi="Helvetica" w:cs="Helvetica"/>
          <w:b/>
          <w:bCs/>
          <w:color w:val="222222"/>
          <w:sz w:val="21"/>
          <w:szCs w:val="21"/>
        </w:rPr>
      </w:pPr>
    </w:p>
    <w:p w14:paraId="3F39E37B"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Глава</w:t>
      </w:r>
      <w:r w:rsidRPr="00293F99">
        <w:rPr>
          <w:rFonts w:ascii="Helvetica" w:hAnsi="Helvetica" w:cs="Helvetica"/>
          <w:b/>
          <w:bCs/>
          <w:color w:val="222222"/>
          <w:sz w:val="21"/>
          <w:szCs w:val="21"/>
        </w:rPr>
        <w:t xml:space="preserve"> 4. </w:t>
      </w:r>
      <w:r w:rsidRPr="00293F99">
        <w:rPr>
          <w:rFonts w:ascii="Helvetica" w:hAnsi="Helvetica" w:cs="Helvetica" w:hint="eastAsia"/>
          <w:b/>
          <w:bCs/>
          <w:color w:val="222222"/>
          <w:sz w:val="21"/>
          <w:szCs w:val="21"/>
        </w:rPr>
        <w:t>Чувствительность</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клинических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штаммов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.pneumoniae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препаратам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способы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повышения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активности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последних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опытах</w:t>
      </w:r>
      <w:r w:rsidRPr="00293F99">
        <w:rPr>
          <w:rFonts w:ascii="Helvetica" w:hAnsi="Helvetica" w:cs="Helvetica"/>
          <w:b/>
          <w:bCs/>
          <w:color w:val="222222"/>
          <w:sz w:val="21"/>
          <w:szCs w:val="21"/>
        </w:rPr>
        <w:t xml:space="preserve"> in vitro.</w:t>
      </w:r>
    </w:p>
    <w:p w14:paraId="2AD8AAC5" w14:textId="77777777" w:rsidR="00293F99" w:rsidRPr="00293F99" w:rsidRDefault="00293F99" w:rsidP="00293F99">
      <w:pPr>
        <w:rPr>
          <w:rFonts w:ascii="Helvetica" w:hAnsi="Helvetica" w:cs="Helvetica"/>
          <w:b/>
          <w:bCs/>
          <w:color w:val="222222"/>
          <w:sz w:val="21"/>
          <w:szCs w:val="21"/>
        </w:rPr>
      </w:pPr>
    </w:p>
    <w:p w14:paraId="551C0D2D"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4.1. </w:t>
      </w:r>
      <w:r w:rsidRPr="00293F99">
        <w:rPr>
          <w:rFonts w:ascii="Helvetica" w:hAnsi="Helvetica" w:cs="Helvetica" w:hint="eastAsia"/>
          <w:b/>
          <w:bCs/>
          <w:color w:val="222222"/>
          <w:sz w:val="21"/>
          <w:szCs w:val="21"/>
        </w:rPr>
        <w:t>Сравнительное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изучение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активности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различных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отношении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штаммов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pneumoniae, </w:t>
      </w:r>
      <w:r w:rsidRPr="00293F99">
        <w:rPr>
          <w:rFonts w:ascii="Helvetica" w:hAnsi="Helvetica" w:cs="Helvetica" w:hint="eastAsia"/>
          <w:b/>
          <w:bCs/>
          <w:color w:val="222222"/>
          <w:sz w:val="21"/>
          <w:szCs w:val="21"/>
        </w:rPr>
        <w:t>выделенных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от</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новорожденных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детей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младшего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возраста</w:t>
      </w:r>
      <w:r w:rsidRPr="00293F99">
        <w:rPr>
          <w:rFonts w:ascii="Helvetica" w:hAnsi="Helvetica" w:cs="Helvetica"/>
          <w:b/>
          <w:bCs/>
          <w:color w:val="222222"/>
          <w:sz w:val="21"/>
          <w:szCs w:val="21"/>
        </w:rPr>
        <w:t>.</w:t>
      </w:r>
    </w:p>
    <w:p w14:paraId="3032475F" w14:textId="77777777" w:rsidR="00293F99" w:rsidRPr="00293F99" w:rsidRDefault="00293F99" w:rsidP="00293F99">
      <w:pPr>
        <w:rPr>
          <w:rFonts w:ascii="Helvetica" w:hAnsi="Helvetica" w:cs="Helvetica"/>
          <w:b/>
          <w:bCs/>
          <w:color w:val="222222"/>
          <w:sz w:val="21"/>
          <w:szCs w:val="21"/>
        </w:rPr>
      </w:pPr>
    </w:p>
    <w:p w14:paraId="13E8E10E"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4.2. </w:t>
      </w:r>
      <w:r w:rsidRPr="00293F99">
        <w:rPr>
          <w:rFonts w:ascii="Helvetica" w:hAnsi="Helvetica" w:cs="Helvetica" w:hint="eastAsia"/>
          <w:b/>
          <w:bCs/>
          <w:color w:val="222222"/>
          <w:sz w:val="21"/>
          <w:szCs w:val="21"/>
        </w:rPr>
        <w:t>Изучение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развития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устойчивости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некоторым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препаратам</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w:t>
      </w:r>
      <w:r w:rsidRPr="00293F99">
        <w:rPr>
          <w:rFonts w:ascii="Helvetica" w:hAnsi="Helvetica" w:cs="Helvetica"/>
          <w:b/>
          <w:bCs/>
          <w:color w:val="222222"/>
          <w:sz w:val="21"/>
          <w:szCs w:val="21"/>
        </w:rPr>
        <w:t>.</w:t>
      </w:r>
    </w:p>
    <w:p w14:paraId="680E8BE2" w14:textId="77777777" w:rsidR="00293F99" w:rsidRPr="00293F99" w:rsidRDefault="00293F99" w:rsidP="00293F99">
      <w:pPr>
        <w:rPr>
          <w:rFonts w:ascii="Helvetica" w:hAnsi="Helvetica" w:cs="Helvetica"/>
          <w:b/>
          <w:bCs/>
          <w:color w:val="222222"/>
          <w:sz w:val="21"/>
          <w:szCs w:val="21"/>
        </w:rPr>
      </w:pPr>
    </w:p>
    <w:p w14:paraId="111946FA"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4.3. </w:t>
      </w:r>
      <w:r w:rsidRPr="00293F99">
        <w:rPr>
          <w:rFonts w:ascii="Helvetica" w:hAnsi="Helvetica" w:cs="Helvetica" w:hint="eastAsia"/>
          <w:b/>
          <w:bCs/>
          <w:color w:val="222222"/>
          <w:sz w:val="21"/>
          <w:szCs w:val="21"/>
        </w:rPr>
        <w:t>Комбинированное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действие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антибактериальных</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клебсиеллы</w:t>
      </w:r>
      <w:r w:rsidRPr="00293F99">
        <w:rPr>
          <w:rFonts w:ascii="Helvetica" w:hAnsi="Helvetica" w:cs="Helvetica"/>
          <w:b/>
          <w:bCs/>
          <w:color w:val="222222"/>
          <w:sz w:val="21"/>
          <w:szCs w:val="21"/>
        </w:rPr>
        <w:t>.</w:t>
      </w:r>
    </w:p>
    <w:p w14:paraId="11C4B18D" w14:textId="77777777" w:rsidR="00293F99" w:rsidRPr="00293F99" w:rsidRDefault="00293F99" w:rsidP="00293F99">
      <w:pPr>
        <w:rPr>
          <w:rFonts w:ascii="Helvetica" w:hAnsi="Helvetica" w:cs="Helvetica"/>
          <w:b/>
          <w:bCs/>
          <w:color w:val="222222"/>
          <w:sz w:val="21"/>
          <w:szCs w:val="21"/>
        </w:rPr>
      </w:pPr>
    </w:p>
    <w:p w14:paraId="41DC21B3"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4.4. </w:t>
      </w:r>
      <w:r w:rsidRPr="00293F99">
        <w:rPr>
          <w:rFonts w:ascii="Helvetica" w:hAnsi="Helvetica" w:cs="Helvetica" w:hint="eastAsia"/>
          <w:b/>
          <w:bCs/>
          <w:color w:val="222222"/>
          <w:sz w:val="21"/>
          <w:szCs w:val="21"/>
        </w:rPr>
        <w:t>Фазово</w:t>
      </w:r>
      <w:r w:rsidRPr="00293F99">
        <w:rPr>
          <w:rFonts w:ascii="Helvetica" w:hAnsi="Helvetica" w:cs="Helvetica"/>
          <w:b/>
          <w:bCs/>
          <w:color w:val="222222"/>
          <w:sz w:val="21"/>
          <w:szCs w:val="21"/>
        </w:rPr>
        <w:t>-</w:t>
      </w:r>
      <w:r w:rsidRPr="00293F99">
        <w:rPr>
          <w:rFonts w:ascii="Helvetica" w:hAnsi="Helvetica" w:cs="Helvetica" w:hint="eastAsia"/>
          <w:b/>
          <w:bCs/>
          <w:color w:val="222222"/>
          <w:sz w:val="21"/>
          <w:szCs w:val="21"/>
        </w:rPr>
        <w:t>контрастные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исследования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действия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цефамезина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клебсиеллы</w:t>
      </w:r>
      <w:r w:rsidRPr="00293F99">
        <w:rPr>
          <w:rFonts w:ascii="Helvetica" w:hAnsi="Helvetica" w:cs="Helvetica"/>
          <w:b/>
          <w:bCs/>
          <w:color w:val="222222"/>
          <w:sz w:val="21"/>
          <w:szCs w:val="21"/>
        </w:rPr>
        <w:t>.</w:t>
      </w:r>
    </w:p>
    <w:p w14:paraId="3505A1B3" w14:textId="77777777" w:rsidR="00293F99" w:rsidRPr="00293F99" w:rsidRDefault="00293F99" w:rsidP="00293F99">
      <w:pPr>
        <w:rPr>
          <w:rFonts w:ascii="Helvetica" w:hAnsi="Helvetica" w:cs="Helvetica"/>
          <w:b/>
          <w:bCs/>
          <w:color w:val="222222"/>
          <w:sz w:val="21"/>
          <w:szCs w:val="21"/>
        </w:rPr>
      </w:pPr>
    </w:p>
    <w:p w14:paraId="3419296B"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hint="eastAsia"/>
          <w:b/>
          <w:bCs/>
          <w:color w:val="222222"/>
          <w:sz w:val="21"/>
          <w:szCs w:val="21"/>
        </w:rPr>
        <w:t>Глава</w:t>
      </w:r>
      <w:r w:rsidRPr="00293F99">
        <w:rPr>
          <w:rFonts w:ascii="Helvetica" w:hAnsi="Helvetica" w:cs="Helvetica"/>
          <w:b/>
          <w:bCs/>
          <w:color w:val="222222"/>
          <w:sz w:val="21"/>
          <w:szCs w:val="21"/>
        </w:rPr>
        <w:t xml:space="preserve">. 5. </w:t>
      </w:r>
      <w:r w:rsidRPr="00293F99">
        <w:rPr>
          <w:rFonts w:ascii="Helvetica" w:hAnsi="Helvetica" w:cs="Helvetica" w:hint="eastAsia"/>
          <w:b/>
          <w:bCs/>
          <w:color w:val="222222"/>
          <w:sz w:val="21"/>
          <w:szCs w:val="21"/>
        </w:rPr>
        <w:t>Кпинико</w:t>
      </w:r>
      <w:r w:rsidRPr="00293F99">
        <w:rPr>
          <w:rFonts w:ascii="Helvetica" w:hAnsi="Helvetica" w:cs="Helvetica"/>
          <w:b/>
          <w:bCs/>
          <w:color w:val="222222"/>
          <w:sz w:val="21"/>
          <w:szCs w:val="21"/>
        </w:rPr>
        <w:t>-</w:t>
      </w:r>
      <w:r w:rsidRPr="00293F99">
        <w:rPr>
          <w:rFonts w:ascii="Helvetica" w:hAnsi="Helvetica" w:cs="Helvetica" w:hint="eastAsia"/>
          <w:b/>
          <w:bCs/>
          <w:color w:val="222222"/>
          <w:sz w:val="21"/>
          <w:szCs w:val="21"/>
        </w:rPr>
        <w:t>морфологические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проявления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экспериментальной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клебсиеллезной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инфекции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ее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лечение</w:t>
      </w:r>
      <w:r w:rsidRPr="00293F99">
        <w:rPr>
          <w:rFonts w:ascii="Helvetica" w:hAnsi="Helvetica" w:cs="Helvetica"/>
          <w:b/>
          <w:bCs/>
          <w:color w:val="222222"/>
          <w:sz w:val="21"/>
          <w:szCs w:val="21"/>
        </w:rPr>
        <w:t>.</w:t>
      </w:r>
    </w:p>
    <w:p w14:paraId="4456BC19" w14:textId="77777777" w:rsidR="00293F99" w:rsidRPr="00293F99" w:rsidRDefault="00293F99" w:rsidP="00293F99">
      <w:pPr>
        <w:rPr>
          <w:rFonts w:ascii="Helvetica" w:hAnsi="Helvetica" w:cs="Helvetica"/>
          <w:b/>
          <w:bCs/>
          <w:color w:val="222222"/>
          <w:sz w:val="21"/>
          <w:szCs w:val="21"/>
        </w:rPr>
      </w:pPr>
    </w:p>
    <w:p w14:paraId="4E7AD6D5"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5.1. </w:t>
      </w:r>
      <w:r w:rsidRPr="00293F99">
        <w:rPr>
          <w:rFonts w:ascii="Helvetica" w:hAnsi="Helvetica" w:cs="Helvetica" w:hint="eastAsia"/>
          <w:b/>
          <w:bCs/>
          <w:color w:val="222222"/>
          <w:sz w:val="21"/>
          <w:szCs w:val="21"/>
        </w:rPr>
        <w:t>Экспериментальная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клебсиеллезная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инфекция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у</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кроликов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ее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этиотропное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лечение</w:t>
      </w:r>
      <w:r w:rsidRPr="00293F99">
        <w:rPr>
          <w:rFonts w:ascii="Helvetica" w:hAnsi="Helvetica" w:cs="Helvetica"/>
          <w:b/>
          <w:bCs/>
          <w:color w:val="222222"/>
          <w:sz w:val="21"/>
          <w:szCs w:val="21"/>
        </w:rPr>
        <w:t>.</w:t>
      </w:r>
    </w:p>
    <w:p w14:paraId="59909BB8" w14:textId="77777777" w:rsidR="00293F99" w:rsidRPr="00293F99" w:rsidRDefault="00293F99" w:rsidP="00293F99">
      <w:pPr>
        <w:rPr>
          <w:rFonts w:ascii="Helvetica" w:hAnsi="Helvetica" w:cs="Helvetica"/>
          <w:b/>
          <w:bCs/>
          <w:color w:val="222222"/>
          <w:sz w:val="21"/>
          <w:szCs w:val="21"/>
        </w:rPr>
      </w:pPr>
    </w:p>
    <w:p w14:paraId="1BB2C2BB"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- 4</w:t>
      </w:r>
    </w:p>
    <w:p w14:paraId="33E52E17" w14:textId="77777777" w:rsidR="00293F99" w:rsidRPr="00293F99" w:rsidRDefault="00293F99" w:rsidP="00293F99">
      <w:pPr>
        <w:rPr>
          <w:rFonts w:ascii="Helvetica" w:hAnsi="Helvetica" w:cs="Helvetica"/>
          <w:b/>
          <w:bCs/>
          <w:color w:val="222222"/>
          <w:sz w:val="21"/>
          <w:szCs w:val="21"/>
        </w:rPr>
      </w:pPr>
    </w:p>
    <w:p w14:paraId="7A25FDFF"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t xml:space="preserve">5.2. </w:t>
      </w:r>
      <w:r w:rsidRPr="00293F99">
        <w:rPr>
          <w:rFonts w:ascii="Helvetica" w:hAnsi="Helvetica" w:cs="Helvetica" w:hint="eastAsia"/>
          <w:b/>
          <w:bCs/>
          <w:color w:val="222222"/>
          <w:sz w:val="21"/>
          <w:szCs w:val="21"/>
        </w:rPr>
        <w:t>Препараты</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интерферона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лечении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экспериментальной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клебсиеллезной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инфекции</w:t>
      </w:r>
      <w:r w:rsidRPr="00293F99">
        <w:rPr>
          <w:rFonts w:ascii="Helvetica" w:hAnsi="Helvetica" w:cs="Helvetica"/>
          <w:b/>
          <w:bCs/>
          <w:color w:val="222222"/>
          <w:sz w:val="21"/>
          <w:szCs w:val="21"/>
        </w:rPr>
        <w:t>.</w:t>
      </w:r>
    </w:p>
    <w:p w14:paraId="1E8E1115" w14:textId="77777777" w:rsidR="00293F99" w:rsidRPr="00293F99" w:rsidRDefault="00293F99" w:rsidP="00293F99">
      <w:pPr>
        <w:rPr>
          <w:rFonts w:ascii="Helvetica" w:hAnsi="Helvetica" w:cs="Helvetica"/>
          <w:b/>
          <w:bCs/>
          <w:color w:val="222222"/>
          <w:sz w:val="21"/>
          <w:szCs w:val="21"/>
        </w:rPr>
      </w:pPr>
    </w:p>
    <w:p w14:paraId="4B320667" w14:textId="77777777" w:rsidR="00293F99" w:rsidRPr="00293F99" w:rsidRDefault="00293F99" w:rsidP="00293F99">
      <w:pPr>
        <w:rPr>
          <w:rFonts w:ascii="Helvetica" w:hAnsi="Helvetica" w:cs="Helvetica"/>
          <w:b/>
          <w:bCs/>
          <w:color w:val="222222"/>
          <w:sz w:val="21"/>
          <w:szCs w:val="21"/>
        </w:rPr>
      </w:pPr>
      <w:r w:rsidRPr="00293F99">
        <w:rPr>
          <w:rFonts w:ascii="Helvetica" w:hAnsi="Helvetica" w:cs="Helvetica"/>
          <w:b/>
          <w:bCs/>
          <w:color w:val="222222"/>
          <w:sz w:val="21"/>
          <w:szCs w:val="21"/>
        </w:rPr>
        <w:lastRenderedPageBreak/>
        <w:t xml:space="preserve">5.2.1. </w:t>
      </w:r>
      <w:r w:rsidRPr="00293F99">
        <w:rPr>
          <w:rFonts w:ascii="Helvetica" w:hAnsi="Helvetica" w:cs="Helvetica" w:hint="eastAsia"/>
          <w:b/>
          <w:bCs/>
          <w:color w:val="222222"/>
          <w:sz w:val="21"/>
          <w:szCs w:val="21"/>
        </w:rPr>
        <w:t>Влияние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препаратов</w:t>
      </w:r>
      <w:r w:rsidRPr="00293F99">
        <w:rPr>
          <w:rFonts w:ascii="Helvetica" w:hAnsi="Helvetica" w:cs="Helvetica"/>
          <w:b/>
          <w:bCs/>
          <w:color w:val="222222"/>
          <w:sz w:val="21"/>
          <w:szCs w:val="21"/>
        </w:rPr>
        <w:t xml:space="preserve"> J&gt; /jb -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интерферонов</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течение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экспериментальной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клебсиеллезной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инфекции</w:t>
      </w:r>
      <w:r w:rsidRPr="00293F99">
        <w:rPr>
          <w:rFonts w:ascii="Helvetica" w:hAnsi="Helvetica" w:cs="Helvetica"/>
          <w:b/>
          <w:bCs/>
          <w:color w:val="222222"/>
          <w:sz w:val="21"/>
          <w:szCs w:val="21"/>
        </w:rPr>
        <w:t>.</w:t>
      </w:r>
    </w:p>
    <w:p w14:paraId="592C8AF6" w14:textId="77777777" w:rsidR="00293F99" w:rsidRPr="00293F99" w:rsidRDefault="00293F99" w:rsidP="00293F99">
      <w:pPr>
        <w:rPr>
          <w:rFonts w:ascii="Helvetica" w:hAnsi="Helvetica" w:cs="Helvetica"/>
          <w:b/>
          <w:bCs/>
          <w:color w:val="222222"/>
          <w:sz w:val="21"/>
          <w:szCs w:val="21"/>
        </w:rPr>
      </w:pPr>
    </w:p>
    <w:p w14:paraId="109CC004" w14:textId="1CDBEEA3" w:rsidR="00484EB4" w:rsidRPr="00293F99" w:rsidRDefault="00293F99" w:rsidP="00293F99">
      <w:r w:rsidRPr="00293F99">
        <w:rPr>
          <w:rFonts w:ascii="Helvetica" w:hAnsi="Helvetica" w:cs="Helvetica"/>
          <w:b/>
          <w:bCs/>
          <w:color w:val="222222"/>
          <w:sz w:val="21"/>
          <w:szCs w:val="21"/>
        </w:rPr>
        <w:t xml:space="preserve">5.2.2. </w:t>
      </w:r>
      <w:r w:rsidRPr="00293F99">
        <w:rPr>
          <w:rFonts w:ascii="Helvetica" w:hAnsi="Helvetica" w:cs="Helvetica" w:hint="eastAsia"/>
          <w:b/>
          <w:bCs/>
          <w:color w:val="222222"/>
          <w:sz w:val="21"/>
          <w:szCs w:val="21"/>
        </w:rPr>
        <w:t>Изучение</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сочетанного</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действия</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цефамезина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w:t>
      </w:r>
      <w:r w:rsidRPr="00293F99">
        <w:rPr>
          <w:rFonts w:ascii="Helvetica" w:hAnsi="Helvetica" w:cs="Helvetica"/>
          <w:b/>
          <w:bCs/>
          <w:color w:val="222222"/>
          <w:sz w:val="21"/>
          <w:szCs w:val="21"/>
        </w:rPr>
        <w:t xml:space="preserve"> JL /J5 -</w:t>
      </w:r>
      <w:r w:rsidRPr="00293F99">
        <w:rPr>
          <w:rFonts w:ascii="Helvetica" w:hAnsi="Helvetica" w:cs="Helvetica" w:hint="eastAsia"/>
          <w:b/>
          <w:bCs/>
          <w:color w:val="222222"/>
          <w:sz w:val="21"/>
          <w:szCs w:val="21"/>
        </w:rPr>
        <w:t>интерферона</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при</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экспериментальной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клебсиеллезной</w:t>
      </w:r>
      <w:r w:rsidRPr="00293F99">
        <w:rPr>
          <w:rFonts w:ascii="Helvetica" w:hAnsi="Helvetica" w:cs="Helvetica"/>
          <w:b/>
          <w:bCs/>
          <w:color w:val="222222"/>
          <w:sz w:val="21"/>
          <w:szCs w:val="21"/>
        </w:rPr>
        <w:t xml:space="preserve"> </w:t>
      </w:r>
      <w:r w:rsidRPr="00293F99">
        <w:rPr>
          <w:rFonts w:ascii="Helvetica" w:hAnsi="Helvetica" w:cs="Helvetica" w:hint="eastAsia"/>
          <w:b/>
          <w:bCs/>
          <w:color w:val="222222"/>
          <w:sz w:val="21"/>
          <w:szCs w:val="21"/>
        </w:rPr>
        <w:t>инфекции</w:t>
      </w:r>
      <w:r w:rsidRPr="00293F99">
        <w:rPr>
          <w:rFonts w:ascii="Helvetica" w:hAnsi="Helvetica" w:cs="Helvetica"/>
          <w:b/>
          <w:bCs/>
          <w:color w:val="222222"/>
          <w:sz w:val="21"/>
          <w:szCs w:val="21"/>
        </w:rPr>
        <w:t>.</w:t>
      </w:r>
    </w:p>
    <w:sectPr w:rsidR="00484EB4" w:rsidRPr="00293F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B51A" w14:textId="77777777" w:rsidR="00DC2973" w:rsidRDefault="00DC2973">
      <w:pPr>
        <w:spacing w:after="0" w:line="240" w:lineRule="auto"/>
      </w:pPr>
      <w:r>
        <w:separator/>
      </w:r>
    </w:p>
  </w:endnote>
  <w:endnote w:type="continuationSeparator" w:id="0">
    <w:p w14:paraId="0C03C1CA" w14:textId="77777777" w:rsidR="00DC2973" w:rsidRDefault="00DC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2336" w14:textId="77777777" w:rsidR="00DC2973" w:rsidRDefault="00DC2973"/>
    <w:p w14:paraId="53C3BF02" w14:textId="77777777" w:rsidR="00DC2973" w:rsidRDefault="00DC2973"/>
    <w:p w14:paraId="17839B40" w14:textId="77777777" w:rsidR="00DC2973" w:rsidRDefault="00DC2973"/>
    <w:p w14:paraId="2EE7B2D4" w14:textId="77777777" w:rsidR="00DC2973" w:rsidRDefault="00DC2973"/>
    <w:p w14:paraId="09C43AEC" w14:textId="77777777" w:rsidR="00DC2973" w:rsidRDefault="00DC2973"/>
    <w:p w14:paraId="48152349" w14:textId="77777777" w:rsidR="00DC2973" w:rsidRDefault="00DC2973"/>
    <w:p w14:paraId="6DF78028" w14:textId="77777777" w:rsidR="00DC2973" w:rsidRDefault="00DC29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2FE2D3" wp14:editId="3D1DB0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B345" w14:textId="77777777" w:rsidR="00DC2973" w:rsidRDefault="00DC29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2FE2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1EB345" w14:textId="77777777" w:rsidR="00DC2973" w:rsidRDefault="00DC29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FC7A2A" w14:textId="77777777" w:rsidR="00DC2973" w:rsidRDefault="00DC2973"/>
    <w:p w14:paraId="52E76C02" w14:textId="77777777" w:rsidR="00DC2973" w:rsidRDefault="00DC2973"/>
    <w:p w14:paraId="13275EE6" w14:textId="77777777" w:rsidR="00DC2973" w:rsidRDefault="00DC29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15E912" wp14:editId="5E9B1D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FB862" w14:textId="77777777" w:rsidR="00DC2973" w:rsidRDefault="00DC2973"/>
                          <w:p w14:paraId="1DF15142" w14:textId="77777777" w:rsidR="00DC2973" w:rsidRDefault="00DC29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15E9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1FB862" w14:textId="77777777" w:rsidR="00DC2973" w:rsidRDefault="00DC2973"/>
                    <w:p w14:paraId="1DF15142" w14:textId="77777777" w:rsidR="00DC2973" w:rsidRDefault="00DC29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704CAF" w14:textId="77777777" w:rsidR="00DC2973" w:rsidRDefault="00DC2973"/>
    <w:p w14:paraId="373AB914" w14:textId="77777777" w:rsidR="00DC2973" w:rsidRDefault="00DC2973">
      <w:pPr>
        <w:rPr>
          <w:sz w:val="2"/>
          <w:szCs w:val="2"/>
        </w:rPr>
      </w:pPr>
    </w:p>
    <w:p w14:paraId="62DB167F" w14:textId="77777777" w:rsidR="00DC2973" w:rsidRDefault="00DC2973"/>
    <w:p w14:paraId="09FAE500" w14:textId="77777777" w:rsidR="00DC2973" w:rsidRDefault="00DC2973">
      <w:pPr>
        <w:spacing w:after="0" w:line="240" w:lineRule="auto"/>
      </w:pPr>
    </w:p>
  </w:footnote>
  <w:footnote w:type="continuationSeparator" w:id="0">
    <w:p w14:paraId="469E5202" w14:textId="77777777" w:rsidR="00DC2973" w:rsidRDefault="00DC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73"/>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207479</TotalTime>
  <Pages>5</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1751</cp:revision>
  <cp:lastPrinted>2009-02-06T05:36:00Z</cp:lastPrinted>
  <dcterms:created xsi:type="dcterms:W3CDTF">2024-01-07T13:43:00Z</dcterms:created>
  <dcterms:modified xsi:type="dcterms:W3CDTF">2025-11-16T07:45:00Z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