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F37D" w14:textId="7D20BDC4" w:rsidR="00024C9C" w:rsidRDefault="004A1D4E" w:rsidP="004A1D4E">
      <w:r w:rsidRPr="004A1D4E">
        <w:rPr>
          <w:rFonts w:hint="eastAsia"/>
        </w:rPr>
        <w:t>Колотов</w:t>
      </w:r>
      <w:r w:rsidRPr="004A1D4E">
        <w:t xml:space="preserve">, </w:t>
      </w:r>
      <w:r w:rsidRPr="004A1D4E">
        <w:rPr>
          <w:rFonts w:hint="eastAsia"/>
        </w:rPr>
        <w:t>Константин</w:t>
      </w:r>
      <w:r w:rsidRPr="004A1D4E">
        <w:t xml:space="preserve"> </w:t>
      </w:r>
      <w:r w:rsidRPr="004A1D4E">
        <w:rPr>
          <w:rFonts w:hint="eastAsia"/>
        </w:rPr>
        <w:t>Александрович</w:t>
      </w:r>
      <w:r>
        <w:t xml:space="preserve"> </w:t>
      </w:r>
      <w:r w:rsidRPr="004A1D4E">
        <w:rPr>
          <w:rFonts w:hint="eastAsia"/>
        </w:rPr>
        <w:t>Неоиндустриальное</w:t>
      </w:r>
      <w:r w:rsidRPr="004A1D4E">
        <w:t xml:space="preserve"> </w:t>
      </w:r>
      <w:r w:rsidRPr="004A1D4E">
        <w:rPr>
          <w:rFonts w:hint="eastAsia"/>
        </w:rPr>
        <w:t>импортозамещение</w:t>
      </w:r>
      <w:r w:rsidRPr="004A1D4E">
        <w:t xml:space="preserve"> </w:t>
      </w:r>
      <w:r w:rsidRPr="004A1D4E">
        <w:rPr>
          <w:rFonts w:hint="eastAsia"/>
        </w:rPr>
        <w:t>в</w:t>
      </w:r>
      <w:r w:rsidRPr="004A1D4E">
        <w:t xml:space="preserve"> </w:t>
      </w:r>
      <w:r w:rsidRPr="004A1D4E">
        <w:rPr>
          <w:rFonts w:hint="eastAsia"/>
        </w:rPr>
        <w:t>системе</w:t>
      </w:r>
      <w:r w:rsidRPr="004A1D4E">
        <w:t xml:space="preserve"> </w:t>
      </w:r>
      <w:r w:rsidRPr="004A1D4E">
        <w:rPr>
          <w:rFonts w:hint="eastAsia"/>
        </w:rPr>
        <w:t>структурных</w:t>
      </w:r>
      <w:r w:rsidRPr="004A1D4E">
        <w:t xml:space="preserve"> </w:t>
      </w:r>
      <w:r w:rsidRPr="004A1D4E">
        <w:rPr>
          <w:rFonts w:hint="eastAsia"/>
        </w:rPr>
        <w:t>изменений</w:t>
      </w:r>
      <w:r w:rsidRPr="004A1D4E">
        <w:t xml:space="preserve"> </w:t>
      </w:r>
      <w:r w:rsidRPr="004A1D4E">
        <w:rPr>
          <w:rFonts w:hint="eastAsia"/>
        </w:rPr>
        <w:t>экономики</w:t>
      </w:r>
    </w:p>
    <w:p w14:paraId="07D1EC56" w14:textId="77777777" w:rsidR="004A1D4E" w:rsidRDefault="004A1D4E" w:rsidP="004A1D4E">
      <w:r>
        <w:rPr>
          <w:rFonts w:hint="eastAsia"/>
        </w:rPr>
        <w:t>ОГЛАВЛЕНИЕ</w:t>
      </w:r>
      <w:r>
        <w:t xml:space="preserve"> </w:t>
      </w:r>
      <w:r>
        <w:rPr>
          <w:rFonts w:hint="eastAsia"/>
        </w:rPr>
        <w:t>ДИССЕРТАЦИИ</w:t>
      </w:r>
    </w:p>
    <w:p w14:paraId="1B6443BC" w14:textId="77777777" w:rsidR="004A1D4E" w:rsidRDefault="004A1D4E" w:rsidP="004A1D4E">
      <w:r>
        <w:rPr>
          <w:rFonts w:hint="eastAsia"/>
        </w:rPr>
        <w:t>кандидат</w:t>
      </w:r>
      <w:r>
        <w:t xml:space="preserve"> </w:t>
      </w:r>
      <w:r>
        <w:rPr>
          <w:rFonts w:hint="eastAsia"/>
        </w:rPr>
        <w:t>наук</w:t>
      </w:r>
      <w:r>
        <w:t xml:space="preserve"> </w:t>
      </w:r>
      <w:r>
        <w:rPr>
          <w:rFonts w:hint="eastAsia"/>
        </w:rPr>
        <w:t>Колотов</w:t>
      </w:r>
      <w:r>
        <w:t xml:space="preserve">, </w:t>
      </w:r>
      <w:r>
        <w:rPr>
          <w:rFonts w:hint="eastAsia"/>
        </w:rPr>
        <w:t>Константин</w:t>
      </w:r>
      <w:r>
        <w:t xml:space="preserve"> </w:t>
      </w:r>
      <w:r>
        <w:rPr>
          <w:rFonts w:hint="eastAsia"/>
        </w:rPr>
        <w:t>Александрович</w:t>
      </w:r>
    </w:p>
    <w:p w14:paraId="70874861" w14:textId="77777777" w:rsidR="004A1D4E" w:rsidRDefault="004A1D4E" w:rsidP="004A1D4E">
      <w:r>
        <w:rPr>
          <w:rFonts w:hint="eastAsia"/>
        </w:rPr>
        <w:t>СОДЕРЖАНИЕ</w:t>
      </w:r>
    </w:p>
    <w:p w14:paraId="10F09D37" w14:textId="77777777" w:rsidR="004A1D4E" w:rsidRDefault="004A1D4E" w:rsidP="004A1D4E"/>
    <w:p w14:paraId="79CBF0B6" w14:textId="77777777" w:rsidR="004A1D4E" w:rsidRDefault="004A1D4E" w:rsidP="004A1D4E">
      <w:r>
        <w:rPr>
          <w:rFonts w:hint="eastAsia"/>
        </w:rPr>
        <w:t>Стр</w:t>
      </w:r>
      <w:r>
        <w:t>.</w:t>
      </w:r>
    </w:p>
    <w:p w14:paraId="1FDE7CFE" w14:textId="77777777" w:rsidR="004A1D4E" w:rsidRDefault="004A1D4E" w:rsidP="004A1D4E"/>
    <w:p w14:paraId="356DCDF4" w14:textId="77777777" w:rsidR="004A1D4E" w:rsidRDefault="004A1D4E" w:rsidP="004A1D4E">
      <w:r>
        <w:rPr>
          <w:rFonts w:hint="eastAsia"/>
        </w:rPr>
        <w:t>ВВЕДЕНИЕ</w:t>
      </w:r>
    </w:p>
    <w:p w14:paraId="5082CD86" w14:textId="77777777" w:rsidR="004A1D4E" w:rsidRDefault="004A1D4E" w:rsidP="004A1D4E"/>
    <w:p w14:paraId="45137D3F" w14:textId="77777777" w:rsidR="004A1D4E" w:rsidRDefault="004A1D4E" w:rsidP="004A1D4E">
      <w:r>
        <w:t xml:space="preserve">1. </w:t>
      </w:r>
      <w:r>
        <w:rPr>
          <w:rFonts w:hint="eastAsia"/>
        </w:rPr>
        <w:t>ИМПОРТОЗАМЕЩЕНИЕ</w:t>
      </w:r>
      <w:r>
        <w:t xml:space="preserve"> </w:t>
      </w:r>
      <w:r>
        <w:rPr>
          <w:rFonts w:hint="eastAsia"/>
        </w:rPr>
        <w:t>В</w:t>
      </w:r>
      <w:r>
        <w:t xml:space="preserve"> </w:t>
      </w:r>
      <w:r>
        <w:rPr>
          <w:rFonts w:hint="eastAsia"/>
        </w:rPr>
        <w:t>СИСТЕМЕ</w:t>
      </w:r>
      <w:r>
        <w:t xml:space="preserve"> </w:t>
      </w:r>
      <w:r>
        <w:rPr>
          <w:rFonts w:hint="eastAsia"/>
        </w:rPr>
        <w:t>СТРУКТУРНЫХ</w:t>
      </w:r>
      <w:r>
        <w:t xml:space="preserve"> </w:t>
      </w:r>
      <w:r>
        <w:rPr>
          <w:rFonts w:hint="eastAsia"/>
        </w:rPr>
        <w:t>ПРЕОБРАЗОВАНИЙ</w:t>
      </w:r>
      <w:r>
        <w:t xml:space="preserve"> </w:t>
      </w:r>
      <w:r>
        <w:rPr>
          <w:rFonts w:hint="eastAsia"/>
        </w:rPr>
        <w:t>ЭКОНОМИКИ</w:t>
      </w:r>
    </w:p>
    <w:p w14:paraId="17B8C57D" w14:textId="77777777" w:rsidR="004A1D4E" w:rsidRDefault="004A1D4E" w:rsidP="004A1D4E"/>
    <w:p w14:paraId="267CF998" w14:textId="77777777" w:rsidR="004A1D4E" w:rsidRDefault="004A1D4E" w:rsidP="004A1D4E">
      <w:r>
        <w:t xml:space="preserve">1.1. </w:t>
      </w:r>
      <w:r>
        <w:rPr>
          <w:rFonts w:hint="eastAsia"/>
        </w:rPr>
        <w:t>Проблематика</w:t>
      </w:r>
      <w:r>
        <w:t xml:space="preserve"> </w:t>
      </w:r>
      <w:r>
        <w:rPr>
          <w:rFonts w:hint="eastAsia"/>
        </w:rPr>
        <w:t>импортозамещения</w:t>
      </w:r>
      <w:r>
        <w:t xml:space="preserve"> </w:t>
      </w:r>
      <w:r>
        <w:rPr>
          <w:rFonts w:hint="eastAsia"/>
        </w:rPr>
        <w:t>в</w:t>
      </w:r>
      <w:r>
        <w:t xml:space="preserve"> </w:t>
      </w:r>
      <w:r>
        <w:rPr>
          <w:rFonts w:hint="eastAsia"/>
        </w:rPr>
        <w:t>экономическом</w:t>
      </w:r>
      <w:r>
        <w:t xml:space="preserve"> </w:t>
      </w:r>
      <w:r>
        <w:rPr>
          <w:rFonts w:hint="eastAsia"/>
        </w:rPr>
        <w:t>анализе</w:t>
      </w:r>
    </w:p>
    <w:p w14:paraId="23800401" w14:textId="77777777" w:rsidR="004A1D4E" w:rsidRDefault="004A1D4E" w:rsidP="004A1D4E"/>
    <w:p w14:paraId="01264E4B" w14:textId="77777777" w:rsidR="004A1D4E" w:rsidRDefault="004A1D4E" w:rsidP="004A1D4E">
      <w:r>
        <w:t xml:space="preserve">1.2.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импортозамещения</w:t>
      </w:r>
      <w:r>
        <w:t xml:space="preserve"> </w:t>
      </w:r>
      <w:r>
        <w:rPr>
          <w:rFonts w:hint="eastAsia"/>
        </w:rPr>
        <w:t>в</w:t>
      </w:r>
      <w:r>
        <w:t xml:space="preserve"> </w:t>
      </w:r>
      <w:r>
        <w:rPr>
          <w:rFonts w:hint="eastAsia"/>
        </w:rPr>
        <w:t>структурной</w:t>
      </w:r>
      <w:r>
        <w:t xml:space="preserve"> </w:t>
      </w:r>
      <w:r>
        <w:rPr>
          <w:rFonts w:hint="eastAsia"/>
        </w:rPr>
        <w:t>политике</w:t>
      </w:r>
      <w:r>
        <w:t xml:space="preserve"> </w:t>
      </w:r>
      <w:r>
        <w:rPr>
          <w:rFonts w:hint="eastAsia"/>
        </w:rPr>
        <w:t>догоняющей</w:t>
      </w:r>
      <w:r>
        <w:t xml:space="preserve"> </w:t>
      </w:r>
      <w:r>
        <w:rPr>
          <w:rFonts w:hint="eastAsia"/>
        </w:rPr>
        <w:t>индустриализации</w:t>
      </w:r>
    </w:p>
    <w:p w14:paraId="35964201" w14:textId="77777777" w:rsidR="004A1D4E" w:rsidRDefault="004A1D4E" w:rsidP="004A1D4E"/>
    <w:p w14:paraId="606EE107" w14:textId="77777777" w:rsidR="004A1D4E" w:rsidRDefault="004A1D4E" w:rsidP="004A1D4E">
      <w:r>
        <w:t xml:space="preserve">1.3. </w:t>
      </w:r>
      <w:r>
        <w:rPr>
          <w:rFonts w:hint="eastAsia"/>
        </w:rPr>
        <w:t>Деиндустриализация</w:t>
      </w:r>
      <w:r>
        <w:t xml:space="preserve"> </w:t>
      </w:r>
      <w:r>
        <w:rPr>
          <w:rFonts w:hint="eastAsia"/>
        </w:rPr>
        <w:t>экономики</w:t>
      </w:r>
      <w:r>
        <w:t xml:space="preserve"> </w:t>
      </w:r>
      <w:r>
        <w:rPr>
          <w:rFonts w:hint="eastAsia"/>
        </w:rPr>
        <w:t>как</w:t>
      </w:r>
      <w:r>
        <w:t xml:space="preserve"> </w:t>
      </w:r>
      <w:r>
        <w:rPr>
          <w:rFonts w:hint="eastAsia"/>
        </w:rPr>
        <w:t>фактор</w:t>
      </w:r>
      <w:r>
        <w:t xml:space="preserve"> </w:t>
      </w:r>
      <w:r>
        <w:rPr>
          <w:rFonts w:hint="eastAsia"/>
        </w:rPr>
        <w:t>роста</w:t>
      </w:r>
    </w:p>
    <w:p w14:paraId="18BBA57C" w14:textId="77777777" w:rsidR="004A1D4E" w:rsidRDefault="004A1D4E" w:rsidP="004A1D4E"/>
    <w:p w14:paraId="71C834A6" w14:textId="77777777" w:rsidR="004A1D4E" w:rsidRDefault="004A1D4E" w:rsidP="004A1D4E">
      <w:r>
        <w:rPr>
          <w:rFonts w:hint="eastAsia"/>
        </w:rPr>
        <w:t>ее</w:t>
      </w:r>
      <w:r>
        <w:t xml:space="preserve"> </w:t>
      </w:r>
      <w:r>
        <w:rPr>
          <w:rFonts w:hint="eastAsia"/>
        </w:rPr>
        <w:t>импортозависимости</w:t>
      </w:r>
    </w:p>
    <w:p w14:paraId="2898C3C2" w14:textId="77777777" w:rsidR="004A1D4E" w:rsidRDefault="004A1D4E" w:rsidP="004A1D4E"/>
    <w:p w14:paraId="079AC245" w14:textId="77777777" w:rsidR="004A1D4E" w:rsidRDefault="004A1D4E" w:rsidP="004A1D4E">
      <w:r>
        <w:t xml:space="preserve">2. </w:t>
      </w:r>
      <w:r>
        <w:rPr>
          <w:rFonts w:hint="eastAsia"/>
        </w:rPr>
        <w:t>КОНЦЕПЦИЯ</w:t>
      </w:r>
      <w:r>
        <w:t xml:space="preserve"> </w:t>
      </w:r>
      <w:r>
        <w:rPr>
          <w:rFonts w:hint="eastAsia"/>
        </w:rPr>
        <w:t>НЕОИНДУСТРИАЛЬНОГО</w:t>
      </w:r>
      <w:r>
        <w:t xml:space="preserve"> </w:t>
      </w:r>
      <w:r>
        <w:rPr>
          <w:rFonts w:hint="eastAsia"/>
        </w:rPr>
        <w:t>ИМПОРТОЗАМЕЩЕНИЯ</w:t>
      </w:r>
    </w:p>
    <w:p w14:paraId="571B8DE8" w14:textId="77777777" w:rsidR="004A1D4E" w:rsidRDefault="004A1D4E" w:rsidP="004A1D4E"/>
    <w:p w14:paraId="571FEA00" w14:textId="77777777" w:rsidR="004A1D4E" w:rsidRDefault="004A1D4E" w:rsidP="004A1D4E">
      <w:r>
        <w:t xml:space="preserve">2.1. </w:t>
      </w:r>
      <w:r>
        <w:rPr>
          <w:rFonts w:hint="eastAsia"/>
        </w:rPr>
        <w:t>Неоиндустриальное</w:t>
      </w:r>
      <w:r>
        <w:t xml:space="preserve"> </w:t>
      </w:r>
      <w:r>
        <w:rPr>
          <w:rFonts w:hint="eastAsia"/>
        </w:rPr>
        <w:t>импортозамещение</w:t>
      </w:r>
      <w:r>
        <w:t xml:space="preserve"> </w:t>
      </w:r>
      <w:r>
        <w:rPr>
          <w:rFonts w:hint="eastAsia"/>
        </w:rPr>
        <w:t>как</w:t>
      </w:r>
      <w:r>
        <w:t xml:space="preserve"> </w:t>
      </w:r>
      <w:r>
        <w:rPr>
          <w:rFonts w:hint="eastAsia"/>
        </w:rPr>
        <w:t>форма</w:t>
      </w:r>
      <w:r>
        <w:t xml:space="preserve"> </w:t>
      </w:r>
      <w:r>
        <w:rPr>
          <w:rFonts w:hint="eastAsia"/>
        </w:rPr>
        <w:t>преодоления</w:t>
      </w:r>
      <w:r>
        <w:t xml:space="preserve"> </w:t>
      </w:r>
      <w:r>
        <w:rPr>
          <w:rFonts w:hint="eastAsia"/>
        </w:rPr>
        <w:t>деиндустриальной</w:t>
      </w:r>
      <w:r>
        <w:t xml:space="preserve"> </w:t>
      </w:r>
      <w:r>
        <w:rPr>
          <w:rFonts w:hint="eastAsia"/>
        </w:rPr>
        <w:t>импортозависимости</w:t>
      </w:r>
      <w:r>
        <w:t xml:space="preserve"> </w:t>
      </w:r>
      <w:r>
        <w:rPr>
          <w:rFonts w:hint="eastAsia"/>
        </w:rPr>
        <w:t>экономики</w:t>
      </w:r>
    </w:p>
    <w:p w14:paraId="7E60F157" w14:textId="77777777" w:rsidR="004A1D4E" w:rsidRDefault="004A1D4E" w:rsidP="004A1D4E"/>
    <w:p w14:paraId="681793A9" w14:textId="77777777" w:rsidR="004A1D4E" w:rsidRDefault="004A1D4E" w:rsidP="004A1D4E">
      <w:r>
        <w:t xml:space="preserve">2.2. </w:t>
      </w:r>
      <w:r>
        <w:rPr>
          <w:rFonts w:hint="eastAsia"/>
        </w:rPr>
        <w:t>Институциональные</w:t>
      </w:r>
      <w:r>
        <w:t xml:space="preserve"> </w:t>
      </w:r>
      <w:r>
        <w:rPr>
          <w:rFonts w:hint="eastAsia"/>
        </w:rPr>
        <w:t>ловушки</w:t>
      </w:r>
      <w:r>
        <w:t xml:space="preserve"> </w:t>
      </w:r>
      <w:r>
        <w:rPr>
          <w:rFonts w:hint="eastAsia"/>
        </w:rPr>
        <w:t>неоиндустриального</w:t>
      </w:r>
    </w:p>
    <w:p w14:paraId="6B889A60" w14:textId="77777777" w:rsidR="004A1D4E" w:rsidRDefault="004A1D4E" w:rsidP="004A1D4E"/>
    <w:p w14:paraId="729748DC" w14:textId="77777777" w:rsidR="004A1D4E" w:rsidRDefault="004A1D4E" w:rsidP="004A1D4E">
      <w:r>
        <w:rPr>
          <w:rFonts w:hint="eastAsia"/>
        </w:rPr>
        <w:t>импортозамещения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преодоления</w:t>
      </w:r>
    </w:p>
    <w:p w14:paraId="30D32705" w14:textId="77777777" w:rsidR="004A1D4E" w:rsidRDefault="004A1D4E" w:rsidP="004A1D4E"/>
    <w:p w14:paraId="2F8CB17A" w14:textId="77777777" w:rsidR="004A1D4E" w:rsidRDefault="004A1D4E" w:rsidP="004A1D4E">
      <w:r>
        <w:t xml:space="preserve">2.3. </w:t>
      </w:r>
      <w:r>
        <w:rPr>
          <w:rFonts w:hint="eastAsia"/>
        </w:rPr>
        <w:t>Агрегированные</w:t>
      </w:r>
      <w:r>
        <w:t xml:space="preserve"> </w:t>
      </w:r>
      <w:r>
        <w:rPr>
          <w:rFonts w:hint="eastAsia"/>
        </w:rPr>
        <w:t>индексы</w:t>
      </w:r>
      <w:r>
        <w:t xml:space="preserve"> </w:t>
      </w:r>
      <w:r>
        <w:rPr>
          <w:rFonts w:hint="eastAsia"/>
        </w:rPr>
        <w:t>эффективности</w:t>
      </w:r>
      <w:r>
        <w:t xml:space="preserve"> </w:t>
      </w:r>
      <w:r>
        <w:rPr>
          <w:rFonts w:hint="eastAsia"/>
        </w:rPr>
        <w:t>и</w:t>
      </w:r>
      <w:r>
        <w:t xml:space="preserve"> </w:t>
      </w:r>
      <w:r>
        <w:rPr>
          <w:rFonts w:hint="eastAsia"/>
        </w:rPr>
        <w:t>качества</w:t>
      </w:r>
      <w:r>
        <w:t xml:space="preserve"> </w:t>
      </w:r>
      <w:r>
        <w:rPr>
          <w:rFonts w:hint="eastAsia"/>
        </w:rPr>
        <w:t>импортозамещения</w:t>
      </w:r>
      <w:r>
        <w:t xml:space="preserve"> </w:t>
      </w:r>
      <w:r>
        <w:rPr>
          <w:rFonts w:hint="eastAsia"/>
        </w:rPr>
        <w:t>в</w:t>
      </w:r>
      <w:r>
        <w:t xml:space="preserve"> </w:t>
      </w:r>
      <w:r>
        <w:rPr>
          <w:rFonts w:hint="eastAsia"/>
        </w:rPr>
        <w:t>системе</w:t>
      </w:r>
      <w:r>
        <w:t xml:space="preserve"> </w:t>
      </w:r>
      <w:r>
        <w:rPr>
          <w:rFonts w:hint="eastAsia"/>
        </w:rPr>
        <w:t>структурных</w:t>
      </w:r>
      <w:r>
        <w:t xml:space="preserve"> </w:t>
      </w:r>
      <w:r>
        <w:rPr>
          <w:rFonts w:hint="eastAsia"/>
        </w:rPr>
        <w:t>преобразований</w:t>
      </w:r>
    </w:p>
    <w:p w14:paraId="438153D0" w14:textId="77777777" w:rsidR="004A1D4E" w:rsidRDefault="004A1D4E" w:rsidP="004A1D4E"/>
    <w:p w14:paraId="537918C5" w14:textId="77777777" w:rsidR="004A1D4E" w:rsidRDefault="004A1D4E" w:rsidP="004A1D4E">
      <w:r>
        <w:rPr>
          <w:rFonts w:hint="eastAsia"/>
        </w:rPr>
        <w:t>экономики</w:t>
      </w:r>
      <w:r>
        <w:t xml:space="preserve"> </w:t>
      </w:r>
      <w:r>
        <w:rPr>
          <w:rFonts w:hint="eastAsia"/>
        </w:rPr>
        <w:t>России</w:t>
      </w:r>
    </w:p>
    <w:p w14:paraId="67B81EF9" w14:textId="77777777" w:rsidR="004A1D4E" w:rsidRDefault="004A1D4E" w:rsidP="004A1D4E"/>
    <w:p w14:paraId="1D891565" w14:textId="77777777" w:rsidR="004A1D4E" w:rsidRDefault="004A1D4E" w:rsidP="004A1D4E">
      <w:r>
        <w:t xml:space="preserve">3. </w:t>
      </w:r>
      <w:r>
        <w:rPr>
          <w:rFonts w:hint="eastAsia"/>
        </w:rPr>
        <w:t>НАПРАВЛЕНИЯ</w:t>
      </w:r>
      <w:r>
        <w:t xml:space="preserve"> </w:t>
      </w:r>
      <w:r>
        <w:rPr>
          <w:rFonts w:hint="eastAsia"/>
        </w:rPr>
        <w:t>ПОЛИТИКИ</w:t>
      </w:r>
      <w:r>
        <w:t xml:space="preserve"> </w:t>
      </w:r>
      <w:r>
        <w:rPr>
          <w:rFonts w:hint="eastAsia"/>
        </w:rPr>
        <w:t>НЕОИНДУСТРИАЛЬНОГО</w:t>
      </w:r>
      <w:r>
        <w:t xml:space="preserve"> </w:t>
      </w:r>
      <w:r>
        <w:rPr>
          <w:rFonts w:hint="eastAsia"/>
        </w:rPr>
        <w:t>ИМПОРТОЗАМЕЩЕНИЯ</w:t>
      </w:r>
      <w:r>
        <w:t xml:space="preserve"> </w:t>
      </w:r>
      <w:r>
        <w:rPr>
          <w:rFonts w:hint="eastAsia"/>
        </w:rPr>
        <w:t>В</w:t>
      </w:r>
      <w:r>
        <w:t xml:space="preserve"> </w:t>
      </w:r>
      <w:r>
        <w:rPr>
          <w:rFonts w:hint="eastAsia"/>
        </w:rPr>
        <w:t>РОССИЙСКОЙ</w:t>
      </w:r>
      <w:r>
        <w:t xml:space="preserve"> </w:t>
      </w:r>
      <w:r>
        <w:rPr>
          <w:rFonts w:hint="eastAsia"/>
        </w:rPr>
        <w:t>ЭКОНОМИКЕ</w:t>
      </w:r>
    </w:p>
    <w:p w14:paraId="2F067C7D" w14:textId="77777777" w:rsidR="004A1D4E" w:rsidRDefault="004A1D4E" w:rsidP="004A1D4E"/>
    <w:p w14:paraId="26E2951D" w14:textId="77777777" w:rsidR="004A1D4E" w:rsidRDefault="004A1D4E" w:rsidP="004A1D4E">
      <w:r>
        <w:t xml:space="preserve">3.1. </w:t>
      </w:r>
      <w:r>
        <w:rPr>
          <w:rFonts w:hint="eastAsia"/>
        </w:rPr>
        <w:t>Развитие</w:t>
      </w:r>
      <w:r>
        <w:t xml:space="preserve"> </w:t>
      </w:r>
      <w:r>
        <w:rPr>
          <w:rFonts w:hint="eastAsia"/>
        </w:rPr>
        <w:t>экономических</w:t>
      </w:r>
      <w:r>
        <w:t xml:space="preserve"> </w:t>
      </w:r>
      <w:r>
        <w:rPr>
          <w:rFonts w:hint="eastAsia"/>
        </w:rPr>
        <w:t>отношений</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неоиндустриального</w:t>
      </w:r>
      <w:r>
        <w:t xml:space="preserve"> </w:t>
      </w:r>
      <w:r>
        <w:rPr>
          <w:rFonts w:hint="eastAsia"/>
        </w:rPr>
        <w:t>импортозамещения</w:t>
      </w:r>
    </w:p>
    <w:p w14:paraId="5D7F3ADF" w14:textId="77777777" w:rsidR="004A1D4E" w:rsidRDefault="004A1D4E" w:rsidP="004A1D4E"/>
    <w:p w14:paraId="750265D5" w14:textId="77777777" w:rsidR="004A1D4E" w:rsidRDefault="004A1D4E" w:rsidP="004A1D4E">
      <w:r>
        <w:t xml:space="preserve">3.2. </w:t>
      </w:r>
      <w:r>
        <w:rPr>
          <w:rFonts w:hint="eastAsia"/>
        </w:rPr>
        <w:t>Воспроизводственные</w:t>
      </w:r>
      <w:r>
        <w:t xml:space="preserve"> </w:t>
      </w:r>
      <w:r>
        <w:rPr>
          <w:rFonts w:hint="eastAsia"/>
        </w:rPr>
        <w:t>условия</w:t>
      </w:r>
      <w:r>
        <w:t xml:space="preserve"> </w:t>
      </w:r>
      <w:r>
        <w:rPr>
          <w:rFonts w:hint="eastAsia"/>
        </w:rPr>
        <w:t>неоиндустриального</w:t>
      </w:r>
      <w:r>
        <w:t xml:space="preserve"> </w:t>
      </w:r>
      <w:r>
        <w:rPr>
          <w:rFonts w:hint="eastAsia"/>
        </w:rPr>
        <w:t>импортозамещения</w:t>
      </w:r>
      <w:r>
        <w:t xml:space="preserve"> </w:t>
      </w:r>
      <w:r>
        <w:rPr>
          <w:rFonts w:hint="eastAsia"/>
        </w:rPr>
        <w:t>в</w:t>
      </w:r>
      <w:r>
        <w:t xml:space="preserve"> </w:t>
      </w:r>
      <w:r>
        <w:rPr>
          <w:rFonts w:hint="eastAsia"/>
        </w:rPr>
        <w:t>России</w:t>
      </w:r>
    </w:p>
    <w:p w14:paraId="7809A100" w14:textId="77777777" w:rsidR="004A1D4E" w:rsidRDefault="004A1D4E" w:rsidP="004A1D4E"/>
    <w:p w14:paraId="24726A53" w14:textId="77777777" w:rsidR="004A1D4E" w:rsidRDefault="004A1D4E" w:rsidP="004A1D4E">
      <w:r>
        <w:t xml:space="preserve">3.3. </w:t>
      </w:r>
      <w:r>
        <w:rPr>
          <w:rFonts w:hint="eastAsia"/>
        </w:rPr>
        <w:t>Трансформация</w:t>
      </w:r>
      <w:r>
        <w:t xml:space="preserve"> </w:t>
      </w:r>
      <w:r>
        <w:rPr>
          <w:rFonts w:hint="eastAsia"/>
        </w:rPr>
        <w:t>кластера</w:t>
      </w:r>
      <w:r>
        <w:t xml:space="preserve"> </w:t>
      </w:r>
      <w:r>
        <w:rPr>
          <w:rFonts w:hint="eastAsia"/>
        </w:rPr>
        <w:t>неоиндустриального</w:t>
      </w:r>
      <w:r>
        <w:t xml:space="preserve"> </w:t>
      </w:r>
      <w:r>
        <w:rPr>
          <w:rFonts w:hint="eastAsia"/>
        </w:rPr>
        <w:t>импортозамещения</w:t>
      </w:r>
    </w:p>
    <w:p w14:paraId="5465A63A" w14:textId="77777777" w:rsidR="004A1D4E" w:rsidRDefault="004A1D4E" w:rsidP="004A1D4E"/>
    <w:p w14:paraId="5AA6E220" w14:textId="77777777" w:rsidR="004A1D4E" w:rsidRDefault="004A1D4E" w:rsidP="004A1D4E">
      <w:r>
        <w:rPr>
          <w:rFonts w:hint="eastAsia"/>
        </w:rPr>
        <w:t>в</w:t>
      </w:r>
      <w:r>
        <w:t xml:space="preserve"> </w:t>
      </w:r>
      <w:r>
        <w:rPr>
          <w:rFonts w:hint="eastAsia"/>
        </w:rPr>
        <w:t>российской</w:t>
      </w:r>
      <w:r>
        <w:t xml:space="preserve"> </w:t>
      </w:r>
      <w:r>
        <w:rPr>
          <w:rFonts w:hint="eastAsia"/>
        </w:rPr>
        <w:t>экономике</w:t>
      </w:r>
    </w:p>
    <w:p w14:paraId="4F3DC469" w14:textId="77777777" w:rsidR="004A1D4E" w:rsidRDefault="004A1D4E" w:rsidP="004A1D4E"/>
    <w:p w14:paraId="0FA4C15F" w14:textId="77777777" w:rsidR="004A1D4E" w:rsidRDefault="004A1D4E" w:rsidP="004A1D4E">
      <w:r>
        <w:rPr>
          <w:rFonts w:hint="eastAsia"/>
        </w:rPr>
        <w:t>ЗАКЛЮЧЕНИЕ</w:t>
      </w:r>
    </w:p>
    <w:p w14:paraId="3E9B0917" w14:textId="77777777" w:rsidR="004A1D4E" w:rsidRDefault="004A1D4E" w:rsidP="004A1D4E"/>
    <w:p w14:paraId="5CB89E4E" w14:textId="77777777" w:rsidR="004A1D4E" w:rsidRDefault="004A1D4E" w:rsidP="004A1D4E">
      <w:r>
        <w:rPr>
          <w:rFonts w:hint="eastAsia"/>
        </w:rPr>
        <w:t>БИБЛИОГРАФИЯ</w:t>
      </w:r>
    </w:p>
    <w:p w14:paraId="319E0635" w14:textId="77777777" w:rsidR="004A1D4E" w:rsidRDefault="004A1D4E" w:rsidP="004A1D4E"/>
    <w:p w14:paraId="2FF270CE" w14:textId="1660DA00" w:rsidR="004A1D4E" w:rsidRPr="004A1D4E" w:rsidRDefault="004A1D4E" w:rsidP="004A1D4E">
      <w:r>
        <w:rPr>
          <w:rFonts w:hint="eastAsia"/>
        </w:rPr>
        <w:t>ПРИЛОЖЕНИЕ</w:t>
      </w:r>
    </w:p>
    <w:sectPr w:rsidR="004A1D4E" w:rsidRPr="004A1D4E" w:rsidSect="00B006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637E" w14:textId="77777777" w:rsidR="00B00610" w:rsidRDefault="00B00610">
      <w:pPr>
        <w:spacing w:after="0" w:line="240" w:lineRule="auto"/>
      </w:pPr>
      <w:r>
        <w:separator/>
      </w:r>
    </w:p>
  </w:endnote>
  <w:endnote w:type="continuationSeparator" w:id="0">
    <w:p w14:paraId="5B9A4C55" w14:textId="77777777" w:rsidR="00B00610" w:rsidRDefault="00B0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321B" w14:textId="77777777" w:rsidR="00B00610" w:rsidRDefault="00B00610"/>
    <w:p w14:paraId="7B0D2B5E" w14:textId="77777777" w:rsidR="00B00610" w:rsidRDefault="00B00610"/>
    <w:p w14:paraId="4345B533" w14:textId="77777777" w:rsidR="00B00610" w:rsidRDefault="00B00610"/>
    <w:p w14:paraId="64454FB3" w14:textId="77777777" w:rsidR="00B00610" w:rsidRDefault="00B00610"/>
    <w:p w14:paraId="520F6EA0" w14:textId="77777777" w:rsidR="00B00610" w:rsidRDefault="00B00610"/>
    <w:p w14:paraId="3513DFD8" w14:textId="77777777" w:rsidR="00B00610" w:rsidRDefault="00B00610"/>
    <w:p w14:paraId="567F34A3" w14:textId="77777777" w:rsidR="00B00610" w:rsidRDefault="00B006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4D52D" wp14:editId="1CB2FB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6503D" w14:textId="77777777" w:rsidR="00B00610" w:rsidRDefault="00B00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4D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26503D" w14:textId="77777777" w:rsidR="00B00610" w:rsidRDefault="00B00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1342E1" w14:textId="77777777" w:rsidR="00B00610" w:rsidRDefault="00B00610"/>
    <w:p w14:paraId="22F9A0A2" w14:textId="77777777" w:rsidR="00B00610" w:rsidRDefault="00B00610"/>
    <w:p w14:paraId="5D943A18" w14:textId="77777777" w:rsidR="00B00610" w:rsidRDefault="00B006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75F375" wp14:editId="5D0987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B5E6" w14:textId="77777777" w:rsidR="00B00610" w:rsidRDefault="00B00610"/>
                          <w:p w14:paraId="109D0AE7" w14:textId="77777777" w:rsidR="00B00610" w:rsidRDefault="00B00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5F3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A6B5E6" w14:textId="77777777" w:rsidR="00B00610" w:rsidRDefault="00B00610"/>
                    <w:p w14:paraId="109D0AE7" w14:textId="77777777" w:rsidR="00B00610" w:rsidRDefault="00B00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85A35B" w14:textId="77777777" w:rsidR="00B00610" w:rsidRDefault="00B00610"/>
    <w:p w14:paraId="13D89E79" w14:textId="77777777" w:rsidR="00B00610" w:rsidRDefault="00B00610">
      <w:pPr>
        <w:rPr>
          <w:sz w:val="2"/>
          <w:szCs w:val="2"/>
        </w:rPr>
      </w:pPr>
    </w:p>
    <w:p w14:paraId="78443536" w14:textId="77777777" w:rsidR="00B00610" w:rsidRDefault="00B00610"/>
    <w:p w14:paraId="6BBA4DBA" w14:textId="77777777" w:rsidR="00B00610" w:rsidRDefault="00B00610">
      <w:pPr>
        <w:spacing w:after="0" w:line="240" w:lineRule="auto"/>
      </w:pPr>
    </w:p>
  </w:footnote>
  <w:footnote w:type="continuationSeparator" w:id="0">
    <w:p w14:paraId="3D52582B" w14:textId="77777777" w:rsidR="00B00610" w:rsidRDefault="00B0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10"/>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17023</TotalTime>
  <Pages>2</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2679</cp:revision>
  <cp:lastPrinted>2009-02-06T05:36:00Z</cp:lastPrinted>
  <dcterms:created xsi:type="dcterms:W3CDTF">2024-04-09T10:20:00Z</dcterms:created>
  <dcterms:modified xsi:type="dcterms:W3CDTF">2024-04-30T08:29:00Z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