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0372" w14:textId="2D64B454" w:rsidR="00DD165B" w:rsidRDefault="009D6006" w:rsidP="009D6006">
      <w:r w:rsidRPr="009D6006">
        <w:rPr>
          <w:rFonts w:hint="eastAsia"/>
        </w:rPr>
        <w:t>Колесникова</w:t>
      </w:r>
      <w:r w:rsidRPr="009D6006">
        <w:t xml:space="preserve"> </w:t>
      </w:r>
      <w:r w:rsidRPr="009D6006">
        <w:rPr>
          <w:rFonts w:hint="eastAsia"/>
        </w:rPr>
        <w:t>Юлия</w:t>
      </w:r>
      <w:r w:rsidRPr="009D6006">
        <w:t xml:space="preserve"> </w:t>
      </w:r>
      <w:r w:rsidRPr="009D6006">
        <w:rPr>
          <w:rFonts w:hint="eastAsia"/>
        </w:rPr>
        <w:t>Павловна</w:t>
      </w:r>
      <w:r>
        <w:t xml:space="preserve"> </w:t>
      </w:r>
      <w:r w:rsidRPr="009D6006">
        <w:rPr>
          <w:rFonts w:hint="eastAsia"/>
        </w:rPr>
        <w:t>Интерполяции</w:t>
      </w:r>
      <w:r w:rsidRPr="009D6006">
        <w:t xml:space="preserve"> </w:t>
      </w:r>
      <w:r w:rsidRPr="009D6006">
        <w:rPr>
          <w:rFonts w:hint="eastAsia"/>
        </w:rPr>
        <w:t>права</w:t>
      </w:r>
      <w:r w:rsidRPr="009D6006">
        <w:t xml:space="preserve">: </w:t>
      </w:r>
      <w:r w:rsidRPr="009D6006">
        <w:rPr>
          <w:rFonts w:hint="eastAsia"/>
        </w:rPr>
        <w:t>теория</w:t>
      </w:r>
      <w:r w:rsidRPr="009D6006">
        <w:t xml:space="preserve">, </w:t>
      </w:r>
      <w:r w:rsidRPr="009D6006">
        <w:rPr>
          <w:rFonts w:hint="eastAsia"/>
        </w:rPr>
        <w:t>практика</w:t>
      </w:r>
      <w:r w:rsidRPr="009D6006">
        <w:t xml:space="preserve">, </w:t>
      </w:r>
      <w:r w:rsidRPr="009D6006">
        <w:rPr>
          <w:rFonts w:hint="eastAsia"/>
        </w:rPr>
        <w:t>техника</w:t>
      </w:r>
    </w:p>
    <w:p w14:paraId="550E1D84" w14:textId="77777777" w:rsidR="009D6006" w:rsidRDefault="009D6006" w:rsidP="009D6006">
      <w:r>
        <w:rPr>
          <w:rFonts w:hint="eastAsia"/>
        </w:rPr>
        <w:t>ОГЛАВЛЕНИЕ</w:t>
      </w:r>
      <w:r>
        <w:t xml:space="preserve"> </w:t>
      </w:r>
      <w:r>
        <w:rPr>
          <w:rFonts w:hint="eastAsia"/>
        </w:rPr>
        <w:t>ДИССЕРТАЦИИ</w:t>
      </w:r>
    </w:p>
    <w:p w14:paraId="198F3835" w14:textId="77777777" w:rsidR="009D6006" w:rsidRDefault="009D6006" w:rsidP="009D6006">
      <w:r>
        <w:rPr>
          <w:rFonts w:hint="eastAsia"/>
        </w:rPr>
        <w:t>кандидат</w:t>
      </w:r>
      <w:r>
        <w:t xml:space="preserve"> </w:t>
      </w:r>
      <w:r>
        <w:rPr>
          <w:rFonts w:hint="eastAsia"/>
        </w:rPr>
        <w:t>наук</w:t>
      </w:r>
      <w:r>
        <w:t xml:space="preserve"> </w:t>
      </w:r>
      <w:r>
        <w:rPr>
          <w:rFonts w:hint="eastAsia"/>
        </w:rPr>
        <w:t>Колесникова</w:t>
      </w:r>
      <w:r>
        <w:t xml:space="preserve"> </w:t>
      </w:r>
      <w:r>
        <w:rPr>
          <w:rFonts w:hint="eastAsia"/>
        </w:rPr>
        <w:t>Юлия</w:t>
      </w:r>
      <w:r>
        <w:t xml:space="preserve"> </w:t>
      </w:r>
      <w:r>
        <w:rPr>
          <w:rFonts w:hint="eastAsia"/>
        </w:rPr>
        <w:t>Павловна</w:t>
      </w:r>
    </w:p>
    <w:p w14:paraId="266C0845" w14:textId="77777777" w:rsidR="009D6006" w:rsidRDefault="009D6006" w:rsidP="009D6006">
      <w:r>
        <w:rPr>
          <w:rFonts w:hint="eastAsia"/>
        </w:rPr>
        <w:t>Введение</w:t>
      </w:r>
    </w:p>
    <w:p w14:paraId="19860FB1" w14:textId="77777777" w:rsidR="009D6006" w:rsidRDefault="009D6006" w:rsidP="009D6006"/>
    <w:p w14:paraId="4714BDDC" w14:textId="77777777" w:rsidR="009D6006" w:rsidRDefault="009D6006" w:rsidP="009D600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интерполяции</w:t>
      </w:r>
      <w:r>
        <w:t xml:space="preserve"> </w:t>
      </w:r>
      <w:r>
        <w:rPr>
          <w:rFonts w:hint="eastAsia"/>
        </w:rPr>
        <w:t>права</w:t>
      </w:r>
    </w:p>
    <w:p w14:paraId="01C4827C" w14:textId="77777777" w:rsidR="009D6006" w:rsidRDefault="009D6006" w:rsidP="009D6006"/>
    <w:p w14:paraId="6ACE6F30" w14:textId="77777777" w:rsidR="009D6006" w:rsidRDefault="009D6006" w:rsidP="009D6006">
      <w:r>
        <w:t xml:space="preserve">1.1.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интерполяции</w:t>
      </w:r>
      <w:r>
        <w:t xml:space="preserve"> </w:t>
      </w:r>
      <w:r>
        <w:rPr>
          <w:rFonts w:hint="eastAsia"/>
        </w:rPr>
        <w:t>права</w:t>
      </w:r>
    </w:p>
    <w:p w14:paraId="0C8C81B9" w14:textId="77777777" w:rsidR="009D6006" w:rsidRDefault="009D6006" w:rsidP="009D6006"/>
    <w:p w14:paraId="05595560" w14:textId="77777777" w:rsidR="009D6006" w:rsidRDefault="009D6006" w:rsidP="009D6006">
      <w:r>
        <w:t xml:space="preserve">1.2. </w:t>
      </w:r>
      <w:r>
        <w:rPr>
          <w:rFonts w:hint="eastAsia"/>
        </w:rPr>
        <w:t>Средства</w:t>
      </w:r>
      <w:r>
        <w:t xml:space="preserve"> </w:t>
      </w:r>
      <w:r>
        <w:rPr>
          <w:rFonts w:hint="eastAsia"/>
        </w:rPr>
        <w:t>и</w:t>
      </w:r>
      <w:r>
        <w:t xml:space="preserve"> </w:t>
      </w:r>
      <w:r>
        <w:rPr>
          <w:rFonts w:hint="eastAsia"/>
        </w:rPr>
        <w:t>классификация</w:t>
      </w:r>
      <w:r>
        <w:t xml:space="preserve"> </w:t>
      </w:r>
      <w:r>
        <w:rPr>
          <w:rFonts w:hint="eastAsia"/>
        </w:rPr>
        <w:t>интерполяции</w:t>
      </w:r>
      <w:r>
        <w:t xml:space="preserve"> </w:t>
      </w:r>
      <w:r>
        <w:rPr>
          <w:rFonts w:hint="eastAsia"/>
        </w:rPr>
        <w:t>права</w:t>
      </w:r>
    </w:p>
    <w:p w14:paraId="4F2CFC12" w14:textId="77777777" w:rsidR="009D6006" w:rsidRDefault="009D6006" w:rsidP="009D6006"/>
    <w:p w14:paraId="0BCF2139" w14:textId="77777777" w:rsidR="009D6006" w:rsidRDefault="009D6006" w:rsidP="009D6006">
      <w:r>
        <w:t xml:space="preserve">1.3. </w:t>
      </w:r>
      <w:r>
        <w:rPr>
          <w:rFonts w:hint="eastAsia"/>
        </w:rPr>
        <w:t>Соотношение</w:t>
      </w:r>
      <w:r>
        <w:t xml:space="preserve"> </w:t>
      </w:r>
      <w:r>
        <w:rPr>
          <w:rFonts w:hint="eastAsia"/>
        </w:rPr>
        <w:t>интерполяции</w:t>
      </w:r>
      <w:r>
        <w:t xml:space="preserve"> </w:t>
      </w:r>
      <w:r>
        <w:rPr>
          <w:rFonts w:hint="eastAsia"/>
        </w:rPr>
        <w:t>права</w:t>
      </w:r>
      <w:r>
        <w:t xml:space="preserve"> </w:t>
      </w:r>
      <w:r>
        <w:rPr>
          <w:rFonts w:hint="eastAsia"/>
        </w:rPr>
        <w:t>со</w:t>
      </w:r>
      <w:r>
        <w:t xml:space="preserve"> </w:t>
      </w:r>
      <w:r>
        <w:rPr>
          <w:rFonts w:hint="eastAsia"/>
        </w:rPr>
        <w:t>смежными</w:t>
      </w:r>
      <w:r>
        <w:t xml:space="preserve"> </w:t>
      </w:r>
      <w:r>
        <w:rPr>
          <w:rFonts w:hint="eastAsia"/>
        </w:rPr>
        <w:t>теоретико</w:t>
      </w:r>
      <w:r>
        <w:t>-</w:t>
      </w:r>
      <w:r>
        <w:rPr>
          <w:rFonts w:hint="eastAsia"/>
        </w:rPr>
        <w:t>правовыми</w:t>
      </w:r>
      <w:r>
        <w:t xml:space="preserve"> </w:t>
      </w:r>
      <w:r>
        <w:rPr>
          <w:rFonts w:hint="eastAsia"/>
        </w:rPr>
        <w:t>категориями</w:t>
      </w:r>
    </w:p>
    <w:p w14:paraId="243A43A7" w14:textId="77777777" w:rsidR="009D6006" w:rsidRDefault="009D6006" w:rsidP="009D6006"/>
    <w:p w14:paraId="6A421D21" w14:textId="77777777" w:rsidR="009D6006" w:rsidRDefault="009D6006" w:rsidP="009D6006">
      <w:r>
        <w:rPr>
          <w:rFonts w:hint="eastAsia"/>
        </w:rPr>
        <w:t>Глава</w:t>
      </w:r>
      <w:r>
        <w:t xml:space="preserve"> 2. </w:t>
      </w:r>
      <w:r>
        <w:rPr>
          <w:rFonts w:hint="eastAsia"/>
        </w:rPr>
        <w:t>Практика</w:t>
      </w:r>
      <w:r>
        <w:t xml:space="preserve"> </w:t>
      </w:r>
      <w:r>
        <w:rPr>
          <w:rFonts w:hint="eastAsia"/>
        </w:rPr>
        <w:t>интерполяции</w:t>
      </w:r>
      <w:r>
        <w:t xml:space="preserve"> </w:t>
      </w:r>
      <w:r>
        <w:rPr>
          <w:rFonts w:hint="eastAsia"/>
        </w:rPr>
        <w:t>современного</w:t>
      </w:r>
      <w:r>
        <w:t xml:space="preserve"> </w:t>
      </w:r>
      <w:r>
        <w:rPr>
          <w:rFonts w:hint="eastAsia"/>
        </w:rPr>
        <w:t>российского</w:t>
      </w:r>
      <w:r>
        <w:t xml:space="preserve"> </w:t>
      </w:r>
      <w:r>
        <w:rPr>
          <w:rFonts w:hint="eastAsia"/>
        </w:rPr>
        <w:t>права</w:t>
      </w:r>
    </w:p>
    <w:p w14:paraId="0564756D" w14:textId="77777777" w:rsidR="009D6006" w:rsidRDefault="009D6006" w:rsidP="009D6006"/>
    <w:p w14:paraId="79F9826D" w14:textId="77777777" w:rsidR="009D6006" w:rsidRDefault="009D6006" w:rsidP="009D6006">
      <w:r>
        <w:t xml:space="preserve">2.1. </w:t>
      </w:r>
      <w:r>
        <w:rPr>
          <w:rFonts w:hint="eastAsia"/>
        </w:rPr>
        <w:t>Особенности</w:t>
      </w:r>
      <w:r>
        <w:t xml:space="preserve"> </w:t>
      </w:r>
      <w:r>
        <w:rPr>
          <w:rFonts w:hint="eastAsia"/>
        </w:rPr>
        <w:t>интерполяции</w:t>
      </w:r>
      <w:r>
        <w:t xml:space="preserve"> </w:t>
      </w:r>
      <w:r>
        <w:rPr>
          <w:rFonts w:hint="eastAsia"/>
        </w:rPr>
        <w:t>права</w:t>
      </w:r>
      <w:r>
        <w:t xml:space="preserve"> </w:t>
      </w:r>
      <w:r>
        <w:rPr>
          <w:rFonts w:hint="eastAsia"/>
        </w:rPr>
        <w:t>в</w:t>
      </w:r>
      <w:r>
        <w:t xml:space="preserve"> </w:t>
      </w:r>
      <w:r>
        <w:rPr>
          <w:rFonts w:hint="eastAsia"/>
        </w:rPr>
        <w:t>российском</w:t>
      </w:r>
      <w:r>
        <w:t xml:space="preserve"> </w:t>
      </w:r>
      <w:r>
        <w:rPr>
          <w:rFonts w:hint="eastAsia"/>
        </w:rPr>
        <w:t>правотворчестве</w:t>
      </w:r>
    </w:p>
    <w:p w14:paraId="740D99C3" w14:textId="77777777" w:rsidR="009D6006" w:rsidRDefault="009D6006" w:rsidP="009D6006"/>
    <w:p w14:paraId="48D0CBF2" w14:textId="77777777" w:rsidR="009D6006" w:rsidRDefault="009D6006" w:rsidP="009D6006">
      <w:r>
        <w:t xml:space="preserve">2.2. </w:t>
      </w:r>
      <w:r>
        <w:rPr>
          <w:rFonts w:hint="eastAsia"/>
        </w:rPr>
        <w:t>Интерполяция</w:t>
      </w:r>
      <w:r>
        <w:t xml:space="preserve"> </w:t>
      </w:r>
      <w:r>
        <w:rPr>
          <w:rFonts w:hint="eastAsia"/>
        </w:rPr>
        <w:t>права</w:t>
      </w:r>
      <w:r>
        <w:t xml:space="preserve"> </w:t>
      </w:r>
      <w:r>
        <w:rPr>
          <w:rFonts w:hint="eastAsia"/>
        </w:rPr>
        <w:t>в</w:t>
      </w:r>
      <w:r>
        <w:t xml:space="preserve"> </w:t>
      </w:r>
      <w:r>
        <w:rPr>
          <w:rFonts w:hint="eastAsia"/>
        </w:rPr>
        <w:t>правоприменительных</w:t>
      </w:r>
      <w:r>
        <w:t xml:space="preserve"> </w:t>
      </w:r>
      <w:r>
        <w:rPr>
          <w:rFonts w:hint="eastAsia"/>
        </w:rPr>
        <w:t>актах</w:t>
      </w:r>
      <w:r>
        <w:t xml:space="preserve"> </w:t>
      </w:r>
      <w:r>
        <w:rPr>
          <w:rFonts w:hint="eastAsia"/>
        </w:rPr>
        <w:t>органов</w:t>
      </w:r>
      <w:r>
        <w:t xml:space="preserve"> </w:t>
      </w:r>
      <w:r>
        <w:rPr>
          <w:rFonts w:hint="eastAsia"/>
        </w:rPr>
        <w:t>государственной</w:t>
      </w:r>
      <w:r>
        <w:t xml:space="preserve"> </w:t>
      </w:r>
      <w:r>
        <w:rPr>
          <w:rFonts w:hint="eastAsia"/>
        </w:rPr>
        <w:t>власти</w:t>
      </w:r>
    </w:p>
    <w:p w14:paraId="0D2CD15E" w14:textId="77777777" w:rsidR="009D6006" w:rsidRDefault="009D6006" w:rsidP="009D6006"/>
    <w:p w14:paraId="0B68BD72" w14:textId="77777777" w:rsidR="009D6006" w:rsidRDefault="009D6006" w:rsidP="009D6006">
      <w:r>
        <w:t xml:space="preserve">2.3. </w:t>
      </w:r>
      <w:r>
        <w:rPr>
          <w:rFonts w:hint="eastAsia"/>
        </w:rPr>
        <w:t>Факторы</w:t>
      </w:r>
      <w:r>
        <w:t xml:space="preserve"> </w:t>
      </w:r>
      <w:r>
        <w:rPr>
          <w:rFonts w:hint="eastAsia"/>
        </w:rPr>
        <w:t>интерполяции</w:t>
      </w:r>
      <w:r>
        <w:t xml:space="preserve"> </w:t>
      </w:r>
      <w:r>
        <w:rPr>
          <w:rFonts w:hint="eastAsia"/>
        </w:rPr>
        <w:t>права</w:t>
      </w:r>
      <w:r>
        <w:t xml:space="preserve"> </w:t>
      </w:r>
      <w:r>
        <w:rPr>
          <w:rFonts w:hint="eastAsia"/>
        </w:rPr>
        <w:t>в</w:t>
      </w:r>
      <w:r>
        <w:t xml:space="preserve"> </w:t>
      </w:r>
      <w:r>
        <w:rPr>
          <w:rFonts w:hint="eastAsia"/>
        </w:rPr>
        <w:t>деятельности</w:t>
      </w:r>
      <w:r>
        <w:t xml:space="preserve"> </w:t>
      </w:r>
      <w:r>
        <w:rPr>
          <w:rFonts w:hint="eastAsia"/>
        </w:rPr>
        <w:t>субъектов</w:t>
      </w:r>
      <w:r>
        <w:t xml:space="preserve">, </w:t>
      </w:r>
      <w:r>
        <w:rPr>
          <w:rFonts w:hint="eastAsia"/>
        </w:rPr>
        <w:t>не</w:t>
      </w:r>
      <w:r>
        <w:t xml:space="preserve"> </w:t>
      </w:r>
      <w:r>
        <w:rPr>
          <w:rFonts w:hint="eastAsia"/>
        </w:rPr>
        <w:t>наделенных</w:t>
      </w:r>
      <w:r>
        <w:t xml:space="preserve"> </w:t>
      </w:r>
      <w:r>
        <w:rPr>
          <w:rFonts w:hint="eastAsia"/>
        </w:rPr>
        <w:t>властными</w:t>
      </w:r>
      <w:r>
        <w:t xml:space="preserve"> </w:t>
      </w:r>
      <w:r>
        <w:rPr>
          <w:rFonts w:hint="eastAsia"/>
        </w:rPr>
        <w:t>полномочиями</w:t>
      </w:r>
    </w:p>
    <w:p w14:paraId="4C387E07" w14:textId="77777777" w:rsidR="009D6006" w:rsidRDefault="009D6006" w:rsidP="009D6006"/>
    <w:p w14:paraId="2E47B48D" w14:textId="77777777" w:rsidR="009D6006" w:rsidRDefault="009D6006" w:rsidP="009D6006">
      <w:r>
        <w:rPr>
          <w:rFonts w:hint="eastAsia"/>
        </w:rPr>
        <w:t>Заключение</w:t>
      </w:r>
    </w:p>
    <w:p w14:paraId="0FE64F2E" w14:textId="77777777" w:rsidR="009D6006" w:rsidRDefault="009D6006" w:rsidP="009D6006"/>
    <w:p w14:paraId="00163974" w14:textId="117855E8" w:rsidR="009D6006" w:rsidRPr="009D6006" w:rsidRDefault="009D6006" w:rsidP="009D6006">
      <w:r>
        <w:rPr>
          <w:rFonts w:hint="eastAsia"/>
        </w:rPr>
        <w:t>Список</w:t>
      </w:r>
      <w:r>
        <w:t xml:space="preserve"> </w:t>
      </w:r>
      <w:r>
        <w:rPr>
          <w:rFonts w:hint="eastAsia"/>
        </w:rPr>
        <w:t>литературы</w:t>
      </w:r>
    </w:p>
    <w:sectPr w:rsidR="009D6006" w:rsidRPr="009D6006" w:rsidSect="00F12F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75F9" w14:textId="77777777" w:rsidR="00F12F5B" w:rsidRDefault="00F12F5B">
      <w:pPr>
        <w:spacing w:after="0" w:line="240" w:lineRule="auto"/>
      </w:pPr>
      <w:r>
        <w:separator/>
      </w:r>
    </w:p>
  </w:endnote>
  <w:endnote w:type="continuationSeparator" w:id="0">
    <w:p w14:paraId="155BB8B3" w14:textId="77777777" w:rsidR="00F12F5B" w:rsidRDefault="00F1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B47A" w14:textId="77777777" w:rsidR="00F12F5B" w:rsidRDefault="00F12F5B"/>
    <w:p w14:paraId="10F980C5" w14:textId="77777777" w:rsidR="00F12F5B" w:rsidRDefault="00F12F5B"/>
    <w:p w14:paraId="4ECDADE1" w14:textId="77777777" w:rsidR="00F12F5B" w:rsidRDefault="00F12F5B"/>
    <w:p w14:paraId="43945FF0" w14:textId="77777777" w:rsidR="00F12F5B" w:rsidRDefault="00F12F5B"/>
    <w:p w14:paraId="2E3153CE" w14:textId="77777777" w:rsidR="00F12F5B" w:rsidRDefault="00F12F5B"/>
    <w:p w14:paraId="3568C29B" w14:textId="77777777" w:rsidR="00F12F5B" w:rsidRDefault="00F12F5B"/>
    <w:p w14:paraId="0EFE73B4" w14:textId="77777777" w:rsidR="00F12F5B" w:rsidRDefault="00F12F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F5BB1" wp14:editId="60DD59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FFFD" w14:textId="77777777" w:rsidR="00F12F5B" w:rsidRDefault="00F12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F5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0FFFFD" w14:textId="77777777" w:rsidR="00F12F5B" w:rsidRDefault="00F12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96721" w14:textId="77777777" w:rsidR="00F12F5B" w:rsidRDefault="00F12F5B"/>
    <w:p w14:paraId="47E6334E" w14:textId="77777777" w:rsidR="00F12F5B" w:rsidRDefault="00F12F5B"/>
    <w:p w14:paraId="654B1AC4" w14:textId="77777777" w:rsidR="00F12F5B" w:rsidRDefault="00F12F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BBEF42" wp14:editId="12D66F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1114" w14:textId="77777777" w:rsidR="00F12F5B" w:rsidRDefault="00F12F5B"/>
                          <w:p w14:paraId="3914FFA9" w14:textId="77777777" w:rsidR="00F12F5B" w:rsidRDefault="00F12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BE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CD1114" w14:textId="77777777" w:rsidR="00F12F5B" w:rsidRDefault="00F12F5B"/>
                    <w:p w14:paraId="3914FFA9" w14:textId="77777777" w:rsidR="00F12F5B" w:rsidRDefault="00F12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EAC78" w14:textId="77777777" w:rsidR="00F12F5B" w:rsidRDefault="00F12F5B"/>
    <w:p w14:paraId="1E3B3437" w14:textId="77777777" w:rsidR="00F12F5B" w:rsidRDefault="00F12F5B">
      <w:pPr>
        <w:rPr>
          <w:sz w:val="2"/>
          <w:szCs w:val="2"/>
        </w:rPr>
      </w:pPr>
    </w:p>
    <w:p w14:paraId="604ED36E" w14:textId="77777777" w:rsidR="00F12F5B" w:rsidRDefault="00F12F5B"/>
    <w:p w14:paraId="4B121EAB" w14:textId="77777777" w:rsidR="00F12F5B" w:rsidRDefault="00F12F5B">
      <w:pPr>
        <w:spacing w:after="0" w:line="240" w:lineRule="auto"/>
      </w:pPr>
    </w:p>
  </w:footnote>
  <w:footnote w:type="continuationSeparator" w:id="0">
    <w:p w14:paraId="211F8E15" w14:textId="77777777" w:rsidR="00F12F5B" w:rsidRDefault="00F1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5B"/>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59338</TotalTime>
  <Pages>1</Pages>
  <Words>105</Words>
  <Characters>604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1460</cp:revision>
  <cp:lastPrinted>2009-02-06T05:36:00Z</cp:lastPrinted>
  <dcterms:created xsi:type="dcterms:W3CDTF">2024-01-07T13:43:00Z</dcterms:created>
  <dcterms:modified xsi:type="dcterms:W3CDTF">2024-04-06T14:06:00Z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