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147A"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Зобова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Александра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Александровна</w:t>
      </w:r>
      <w:r w:rsidRPr="00666BD7">
        <w:rPr>
          <w:rFonts w:ascii="Helvetica" w:hAnsi="Helvetica" w:cs="Helvetica"/>
          <w:b/>
          <w:bCs/>
          <w:color w:val="222222"/>
          <w:sz w:val="21"/>
          <w:szCs w:val="21"/>
        </w:rPr>
        <w:t>.</w:t>
      </w:r>
    </w:p>
    <w:p w14:paraId="60843993"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твердых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тел</w:t>
      </w:r>
      <w:r w:rsidRPr="00666BD7">
        <w:rPr>
          <w:rFonts w:ascii="Helvetica" w:hAnsi="Helvetica" w:cs="Helvetica"/>
          <w:b/>
          <w:bCs/>
          <w:color w:val="222222"/>
          <w:sz w:val="21"/>
          <w:szCs w:val="21"/>
        </w:rPr>
        <w:t xml:space="preserve"> c </w:t>
      </w:r>
      <w:r w:rsidRPr="00666BD7">
        <w:rPr>
          <w:rFonts w:ascii="Helvetica" w:hAnsi="Helvetica" w:cs="Helvetica" w:hint="eastAsia"/>
          <w:b/>
          <w:bCs/>
          <w:color w:val="222222"/>
          <w:sz w:val="21"/>
          <w:szCs w:val="21"/>
        </w:rPr>
        <w:t>контактным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взаимодействием</w:t>
      </w:r>
      <w:r w:rsidRPr="00666BD7">
        <w:rPr>
          <w:rFonts w:ascii="Helvetica" w:hAnsi="Helvetica" w:cs="Helvetica"/>
          <w:b/>
          <w:bCs/>
          <w:color w:val="222222"/>
          <w:sz w:val="21"/>
          <w:szCs w:val="21"/>
        </w:rPr>
        <w:t xml:space="preserve"> : </w:t>
      </w:r>
      <w:r w:rsidRPr="00666BD7">
        <w:rPr>
          <w:rFonts w:ascii="Helvetica" w:hAnsi="Helvetica" w:cs="Helvetica" w:hint="eastAsia"/>
          <w:b/>
          <w:bCs/>
          <w:color w:val="222222"/>
          <w:sz w:val="21"/>
          <w:szCs w:val="21"/>
        </w:rPr>
        <w:t>автореферат</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дис</w:t>
      </w:r>
      <w:r w:rsidRPr="00666BD7">
        <w:rPr>
          <w:rFonts w:ascii="Helvetica" w:hAnsi="Helvetica" w:cs="Helvetica"/>
          <w:b/>
          <w:bCs/>
          <w:color w:val="222222"/>
          <w:sz w:val="21"/>
          <w:szCs w:val="21"/>
        </w:rPr>
        <w:t xml:space="preserve">. ... </w:t>
      </w:r>
      <w:r w:rsidRPr="00666BD7">
        <w:rPr>
          <w:rFonts w:ascii="Helvetica" w:hAnsi="Helvetica" w:cs="Helvetica" w:hint="eastAsia"/>
          <w:b/>
          <w:bCs/>
          <w:color w:val="222222"/>
          <w:sz w:val="21"/>
          <w:szCs w:val="21"/>
        </w:rPr>
        <w:t>доктора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физико</w:t>
      </w:r>
      <w:r w:rsidRPr="00666BD7">
        <w:rPr>
          <w:rFonts w:ascii="Helvetica" w:hAnsi="Helvetica" w:cs="Helvetica"/>
          <w:b/>
          <w:bCs/>
          <w:color w:val="222222"/>
          <w:sz w:val="21"/>
          <w:szCs w:val="21"/>
        </w:rPr>
        <w:t>-</w:t>
      </w:r>
      <w:r w:rsidRPr="00666BD7">
        <w:rPr>
          <w:rFonts w:ascii="Helvetica" w:hAnsi="Helvetica" w:cs="Helvetica" w:hint="eastAsia"/>
          <w:b/>
          <w:bCs/>
          <w:color w:val="222222"/>
          <w:sz w:val="21"/>
          <w:szCs w:val="21"/>
        </w:rPr>
        <w:t>математических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наук</w:t>
      </w:r>
      <w:r w:rsidRPr="00666BD7">
        <w:rPr>
          <w:rFonts w:ascii="Helvetica" w:hAnsi="Helvetica" w:cs="Helvetica"/>
          <w:b/>
          <w:bCs/>
          <w:color w:val="222222"/>
          <w:sz w:val="21"/>
          <w:szCs w:val="21"/>
        </w:rPr>
        <w:t xml:space="preserve"> : 01.02.01 / </w:t>
      </w:r>
      <w:r w:rsidRPr="00666BD7">
        <w:rPr>
          <w:rFonts w:ascii="Helvetica" w:hAnsi="Helvetica" w:cs="Helvetica" w:hint="eastAsia"/>
          <w:b/>
          <w:bCs/>
          <w:color w:val="222222"/>
          <w:sz w:val="21"/>
          <w:szCs w:val="21"/>
        </w:rPr>
        <w:t>Зобова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Александра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Александровна</w:t>
      </w:r>
      <w:r w:rsidRPr="00666BD7">
        <w:rPr>
          <w:rFonts w:ascii="Helvetica" w:hAnsi="Helvetica" w:cs="Helvetica"/>
          <w:b/>
          <w:bCs/>
          <w:color w:val="222222"/>
          <w:sz w:val="21"/>
          <w:szCs w:val="21"/>
        </w:rPr>
        <w:t>; [</w:t>
      </w:r>
      <w:r w:rsidRPr="00666BD7">
        <w:rPr>
          <w:rFonts w:ascii="Helvetica" w:hAnsi="Helvetica" w:cs="Helvetica" w:hint="eastAsia"/>
          <w:b/>
          <w:bCs/>
          <w:color w:val="222222"/>
          <w:sz w:val="21"/>
          <w:szCs w:val="21"/>
        </w:rPr>
        <w:t>Московский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государственный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университет</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имени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w:t>
      </w:r>
      <w:r w:rsidRPr="00666BD7">
        <w:rPr>
          <w:rFonts w:ascii="Helvetica" w:hAnsi="Helvetica" w:cs="Helvetica"/>
          <w:b/>
          <w:bCs/>
          <w:color w:val="222222"/>
          <w:sz w:val="21"/>
          <w:szCs w:val="21"/>
        </w:rPr>
        <w:t>.</w:t>
      </w:r>
      <w:r w:rsidRPr="00666BD7">
        <w:rPr>
          <w:rFonts w:ascii="Helvetica" w:hAnsi="Helvetica" w:cs="Helvetica" w:hint="eastAsia"/>
          <w:b/>
          <w:bCs/>
          <w:color w:val="222222"/>
          <w:sz w:val="21"/>
          <w:szCs w:val="21"/>
        </w:rPr>
        <w:t>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Ломоносова</w:t>
      </w:r>
      <w:r w:rsidRPr="00666BD7">
        <w:rPr>
          <w:rFonts w:ascii="Helvetica" w:hAnsi="Helvetica" w:cs="Helvetica"/>
          <w:b/>
          <w:bCs/>
          <w:color w:val="222222"/>
          <w:sz w:val="21"/>
          <w:szCs w:val="21"/>
        </w:rPr>
        <w:t xml:space="preserve">]. - </w:t>
      </w:r>
      <w:r w:rsidRPr="00666BD7">
        <w:rPr>
          <w:rFonts w:ascii="Helvetica" w:hAnsi="Helvetica" w:cs="Helvetica" w:hint="eastAsia"/>
          <w:b/>
          <w:bCs/>
          <w:color w:val="222222"/>
          <w:sz w:val="21"/>
          <w:szCs w:val="21"/>
        </w:rPr>
        <w:t>Москва</w:t>
      </w:r>
      <w:r w:rsidRPr="00666BD7">
        <w:rPr>
          <w:rFonts w:ascii="Helvetica" w:hAnsi="Helvetica" w:cs="Helvetica"/>
          <w:b/>
          <w:bCs/>
          <w:color w:val="222222"/>
          <w:sz w:val="21"/>
          <w:szCs w:val="21"/>
        </w:rPr>
        <w:t xml:space="preserve">, 2020. - 42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w:t>
      </w:r>
    </w:p>
    <w:p w14:paraId="4BA1B184"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больше</w:t>
      </w:r>
    </w:p>
    <w:p w14:paraId="1523EB20"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Цитаты</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из</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текста</w:t>
      </w:r>
      <w:r w:rsidRPr="00666BD7">
        <w:rPr>
          <w:rFonts w:ascii="Helvetica" w:hAnsi="Helvetica" w:cs="Helvetica"/>
          <w:b/>
          <w:bCs/>
          <w:color w:val="222222"/>
          <w:sz w:val="21"/>
          <w:szCs w:val="21"/>
        </w:rPr>
        <w:t>:</w:t>
      </w:r>
    </w:p>
    <w:p w14:paraId="1DFFD9C2"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стр</w:t>
      </w:r>
      <w:r w:rsidRPr="00666BD7">
        <w:rPr>
          <w:rFonts w:ascii="Helvetica" w:hAnsi="Helvetica" w:cs="Helvetica"/>
          <w:b/>
          <w:bCs/>
          <w:color w:val="222222"/>
          <w:sz w:val="21"/>
          <w:szCs w:val="21"/>
        </w:rPr>
        <w:t>. 1</w:t>
      </w:r>
    </w:p>
    <w:p w14:paraId="7B51A49D"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МОСКОВСКИЙ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ГОСУДАРСТВЕННЫЙ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УНИВЕРСИТЕТ</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имени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w:t>
      </w:r>
      <w:r w:rsidRPr="00666BD7">
        <w:rPr>
          <w:rFonts w:ascii="Helvetica" w:hAnsi="Helvetica" w:cs="Helvetica"/>
          <w:b/>
          <w:bCs/>
          <w:color w:val="222222"/>
          <w:sz w:val="21"/>
          <w:szCs w:val="21"/>
        </w:rPr>
        <w:t>.</w:t>
      </w:r>
      <w:r w:rsidRPr="00666BD7">
        <w:rPr>
          <w:rFonts w:ascii="Helvetica" w:hAnsi="Helvetica" w:cs="Helvetica" w:hint="eastAsia"/>
          <w:b/>
          <w:bCs/>
          <w:color w:val="222222"/>
          <w:sz w:val="21"/>
          <w:szCs w:val="21"/>
        </w:rPr>
        <w:t>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ЛОМОНОСОВА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правах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рукописи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Зобова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Александра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Александровна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ТВЕРДЫХ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ТЕЛ</w:t>
      </w:r>
      <w:r w:rsidRPr="00666BD7">
        <w:rPr>
          <w:rFonts w:ascii="Helvetica" w:hAnsi="Helvetica" w:cs="Helvetica"/>
          <w:b/>
          <w:bCs/>
          <w:color w:val="222222"/>
          <w:sz w:val="21"/>
          <w:szCs w:val="21"/>
        </w:rPr>
        <w:t xml:space="preserve"> C </w:t>
      </w:r>
      <w:r w:rsidRPr="00666BD7">
        <w:rPr>
          <w:rFonts w:ascii="Helvetica" w:hAnsi="Helvetica" w:cs="Helvetica" w:hint="eastAsia"/>
          <w:b/>
          <w:bCs/>
          <w:color w:val="222222"/>
          <w:sz w:val="21"/>
          <w:szCs w:val="21"/>
        </w:rPr>
        <w:t>КОНТАКТНЫМ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ВЗАИМОДЕЙСТВИЕМ</w:t>
      </w:r>
      <w:r w:rsidRPr="00666BD7">
        <w:rPr>
          <w:rFonts w:ascii="Helvetica" w:hAnsi="Helvetica" w:cs="Helvetica"/>
          <w:b/>
          <w:bCs/>
          <w:color w:val="222222"/>
          <w:sz w:val="21"/>
          <w:szCs w:val="21"/>
        </w:rPr>
        <w:t xml:space="preserve"> 01.02.01 </w:t>
      </w:r>
      <w:r w:rsidRPr="00666BD7">
        <w:rPr>
          <w:rFonts w:ascii="Helvetica" w:hAnsi="Helvetica" w:cs="Helvetica" w:hint="eastAsia"/>
          <w:b/>
          <w:bCs/>
          <w:color w:val="222222"/>
          <w:sz w:val="21"/>
          <w:szCs w:val="21"/>
        </w:rPr>
        <w:t>—</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Теоретическая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механика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АВТОРЕФЕРАТ</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диссертации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соискание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ученой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степени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доктора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физико</w:t>
      </w:r>
      <w:r w:rsidRPr="00666BD7">
        <w:rPr>
          <w:rFonts w:ascii="Helvetica" w:hAnsi="Helvetica" w:cs="Helvetica"/>
          <w:b/>
          <w:bCs/>
          <w:color w:val="222222"/>
          <w:sz w:val="21"/>
          <w:szCs w:val="21"/>
        </w:rPr>
        <w:t>-</w:t>
      </w:r>
      <w:r w:rsidRPr="00666BD7">
        <w:rPr>
          <w:rFonts w:ascii="Helvetica" w:hAnsi="Helvetica" w:cs="Helvetica" w:hint="eastAsia"/>
          <w:b/>
          <w:bCs/>
          <w:color w:val="222222"/>
          <w:sz w:val="21"/>
          <w:szCs w:val="21"/>
        </w:rPr>
        <w:t>математических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наук</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Москва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w:t>
      </w:r>
      <w:r w:rsidRPr="00666BD7">
        <w:rPr>
          <w:rFonts w:ascii="Helvetica" w:hAnsi="Helvetica" w:cs="Helvetica"/>
          <w:b/>
          <w:bCs/>
          <w:color w:val="222222"/>
          <w:sz w:val="21"/>
          <w:szCs w:val="21"/>
        </w:rPr>
        <w:t xml:space="preserve"> 2020</w:t>
      </w:r>
    </w:p>
    <w:p w14:paraId="062523A2"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стр</w:t>
      </w:r>
      <w:r w:rsidRPr="00666BD7">
        <w:rPr>
          <w:rFonts w:ascii="Helvetica" w:hAnsi="Helvetica" w:cs="Helvetica"/>
          <w:b/>
          <w:bCs/>
          <w:color w:val="222222"/>
          <w:sz w:val="21"/>
          <w:szCs w:val="21"/>
        </w:rPr>
        <w:t>. 4</w:t>
      </w:r>
    </w:p>
    <w:p w14:paraId="59D4B66C"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постановке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случае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плоской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деформации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Теоретическая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практическая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значимость</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Проведенные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исследования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расширяют</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представления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влиянии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динамику</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возникающего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области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контактного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взаимодействия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выпуклых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твердых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тел</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Используемые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методы</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моделирования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исследования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динамики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механических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могут</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применяться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решении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других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задач</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например</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задач</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управления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колесными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системами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Диссертация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носит</w:t>
      </w:r>
      <w:r w:rsidRPr="00666BD7">
        <w:rPr>
          <w:rFonts w:ascii="Helvetica" w:hAnsi="Helvetica" w:cs="Helvetica"/>
          <w:b/>
          <w:bCs/>
          <w:color w:val="222222"/>
          <w:sz w:val="21"/>
          <w:szCs w:val="21"/>
        </w:rPr>
        <w:t>...</w:t>
      </w:r>
    </w:p>
    <w:p w14:paraId="50672C65"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стр</w:t>
      </w:r>
      <w:r w:rsidRPr="00666BD7">
        <w:rPr>
          <w:rFonts w:ascii="Helvetica" w:hAnsi="Helvetica" w:cs="Helvetica"/>
          <w:b/>
          <w:bCs/>
          <w:color w:val="222222"/>
          <w:sz w:val="21"/>
          <w:szCs w:val="21"/>
        </w:rPr>
        <w:t>. 8</w:t>
      </w:r>
    </w:p>
    <w:p w14:paraId="211EEC65"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2010 4. </w:t>
      </w:r>
      <w:r w:rsidRPr="00666BD7">
        <w:rPr>
          <w:rFonts w:ascii="Helvetica" w:hAnsi="Helvetica" w:cs="Helvetica" w:hint="eastAsia"/>
          <w:b/>
          <w:bCs/>
          <w:color w:val="222222"/>
          <w:sz w:val="21"/>
          <w:szCs w:val="21"/>
        </w:rPr>
        <w:t>Международная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конференция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динамике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твердых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тел</w:t>
      </w:r>
      <w:r w:rsidRPr="00666BD7">
        <w:rPr>
          <w:rFonts w:ascii="Helvetica" w:hAnsi="Helvetica" w:cs="Helvetica"/>
          <w:b/>
          <w:bCs/>
          <w:color w:val="222222"/>
          <w:sz w:val="21"/>
          <w:szCs w:val="21"/>
        </w:rPr>
        <w:t xml:space="preserve"> ECCOMAS Thematic Conference Multibody Dynamics, 2015 5. </w:t>
      </w:r>
      <w:r w:rsidRPr="00666BD7">
        <w:rPr>
          <w:rFonts w:ascii="Helvetica" w:hAnsi="Helvetica" w:cs="Helvetica" w:hint="eastAsia"/>
          <w:b/>
          <w:bCs/>
          <w:color w:val="222222"/>
          <w:sz w:val="21"/>
          <w:szCs w:val="21"/>
        </w:rPr>
        <w:t>Международный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семинар</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моделям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качения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динамике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твердых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тел</w:t>
      </w:r>
      <w:r w:rsidRPr="00666BD7">
        <w:rPr>
          <w:rFonts w:ascii="Helvetica" w:hAnsi="Helvetica" w:cs="Helvetica"/>
          <w:b/>
          <w:bCs/>
          <w:color w:val="222222"/>
          <w:sz w:val="21"/>
          <w:szCs w:val="21"/>
        </w:rPr>
        <w:t xml:space="preserve"> EUROMECH Colloquium 578 Rolling Contact Mechanics for Multibody System Dynamics, 2017 6. </w:t>
      </w:r>
      <w:r w:rsidRPr="00666BD7">
        <w:rPr>
          <w:rFonts w:ascii="Helvetica" w:hAnsi="Helvetica" w:cs="Helvetica" w:hint="eastAsia"/>
          <w:b/>
          <w:bCs/>
          <w:color w:val="222222"/>
          <w:sz w:val="21"/>
          <w:szCs w:val="21"/>
        </w:rPr>
        <w:t>Международная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конференция</w:t>
      </w:r>
    </w:p>
    <w:p w14:paraId="3A5FA008" w14:textId="77777777" w:rsidR="00666BD7" w:rsidRPr="00666BD7" w:rsidRDefault="00666BD7" w:rsidP="00666BD7">
      <w:pPr>
        <w:rPr>
          <w:rFonts w:ascii="Helvetica" w:hAnsi="Helvetica" w:cs="Helvetica"/>
          <w:b/>
          <w:bCs/>
          <w:color w:val="222222"/>
          <w:sz w:val="21"/>
          <w:szCs w:val="21"/>
        </w:rPr>
      </w:pPr>
    </w:p>
    <w:p w14:paraId="018B155F"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Оглавление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диссертации</w:t>
      </w:r>
    </w:p>
    <w:p w14:paraId="4FBF956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lastRenderedPageBreak/>
        <w:t>доктор</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наук</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Зобова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Александра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Александровна</w:t>
      </w:r>
    </w:p>
    <w:p w14:paraId="03D3A3F5"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1.3.1 </w:t>
      </w:r>
      <w:r w:rsidRPr="00666BD7">
        <w:rPr>
          <w:rFonts w:ascii="Helvetica" w:hAnsi="Helvetica" w:cs="Helvetica" w:hint="eastAsia"/>
          <w:b/>
          <w:bCs/>
          <w:color w:val="222222"/>
          <w:sz w:val="21"/>
          <w:szCs w:val="21"/>
        </w:rPr>
        <w:t>Постановка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задачи</w:t>
      </w:r>
    </w:p>
    <w:p w14:paraId="69459F88" w14:textId="77777777" w:rsidR="00666BD7" w:rsidRPr="00666BD7" w:rsidRDefault="00666BD7" w:rsidP="00666BD7">
      <w:pPr>
        <w:rPr>
          <w:rFonts w:ascii="Helvetica" w:hAnsi="Helvetica" w:cs="Helvetica"/>
          <w:b/>
          <w:bCs/>
          <w:color w:val="222222"/>
          <w:sz w:val="21"/>
          <w:szCs w:val="21"/>
        </w:rPr>
      </w:pPr>
    </w:p>
    <w:p w14:paraId="2F0600B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1.3.2 </w:t>
      </w:r>
      <w:r w:rsidRPr="00666BD7">
        <w:rPr>
          <w:rFonts w:ascii="Helvetica" w:hAnsi="Helvetica" w:cs="Helvetica" w:hint="eastAsia"/>
          <w:b/>
          <w:bCs/>
          <w:color w:val="222222"/>
          <w:sz w:val="21"/>
          <w:szCs w:val="21"/>
        </w:rPr>
        <w:t>Уравнения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движения</w:t>
      </w:r>
    </w:p>
    <w:p w14:paraId="1456644B" w14:textId="77777777" w:rsidR="00666BD7" w:rsidRPr="00666BD7" w:rsidRDefault="00666BD7" w:rsidP="00666BD7">
      <w:pPr>
        <w:rPr>
          <w:rFonts w:ascii="Helvetica" w:hAnsi="Helvetica" w:cs="Helvetica"/>
          <w:b/>
          <w:bCs/>
          <w:color w:val="222222"/>
          <w:sz w:val="21"/>
          <w:szCs w:val="21"/>
        </w:rPr>
      </w:pPr>
    </w:p>
    <w:p w14:paraId="515255BB"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1.3.3 </w:t>
      </w:r>
      <w:r w:rsidRPr="00666BD7">
        <w:rPr>
          <w:rFonts w:ascii="Helvetica" w:hAnsi="Helvetica" w:cs="Helvetica" w:hint="eastAsia"/>
          <w:b/>
          <w:bCs/>
          <w:color w:val="222222"/>
          <w:sz w:val="21"/>
          <w:szCs w:val="21"/>
        </w:rPr>
        <w:t>Исследование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устойчивости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прямолинейного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движения</w:t>
      </w:r>
    </w:p>
    <w:p w14:paraId="5EAFC185" w14:textId="77777777" w:rsidR="00666BD7" w:rsidRPr="00666BD7" w:rsidRDefault="00666BD7" w:rsidP="00666BD7">
      <w:pPr>
        <w:rPr>
          <w:rFonts w:ascii="Helvetica" w:hAnsi="Helvetica" w:cs="Helvetica"/>
          <w:b/>
          <w:bCs/>
          <w:color w:val="222222"/>
          <w:sz w:val="21"/>
          <w:szCs w:val="21"/>
        </w:rPr>
      </w:pPr>
    </w:p>
    <w:p w14:paraId="179FFC50"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1.4 </w:t>
      </w:r>
      <w:r w:rsidRPr="00666BD7">
        <w:rPr>
          <w:rFonts w:ascii="Helvetica" w:hAnsi="Helvetica" w:cs="Helvetica" w:hint="eastAsia"/>
          <w:b/>
          <w:bCs/>
          <w:color w:val="222222"/>
          <w:sz w:val="21"/>
          <w:szCs w:val="21"/>
        </w:rPr>
        <w:t>Симметричный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омниэкипаж</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массивными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роликами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всех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колесах</w:t>
      </w:r>
    </w:p>
    <w:p w14:paraId="6F9F393D" w14:textId="77777777" w:rsidR="00666BD7" w:rsidRPr="00666BD7" w:rsidRDefault="00666BD7" w:rsidP="00666BD7">
      <w:pPr>
        <w:rPr>
          <w:rFonts w:ascii="Helvetica" w:hAnsi="Helvetica" w:cs="Helvetica"/>
          <w:b/>
          <w:bCs/>
          <w:color w:val="222222"/>
          <w:sz w:val="21"/>
          <w:szCs w:val="21"/>
        </w:rPr>
      </w:pPr>
    </w:p>
    <w:p w14:paraId="4A63D17F"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1.4.1 </w:t>
      </w:r>
      <w:r w:rsidRPr="00666BD7">
        <w:rPr>
          <w:rFonts w:ascii="Helvetica" w:hAnsi="Helvetica" w:cs="Helvetica" w:hint="eastAsia"/>
          <w:b/>
          <w:bCs/>
          <w:color w:val="222222"/>
          <w:sz w:val="21"/>
          <w:szCs w:val="21"/>
        </w:rPr>
        <w:t>Структура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системы</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обобщенные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координаты</w:t>
      </w:r>
    </w:p>
    <w:p w14:paraId="7268C42F" w14:textId="77777777" w:rsidR="00666BD7" w:rsidRPr="00666BD7" w:rsidRDefault="00666BD7" w:rsidP="00666BD7">
      <w:pPr>
        <w:rPr>
          <w:rFonts w:ascii="Helvetica" w:hAnsi="Helvetica" w:cs="Helvetica"/>
          <w:b/>
          <w:bCs/>
          <w:color w:val="222222"/>
          <w:sz w:val="21"/>
          <w:szCs w:val="21"/>
        </w:rPr>
      </w:pPr>
    </w:p>
    <w:p w14:paraId="383B311E"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1.4.2 </w:t>
      </w:r>
      <w:r w:rsidRPr="00666BD7">
        <w:rPr>
          <w:rFonts w:ascii="Helvetica" w:hAnsi="Helvetica" w:cs="Helvetica" w:hint="eastAsia"/>
          <w:b/>
          <w:bCs/>
          <w:color w:val="222222"/>
          <w:sz w:val="21"/>
          <w:szCs w:val="21"/>
        </w:rPr>
        <w:t>Псевдоскорости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связи</w:t>
      </w:r>
    </w:p>
    <w:p w14:paraId="51D8110E" w14:textId="77777777" w:rsidR="00666BD7" w:rsidRPr="00666BD7" w:rsidRDefault="00666BD7" w:rsidP="00666BD7">
      <w:pPr>
        <w:rPr>
          <w:rFonts w:ascii="Helvetica" w:hAnsi="Helvetica" w:cs="Helvetica"/>
          <w:b/>
          <w:bCs/>
          <w:color w:val="222222"/>
          <w:sz w:val="21"/>
          <w:szCs w:val="21"/>
        </w:rPr>
      </w:pPr>
    </w:p>
    <w:p w14:paraId="69133906"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1.4.3 </w:t>
      </w:r>
      <w:r w:rsidRPr="00666BD7">
        <w:rPr>
          <w:rFonts w:ascii="Helvetica" w:hAnsi="Helvetica" w:cs="Helvetica" w:hint="eastAsia"/>
          <w:b/>
          <w:bCs/>
          <w:color w:val="222222"/>
          <w:sz w:val="21"/>
          <w:szCs w:val="21"/>
        </w:rPr>
        <w:t>Уравнения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симметричного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омниэкипажа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массивными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роликами</w:t>
      </w:r>
    </w:p>
    <w:p w14:paraId="217F8D73" w14:textId="77777777" w:rsidR="00666BD7" w:rsidRPr="00666BD7" w:rsidRDefault="00666BD7" w:rsidP="00666BD7">
      <w:pPr>
        <w:rPr>
          <w:rFonts w:ascii="Helvetica" w:hAnsi="Helvetica" w:cs="Helvetica"/>
          <w:b/>
          <w:bCs/>
          <w:color w:val="222222"/>
          <w:sz w:val="21"/>
          <w:szCs w:val="21"/>
        </w:rPr>
      </w:pPr>
    </w:p>
    <w:p w14:paraId="35622854"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1.5 </w:t>
      </w:r>
      <w:r w:rsidRPr="00666BD7">
        <w:rPr>
          <w:rFonts w:ascii="Helvetica" w:hAnsi="Helvetica" w:cs="Helvetica" w:hint="eastAsia"/>
          <w:b/>
          <w:bCs/>
          <w:color w:val="222222"/>
          <w:sz w:val="21"/>
          <w:szCs w:val="21"/>
        </w:rPr>
        <w:t>Смена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ролика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контакте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омниколеса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плоскости</w:t>
      </w:r>
    </w:p>
    <w:p w14:paraId="11B1F729" w14:textId="77777777" w:rsidR="00666BD7" w:rsidRPr="00666BD7" w:rsidRDefault="00666BD7" w:rsidP="00666BD7">
      <w:pPr>
        <w:rPr>
          <w:rFonts w:ascii="Helvetica" w:hAnsi="Helvetica" w:cs="Helvetica"/>
          <w:b/>
          <w:bCs/>
          <w:color w:val="222222"/>
          <w:sz w:val="21"/>
          <w:szCs w:val="21"/>
        </w:rPr>
      </w:pPr>
    </w:p>
    <w:p w14:paraId="73638ECC"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1.5.1 </w:t>
      </w:r>
      <w:r w:rsidRPr="00666BD7">
        <w:rPr>
          <w:rFonts w:ascii="Helvetica" w:hAnsi="Helvetica" w:cs="Helvetica" w:hint="eastAsia"/>
          <w:b/>
          <w:bCs/>
          <w:color w:val="222222"/>
          <w:sz w:val="21"/>
          <w:szCs w:val="21"/>
        </w:rPr>
        <w:t>Прекращение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скольжения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как</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тангенциальный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удар</w:t>
      </w:r>
    </w:p>
    <w:p w14:paraId="4D6A1D12" w14:textId="77777777" w:rsidR="00666BD7" w:rsidRPr="00666BD7" w:rsidRDefault="00666BD7" w:rsidP="00666BD7">
      <w:pPr>
        <w:rPr>
          <w:rFonts w:ascii="Helvetica" w:hAnsi="Helvetica" w:cs="Helvetica"/>
          <w:b/>
          <w:bCs/>
          <w:color w:val="222222"/>
          <w:sz w:val="21"/>
          <w:szCs w:val="21"/>
        </w:rPr>
      </w:pPr>
    </w:p>
    <w:p w14:paraId="7AEA2A34"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1.5.2 </w:t>
      </w:r>
      <w:r w:rsidRPr="00666BD7">
        <w:rPr>
          <w:rFonts w:ascii="Helvetica" w:hAnsi="Helvetica" w:cs="Helvetica" w:hint="eastAsia"/>
          <w:b/>
          <w:bCs/>
          <w:color w:val="222222"/>
          <w:sz w:val="21"/>
          <w:szCs w:val="21"/>
        </w:rPr>
        <w:t>Уравнение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удара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его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решение</w:t>
      </w:r>
    </w:p>
    <w:p w14:paraId="046217F6" w14:textId="77777777" w:rsidR="00666BD7" w:rsidRPr="00666BD7" w:rsidRDefault="00666BD7" w:rsidP="00666BD7">
      <w:pPr>
        <w:rPr>
          <w:rFonts w:ascii="Helvetica" w:hAnsi="Helvetica" w:cs="Helvetica"/>
          <w:b/>
          <w:bCs/>
          <w:color w:val="222222"/>
          <w:sz w:val="21"/>
          <w:szCs w:val="21"/>
        </w:rPr>
      </w:pPr>
    </w:p>
    <w:p w14:paraId="423DF0A3"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1.5.3 </w:t>
      </w:r>
      <w:r w:rsidRPr="00666BD7">
        <w:rPr>
          <w:rFonts w:ascii="Helvetica" w:hAnsi="Helvetica" w:cs="Helvetica" w:hint="eastAsia"/>
          <w:b/>
          <w:bCs/>
          <w:color w:val="222222"/>
          <w:sz w:val="21"/>
          <w:szCs w:val="21"/>
        </w:rPr>
        <w:t>Сохранение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констант</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первых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интегралов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ударе</w:t>
      </w:r>
    </w:p>
    <w:p w14:paraId="5D4586DD" w14:textId="77777777" w:rsidR="00666BD7" w:rsidRPr="00666BD7" w:rsidRDefault="00666BD7" w:rsidP="00666BD7">
      <w:pPr>
        <w:rPr>
          <w:rFonts w:ascii="Helvetica" w:hAnsi="Helvetica" w:cs="Helvetica"/>
          <w:b/>
          <w:bCs/>
          <w:color w:val="222222"/>
          <w:sz w:val="21"/>
          <w:szCs w:val="21"/>
        </w:rPr>
      </w:pPr>
    </w:p>
    <w:p w14:paraId="4F53AA7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1.5.4 </w:t>
      </w:r>
      <w:r w:rsidRPr="00666BD7">
        <w:rPr>
          <w:rFonts w:ascii="Helvetica" w:hAnsi="Helvetica" w:cs="Helvetica" w:hint="eastAsia"/>
          <w:b/>
          <w:bCs/>
          <w:color w:val="222222"/>
          <w:sz w:val="21"/>
          <w:szCs w:val="21"/>
        </w:rPr>
        <w:t>Понижение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порядка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системы</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уравнений</w:t>
      </w:r>
    </w:p>
    <w:p w14:paraId="57BFA3CB" w14:textId="77777777" w:rsidR="00666BD7" w:rsidRPr="00666BD7" w:rsidRDefault="00666BD7" w:rsidP="00666BD7">
      <w:pPr>
        <w:rPr>
          <w:rFonts w:ascii="Helvetica" w:hAnsi="Helvetica" w:cs="Helvetica"/>
          <w:b/>
          <w:bCs/>
          <w:color w:val="222222"/>
          <w:sz w:val="21"/>
          <w:szCs w:val="21"/>
        </w:rPr>
      </w:pPr>
    </w:p>
    <w:p w14:paraId="6DFB99A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1.6 </w:t>
      </w:r>
      <w:r w:rsidRPr="00666BD7">
        <w:rPr>
          <w:rFonts w:ascii="Helvetica" w:hAnsi="Helvetica" w:cs="Helvetica" w:hint="eastAsia"/>
          <w:b/>
          <w:bCs/>
          <w:color w:val="222222"/>
          <w:sz w:val="21"/>
          <w:szCs w:val="21"/>
        </w:rPr>
        <w:t>Результаты</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численного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моделирования</w:t>
      </w:r>
    </w:p>
    <w:p w14:paraId="6842A5FC" w14:textId="77777777" w:rsidR="00666BD7" w:rsidRPr="00666BD7" w:rsidRDefault="00666BD7" w:rsidP="00666BD7">
      <w:pPr>
        <w:rPr>
          <w:rFonts w:ascii="Helvetica" w:hAnsi="Helvetica" w:cs="Helvetica"/>
          <w:b/>
          <w:bCs/>
          <w:color w:val="222222"/>
          <w:sz w:val="21"/>
          <w:szCs w:val="21"/>
        </w:rPr>
      </w:pPr>
    </w:p>
    <w:p w14:paraId="5FE69A5F"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1.7 </w:t>
      </w:r>
      <w:r w:rsidRPr="00666BD7">
        <w:rPr>
          <w:rFonts w:ascii="Helvetica" w:hAnsi="Helvetica" w:cs="Helvetica" w:hint="eastAsia"/>
          <w:b/>
          <w:bCs/>
          <w:color w:val="222222"/>
          <w:sz w:val="21"/>
          <w:szCs w:val="21"/>
        </w:rPr>
        <w:t>Обсуждение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результатов</w:t>
      </w:r>
    </w:p>
    <w:p w14:paraId="2CBD28F2" w14:textId="77777777" w:rsidR="00666BD7" w:rsidRPr="00666BD7" w:rsidRDefault="00666BD7" w:rsidP="00666BD7">
      <w:pPr>
        <w:rPr>
          <w:rFonts w:ascii="Helvetica" w:hAnsi="Helvetica" w:cs="Helvetica"/>
          <w:b/>
          <w:bCs/>
          <w:color w:val="222222"/>
          <w:sz w:val="21"/>
          <w:szCs w:val="21"/>
        </w:rPr>
      </w:pPr>
    </w:p>
    <w:p w14:paraId="6FD89E1C"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 </w:t>
      </w: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однородного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шара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вязкоупругом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основании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сухим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трением</w:t>
      </w:r>
    </w:p>
    <w:p w14:paraId="64367BF9" w14:textId="77777777" w:rsidR="00666BD7" w:rsidRPr="00666BD7" w:rsidRDefault="00666BD7" w:rsidP="00666BD7">
      <w:pPr>
        <w:rPr>
          <w:rFonts w:ascii="Helvetica" w:hAnsi="Helvetica" w:cs="Helvetica"/>
          <w:b/>
          <w:bCs/>
          <w:color w:val="222222"/>
          <w:sz w:val="21"/>
          <w:szCs w:val="21"/>
        </w:rPr>
      </w:pPr>
    </w:p>
    <w:p w14:paraId="193EFD90"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2.1 </w:t>
      </w:r>
      <w:r w:rsidRPr="00666BD7">
        <w:rPr>
          <w:rFonts w:ascii="Helvetica" w:hAnsi="Helvetica" w:cs="Helvetica" w:hint="eastAsia"/>
          <w:b/>
          <w:bCs/>
          <w:color w:val="222222"/>
          <w:sz w:val="21"/>
          <w:szCs w:val="21"/>
        </w:rPr>
        <w:t>Феноменологическая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модель</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контакта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трением</w:t>
      </w:r>
    </w:p>
    <w:p w14:paraId="20924BB1" w14:textId="77777777" w:rsidR="00666BD7" w:rsidRPr="00666BD7" w:rsidRDefault="00666BD7" w:rsidP="00666BD7">
      <w:pPr>
        <w:rPr>
          <w:rFonts w:ascii="Helvetica" w:hAnsi="Helvetica" w:cs="Helvetica"/>
          <w:b/>
          <w:bCs/>
          <w:color w:val="222222"/>
          <w:sz w:val="21"/>
          <w:szCs w:val="21"/>
        </w:rPr>
      </w:pPr>
    </w:p>
    <w:p w14:paraId="276E78A1"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2.1.1 </w:t>
      </w:r>
      <w:r w:rsidRPr="00666BD7">
        <w:rPr>
          <w:rFonts w:ascii="Helvetica" w:hAnsi="Helvetica" w:cs="Helvetica" w:hint="eastAsia"/>
          <w:b/>
          <w:bCs/>
          <w:color w:val="222222"/>
          <w:sz w:val="21"/>
          <w:szCs w:val="21"/>
        </w:rPr>
        <w:t>Модель</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пружинного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основания</w:t>
      </w:r>
    </w:p>
    <w:p w14:paraId="54167C39" w14:textId="77777777" w:rsidR="00666BD7" w:rsidRPr="00666BD7" w:rsidRDefault="00666BD7" w:rsidP="00666BD7">
      <w:pPr>
        <w:rPr>
          <w:rFonts w:ascii="Helvetica" w:hAnsi="Helvetica" w:cs="Helvetica"/>
          <w:b/>
          <w:bCs/>
          <w:color w:val="222222"/>
          <w:sz w:val="21"/>
          <w:szCs w:val="21"/>
        </w:rPr>
      </w:pPr>
    </w:p>
    <w:p w14:paraId="7DA87856"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2.1.2 </w:t>
      </w:r>
      <w:r w:rsidRPr="00666BD7">
        <w:rPr>
          <w:rFonts w:ascii="Helvetica" w:hAnsi="Helvetica" w:cs="Helvetica" w:hint="eastAsia"/>
          <w:b/>
          <w:bCs/>
          <w:color w:val="222222"/>
          <w:sz w:val="21"/>
          <w:szCs w:val="21"/>
        </w:rPr>
        <w:t>Силы</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пятне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контакта</w:t>
      </w:r>
    </w:p>
    <w:p w14:paraId="431D6F15" w14:textId="77777777" w:rsidR="00666BD7" w:rsidRPr="00666BD7" w:rsidRDefault="00666BD7" w:rsidP="00666BD7">
      <w:pPr>
        <w:rPr>
          <w:rFonts w:ascii="Helvetica" w:hAnsi="Helvetica" w:cs="Helvetica"/>
          <w:b/>
          <w:bCs/>
          <w:color w:val="222222"/>
          <w:sz w:val="21"/>
          <w:szCs w:val="21"/>
        </w:rPr>
      </w:pPr>
    </w:p>
    <w:p w14:paraId="5B3B4B93"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2.1.3 </w:t>
      </w:r>
      <w:r w:rsidRPr="00666BD7">
        <w:rPr>
          <w:rFonts w:ascii="Helvetica" w:hAnsi="Helvetica" w:cs="Helvetica" w:hint="eastAsia"/>
          <w:b/>
          <w:bCs/>
          <w:color w:val="222222"/>
          <w:sz w:val="21"/>
          <w:szCs w:val="21"/>
        </w:rPr>
        <w:t>Удар</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шара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плоскость</w:t>
      </w:r>
    </w:p>
    <w:p w14:paraId="0CCF232B" w14:textId="77777777" w:rsidR="00666BD7" w:rsidRPr="00666BD7" w:rsidRDefault="00666BD7" w:rsidP="00666BD7">
      <w:pPr>
        <w:rPr>
          <w:rFonts w:ascii="Helvetica" w:hAnsi="Helvetica" w:cs="Helvetica"/>
          <w:b/>
          <w:bCs/>
          <w:color w:val="222222"/>
          <w:sz w:val="21"/>
          <w:szCs w:val="21"/>
        </w:rPr>
      </w:pPr>
    </w:p>
    <w:p w14:paraId="0184D72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2.2 </w:t>
      </w:r>
      <w:r w:rsidRPr="00666BD7">
        <w:rPr>
          <w:rFonts w:ascii="Helvetica" w:hAnsi="Helvetica" w:cs="Helvetica" w:hint="eastAsia"/>
          <w:b/>
          <w:bCs/>
          <w:color w:val="222222"/>
          <w:sz w:val="21"/>
          <w:szCs w:val="21"/>
        </w:rPr>
        <w:t>Движение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однородного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шара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плоскости</w:t>
      </w:r>
    </w:p>
    <w:p w14:paraId="603EC54A" w14:textId="77777777" w:rsidR="00666BD7" w:rsidRPr="00666BD7" w:rsidRDefault="00666BD7" w:rsidP="00666BD7">
      <w:pPr>
        <w:rPr>
          <w:rFonts w:ascii="Helvetica" w:hAnsi="Helvetica" w:cs="Helvetica"/>
          <w:b/>
          <w:bCs/>
          <w:color w:val="222222"/>
          <w:sz w:val="21"/>
          <w:szCs w:val="21"/>
        </w:rPr>
      </w:pPr>
    </w:p>
    <w:p w14:paraId="632384B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2.2.1 </w:t>
      </w:r>
      <w:r w:rsidRPr="00666BD7">
        <w:rPr>
          <w:rFonts w:ascii="Helvetica" w:hAnsi="Helvetica" w:cs="Helvetica" w:hint="eastAsia"/>
          <w:b/>
          <w:bCs/>
          <w:color w:val="222222"/>
          <w:sz w:val="21"/>
          <w:szCs w:val="21"/>
        </w:rPr>
        <w:t>Уравнения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движения</w:t>
      </w:r>
    </w:p>
    <w:p w14:paraId="64A76E2B" w14:textId="77777777" w:rsidR="00666BD7" w:rsidRPr="00666BD7" w:rsidRDefault="00666BD7" w:rsidP="00666BD7">
      <w:pPr>
        <w:rPr>
          <w:rFonts w:ascii="Helvetica" w:hAnsi="Helvetica" w:cs="Helvetica"/>
          <w:b/>
          <w:bCs/>
          <w:color w:val="222222"/>
          <w:sz w:val="21"/>
          <w:szCs w:val="21"/>
        </w:rPr>
      </w:pPr>
    </w:p>
    <w:p w14:paraId="063A53F9"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2.2.2 </w:t>
      </w:r>
      <w:r w:rsidRPr="00666BD7">
        <w:rPr>
          <w:rFonts w:ascii="Helvetica" w:hAnsi="Helvetica" w:cs="Helvetica" w:hint="eastAsia"/>
          <w:b/>
          <w:bCs/>
          <w:color w:val="222222"/>
          <w:sz w:val="21"/>
          <w:szCs w:val="21"/>
        </w:rPr>
        <w:t>Основные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предположения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Начальные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условия</w:t>
      </w:r>
    </w:p>
    <w:p w14:paraId="06B41D99" w14:textId="77777777" w:rsidR="00666BD7" w:rsidRPr="00666BD7" w:rsidRDefault="00666BD7" w:rsidP="00666BD7">
      <w:pPr>
        <w:rPr>
          <w:rFonts w:ascii="Helvetica" w:hAnsi="Helvetica" w:cs="Helvetica"/>
          <w:b/>
          <w:bCs/>
          <w:color w:val="222222"/>
          <w:sz w:val="21"/>
          <w:szCs w:val="21"/>
        </w:rPr>
      </w:pPr>
    </w:p>
    <w:p w14:paraId="46E03B84"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2.2.3 I </w:t>
      </w:r>
      <w:r w:rsidRPr="00666BD7">
        <w:rPr>
          <w:rFonts w:ascii="Helvetica" w:hAnsi="Helvetica" w:cs="Helvetica" w:hint="eastAsia"/>
          <w:b/>
          <w:bCs/>
          <w:color w:val="222222"/>
          <w:sz w:val="21"/>
          <w:szCs w:val="21"/>
        </w:rPr>
        <w:t>этап</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релаксация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вертикальных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колебаний</w:t>
      </w:r>
    </w:p>
    <w:p w14:paraId="235814FD" w14:textId="77777777" w:rsidR="00666BD7" w:rsidRPr="00666BD7" w:rsidRDefault="00666BD7" w:rsidP="00666BD7">
      <w:pPr>
        <w:rPr>
          <w:rFonts w:ascii="Helvetica" w:hAnsi="Helvetica" w:cs="Helvetica"/>
          <w:b/>
          <w:bCs/>
          <w:color w:val="222222"/>
          <w:sz w:val="21"/>
          <w:szCs w:val="21"/>
        </w:rPr>
      </w:pPr>
    </w:p>
    <w:p w14:paraId="052A062E"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2.2.4 II </w:t>
      </w:r>
      <w:r w:rsidRPr="00666BD7">
        <w:rPr>
          <w:rFonts w:ascii="Helvetica" w:hAnsi="Helvetica" w:cs="Helvetica" w:hint="eastAsia"/>
          <w:b/>
          <w:bCs/>
          <w:color w:val="222222"/>
          <w:sz w:val="21"/>
          <w:szCs w:val="21"/>
        </w:rPr>
        <w:t>этап</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быстрым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проскальзыванием</w:t>
      </w:r>
    </w:p>
    <w:p w14:paraId="383BC523" w14:textId="77777777" w:rsidR="00666BD7" w:rsidRPr="00666BD7" w:rsidRDefault="00666BD7" w:rsidP="00666BD7">
      <w:pPr>
        <w:rPr>
          <w:rFonts w:ascii="Helvetica" w:hAnsi="Helvetica" w:cs="Helvetica"/>
          <w:b/>
          <w:bCs/>
          <w:color w:val="222222"/>
          <w:sz w:val="21"/>
          <w:szCs w:val="21"/>
        </w:rPr>
      </w:pPr>
    </w:p>
    <w:p w14:paraId="6806B2EB"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2.2.5 III </w:t>
      </w:r>
      <w:r w:rsidRPr="00666BD7">
        <w:rPr>
          <w:rFonts w:ascii="Helvetica" w:hAnsi="Helvetica" w:cs="Helvetica" w:hint="eastAsia"/>
          <w:b/>
          <w:bCs/>
          <w:color w:val="222222"/>
          <w:sz w:val="21"/>
          <w:szCs w:val="21"/>
        </w:rPr>
        <w:t>этап</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медленным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проскальзыванием</w:t>
      </w:r>
    </w:p>
    <w:p w14:paraId="640ACE17" w14:textId="77777777" w:rsidR="00666BD7" w:rsidRPr="00666BD7" w:rsidRDefault="00666BD7" w:rsidP="00666BD7">
      <w:pPr>
        <w:rPr>
          <w:rFonts w:ascii="Helvetica" w:hAnsi="Helvetica" w:cs="Helvetica"/>
          <w:b/>
          <w:bCs/>
          <w:color w:val="222222"/>
          <w:sz w:val="21"/>
          <w:szCs w:val="21"/>
        </w:rPr>
      </w:pPr>
    </w:p>
    <w:p w14:paraId="0D9137B4"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lastRenderedPageBreak/>
        <w:t xml:space="preserve">2.2.6 IV </w:t>
      </w:r>
      <w:r w:rsidRPr="00666BD7">
        <w:rPr>
          <w:rFonts w:ascii="Helvetica" w:hAnsi="Helvetica" w:cs="Helvetica" w:hint="eastAsia"/>
          <w:b/>
          <w:bCs/>
          <w:color w:val="222222"/>
          <w:sz w:val="21"/>
          <w:szCs w:val="21"/>
        </w:rPr>
        <w:t>этап</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качение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почти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без</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проскальзывания</w:t>
      </w:r>
    </w:p>
    <w:p w14:paraId="1712A4B9" w14:textId="77777777" w:rsidR="00666BD7" w:rsidRPr="00666BD7" w:rsidRDefault="00666BD7" w:rsidP="00666BD7">
      <w:pPr>
        <w:rPr>
          <w:rFonts w:ascii="Helvetica" w:hAnsi="Helvetica" w:cs="Helvetica"/>
          <w:b/>
          <w:bCs/>
          <w:color w:val="222222"/>
          <w:sz w:val="21"/>
          <w:szCs w:val="21"/>
        </w:rPr>
      </w:pPr>
    </w:p>
    <w:p w14:paraId="414606C1"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2.3 </w:t>
      </w:r>
      <w:r w:rsidRPr="00666BD7">
        <w:rPr>
          <w:rFonts w:ascii="Helvetica" w:hAnsi="Helvetica" w:cs="Helvetica" w:hint="eastAsia"/>
          <w:b/>
          <w:bCs/>
          <w:color w:val="222222"/>
          <w:sz w:val="21"/>
          <w:szCs w:val="21"/>
        </w:rPr>
        <w:t>Обсуждение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результатов</w:t>
      </w:r>
    </w:p>
    <w:p w14:paraId="367DE0C6" w14:textId="77777777" w:rsidR="00666BD7" w:rsidRPr="00666BD7" w:rsidRDefault="00666BD7" w:rsidP="00666BD7">
      <w:pPr>
        <w:rPr>
          <w:rFonts w:ascii="Helvetica" w:hAnsi="Helvetica" w:cs="Helvetica"/>
          <w:b/>
          <w:bCs/>
          <w:color w:val="222222"/>
          <w:sz w:val="21"/>
          <w:szCs w:val="21"/>
        </w:rPr>
      </w:pPr>
    </w:p>
    <w:p w14:paraId="1624CA6C"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 </w:t>
      </w: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систем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твердых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тел</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основании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сухим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трением</w:t>
      </w:r>
      <w:r w:rsidRPr="00666BD7">
        <w:rPr>
          <w:rFonts w:ascii="Helvetica" w:hAnsi="Helvetica" w:cs="Helvetica"/>
          <w:b/>
          <w:bCs/>
          <w:color w:val="222222"/>
          <w:sz w:val="21"/>
          <w:szCs w:val="21"/>
        </w:rPr>
        <w:t>135</w:t>
      </w:r>
    </w:p>
    <w:p w14:paraId="1C765772" w14:textId="77777777" w:rsidR="00666BD7" w:rsidRPr="00666BD7" w:rsidRDefault="00666BD7" w:rsidP="00666BD7">
      <w:pPr>
        <w:rPr>
          <w:rFonts w:ascii="Helvetica" w:hAnsi="Helvetica" w:cs="Helvetica"/>
          <w:b/>
          <w:bCs/>
          <w:color w:val="222222"/>
          <w:sz w:val="21"/>
          <w:szCs w:val="21"/>
        </w:rPr>
      </w:pPr>
    </w:p>
    <w:p w14:paraId="03056B76"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3.1 </w:t>
      </w: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волчка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тип</w:t>
      </w:r>
      <w:r w:rsidRPr="00666BD7">
        <w:rPr>
          <w:rFonts w:ascii="Helvetica" w:hAnsi="Helvetica" w:cs="Helvetica"/>
          <w:b/>
          <w:bCs/>
          <w:color w:val="222222"/>
          <w:sz w:val="21"/>
          <w:szCs w:val="21"/>
        </w:rPr>
        <w:t>-</w:t>
      </w:r>
      <w:r w:rsidRPr="00666BD7">
        <w:rPr>
          <w:rFonts w:ascii="Helvetica" w:hAnsi="Helvetica" w:cs="Helvetica" w:hint="eastAsia"/>
          <w:b/>
          <w:bCs/>
          <w:color w:val="222222"/>
          <w:sz w:val="21"/>
          <w:szCs w:val="21"/>
        </w:rPr>
        <w:t>топ</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плоскости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трением</w:t>
      </w:r>
    </w:p>
    <w:p w14:paraId="01F84671" w14:textId="77777777" w:rsidR="00666BD7" w:rsidRPr="00666BD7" w:rsidRDefault="00666BD7" w:rsidP="00666BD7">
      <w:pPr>
        <w:rPr>
          <w:rFonts w:ascii="Helvetica" w:hAnsi="Helvetica" w:cs="Helvetica"/>
          <w:b/>
          <w:bCs/>
          <w:color w:val="222222"/>
          <w:sz w:val="21"/>
          <w:szCs w:val="21"/>
        </w:rPr>
      </w:pPr>
    </w:p>
    <w:p w14:paraId="2CB315DA"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3.1.1 </w:t>
      </w:r>
      <w:r w:rsidRPr="00666BD7">
        <w:rPr>
          <w:rFonts w:ascii="Helvetica" w:hAnsi="Helvetica" w:cs="Helvetica" w:hint="eastAsia"/>
          <w:b/>
          <w:bCs/>
          <w:color w:val="222222"/>
          <w:sz w:val="21"/>
          <w:szCs w:val="21"/>
        </w:rPr>
        <w:t>Постановка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задачи</w:t>
      </w:r>
    </w:p>
    <w:p w14:paraId="6D5A0A87" w14:textId="77777777" w:rsidR="00666BD7" w:rsidRPr="00666BD7" w:rsidRDefault="00666BD7" w:rsidP="00666BD7">
      <w:pPr>
        <w:rPr>
          <w:rFonts w:ascii="Helvetica" w:hAnsi="Helvetica" w:cs="Helvetica"/>
          <w:b/>
          <w:bCs/>
          <w:color w:val="222222"/>
          <w:sz w:val="21"/>
          <w:szCs w:val="21"/>
        </w:rPr>
      </w:pPr>
    </w:p>
    <w:p w14:paraId="3252DA66"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3.1.2 </w:t>
      </w:r>
      <w:r w:rsidRPr="00666BD7">
        <w:rPr>
          <w:rFonts w:ascii="Helvetica" w:hAnsi="Helvetica" w:cs="Helvetica" w:hint="eastAsia"/>
          <w:b/>
          <w:bCs/>
          <w:color w:val="222222"/>
          <w:sz w:val="21"/>
          <w:szCs w:val="21"/>
        </w:rPr>
        <w:t>Уравнения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волчка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свойства</w:t>
      </w:r>
    </w:p>
    <w:p w14:paraId="2F91508D" w14:textId="77777777" w:rsidR="00666BD7" w:rsidRPr="00666BD7" w:rsidRDefault="00666BD7" w:rsidP="00666BD7">
      <w:pPr>
        <w:rPr>
          <w:rFonts w:ascii="Helvetica" w:hAnsi="Helvetica" w:cs="Helvetica"/>
          <w:b/>
          <w:bCs/>
          <w:color w:val="222222"/>
          <w:sz w:val="21"/>
          <w:szCs w:val="21"/>
        </w:rPr>
      </w:pPr>
    </w:p>
    <w:p w14:paraId="74CBEE5C"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3.1.3 </w:t>
      </w:r>
      <w:r w:rsidRPr="00666BD7">
        <w:rPr>
          <w:rFonts w:ascii="Helvetica" w:hAnsi="Helvetica" w:cs="Helvetica" w:hint="eastAsia"/>
          <w:b/>
          <w:bCs/>
          <w:color w:val="222222"/>
          <w:sz w:val="21"/>
          <w:szCs w:val="21"/>
        </w:rPr>
        <w:t>Качественный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анализ</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динамики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волчка</w:t>
      </w:r>
    </w:p>
    <w:p w14:paraId="4E844804" w14:textId="77777777" w:rsidR="00666BD7" w:rsidRPr="00666BD7" w:rsidRDefault="00666BD7" w:rsidP="00666BD7">
      <w:pPr>
        <w:rPr>
          <w:rFonts w:ascii="Helvetica" w:hAnsi="Helvetica" w:cs="Helvetica"/>
          <w:b/>
          <w:bCs/>
          <w:color w:val="222222"/>
          <w:sz w:val="21"/>
          <w:szCs w:val="21"/>
        </w:rPr>
      </w:pPr>
    </w:p>
    <w:p w14:paraId="43CBA063"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3.1.4 </w:t>
      </w:r>
      <w:r w:rsidRPr="00666BD7">
        <w:rPr>
          <w:rFonts w:ascii="Helvetica" w:hAnsi="Helvetica" w:cs="Helvetica" w:hint="eastAsia"/>
          <w:b/>
          <w:bCs/>
          <w:color w:val="222222"/>
          <w:sz w:val="21"/>
          <w:szCs w:val="21"/>
        </w:rPr>
        <w:t>Бифуркационные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диаграммы</w:t>
      </w:r>
    </w:p>
    <w:p w14:paraId="75D4D51F" w14:textId="77777777" w:rsidR="00666BD7" w:rsidRPr="00666BD7" w:rsidRDefault="00666BD7" w:rsidP="00666BD7">
      <w:pPr>
        <w:rPr>
          <w:rFonts w:ascii="Helvetica" w:hAnsi="Helvetica" w:cs="Helvetica"/>
          <w:b/>
          <w:bCs/>
          <w:color w:val="222222"/>
          <w:sz w:val="21"/>
          <w:szCs w:val="21"/>
        </w:rPr>
      </w:pPr>
    </w:p>
    <w:p w14:paraId="0100FA54"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3.1.5 </w:t>
      </w: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двусферического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волчка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различных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моделях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трения</w:t>
      </w:r>
    </w:p>
    <w:p w14:paraId="1D9029EE" w14:textId="77777777" w:rsidR="00666BD7" w:rsidRPr="00666BD7" w:rsidRDefault="00666BD7" w:rsidP="00666BD7">
      <w:pPr>
        <w:rPr>
          <w:rFonts w:ascii="Helvetica" w:hAnsi="Helvetica" w:cs="Helvetica"/>
          <w:b/>
          <w:bCs/>
          <w:color w:val="222222"/>
          <w:sz w:val="21"/>
          <w:szCs w:val="21"/>
        </w:rPr>
      </w:pPr>
    </w:p>
    <w:p w14:paraId="3EA558E4"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3.1.6 </w:t>
      </w:r>
      <w:r w:rsidRPr="00666BD7">
        <w:rPr>
          <w:rFonts w:ascii="Helvetica" w:hAnsi="Helvetica" w:cs="Helvetica" w:hint="eastAsia"/>
          <w:b/>
          <w:bCs/>
          <w:color w:val="222222"/>
          <w:sz w:val="21"/>
          <w:szCs w:val="21"/>
        </w:rPr>
        <w:t>Обсуждение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результатов</w:t>
      </w:r>
    </w:p>
    <w:p w14:paraId="68500877" w14:textId="77777777" w:rsidR="00666BD7" w:rsidRPr="00666BD7" w:rsidRDefault="00666BD7" w:rsidP="00666BD7">
      <w:pPr>
        <w:rPr>
          <w:rFonts w:ascii="Helvetica" w:hAnsi="Helvetica" w:cs="Helvetica"/>
          <w:b/>
          <w:bCs/>
          <w:color w:val="222222"/>
          <w:sz w:val="21"/>
          <w:szCs w:val="21"/>
        </w:rPr>
      </w:pPr>
    </w:p>
    <w:p w14:paraId="6161B976"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3.2 </w:t>
      </w:r>
      <w:r w:rsidRPr="00666BD7">
        <w:rPr>
          <w:rFonts w:ascii="Helvetica" w:hAnsi="Helvetica" w:cs="Helvetica" w:hint="eastAsia"/>
          <w:b/>
          <w:bCs/>
          <w:color w:val="222222"/>
          <w:sz w:val="21"/>
          <w:szCs w:val="21"/>
        </w:rPr>
        <w:t>Обобщение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модели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случай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произвольного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выпуклого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тела</w:t>
      </w:r>
    </w:p>
    <w:p w14:paraId="7D14C3D9" w14:textId="77777777" w:rsidR="00666BD7" w:rsidRPr="00666BD7" w:rsidRDefault="00666BD7" w:rsidP="00666BD7">
      <w:pPr>
        <w:rPr>
          <w:rFonts w:ascii="Helvetica" w:hAnsi="Helvetica" w:cs="Helvetica"/>
          <w:b/>
          <w:bCs/>
          <w:color w:val="222222"/>
          <w:sz w:val="21"/>
          <w:szCs w:val="21"/>
        </w:rPr>
      </w:pPr>
    </w:p>
    <w:p w14:paraId="20AA4FD3"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3.2.1 </w:t>
      </w:r>
      <w:r w:rsidRPr="00666BD7">
        <w:rPr>
          <w:rFonts w:ascii="Helvetica" w:hAnsi="Helvetica" w:cs="Helvetica" w:hint="eastAsia"/>
          <w:b/>
          <w:bCs/>
          <w:color w:val="222222"/>
          <w:sz w:val="21"/>
          <w:szCs w:val="21"/>
        </w:rPr>
        <w:t>Вычисление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силы</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момента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трения</w:t>
      </w:r>
    </w:p>
    <w:p w14:paraId="40C50C06" w14:textId="77777777" w:rsidR="00666BD7" w:rsidRPr="00666BD7" w:rsidRDefault="00666BD7" w:rsidP="00666BD7">
      <w:pPr>
        <w:rPr>
          <w:rFonts w:ascii="Helvetica" w:hAnsi="Helvetica" w:cs="Helvetica"/>
          <w:b/>
          <w:bCs/>
          <w:color w:val="222222"/>
          <w:sz w:val="21"/>
          <w:szCs w:val="21"/>
        </w:rPr>
      </w:pPr>
    </w:p>
    <w:p w14:paraId="626B08C3"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3.2.2 </w:t>
      </w:r>
      <w:r w:rsidRPr="00666BD7">
        <w:rPr>
          <w:rFonts w:ascii="Helvetica" w:hAnsi="Helvetica" w:cs="Helvetica" w:hint="eastAsia"/>
          <w:b/>
          <w:bCs/>
          <w:color w:val="222222"/>
          <w:sz w:val="21"/>
          <w:szCs w:val="21"/>
        </w:rPr>
        <w:t>Свойства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модели</w:t>
      </w:r>
    </w:p>
    <w:p w14:paraId="3F3BFEBA" w14:textId="77777777" w:rsidR="00666BD7" w:rsidRPr="00666BD7" w:rsidRDefault="00666BD7" w:rsidP="00666BD7">
      <w:pPr>
        <w:rPr>
          <w:rFonts w:ascii="Helvetica" w:hAnsi="Helvetica" w:cs="Helvetica"/>
          <w:b/>
          <w:bCs/>
          <w:color w:val="222222"/>
          <w:sz w:val="21"/>
          <w:szCs w:val="21"/>
        </w:rPr>
      </w:pPr>
    </w:p>
    <w:p w14:paraId="7BA7EFE5"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lastRenderedPageBreak/>
        <w:t xml:space="preserve">3.2.3 </w:t>
      </w:r>
      <w:r w:rsidRPr="00666BD7">
        <w:rPr>
          <w:rFonts w:ascii="Helvetica" w:hAnsi="Helvetica" w:cs="Helvetica" w:hint="eastAsia"/>
          <w:b/>
          <w:bCs/>
          <w:color w:val="222222"/>
          <w:sz w:val="21"/>
          <w:szCs w:val="21"/>
        </w:rPr>
        <w:t>Пример</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экипаж</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дифференциальным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приводом</w:t>
      </w:r>
    </w:p>
    <w:p w14:paraId="74AB2B95" w14:textId="77777777" w:rsidR="00666BD7" w:rsidRPr="00666BD7" w:rsidRDefault="00666BD7" w:rsidP="00666BD7">
      <w:pPr>
        <w:rPr>
          <w:rFonts w:ascii="Helvetica" w:hAnsi="Helvetica" w:cs="Helvetica"/>
          <w:b/>
          <w:bCs/>
          <w:color w:val="222222"/>
          <w:sz w:val="21"/>
          <w:szCs w:val="21"/>
        </w:rPr>
      </w:pPr>
    </w:p>
    <w:p w14:paraId="65B3FC05"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3.3 </w:t>
      </w: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ведомого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абсолютно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твердого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рояльного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колеса</w:t>
      </w:r>
      <w:r w:rsidRPr="00666BD7">
        <w:rPr>
          <w:rFonts w:ascii="Helvetica" w:hAnsi="Helvetica" w:cs="Helvetica"/>
          <w:b/>
          <w:bCs/>
          <w:color w:val="222222"/>
          <w:sz w:val="21"/>
          <w:szCs w:val="21"/>
        </w:rPr>
        <w:t xml:space="preserve"> . . . 172 3.3.1 </w:t>
      </w:r>
      <w:r w:rsidRPr="00666BD7">
        <w:rPr>
          <w:rFonts w:ascii="Helvetica" w:hAnsi="Helvetica" w:cs="Helvetica" w:hint="eastAsia"/>
          <w:b/>
          <w:bCs/>
          <w:color w:val="222222"/>
          <w:sz w:val="21"/>
          <w:szCs w:val="21"/>
        </w:rPr>
        <w:t>Неголономная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постановка</w:t>
      </w:r>
    </w:p>
    <w:p w14:paraId="44D846A0" w14:textId="77777777" w:rsidR="00666BD7" w:rsidRPr="00666BD7" w:rsidRDefault="00666BD7" w:rsidP="00666BD7">
      <w:pPr>
        <w:rPr>
          <w:rFonts w:ascii="Helvetica" w:hAnsi="Helvetica" w:cs="Helvetica"/>
          <w:b/>
          <w:bCs/>
          <w:color w:val="222222"/>
          <w:sz w:val="21"/>
          <w:szCs w:val="21"/>
        </w:rPr>
      </w:pPr>
    </w:p>
    <w:p w14:paraId="381A36CD"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3.3.2 </w:t>
      </w: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разгона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колеса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использовании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одномерной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феноменологической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модели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сухого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трения</w:t>
      </w:r>
    </w:p>
    <w:p w14:paraId="60B525AC" w14:textId="77777777" w:rsidR="00666BD7" w:rsidRPr="00666BD7" w:rsidRDefault="00666BD7" w:rsidP="00666BD7">
      <w:pPr>
        <w:rPr>
          <w:rFonts w:ascii="Helvetica" w:hAnsi="Helvetica" w:cs="Helvetica"/>
          <w:b/>
          <w:bCs/>
          <w:color w:val="222222"/>
          <w:sz w:val="21"/>
          <w:szCs w:val="21"/>
        </w:rPr>
      </w:pPr>
    </w:p>
    <w:p w14:paraId="2073111A"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3.3.3 </w:t>
      </w:r>
      <w:r w:rsidRPr="00666BD7">
        <w:rPr>
          <w:rFonts w:ascii="Helvetica" w:hAnsi="Helvetica" w:cs="Helvetica" w:hint="eastAsia"/>
          <w:b/>
          <w:bCs/>
          <w:color w:val="222222"/>
          <w:sz w:val="21"/>
          <w:szCs w:val="21"/>
        </w:rPr>
        <w:t>Колебания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курсового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угла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разгоне</w:t>
      </w:r>
    </w:p>
    <w:p w14:paraId="7963CF35" w14:textId="77777777" w:rsidR="00666BD7" w:rsidRPr="00666BD7" w:rsidRDefault="00666BD7" w:rsidP="00666BD7">
      <w:pPr>
        <w:rPr>
          <w:rFonts w:ascii="Helvetica" w:hAnsi="Helvetica" w:cs="Helvetica"/>
          <w:b/>
          <w:bCs/>
          <w:color w:val="222222"/>
          <w:sz w:val="21"/>
          <w:szCs w:val="21"/>
        </w:rPr>
      </w:pPr>
    </w:p>
    <w:p w14:paraId="05113060"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3.3.4 </w:t>
      </w:r>
      <w:r w:rsidRPr="00666BD7">
        <w:rPr>
          <w:rFonts w:ascii="Helvetica" w:hAnsi="Helvetica" w:cs="Helvetica" w:hint="eastAsia"/>
          <w:b/>
          <w:bCs/>
          <w:color w:val="222222"/>
          <w:sz w:val="21"/>
          <w:szCs w:val="21"/>
        </w:rPr>
        <w:t>Обсуждение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результатов</w:t>
      </w:r>
    </w:p>
    <w:p w14:paraId="7F7979C2" w14:textId="77777777" w:rsidR="00666BD7" w:rsidRPr="00666BD7" w:rsidRDefault="00666BD7" w:rsidP="00666BD7">
      <w:pPr>
        <w:rPr>
          <w:rFonts w:ascii="Helvetica" w:hAnsi="Helvetica" w:cs="Helvetica"/>
          <w:b/>
          <w:bCs/>
          <w:color w:val="222222"/>
          <w:sz w:val="21"/>
          <w:szCs w:val="21"/>
        </w:rPr>
      </w:pPr>
    </w:p>
    <w:p w14:paraId="72411217"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 </w:t>
      </w:r>
      <w:r w:rsidRPr="00666BD7">
        <w:rPr>
          <w:rFonts w:ascii="Helvetica" w:hAnsi="Helvetica" w:cs="Helvetica" w:hint="eastAsia"/>
          <w:b/>
          <w:bCs/>
          <w:color w:val="222222"/>
          <w:sz w:val="21"/>
          <w:szCs w:val="21"/>
        </w:rPr>
        <w:t>Влияние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сцепления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материалов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области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контактного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взаимодействия</w:t>
      </w:r>
    </w:p>
    <w:p w14:paraId="455FFE0E" w14:textId="77777777" w:rsidR="00666BD7" w:rsidRPr="00666BD7" w:rsidRDefault="00666BD7" w:rsidP="00666BD7">
      <w:pPr>
        <w:rPr>
          <w:rFonts w:ascii="Helvetica" w:hAnsi="Helvetica" w:cs="Helvetica"/>
          <w:b/>
          <w:bCs/>
          <w:color w:val="222222"/>
          <w:sz w:val="21"/>
          <w:szCs w:val="21"/>
        </w:rPr>
      </w:pPr>
    </w:p>
    <w:p w14:paraId="0EA2491D"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4.1 </w:t>
      </w:r>
      <w:r w:rsidRPr="00666BD7">
        <w:rPr>
          <w:rFonts w:ascii="Helvetica" w:hAnsi="Helvetica" w:cs="Helvetica" w:hint="eastAsia"/>
          <w:b/>
          <w:bCs/>
          <w:color w:val="222222"/>
          <w:sz w:val="21"/>
          <w:szCs w:val="21"/>
        </w:rPr>
        <w:t>Динамика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упругого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цилиндра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основании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из</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же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материала</w:t>
      </w:r>
    </w:p>
    <w:p w14:paraId="02DB91D7" w14:textId="77777777" w:rsidR="00666BD7" w:rsidRPr="00666BD7" w:rsidRDefault="00666BD7" w:rsidP="00666BD7">
      <w:pPr>
        <w:rPr>
          <w:rFonts w:ascii="Helvetica" w:hAnsi="Helvetica" w:cs="Helvetica"/>
          <w:b/>
          <w:bCs/>
          <w:color w:val="222222"/>
          <w:sz w:val="21"/>
          <w:szCs w:val="21"/>
        </w:rPr>
      </w:pPr>
    </w:p>
    <w:p w14:paraId="3C769057"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4.1.1 </w:t>
      </w:r>
      <w:r w:rsidRPr="00666BD7">
        <w:rPr>
          <w:rFonts w:ascii="Helvetica" w:hAnsi="Helvetica" w:cs="Helvetica" w:hint="eastAsia"/>
          <w:b/>
          <w:bCs/>
          <w:color w:val="222222"/>
          <w:sz w:val="21"/>
          <w:szCs w:val="21"/>
        </w:rPr>
        <w:t>Постановка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задачи</w:t>
      </w:r>
    </w:p>
    <w:p w14:paraId="2B8C2C08" w14:textId="77777777" w:rsidR="00666BD7" w:rsidRPr="00666BD7" w:rsidRDefault="00666BD7" w:rsidP="00666BD7">
      <w:pPr>
        <w:rPr>
          <w:rFonts w:ascii="Helvetica" w:hAnsi="Helvetica" w:cs="Helvetica"/>
          <w:b/>
          <w:bCs/>
          <w:color w:val="222222"/>
          <w:sz w:val="21"/>
          <w:szCs w:val="21"/>
        </w:rPr>
      </w:pPr>
    </w:p>
    <w:p w14:paraId="3B81F1E5"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4.1.2 </w:t>
      </w:r>
      <w:r w:rsidRPr="00666BD7">
        <w:rPr>
          <w:rFonts w:ascii="Helvetica" w:hAnsi="Helvetica" w:cs="Helvetica" w:hint="eastAsia"/>
          <w:b/>
          <w:bCs/>
          <w:color w:val="222222"/>
          <w:sz w:val="21"/>
          <w:szCs w:val="21"/>
        </w:rPr>
        <w:t>Уравнения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движения</w:t>
      </w:r>
    </w:p>
    <w:p w14:paraId="0329A082" w14:textId="77777777" w:rsidR="00666BD7" w:rsidRPr="00666BD7" w:rsidRDefault="00666BD7" w:rsidP="00666BD7">
      <w:pPr>
        <w:rPr>
          <w:rFonts w:ascii="Helvetica" w:hAnsi="Helvetica" w:cs="Helvetica"/>
          <w:b/>
          <w:bCs/>
          <w:color w:val="222222"/>
          <w:sz w:val="21"/>
          <w:szCs w:val="21"/>
        </w:rPr>
      </w:pPr>
    </w:p>
    <w:p w14:paraId="6EFF452F"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4.1.3 </w:t>
      </w:r>
      <w:r w:rsidRPr="00666BD7">
        <w:rPr>
          <w:rFonts w:ascii="Helvetica" w:hAnsi="Helvetica" w:cs="Helvetica" w:hint="eastAsia"/>
          <w:b/>
          <w:bCs/>
          <w:color w:val="222222"/>
          <w:sz w:val="21"/>
          <w:szCs w:val="21"/>
        </w:rPr>
        <w:t>Анализ</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разных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начальных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условиях</w:t>
      </w:r>
    </w:p>
    <w:p w14:paraId="520E117D" w14:textId="77777777" w:rsidR="00666BD7" w:rsidRPr="00666BD7" w:rsidRDefault="00666BD7" w:rsidP="00666BD7">
      <w:pPr>
        <w:rPr>
          <w:rFonts w:ascii="Helvetica" w:hAnsi="Helvetica" w:cs="Helvetica"/>
          <w:b/>
          <w:bCs/>
          <w:color w:val="222222"/>
          <w:sz w:val="21"/>
          <w:szCs w:val="21"/>
        </w:rPr>
      </w:pPr>
    </w:p>
    <w:p w14:paraId="00C1CB1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4.1.4 </w:t>
      </w:r>
      <w:r w:rsidRPr="00666BD7">
        <w:rPr>
          <w:rFonts w:ascii="Helvetica" w:hAnsi="Helvetica" w:cs="Helvetica" w:hint="eastAsia"/>
          <w:b/>
          <w:bCs/>
          <w:color w:val="222222"/>
          <w:sz w:val="21"/>
          <w:szCs w:val="21"/>
        </w:rPr>
        <w:t>Сравнение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скольжения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Кулона</w:t>
      </w:r>
    </w:p>
    <w:p w14:paraId="259913AA" w14:textId="77777777" w:rsidR="00666BD7" w:rsidRPr="00666BD7" w:rsidRDefault="00666BD7" w:rsidP="00666BD7">
      <w:pPr>
        <w:rPr>
          <w:rFonts w:ascii="Helvetica" w:hAnsi="Helvetica" w:cs="Helvetica"/>
          <w:b/>
          <w:bCs/>
          <w:color w:val="222222"/>
          <w:sz w:val="21"/>
          <w:szCs w:val="21"/>
        </w:rPr>
      </w:pPr>
    </w:p>
    <w:p w14:paraId="7C94203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4.2 </w:t>
      </w:r>
      <w:r w:rsidRPr="00666BD7">
        <w:rPr>
          <w:rFonts w:ascii="Helvetica" w:hAnsi="Helvetica" w:cs="Helvetica" w:hint="eastAsia"/>
          <w:b/>
          <w:bCs/>
          <w:color w:val="222222"/>
          <w:sz w:val="21"/>
          <w:szCs w:val="21"/>
        </w:rPr>
        <w:t>Торможение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жесткого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цилиндра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скользящего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вязкоупруго</w:t>
      </w:r>
      <w:r w:rsidRPr="00666BD7">
        <w:rPr>
          <w:rFonts w:ascii="Helvetica" w:hAnsi="Helvetica" w:cs="Helvetica"/>
          <w:b/>
          <w:bCs/>
          <w:color w:val="222222"/>
          <w:sz w:val="21"/>
          <w:szCs w:val="21"/>
        </w:rPr>
        <w:t>-</w:t>
      </w:r>
    </w:p>
    <w:p w14:paraId="59A50A47" w14:textId="77777777" w:rsidR="00666BD7" w:rsidRPr="00666BD7" w:rsidRDefault="00666BD7" w:rsidP="00666BD7">
      <w:pPr>
        <w:rPr>
          <w:rFonts w:ascii="Helvetica" w:hAnsi="Helvetica" w:cs="Helvetica"/>
          <w:b/>
          <w:bCs/>
          <w:color w:val="222222"/>
          <w:sz w:val="21"/>
          <w:szCs w:val="21"/>
        </w:rPr>
      </w:pPr>
    </w:p>
    <w:p w14:paraId="2B8826AD"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lastRenderedPageBreak/>
        <w:t>му</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основанию</w:t>
      </w:r>
    </w:p>
    <w:p w14:paraId="21408F5E" w14:textId="77777777" w:rsidR="00666BD7" w:rsidRPr="00666BD7" w:rsidRDefault="00666BD7" w:rsidP="00666BD7">
      <w:pPr>
        <w:rPr>
          <w:rFonts w:ascii="Helvetica" w:hAnsi="Helvetica" w:cs="Helvetica"/>
          <w:b/>
          <w:bCs/>
          <w:color w:val="222222"/>
          <w:sz w:val="21"/>
          <w:szCs w:val="21"/>
        </w:rPr>
      </w:pPr>
    </w:p>
    <w:p w14:paraId="44C8DECB"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4.2.1 </w:t>
      </w:r>
      <w:r w:rsidRPr="00666BD7">
        <w:rPr>
          <w:rFonts w:ascii="Helvetica" w:hAnsi="Helvetica" w:cs="Helvetica" w:hint="eastAsia"/>
          <w:b/>
          <w:bCs/>
          <w:color w:val="222222"/>
          <w:sz w:val="21"/>
          <w:szCs w:val="21"/>
        </w:rPr>
        <w:t>Постановка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задачи</w:t>
      </w:r>
    </w:p>
    <w:p w14:paraId="6917DCD2" w14:textId="77777777" w:rsidR="00666BD7" w:rsidRPr="00666BD7" w:rsidRDefault="00666BD7" w:rsidP="00666BD7">
      <w:pPr>
        <w:rPr>
          <w:rFonts w:ascii="Helvetica" w:hAnsi="Helvetica" w:cs="Helvetica"/>
          <w:b/>
          <w:bCs/>
          <w:color w:val="222222"/>
          <w:sz w:val="21"/>
          <w:szCs w:val="21"/>
        </w:rPr>
      </w:pPr>
    </w:p>
    <w:p w14:paraId="537F64A4"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4.2.2 </w:t>
      </w:r>
      <w:r w:rsidRPr="00666BD7">
        <w:rPr>
          <w:rFonts w:ascii="Helvetica" w:hAnsi="Helvetica" w:cs="Helvetica" w:hint="eastAsia"/>
          <w:b/>
          <w:bCs/>
          <w:color w:val="222222"/>
          <w:sz w:val="21"/>
          <w:szCs w:val="21"/>
        </w:rPr>
        <w:t>Безразмерные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переменные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метод</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решения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качественные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результаты</w:t>
      </w:r>
    </w:p>
    <w:p w14:paraId="5944C72F" w14:textId="77777777" w:rsidR="00666BD7" w:rsidRPr="00666BD7" w:rsidRDefault="00666BD7" w:rsidP="00666BD7">
      <w:pPr>
        <w:rPr>
          <w:rFonts w:ascii="Helvetica" w:hAnsi="Helvetica" w:cs="Helvetica"/>
          <w:b/>
          <w:bCs/>
          <w:color w:val="222222"/>
          <w:sz w:val="21"/>
          <w:szCs w:val="21"/>
        </w:rPr>
      </w:pPr>
    </w:p>
    <w:p w14:paraId="3E9A4D96"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4.2.3 </w:t>
      </w:r>
      <w:r w:rsidRPr="00666BD7">
        <w:rPr>
          <w:rFonts w:ascii="Helvetica" w:hAnsi="Helvetica" w:cs="Helvetica" w:hint="eastAsia"/>
          <w:b/>
          <w:bCs/>
          <w:color w:val="222222"/>
          <w:sz w:val="21"/>
          <w:szCs w:val="21"/>
        </w:rPr>
        <w:t>Пример</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расчета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изменения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контактных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характеристик</w:t>
      </w:r>
    </w:p>
    <w:p w14:paraId="409F4278" w14:textId="77777777" w:rsidR="00666BD7" w:rsidRPr="00666BD7" w:rsidRDefault="00666BD7" w:rsidP="00666BD7">
      <w:pPr>
        <w:rPr>
          <w:rFonts w:ascii="Helvetica" w:hAnsi="Helvetica" w:cs="Helvetica"/>
          <w:b/>
          <w:bCs/>
          <w:color w:val="222222"/>
          <w:sz w:val="21"/>
          <w:szCs w:val="21"/>
        </w:rPr>
      </w:pPr>
    </w:p>
    <w:p w14:paraId="38C5BA4E"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скорости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цилиндра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торможении</w:t>
      </w:r>
    </w:p>
    <w:p w14:paraId="14890B78" w14:textId="77777777" w:rsidR="00666BD7" w:rsidRPr="00666BD7" w:rsidRDefault="00666BD7" w:rsidP="00666BD7">
      <w:pPr>
        <w:rPr>
          <w:rFonts w:ascii="Helvetica" w:hAnsi="Helvetica" w:cs="Helvetica"/>
          <w:b/>
          <w:bCs/>
          <w:color w:val="222222"/>
          <w:sz w:val="21"/>
          <w:szCs w:val="21"/>
        </w:rPr>
      </w:pPr>
    </w:p>
    <w:p w14:paraId="6889B8DB"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4.2.4 </w:t>
      </w:r>
      <w:r w:rsidRPr="00666BD7">
        <w:rPr>
          <w:rFonts w:ascii="Helvetica" w:hAnsi="Helvetica" w:cs="Helvetica" w:hint="eastAsia"/>
          <w:b/>
          <w:bCs/>
          <w:color w:val="222222"/>
          <w:sz w:val="21"/>
          <w:szCs w:val="21"/>
        </w:rPr>
        <w:t>Анализ</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зависимости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времени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остановки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пути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торможения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от</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параметра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а</w:t>
      </w:r>
    </w:p>
    <w:p w14:paraId="0685A798" w14:textId="77777777" w:rsidR="00666BD7" w:rsidRPr="00666BD7" w:rsidRDefault="00666BD7" w:rsidP="00666BD7">
      <w:pPr>
        <w:rPr>
          <w:rFonts w:ascii="Helvetica" w:hAnsi="Helvetica" w:cs="Helvetica"/>
          <w:b/>
          <w:bCs/>
          <w:color w:val="222222"/>
          <w:sz w:val="21"/>
          <w:szCs w:val="21"/>
        </w:rPr>
      </w:pPr>
    </w:p>
    <w:p w14:paraId="507B1343"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4.2.5 </w:t>
      </w:r>
      <w:r w:rsidRPr="00666BD7">
        <w:rPr>
          <w:rFonts w:ascii="Helvetica" w:hAnsi="Helvetica" w:cs="Helvetica" w:hint="eastAsia"/>
          <w:b/>
          <w:bCs/>
          <w:color w:val="222222"/>
          <w:sz w:val="21"/>
          <w:szCs w:val="21"/>
        </w:rPr>
        <w:t>Доказательства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теорем</w:t>
      </w:r>
    </w:p>
    <w:p w14:paraId="1C9ECF27" w14:textId="77777777" w:rsidR="00666BD7" w:rsidRPr="00666BD7" w:rsidRDefault="00666BD7" w:rsidP="00666BD7">
      <w:pPr>
        <w:rPr>
          <w:rFonts w:ascii="Helvetica" w:hAnsi="Helvetica" w:cs="Helvetica"/>
          <w:b/>
          <w:bCs/>
          <w:color w:val="222222"/>
          <w:sz w:val="21"/>
          <w:szCs w:val="21"/>
        </w:rPr>
      </w:pPr>
    </w:p>
    <w:p w14:paraId="137DCE88"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4.3 </w:t>
      </w:r>
      <w:r w:rsidRPr="00666BD7">
        <w:rPr>
          <w:rFonts w:ascii="Helvetica" w:hAnsi="Helvetica" w:cs="Helvetica" w:hint="eastAsia"/>
          <w:b/>
          <w:bCs/>
          <w:color w:val="222222"/>
          <w:sz w:val="21"/>
          <w:szCs w:val="21"/>
        </w:rPr>
        <w:t>Качение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проскальзыванием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вязкоупругого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цилиндра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вяз</w:t>
      </w:r>
      <w:r w:rsidRPr="00666BD7">
        <w:rPr>
          <w:rFonts w:ascii="Helvetica" w:hAnsi="Helvetica" w:cs="Helvetica"/>
          <w:b/>
          <w:bCs/>
          <w:color w:val="222222"/>
          <w:sz w:val="21"/>
          <w:szCs w:val="21"/>
        </w:rPr>
        <w:t>-</w:t>
      </w:r>
      <w:r w:rsidRPr="00666BD7">
        <w:rPr>
          <w:rFonts w:ascii="Helvetica" w:hAnsi="Helvetica" w:cs="Helvetica" w:hint="eastAsia"/>
          <w:b/>
          <w:bCs/>
          <w:color w:val="222222"/>
          <w:sz w:val="21"/>
          <w:szCs w:val="21"/>
        </w:rPr>
        <w:t>коупругой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плоскости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трением</w:t>
      </w:r>
    </w:p>
    <w:p w14:paraId="5C68F632" w14:textId="77777777" w:rsidR="00666BD7" w:rsidRPr="00666BD7" w:rsidRDefault="00666BD7" w:rsidP="00666BD7">
      <w:pPr>
        <w:rPr>
          <w:rFonts w:ascii="Helvetica" w:hAnsi="Helvetica" w:cs="Helvetica"/>
          <w:b/>
          <w:bCs/>
          <w:color w:val="222222"/>
          <w:sz w:val="21"/>
          <w:szCs w:val="21"/>
        </w:rPr>
      </w:pPr>
    </w:p>
    <w:p w14:paraId="41B9BE3F"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4.3.1 </w:t>
      </w:r>
      <w:r w:rsidRPr="00666BD7">
        <w:rPr>
          <w:rFonts w:ascii="Helvetica" w:hAnsi="Helvetica" w:cs="Helvetica" w:hint="eastAsia"/>
          <w:b/>
          <w:bCs/>
          <w:color w:val="222222"/>
          <w:sz w:val="21"/>
          <w:szCs w:val="21"/>
        </w:rPr>
        <w:t>Постановка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задачи</w:t>
      </w:r>
    </w:p>
    <w:p w14:paraId="0DC447D0" w14:textId="77777777" w:rsidR="00666BD7" w:rsidRPr="00666BD7" w:rsidRDefault="00666BD7" w:rsidP="00666BD7">
      <w:pPr>
        <w:rPr>
          <w:rFonts w:ascii="Helvetica" w:hAnsi="Helvetica" w:cs="Helvetica"/>
          <w:b/>
          <w:bCs/>
          <w:color w:val="222222"/>
          <w:sz w:val="21"/>
          <w:szCs w:val="21"/>
        </w:rPr>
      </w:pPr>
    </w:p>
    <w:p w14:paraId="3E03B0A2"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4.3.2 </w:t>
      </w:r>
      <w:r w:rsidRPr="00666BD7">
        <w:rPr>
          <w:rFonts w:ascii="Helvetica" w:hAnsi="Helvetica" w:cs="Helvetica" w:hint="eastAsia"/>
          <w:b/>
          <w:bCs/>
          <w:color w:val="222222"/>
          <w:sz w:val="21"/>
          <w:szCs w:val="21"/>
        </w:rPr>
        <w:t>Необходимые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сведения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решении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задачи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вязкоупругости</w:t>
      </w:r>
    </w:p>
    <w:p w14:paraId="2E9C07ED" w14:textId="77777777" w:rsidR="00666BD7" w:rsidRPr="00666BD7" w:rsidRDefault="00666BD7" w:rsidP="00666BD7">
      <w:pPr>
        <w:rPr>
          <w:rFonts w:ascii="Helvetica" w:hAnsi="Helvetica" w:cs="Helvetica"/>
          <w:b/>
          <w:bCs/>
          <w:color w:val="222222"/>
          <w:sz w:val="21"/>
          <w:szCs w:val="21"/>
        </w:rPr>
      </w:pPr>
    </w:p>
    <w:p w14:paraId="32E8D71B"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4.3.3 </w:t>
      </w:r>
      <w:r w:rsidRPr="00666BD7">
        <w:rPr>
          <w:rFonts w:ascii="Helvetica" w:hAnsi="Helvetica" w:cs="Helvetica" w:hint="eastAsia"/>
          <w:b/>
          <w:bCs/>
          <w:color w:val="222222"/>
          <w:sz w:val="21"/>
          <w:szCs w:val="21"/>
        </w:rPr>
        <w:t>Схема</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численного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интегрирования</w:t>
      </w:r>
    </w:p>
    <w:p w14:paraId="2990EFA4" w14:textId="77777777" w:rsidR="00666BD7" w:rsidRPr="00666BD7" w:rsidRDefault="00666BD7" w:rsidP="00666BD7">
      <w:pPr>
        <w:rPr>
          <w:rFonts w:ascii="Helvetica" w:hAnsi="Helvetica" w:cs="Helvetica"/>
          <w:b/>
          <w:bCs/>
          <w:color w:val="222222"/>
          <w:sz w:val="21"/>
          <w:szCs w:val="21"/>
        </w:rPr>
      </w:pPr>
    </w:p>
    <w:p w14:paraId="38462F56"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4.3.4 </w:t>
      </w:r>
      <w:r w:rsidRPr="00666BD7">
        <w:rPr>
          <w:rFonts w:ascii="Helvetica" w:hAnsi="Helvetica" w:cs="Helvetica" w:hint="eastAsia"/>
          <w:b/>
          <w:bCs/>
          <w:color w:val="222222"/>
          <w:sz w:val="21"/>
          <w:szCs w:val="21"/>
        </w:rPr>
        <w:t>Изменение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контактных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характеристик</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время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торможения</w:t>
      </w:r>
    </w:p>
    <w:p w14:paraId="7792B807" w14:textId="77777777" w:rsidR="00666BD7" w:rsidRPr="00666BD7" w:rsidRDefault="00666BD7" w:rsidP="00666BD7">
      <w:pPr>
        <w:rPr>
          <w:rFonts w:ascii="Helvetica" w:hAnsi="Helvetica" w:cs="Helvetica"/>
          <w:b/>
          <w:bCs/>
          <w:color w:val="222222"/>
          <w:sz w:val="21"/>
          <w:szCs w:val="21"/>
        </w:rPr>
      </w:pPr>
    </w:p>
    <w:p w14:paraId="52AAD0D0"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lastRenderedPageBreak/>
        <w:t xml:space="preserve">4.3.5 </w:t>
      </w:r>
      <w:r w:rsidRPr="00666BD7">
        <w:rPr>
          <w:rFonts w:ascii="Helvetica" w:hAnsi="Helvetica" w:cs="Helvetica" w:hint="eastAsia"/>
          <w:b/>
          <w:bCs/>
          <w:color w:val="222222"/>
          <w:sz w:val="21"/>
          <w:szCs w:val="21"/>
        </w:rPr>
        <w:t>Изменение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распределений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давлений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касатеьных</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напряжений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время</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торможения</w:t>
      </w:r>
    </w:p>
    <w:p w14:paraId="7E19A788" w14:textId="77777777" w:rsidR="00666BD7" w:rsidRPr="00666BD7" w:rsidRDefault="00666BD7" w:rsidP="00666BD7">
      <w:pPr>
        <w:rPr>
          <w:rFonts w:ascii="Helvetica" w:hAnsi="Helvetica" w:cs="Helvetica"/>
          <w:b/>
          <w:bCs/>
          <w:color w:val="222222"/>
          <w:sz w:val="21"/>
          <w:szCs w:val="21"/>
        </w:rPr>
      </w:pPr>
    </w:p>
    <w:p w14:paraId="393D02CB"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4.4 </w:t>
      </w:r>
      <w:r w:rsidRPr="00666BD7">
        <w:rPr>
          <w:rFonts w:ascii="Helvetica" w:hAnsi="Helvetica" w:cs="Helvetica" w:hint="eastAsia"/>
          <w:b/>
          <w:bCs/>
          <w:color w:val="222222"/>
          <w:sz w:val="21"/>
          <w:szCs w:val="21"/>
        </w:rPr>
        <w:t>Асимптотическое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разделение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движений</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качении</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с</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проскальзыванием</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вязкоупругого</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цилиндра</w:t>
      </w:r>
    </w:p>
    <w:p w14:paraId="74A0FF48" w14:textId="77777777" w:rsidR="00666BD7" w:rsidRPr="00666BD7" w:rsidRDefault="00666BD7" w:rsidP="00666BD7">
      <w:pPr>
        <w:rPr>
          <w:rFonts w:ascii="Helvetica" w:hAnsi="Helvetica" w:cs="Helvetica"/>
          <w:b/>
          <w:bCs/>
          <w:color w:val="222222"/>
          <w:sz w:val="21"/>
          <w:szCs w:val="21"/>
        </w:rPr>
      </w:pPr>
    </w:p>
    <w:p w14:paraId="5F6E6FAE"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b/>
          <w:bCs/>
          <w:color w:val="222222"/>
          <w:sz w:val="21"/>
          <w:szCs w:val="21"/>
        </w:rPr>
        <w:t xml:space="preserve">4.5 </w:t>
      </w:r>
      <w:r w:rsidRPr="00666BD7">
        <w:rPr>
          <w:rFonts w:ascii="Helvetica" w:hAnsi="Helvetica" w:cs="Helvetica" w:hint="eastAsia"/>
          <w:b/>
          <w:bCs/>
          <w:color w:val="222222"/>
          <w:sz w:val="21"/>
          <w:szCs w:val="21"/>
        </w:rPr>
        <w:t>Обсуждение</w:t>
      </w:r>
      <w:r w:rsidRPr="00666BD7">
        <w:rPr>
          <w:rFonts w:ascii="Helvetica" w:hAnsi="Helvetica" w:cs="Helvetica"/>
          <w:b/>
          <w:bCs/>
          <w:color w:val="222222"/>
          <w:sz w:val="21"/>
          <w:szCs w:val="21"/>
        </w:rPr>
        <w:t xml:space="preserve"> </w:t>
      </w:r>
      <w:r w:rsidRPr="00666BD7">
        <w:rPr>
          <w:rFonts w:ascii="Helvetica" w:hAnsi="Helvetica" w:cs="Helvetica" w:hint="eastAsia"/>
          <w:b/>
          <w:bCs/>
          <w:color w:val="222222"/>
          <w:sz w:val="21"/>
          <w:szCs w:val="21"/>
        </w:rPr>
        <w:t>результатов</w:t>
      </w:r>
    </w:p>
    <w:p w14:paraId="2ABF503C" w14:textId="77777777" w:rsidR="00666BD7" w:rsidRPr="00666BD7" w:rsidRDefault="00666BD7" w:rsidP="00666BD7">
      <w:pPr>
        <w:rPr>
          <w:rFonts w:ascii="Helvetica" w:hAnsi="Helvetica" w:cs="Helvetica"/>
          <w:b/>
          <w:bCs/>
          <w:color w:val="222222"/>
          <w:sz w:val="21"/>
          <w:szCs w:val="21"/>
        </w:rPr>
      </w:pPr>
    </w:p>
    <w:p w14:paraId="0875E877"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Заключение</w:t>
      </w:r>
      <w:r w:rsidRPr="00666BD7">
        <w:rPr>
          <w:rFonts w:ascii="Helvetica" w:hAnsi="Helvetica" w:cs="Helvetica"/>
          <w:b/>
          <w:bCs/>
          <w:color w:val="222222"/>
          <w:sz w:val="21"/>
          <w:szCs w:val="21"/>
        </w:rPr>
        <w:t xml:space="preserve"> 2S7</w:t>
      </w:r>
    </w:p>
    <w:p w14:paraId="2E63C877" w14:textId="77777777" w:rsidR="00666BD7" w:rsidRPr="00666BD7" w:rsidRDefault="00666BD7" w:rsidP="00666BD7">
      <w:pPr>
        <w:rPr>
          <w:rFonts w:ascii="Helvetica" w:hAnsi="Helvetica" w:cs="Helvetica"/>
          <w:b/>
          <w:bCs/>
          <w:color w:val="222222"/>
          <w:sz w:val="21"/>
          <w:szCs w:val="21"/>
        </w:rPr>
      </w:pPr>
    </w:p>
    <w:p w14:paraId="450E4FA7" w14:textId="77777777" w:rsidR="00666BD7" w:rsidRPr="00666BD7" w:rsidRDefault="00666BD7" w:rsidP="00666BD7">
      <w:pPr>
        <w:rPr>
          <w:rFonts w:ascii="Helvetica" w:hAnsi="Helvetica" w:cs="Helvetica"/>
          <w:b/>
          <w:bCs/>
          <w:color w:val="222222"/>
          <w:sz w:val="21"/>
          <w:szCs w:val="21"/>
        </w:rPr>
      </w:pPr>
      <w:r w:rsidRPr="00666BD7">
        <w:rPr>
          <w:rFonts w:ascii="Helvetica" w:hAnsi="Helvetica" w:cs="Helvetica" w:hint="eastAsia"/>
          <w:b/>
          <w:bCs/>
          <w:color w:val="222222"/>
          <w:sz w:val="21"/>
          <w:szCs w:val="21"/>
        </w:rPr>
        <w:t>Литература</w:t>
      </w:r>
    </w:p>
    <w:p w14:paraId="51128C03" w14:textId="77777777" w:rsidR="00666BD7" w:rsidRPr="00666BD7" w:rsidRDefault="00666BD7" w:rsidP="00666BD7">
      <w:pPr>
        <w:rPr>
          <w:rFonts w:ascii="Helvetica" w:hAnsi="Helvetica" w:cs="Helvetica"/>
          <w:b/>
          <w:bCs/>
          <w:color w:val="222222"/>
          <w:sz w:val="21"/>
          <w:szCs w:val="21"/>
        </w:rPr>
      </w:pPr>
    </w:p>
    <w:p w14:paraId="4CCADE6E" w14:textId="4F9240D5" w:rsidR="004F7911" w:rsidRPr="00666BD7" w:rsidRDefault="00666BD7" w:rsidP="00666BD7">
      <w:r w:rsidRPr="00666BD7">
        <w:rPr>
          <w:rFonts w:ascii="Helvetica" w:hAnsi="Helvetica" w:cs="Helvetica" w:hint="eastAsia"/>
          <w:b/>
          <w:bCs/>
          <w:color w:val="222222"/>
          <w:sz w:val="21"/>
          <w:szCs w:val="21"/>
        </w:rPr>
        <w:t>Введение</w:t>
      </w:r>
    </w:p>
    <w:sectPr w:rsidR="004F7911" w:rsidRPr="00666B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64FA" w14:textId="77777777" w:rsidR="003327A4" w:rsidRDefault="003327A4">
      <w:pPr>
        <w:spacing w:after="0" w:line="240" w:lineRule="auto"/>
      </w:pPr>
      <w:r>
        <w:separator/>
      </w:r>
    </w:p>
  </w:endnote>
  <w:endnote w:type="continuationSeparator" w:id="0">
    <w:p w14:paraId="6BF898EF" w14:textId="77777777" w:rsidR="003327A4" w:rsidRDefault="0033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6A29" w14:textId="77777777" w:rsidR="003327A4" w:rsidRDefault="003327A4"/>
    <w:p w14:paraId="465E8587" w14:textId="77777777" w:rsidR="003327A4" w:rsidRDefault="003327A4"/>
    <w:p w14:paraId="333575B1" w14:textId="77777777" w:rsidR="003327A4" w:rsidRDefault="003327A4"/>
    <w:p w14:paraId="24F0E57D" w14:textId="77777777" w:rsidR="003327A4" w:rsidRDefault="003327A4"/>
    <w:p w14:paraId="48A0AC40" w14:textId="77777777" w:rsidR="003327A4" w:rsidRDefault="003327A4"/>
    <w:p w14:paraId="56FCE3CC" w14:textId="77777777" w:rsidR="003327A4" w:rsidRDefault="003327A4"/>
    <w:p w14:paraId="3EBBED10" w14:textId="77777777" w:rsidR="003327A4" w:rsidRDefault="003327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29B5F5" wp14:editId="593641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D1BA" w14:textId="77777777" w:rsidR="003327A4" w:rsidRDefault="003327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9B5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04D1BA" w14:textId="77777777" w:rsidR="003327A4" w:rsidRDefault="003327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82647D" w14:textId="77777777" w:rsidR="003327A4" w:rsidRDefault="003327A4"/>
    <w:p w14:paraId="0755FBE9" w14:textId="77777777" w:rsidR="003327A4" w:rsidRDefault="003327A4"/>
    <w:p w14:paraId="08ADCDB9" w14:textId="77777777" w:rsidR="003327A4" w:rsidRDefault="003327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81B914" wp14:editId="38A5EF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2235F" w14:textId="77777777" w:rsidR="003327A4" w:rsidRDefault="003327A4"/>
                          <w:p w14:paraId="4B63E7A6" w14:textId="77777777" w:rsidR="003327A4" w:rsidRDefault="003327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1B9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92235F" w14:textId="77777777" w:rsidR="003327A4" w:rsidRDefault="003327A4"/>
                    <w:p w14:paraId="4B63E7A6" w14:textId="77777777" w:rsidR="003327A4" w:rsidRDefault="003327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B9EEE7" w14:textId="77777777" w:rsidR="003327A4" w:rsidRDefault="003327A4"/>
    <w:p w14:paraId="0E0ECC58" w14:textId="77777777" w:rsidR="003327A4" w:rsidRDefault="003327A4">
      <w:pPr>
        <w:rPr>
          <w:sz w:val="2"/>
          <w:szCs w:val="2"/>
        </w:rPr>
      </w:pPr>
    </w:p>
    <w:p w14:paraId="68C1F6D3" w14:textId="77777777" w:rsidR="003327A4" w:rsidRDefault="003327A4"/>
    <w:p w14:paraId="7426F8F5" w14:textId="77777777" w:rsidR="003327A4" w:rsidRDefault="003327A4">
      <w:pPr>
        <w:spacing w:after="0" w:line="240" w:lineRule="auto"/>
      </w:pPr>
    </w:p>
  </w:footnote>
  <w:footnote w:type="continuationSeparator" w:id="0">
    <w:p w14:paraId="1FE55057" w14:textId="77777777" w:rsidR="003327A4" w:rsidRDefault="00332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7A4"/>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190206</TotalTime>
  <Pages>7</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693</cp:revision>
  <cp:lastPrinted>2009-02-06T05:36:00Z</cp:lastPrinted>
  <dcterms:created xsi:type="dcterms:W3CDTF">2024-01-07T13:43:00Z</dcterms:created>
  <dcterms:modified xsi:type="dcterms:W3CDTF">2025-10-20T08:39:00Z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