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FF4ED2" w:rsidRDefault="00FF4ED2" w:rsidP="00FF4ED2">
      <w:r w:rsidRPr="009041FA">
        <w:rPr>
          <w:rFonts w:ascii="Times New Roman" w:eastAsia="Times New Roman" w:hAnsi="Times New Roman" w:cs="Times New Roman"/>
          <w:b/>
          <w:sz w:val="24"/>
          <w:szCs w:val="24"/>
          <w:lang w:eastAsia="ru-RU"/>
        </w:rPr>
        <w:t>Строілова Дар’я Володимирівна</w:t>
      </w:r>
      <w:r w:rsidRPr="009041FA">
        <w:rPr>
          <w:rFonts w:ascii="Times New Roman" w:eastAsia="Times New Roman" w:hAnsi="Times New Roman" w:cs="Times New Roman"/>
          <w:sz w:val="24"/>
          <w:szCs w:val="24"/>
          <w:lang w:eastAsia="ru-RU"/>
        </w:rPr>
        <w:t xml:space="preserve">, </w:t>
      </w:r>
      <w:r w:rsidRPr="009041FA">
        <w:rPr>
          <w:rFonts w:ascii="Times New Roman" w:hAnsi="Times New Roman" w:cs="Times New Roman"/>
          <w:sz w:val="24"/>
          <w:szCs w:val="24"/>
        </w:rPr>
        <w:t>старший викладач кафедри валеології Харківського національного університету імені В. Н. Каразіна</w:t>
      </w:r>
      <w:r w:rsidRPr="009041FA">
        <w:rPr>
          <w:rFonts w:ascii="Times New Roman" w:eastAsia="Times New Roman" w:hAnsi="Times New Roman" w:cs="Times New Roman"/>
          <w:sz w:val="24"/>
          <w:szCs w:val="24"/>
        </w:rPr>
        <w:t>. Назва дисертації:</w:t>
      </w:r>
      <w:r w:rsidRPr="009041FA">
        <w:rPr>
          <w:rFonts w:ascii="Times New Roman" w:eastAsia="Times New Roman" w:hAnsi="Times New Roman" w:cs="Times New Roman"/>
          <w:b/>
          <w:sz w:val="24"/>
          <w:szCs w:val="24"/>
        </w:rPr>
        <w:t xml:space="preserve"> </w:t>
      </w:r>
      <w:r w:rsidRPr="009041FA">
        <w:rPr>
          <w:rFonts w:ascii="Times New Roman" w:eastAsia="Times New Roman" w:hAnsi="Times New Roman" w:cs="Times New Roman"/>
          <w:sz w:val="24"/>
          <w:szCs w:val="24"/>
        </w:rPr>
        <w:t>«</w:t>
      </w:r>
      <w:r w:rsidRPr="009041FA">
        <w:rPr>
          <w:rFonts w:ascii="Times New Roman" w:eastAsia="Calibri" w:hAnsi="Times New Roman" w:cs="Times New Roman"/>
          <w:sz w:val="24"/>
          <w:szCs w:val="24"/>
        </w:rPr>
        <w:t>Підготовка майбутніх вчителів основ здоров’я до застосування функціональної асиметрії мозку людини у професійній діяльності»</w:t>
      </w:r>
      <w:r w:rsidRPr="009041FA">
        <w:rPr>
          <w:rFonts w:ascii="Times New Roman" w:eastAsia="Times New Roman" w:hAnsi="Times New Roman" w:cs="Times New Roman"/>
          <w:sz w:val="24"/>
          <w:szCs w:val="24"/>
        </w:rPr>
        <w:t>. Шифр та назва спеціальності – 13.00.04 – теорія і методика професійної освіти. Спецрада   К 55.053.03 Сумського державного педагогічного університету імені А. С. Макаренка</w:t>
      </w:r>
    </w:p>
    <w:sectPr w:rsidR="00C47332" w:rsidRPr="00FF4ED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FF4ED2" w:rsidRPr="00FF4ED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87597-0B8B-40EC-B36F-09AD77F2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2020-09-21T08:23:00Z</dcterms:created>
  <dcterms:modified xsi:type="dcterms:W3CDTF">2020-09-21T08:27:00Z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