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C72C" w14:textId="25C3A98C" w:rsidR="00730F25" w:rsidRDefault="00670C0A" w:rsidP="00670C0A">
      <w:pPr>
        <w:rPr>
          <w:rFonts w:ascii="Times New Roman" w:eastAsia="Arial Unicode MS" w:hAnsi="Times New Roman" w:cs="Times New Roman"/>
          <w:b/>
          <w:bCs/>
          <w:color w:val="000000"/>
          <w:kern w:val="0"/>
          <w:sz w:val="28"/>
          <w:szCs w:val="28"/>
          <w:lang w:eastAsia="ru-RU" w:bidi="uk-UA"/>
        </w:rPr>
      </w:pPr>
      <w:r w:rsidRPr="00670C0A">
        <w:rPr>
          <w:rFonts w:ascii="Times New Roman" w:eastAsia="Arial Unicode MS" w:hAnsi="Times New Roman" w:cs="Times New Roman" w:hint="eastAsia"/>
          <w:b/>
          <w:bCs/>
          <w:color w:val="000000"/>
          <w:kern w:val="0"/>
          <w:sz w:val="28"/>
          <w:szCs w:val="28"/>
          <w:lang w:eastAsia="ru-RU" w:bidi="uk-UA"/>
        </w:rPr>
        <w:t>Чэнь</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Тао</w:t>
      </w:r>
      <w:r>
        <w:rPr>
          <w:rFonts w:ascii="Times New Roman" w:eastAsia="Arial Unicode MS" w:hAnsi="Times New Roman" w:cs="Times New Roman" w:hint="eastAsia"/>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Оценка</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влияния</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агрессивной</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среды</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на</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грузоподъемность</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и</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долговечность</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конструкций</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железобетонных</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мостов</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в</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условиях</w:t>
      </w:r>
      <w:r w:rsidRPr="00670C0A">
        <w:rPr>
          <w:rFonts w:ascii="Times New Roman" w:eastAsia="Arial Unicode MS" w:hAnsi="Times New Roman" w:cs="Times New Roman"/>
          <w:b/>
          <w:bCs/>
          <w:color w:val="000000"/>
          <w:kern w:val="0"/>
          <w:sz w:val="28"/>
          <w:szCs w:val="28"/>
          <w:lang w:eastAsia="ru-RU" w:bidi="uk-UA"/>
        </w:rPr>
        <w:t xml:space="preserve"> </w:t>
      </w:r>
      <w:r w:rsidRPr="00670C0A">
        <w:rPr>
          <w:rFonts w:ascii="Times New Roman" w:eastAsia="Arial Unicode MS" w:hAnsi="Times New Roman" w:cs="Times New Roman" w:hint="eastAsia"/>
          <w:b/>
          <w:bCs/>
          <w:color w:val="000000"/>
          <w:kern w:val="0"/>
          <w:sz w:val="28"/>
          <w:szCs w:val="28"/>
          <w:lang w:eastAsia="ru-RU" w:bidi="uk-UA"/>
        </w:rPr>
        <w:t>КНР</w:t>
      </w:r>
    </w:p>
    <w:p w14:paraId="54C4590B" w14:textId="77777777" w:rsidR="00670C0A" w:rsidRDefault="00670C0A" w:rsidP="00670C0A">
      <w:r>
        <w:rPr>
          <w:rFonts w:hint="eastAsia"/>
        </w:rPr>
        <w:t>ОГЛАВЛЕНИЕ</w:t>
      </w:r>
      <w:r>
        <w:t xml:space="preserve"> </w:t>
      </w:r>
      <w:r>
        <w:rPr>
          <w:rFonts w:hint="eastAsia"/>
        </w:rPr>
        <w:t>ДИССЕРТАЦИИ</w:t>
      </w:r>
    </w:p>
    <w:p w14:paraId="0B98E805" w14:textId="77777777" w:rsidR="00670C0A" w:rsidRDefault="00670C0A" w:rsidP="00670C0A">
      <w:r>
        <w:rPr>
          <w:rFonts w:hint="eastAsia"/>
        </w:rPr>
        <w:t>кандидат</w:t>
      </w:r>
      <w:r>
        <w:t xml:space="preserve"> </w:t>
      </w:r>
      <w:r>
        <w:rPr>
          <w:rFonts w:hint="eastAsia"/>
        </w:rPr>
        <w:t>наук</w:t>
      </w:r>
      <w:r>
        <w:t xml:space="preserve"> </w:t>
      </w:r>
      <w:r>
        <w:rPr>
          <w:rFonts w:hint="eastAsia"/>
        </w:rPr>
        <w:t>Чэнь</w:t>
      </w:r>
      <w:r>
        <w:t xml:space="preserve"> </w:t>
      </w:r>
      <w:r>
        <w:rPr>
          <w:rFonts w:hint="eastAsia"/>
        </w:rPr>
        <w:t>Тао</w:t>
      </w:r>
    </w:p>
    <w:p w14:paraId="0409C650" w14:textId="77777777" w:rsidR="00670C0A" w:rsidRDefault="00670C0A" w:rsidP="00670C0A">
      <w:r>
        <w:rPr>
          <w:rFonts w:hint="eastAsia"/>
        </w:rPr>
        <w:t>ВВЕДЕНИЕ</w:t>
      </w:r>
    </w:p>
    <w:p w14:paraId="06098AE9" w14:textId="77777777" w:rsidR="00670C0A" w:rsidRDefault="00670C0A" w:rsidP="00670C0A"/>
    <w:p w14:paraId="3722C7B0" w14:textId="77777777" w:rsidR="00670C0A" w:rsidRDefault="00670C0A" w:rsidP="00670C0A">
      <w:r>
        <w:rPr>
          <w:rFonts w:hint="eastAsia"/>
        </w:rPr>
        <w:t>ГЛАВА</w:t>
      </w:r>
      <w:r>
        <w:t xml:space="preserve"> 1. </w:t>
      </w:r>
      <w:r>
        <w:rPr>
          <w:rFonts w:hint="eastAsia"/>
        </w:rPr>
        <w:t>ТЕНДЕНЦИИ</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ТРАНСПОРТНОЙ</w:t>
      </w:r>
      <w:r>
        <w:t xml:space="preserve"> </w:t>
      </w:r>
      <w:r>
        <w:rPr>
          <w:rFonts w:hint="eastAsia"/>
        </w:rPr>
        <w:t>ИНФРАСТРУКТУРЫ</w:t>
      </w:r>
      <w:r>
        <w:t xml:space="preserve"> </w:t>
      </w:r>
      <w:r>
        <w:rPr>
          <w:rFonts w:hint="eastAsia"/>
        </w:rPr>
        <w:t>В</w:t>
      </w:r>
      <w:r>
        <w:t xml:space="preserve"> </w:t>
      </w:r>
      <w:r>
        <w:rPr>
          <w:rFonts w:hint="eastAsia"/>
        </w:rPr>
        <w:t>КИТАЙСКОЙ</w:t>
      </w:r>
      <w:r>
        <w:t xml:space="preserve"> </w:t>
      </w:r>
      <w:r>
        <w:rPr>
          <w:rFonts w:hint="eastAsia"/>
        </w:rPr>
        <w:t>НАРОДНОЙ</w:t>
      </w:r>
      <w:r>
        <w:t xml:space="preserve"> </w:t>
      </w:r>
      <w:r>
        <w:rPr>
          <w:rFonts w:hint="eastAsia"/>
        </w:rPr>
        <w:t>РЕСПУБЛИКЕ</w:t>
      </w:r>
    </w:p>
    <w:p w14:paraId="4C5389DF" w14:textId="77777777" w:rsidR="00670C0A" w:rsidRDefault="00670C0A" w:rsidP="00670C0A"/>
    <w:p w14:paraId="3BDD0F2C" w14:textId="77777777" w:rsidR="00670C0A" w:rsidRDefault="00670C0A" w:rsidP="00670C0A">
      <w:r>
        <w:t xml:space="preserve">1.1. </w:t>
      </w:r>
      <w:r>
        <w:rPr>
          <w:rFonts w:hint="eastAsia"/>
        </w:rPr>
        <w:t>Характеристика</w:t>
      </w:r>
      <w:r>
        <w:t xml:space="preserve"> </w:t>
      </w:r>
      <w:r>
        <w:rPr>
          <w:rFonts w:hint="eastAsia"/>
        </w:rPr>
        <w:t>сети</w:t>
      </w:r>
      <w:r>
        <w:t xml:space="preserve"> </w:t>
      </w:r>
      <w:r>
        <w:rPr>
          <w:rFonts w:hint="eastAsia"/>
        </w:rPr>
        <w:t>автомобильных</w:t>
      </w:r>
    </w:p>
    <w:p w14:paraId="2A9BD8B0" w14:textId="77777777" w:rsidR="00670C0A" w:rsidRDefault="00670C0A" w:rsidP="00670C0A"/>
    <w:p w14:paraId="37D49947" w14:textId="77777777" w:rsidR="00670C0A" w:rsidRDefault="00670C0A" w:rsidP="00670C0A">
      <w:r>
        <w:rPr>
          <w:rFonts w:hint="eastAsia"/>
        </w:rPr>
        <w:t>и</w:t>
      </w:r>
      <w:r>
        <w:t xml:space="preserve"> </w:t>
      </w:r>
      <w:r>
        <w:rPr>
          <w:rFonts w:hint="eastAsia"/>
        </w:rPr>
        <w:t>железных</w:t>
      </w:r>
      <w:r>
        <w:t xml:space="preserve"> </w:t>
      </w:r>
      <w:r>
        <w:rPr>
          <w:rFonts w:hint="eastAsia"/>
        </w:rPr>
        <w:t>дорог</w:t>
      </w:r>
      <w:r>
        <w:t xml:space="preserve"> </w:t>
      </w:r>
      <w:r>
        <w:rPr>
          <w:rFonts w:hint="eastAsia"/>
        </w:rPr>
        <w:t>в</w:t>
      </w:r>
      <w:r>
        <w:t xml:space="preserve"> </w:t>
      </w:r>
      <w:r>
        <w:rPr>
          <w:rFonts w:hint="eastAsia"/>
        </w:rPr>
        <w:t>КНР</w:t>
      </w:r>
    </w:p>
    <w:p w14:paraId="7208FB40" w14:textId="77777777" w:rsidR="00670C0A" w:rsidRDefault="00670C0A" w:rsidP="00670C0A"/>
    <w:p w14:paraId="5D9BCADF" w14:textId="77777777" w:rsidR="00670C0A" w:rsidRDefault="00670C0A" w:rsidP="00670C0A">
      <w:r>
        <w:t xml:space="preserve">1.2. </w:t>
      </w:r>
      <w:r>
        <w:rPr>
          <w:rFonts w:hint="eastAsia"/>
        </w:rPr>
        <w:t>Мостовые</w:t>
      </w:r>
      <w:r>
        <w:t xml:space="preserve"> </w:t>
      </w:r>
      <w:r>
        <w:rPr>
          <w:rFonts w:hint="eastAsia"/>
        </w:rPr>
        <w:t>сооружения</w:t>
      </w:r>
      <w:r>
        <w:t xml:space="preserve"> </w:t>
      </w:r>
      <w:r>
        <w:rPr>
          <w:rFonts w:hint="eastAsia"/>
        </w:rPr>
        <w:t>в</w:t>
      </w:r>
      <w:r>
        <w:t xml:space="preserve"> </w:t>
      </w:r>
      <w:r>
        <w:rPr>
          <w:rFonts w:hint="eastAsia"/>
        </w:rPr>
        <w:t>КНР</w:t>
      </w:r>
      <w:r>
        <w:t xml:space="preserve"> </w:t>
      </w:r>
      <w:r>
        <w:rPr>
          <w:rFonts w:hint="eastAsia"/>
        </w:rPr>
        <w:t>и</w:t>
      </w:r>
      <w:r>
        <w:t xml:space="preserve"> </w:t>
      </w:r>
      <w:r>
        <w:rPr>
          <w:rFonts w:hint="eastAsia"/>
        </w:rPr>
        <w:t>их</w:t>
      </w:r>
      <w:r>
        <w:t xml:space="preserve"> </w:t>
      </w:r>
      <w:r>
        <w:rPr>
          <w:rFonts w:hint="eastAsia"/>
        </w:rPr>
        <w:t>основные</w:t>
      </w:r>
      <w:r>
        <w:t xml:space="preserve"> </w:t>
      </w:r>
      <w:r>
        <w:rPr>
          <w:rFonts w:hint="eastAsia"/>
        </w:rPr>
        <w:t>особенности</w:t>
      </w:r>
    </w:p>
    <w:p w14:paraId="3CC2BA55" w14:textId="77777777" w:rsidR="00670C0A" w:rsidRDefault="00670C0A" w:rsidP="00670C0A"/>
    <w:p w14:paraId="1573293F" w14:textId="77777777" w:rsidR="00670C0A" w:rsidRDefault="00670C0A" w:rsidP="00670C0A">
      <w:r>
        <w:t xml:space="preserve">1.3. </w:t>
      </w:r>
      <w:r>
        <w:rPr>
          <w:rFonts w:hint="eastAsia"/>
        </w:rPr>
        <w:t>Нормативные</w:t>
      </w:r>
      <w:r>
        <w:t xml:space="preserve"> </w:t>
      </w:r>
      <w:r>
        <w:rPr>
          <w:rFonts w:hint="eastAsia"/>
        </w:rPr>
        <w:t>документы</w:t>
      </w:r>
      <w:r>
        <w:t xml:space="preserve"> </w:t>
      </w:r>
      <w:r>
        <w:rPr>
          <w:rFonts w:hint="eastAsia"/>
        </w:rPr>
        <w:t>по</w:t>
      </w:r>
      <w:r>
        <w:t xml:space="preserve"> </w:t>
      </w:r>
      <w:r>
        <w:rPr>
          <w:rFonts w:hint="eastAsia"/>
        </w:rPr>
        <w:t>строительству</w:t>
      </w:r>
      <w:r>
        <w:t xml:space="preserve"> </w:t>
      </w:r>
      <w:r>
        <w:rPr>
          <w:rFonts w:hint="eastAsia"/>
        </w:rPr>
        <w:t>в</w:t>
      </w:r>
      <w:r>
        <w:t xml:space="preserve"> </w:t>
      </w:r>
      <w:r>
        <w:rPr>
          <w:rFonts w:hint="eastAsia"/>
        </w:rPr>
        <w:t>КНР</w:t>
      </w:r>
    </w:p>
    <w:p w14:paraId="7E020B9B" w14:textId="77777777" w:rsidR="00670C0A" w:rsidRDefault="00670C0A" w:rsidP="00670C0A"/>
    <w:p w14:paraId="2F844294" w14:textId="77777777" w:rsidR="00670C0A" w:rsidRDefault="00670C0A" w:rsidP="00670C0A">
      <w:r>
        <w:t xml:space="preserve">1.4. </w:t>
      </w:r>
      <w:r>
        <w:rPr>
          <w:rFonts w:hint="eastAsia"/>
        </w:rPr>
        <w:t>Основные</w:t>
      </w:r>
      <w:r>
        <w:t xml:space="preserve"> </w:t>
      </w:r>
      <w:r>
        <w:rPr>
          <w:rFonts w:hint="eastAsia"/>
        </w:rPr>
        <w:t>дефекты</w:t>
      </w:r>
      <w:r>
        <w:t xml:space="preserve"> </w:t>
      </w:r>
      <w:r>
        <w:rPr>
          <w:rFonts w:hint="eastAsia"/>
        </w:rPr>
        <w:t>и</w:t>
      </w:r>
      <w:r>
        <w:t xml:space="preserve"> </w:t>
      </w:r>
      <w:r>
        <w:rPr>
          <w:rFonts w:hint="eastAsia"/>
        </w:rPr>
        <w:t>повреждения</w:t>
      </w:r>
      <w:r>
        <w:t xml:space="preserve"> </w:t>
      </w:r>
      <w:r>
        <w:rPr>
          <w:rFonts w:hint="eastAsia"/>
        </w:rPr>
        <w:t>железобетонных</w:t>
      </w:r>
    </w:p>
    <w:p w14:paraId="7FFAF89C" w14:textId="77777777" w:rsidR="00670C0A" w:rsidRDefault="00670C0A" w:rsidP="00670C0A"/>
    <w:p w14:paraId="5A207880" w14:textId="77777777" w:rsidR="00670C0A" w:rsidRDefault="00670C0A" w:rsidP="00670C0A">
      <w:r>
        <w:rPr>
          <w:rFonts w:hint="eastAsia"/>
        </w:rPr>
        <w:t>мостовых</w:t>
      </w:r>
      <w:r>
        <w:t xml:space="preserve"> </w:t>
      </w:r>
      <w:r>
        <w:rPr>
          <w:rFonts w:hint="eastAsia"/>
        </w:rPr>
        <w:t>сооружений</w:t>
      </w:r>
      <w:r>
        <w:t xml:space="preserve"> </w:t>
      </w:r>
      <w:r>
        <w:rPr>
          <w:rFonts w:hint="eastAsia"/>
        </w:rPr>
        <w:t>в</w:t>
      </w:r>
      <w:r>
        <w:t xml:space="preserve"> </w:t>
      </w:r>
      <w:r>
        <w:rPr>
          <w:rFonts w:hint="eastAsia"/>
        </w:rPr>
        <w:t>КНР</w:t>
      </w:r>
    </w:p>
    <w:p w14:paraId="2ABB9BD8" w14:textId="77777777" w:rsidR="00670C0A" w:rsidRDefault="00670C0A" w:rsidP="00670C0A"/>
    <w:p w14:paraId="7A568309" w14:textId="77777777" w:rsidR="00670C0A" w:rsidRDefault="00670C0A" w:rsidP="00670C0A">
      <w:r>
        <w:t xml:space="preserve">1.5.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63EDDABE" w14:textId="77777777" w:rsidR="00670C0A" w:rsidRDefault="00670C0A" w:rsidP="00670C0A"/>
    <w:p w14:paraId="36ED8936" w14:textId="77777777" w:rsidR="00670C0A" w:rsidRDefault="00670C0A" w:rsidP="00670C0A">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1B59C75" w14:textId="77777777" w:rsidR="00670C0A" w:rsidRDefault="00670C0A" w:rsidP="00670C0A"/>
    <w:p w14:paraId="3F40050D" w14:textId="77777777" w:rsidR="00670C0A" w:rsidRDefault="00670C0A" w:rsidP="00670C0A">
      <w:r>
        <w:rPr>
          <w:rFonts w:hint="eastAsia"/>
        </w:rPr>
        <w:t>ГЛАВА</w:t>
      </w:r>
      <w:r>
        <w:t xml:space="preserve"> 2. </w:t>
      </w:r>
      <w:r>
        <w:rPr>
          <w:rFonts w:hint="eastAsia"/>
        </w:rPr>
        <w:t>ВЛИЯНИЕ</w:t>
      </w:r>
      <w:r>
        <w:t xml:space="preserve"> </w:t>
      </w:r>
      <w:r>
        <w:rPr>
          <w:rFonts w:hint="eastAsia"/>
        </w:rPr>
        <w:t>АГРЕССИВНЫХ</w:t>
      </w:r>
      <w:r>
        <w:t xml:space="preserve"> </w:t>
      </w:r>
      <w:r>
        <w:rPr>
          <w:rFonts w:hint="eastAsia"/>
        </w:rPr>
        <w:t>ЭКСПЛУАТАЦИОННЫХ</w:t>
      </w:r>
      <w:r>
        <w:t xml:space="preserve"> </w:t>
      </w:r>
      <w:r>
        <w:rPr>
          <w:rFonts w:hint="eastAsia"/>
        </w:rPr>
        <w:t>СРЕД</w:t>
      </w:r>
      <w:r>
        <w:t xml:space="preserve"> </w:t>
      </w:r>
      <w:r>
        <w:rPr>
          <w:rFonts w:hint="eastAsia"/>
        </w:rPr>
        <w:t>НА</w:t>
      </w:r>
      <w:r>
        <w:t xml:space="preserve"> </w:t>
      </w:r>
      <w:r>
        <w:rPr>
          <w:rFonts w:hint="eastAsia"/>
        </w:rPr>
        <w:t>ЖЕЛЕЗОБЕТОННЫЕ</w:t>
      </w:r>
      <w:r>
        <w:t xml:space="preserve"> </w:t>
      </w:r>
      <w:r>
        <w:rPr>
          <w:rFonts w:hint="eastAsia"/>
        </w:rPr>
        <w:t>КОНСТРУКЦИИ</w:t>
      </w:r>
      <w:r>
        <w:t xml:space="preserve"> </w:t>
      </w:r>
      <w:r>
        <w:rPr>
          <w:rFonts w:hint="eastAsia"/>
        </w:rPr>
        <w:t>ТРАНСПОРТНЫХ</w:t>
      </w:r>
      <w:r>
        <w:t xml:space="preserve"> </w:t>
      </w:r>
      <w:r>
        <w:rPr>
          <w:rFonts w:hint="eastAsia"/>
        </w:rPr>
        <w:t>СООРУЖЕНИЙ</w:t>
      </w:r>
    </w:p>
    <w:p w14:paraId="160EA7AE" w14:textId="77777777" w:rsidR="00670C0A" w:rsidRDefault="00670C0A" w:rsidP="00670C0A"/>
    <w:p w14:paraId="4B437D86" w14:textId="77777777" w:rsidR="00670C0A" w:rsidRDefault="00670C0A" w:rsidP="00670C0A">
      <w:r>
        <w:lastRenderedPageBreak/>
        <w:t xml:space="preserve">2.1. </w:t>
      </w:r>
      <w:r>
        <w:rPr>
          <w:rFonts w:hint="eastAsia"/>
        </w:rPr>
        <w:t>Виды</w:t>
      </w:r>
      <w:r>
        <w:t xml:space="preserve"> </w:t>
      </w:r>
      <w:r>
        <w:rPr>
          <w:rFonts w:hint="eastAsia"/>
        </w:rPr>
        <w:t>агрессивных</w:t>
      </w:r>
      <w:r>
        <w:t xml:space="preserve"> </w:t>
      </w:r>
      <w:r>
        <w:rPr>
          <w:rFonts w:hint="eastAsia"/>
        </w:rPr>
        <w:t>эксплуатационных</w:t>
      </w:r>
      <w:r>
        <w:t xml:space="preserve"> </w:t>
      </w:r>
      <w:r>
        <w:rPr>
          <w:rFonts w:hint="eastAsia"/>
        </w:rPr>
        <w:t>сред</w:t>
      </w:r>
      <w:r>
        <w:t xml:space="preserve">, </w:t>
      </w:r>
      <w:r>
        <w:rPr>
          <w:rFonts w:hint="eastAsia"/>
        </w:rPr>
        <w:t>действующих</w:t>
      </w:r>
    </w:p>
    <w:p w14:paraId="77336A2C" w14:textId="77777777" w:rsidR="00670C0A" w:rsidRDefault="00670C0A" w:rsidP="00670C0A"/>
    <w:p w14:paraId="0A7D1ACA" w14:textId="77777777" w:rsidR="00670C0A" w:rsidRDefault="00670C0A" w:rsidP="00670C0A">
      <w:r>
        <w:rPr>
          <w:rFonts w:hint="eastAsia"/>
        </w:rPr>
        <w:t>на</w:t>
      </w:r>
      <w:r>
        <w:t xml:space="preserve"> </w:t>
      </w:r>
      <w:r>
        <w:rPr>
          <w:rFonts w:hint="eastAsia"/>
        </w:rPr>
        <w:t>транспортные</w:t>
      </w:r>
      <w:r>
        <w:t xml:space="preserve"> </w:t>
      </w:r>
      <w:r>
        <w:rPr>
          <w:rFonts w:hint="eastAsia"/>
        </w:rPr>
        <w:t>сооружения</w:t>
      </w:r>
    </w:p>
    <w:p w14:paraId="7C797425" w14:textId="77777777" w:rsidR="00670C0A" w:rsidRDefault="00670C0A" w:rsidP="00670C0A"/>
    <w:p w14:paraId="5A69BB8E" w14:textId="77777777" w:rsidR="00670C0A" w:rsidRDefault="00670C0A" w:rsidP="00670C0A">
      <w:r>
        <w:t xml:space="preserve">2.2. </w:t>
      </w:r>
      <w:r>
        <w:rPr>
          <w:rFonts w:hint="eastAsia"/>
        </w:rPr>
        <w:t>Особенности</w:t>
      </w:r>
      <w:r>
        <w:t xml:space="preserve"> </w:t>
      </w:r>
      <w:r>
        <w:rPr>
          <w:rFonts w:hint="eastAsia"/>
        </w:rPr>
        <w:t>карбонизации</w:t>
      </w:r>
      <w:r>
        <w:t xml:space="preserve"> </w:t>
      </w:r>
      <w:r>
        <w:rPr>
          <w:rFonts w:hint="eastAsia"/>
        </w:rPr>
        <w:t>железобетонных</w:t>
      </w:r>
      <w:r>
        <w:t xml:space="preserve"> </w:t>
      </w:r>
      <w:r>
        <w:rPr>
          <w:rFonts w:hint="eastAsia"/>
        </w:rPr>
        <w:t>конструкций</w:t>
      </w:r>
    </w:p>
    <w:p w14:paraId="254D2A34" w14:textId="77777777" w:rsidR="00670C0A" w:rsidRDefault="00670C0A" w:rsidP="00670C0A"/>
    <w:p w14:paraId="1C58CAC9" w14:textId="77777777" w:rsidR="00670C0A" w:rsidRDefault="00670C0A" w:rsidP="00670C0A">
      <w:r>
        <w:t xml:space="preserve">2.3. </w:t>
      </w:r>
      <w:r>
        <w:rPr>
          <w:rFonts w:hint="eastAsia"/>
        </w:rPr>
        <w:t>Особенности</w:t>
      </w:r>
      <w:r>
        <w:t xml:space="preserve"> </w:t>
      </w:r>
      <w:r>
        <w:rPr>
          <w:rFonts w:hint="eastAsia"/>
        </w:rPr>
        <w:t>хлоридной</w:t>
      </w:r>
      <w:r>
        <w:t xml:space="preserve"> </w:t>
      </w:r>
      <w:r>
        <w:rPr>
          <w:rFonts w:hint="eastAsia"/>
        </w:rPr>
        <w:t>коррозии</w:t>
      </w:r>
      <w:r>
        <w:t xml:space="preserve"> </w:t>
      </w:r>
      <w:r>
        <w:rPr>
          <w:rFonts w:hint="eastAsia"/>
        </w:rPr>
        <w:t>железобетонных</w:t>
      </w:r>
      <w:r>
        <w:t xml:space="preserve"> </w:t>
      </w:r>
      <w:r>
        <w:rPr>
          <w:rFonts w:hint="eastAsia"/>
        </w:rPr>
        <w:t>конструкций</w:t>
      </w:r>
    </w:p>
    <w:p w14:paraId="156835D9" w14:textId="77777777" w:rsidR="00670C0A" w:rsidRDefault="00670C0A" w:rsidP="00670C0A"/>
    <w:p w14:paraId="59E67B7B" w14:textId="77777777" w:rsidR="00670C0A" w:rsidRDefault="00670C0A" w:rsidP="00670C0A">
      <w:r>
        <w:t xml:space="preserve">2.4. </w:t>
      </w:r>
      <w:r>
        <w:rPr>
          <w:rFonts w:hint="eastAsia"/>
        </w:rPr>
        <w:t>Особенности</w:t>
      </w:r>
      <w:r>
        <w:t xml:space="preserve"> </w:t>
      </w:r>
      <w:r>
        <w:rPr>
          <w:rFonts w:hint="eastAsia"/>
        </w:rPr>
        <w:t>совместного</w:t>
      </w:r>
      <w:r>
        <w:t xml:space="preserve"> </w:t>
      </w:r>
      <w:r>
        <w:rPr>
          <w:rFonts w:hint="eastAsia"/>
        </w:rPr>
        <w:t>действия</w:t>
      </w:r>
      <w:r>
        <w:t xml:space="preserve"> </w:t>
      </w:r>
      <w:r>
        <w:rPr>
          <w:rFonts w:hint="eastAsia"/>
        </w:rPr>
        <w:t>нескольких</w:t>
      </w:r>
    </w:p>
    <w:p w14:paraId="7A1BF99E" w14:textId="77777777" w:rsidR="00670C0A" w:rsidRDefault="00670C0A" w:rsidP="00670C0A"/>
    <w:p w14:paraId="1E441DBC" w14:textId="77777777" w:rsidR="00670C0A" w:rsidRDefault="00670C0A" w:rsidP="00670C0A">
      <w:r>
        <w:rPr>
          <w:rFonts w:hint="eastAsia"/>
        </w:rPr>
        <w:t>агрессивных</w:t>
      </w:r>
      <w:r>
        <w:t xml:space="preserve"> </w:t>
      </w:r>
      <w:r>
        <w:rPr>
          <w:rFonts w:hint="eastAsia"/>
        </w:rPr>
        <w:t>сред</w:t>
      </w:r>
      <w:r>
        <w:t xml:space="preserve"> </w:t>
      </w:r>
      <w:r>
        <w:rPr>
          <w:rFonts w:hint="eastAsia"/>
        </w:rPr>
        <w:t>на</w:t>
      </w:r>
      <w:r>
        <w:t xml:space="preserve"> </w:t>
      </w:r>
      <w:r>
        <w:rPr>
          <w:rFonts w:hint="eastAsia"/>
        </w:rPr>
        <w:t>железобетонные</w:t>
      </w:r>
      <w:r>
        <w:t xml:space="preserve"> </w:t>
      </w:r>
      <w:r>
        <w:rPr>
          <w:rFonts w:hint="eastAsia"/>
        </w:rPr>
        <w:t>конструкции</w:t>
      </w:r>
    </w:p>
    <w:p w14:paraId="3635682D" w14:textId="77777777" w:rsidR="00670C0A" w:rsidRDefault="00670C0A" w:rsidP="00670C0A"/>
    <w:p w14:paraId="39EA46A3" w14:textId="77777777" w:rsidR="00670C0A" w:rsidRDefault="00670C0A" w:rsidP="00670C0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BA4AF35" w14:textId="77777777" w:rsidR="00670C0A" w:rsidRDefault="00670C0A" w:rsidP="00670C0A"/>
    <w:p w14:paraId="27E275D9" w14:textId="77777777" w:rsidR="00670C0A" w:rsidRDefault="00670C0A" w:rsidP="00670C0A">
      <w:r>
        <w:rPr>
          <w:rFonts w:hint="eastAsia"/>
        </w:rPr>
        <w:t>ГЛАВА</w:t>
      </w:r>
      <w:r>
        <w:t xml:space="preserve"> 3.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ПОВЕДЕНИЯ</w:t>
      </w:r>
      <w:r>
        <w:t xml:space="preserve"> </w:t>
      </w:r>
      <w:r>
        <w:rPr>
          <w:rFonts w:hint="eastAsia"/>
        </w:rPr>
        <w:t>ЖЕЛЕЗОБЕТОННЫХ</w:t>
      </w:r>
      <w:r>
        <w:t xml:space="preserve"> </w:t>
      </w:r>
      <w:r>
        <w:rPr>
          <w:rFonts w:hint="eastAsia"/>
        </w:rPr>
        <w:t>КОНСТРУКЦИЙ</w:t>
      </w:r>
      <w:r>
        <w:t xml:space="preserve"> </w:t>
      </w:r>
      <w:r>
        <w:rPr>
          <w:rFonts w:hint="eastAsia"/>
        </w:rPr>
        <w:t>ТРАНСПОРТНЫХ</w:t>
      </w:r>
      <w:r>
        <w:t xml:space="preserve"> </w:t>
      </w:r>
      <w:r>
        <w:rPr>
          <w:rFonts w:hint="eastAsia"/>
        </w:rPr>
        <w:t>СООРУЖЕНИЙ</w:t>
      </w:r>
      <w:r>
        <w:t xml:space="preserve"> </w:t>
      </w:r>
      <w:r>
        <w:rPr>
          <w:rFonts w:hint="eastAsia"/>
        </w:rPr>
        <w:t>В</w:t>
      </w:r>
      <w:r>
        <w:t xml:space="preserve"> </w:t>
      </w:r>
      <w:r>
        <w:rPr>
          <w:rFonts w:hint="eastAsia"/>
        </w:rPr>
        <w:t>АГРЕССИВНОЙ</w:t>
      </w:r>
      <w:r>
        <w:t xml:space="preserve"> </w:t>
      </w:r>
      <w:r>
        <w:rPr>
          <w:rFonts w:hint="eastAsia"/>
        </w:rPr>
        <w:t>ЭКСПЛУАТАЦИОННОЙ</w:t>
      </w:r>
      <w:r>
        <w:t xml:space="preserve"> </w:t>
      </w:r>
      <w:r>
        <w:rPr>
          <w:rFonts w:hint="eastAsia"/>
        </w:rPr>
        <w:t>СРЕДЕ</w:t>
      </w:r>
    </w:p>
    <w:p w14:paraId="35CFC765" w14:textId="77777777" w:rsidR="00670C0A" w:rsidRDefault="00670C0A" w:rsidP="00670C0A"/>
    <w:p w14:paraId="7F21450E" w14:textId="77777777" w:rsidR="00670C0A" w:rsidRDefault="00670C0A" w:rsidP="00670C0A">
      <w:r>
        <w:t xml:space="preserve">3.1. </w:t>
      </w:r>
      <w:r>
        <w:rPr>
          <w:rFonts w:hint="eastAsia"/>
        </w:rPr>
        <w:t>Обзор</w:t>
      </w:r>
      <w:r>
        <w:t xml:space="preserve"> </w:t>
      </w:r>
      <w:r>
        <w:rPr>
          <w:rFonts w:hint="eastAsia"/>
        </w:rPr>
        <w:t>публикаций</w:t>
      </w:r>
      <w:r>
        <w:t xml:space="preserve"> </w:t>
      </w:r>
      <w:r>
        <w:rPr>
          <w:rFonts w:hint="eastAsia"/>
        </w:rPr>
        <w:t>по</w:t>
      </w:r>
      <w:r>
        <w:t xml:space="preserve"> </w:t>
      </w:r>
      <w:r>
        <w:rPr>
          <w:rFonts w:hint="eastAsia"/>
        </w:rPr>
        <w:t>методикам</w:t>
      </w:r>
      <w:r>
        <w:t xml:space="preserve"> </w:t>
      </w:r>
      <w:r>
        <w:rPr>
          <w:rFonts w:hint="eastAsia"/>
        </w:rPr>
        <w:t>моделирования</w:t>
      </w:r>
      <w:r>
        <w:t xml:space="preserve"> </w:t>
      </w:r>
      <w:r>
        <w:rPr>
          <w:rFonts w:hint="eastAsia"/>
        </w:rPr>
        <w:t>поведения</w:t>
      </w:r>
      <w:r>
        <w:t xml:space="preserve"> </w:t>
      </w:r>
      <w:r>
        <w:rPr>
          <w:rFonts w:hint="eastAsia"/>
        </w:rPr>
        <w:t>железобетонных</w:t>
      </w:r>
      <w:r>
        <w:t xml:space="preserve"> </w:t>
      </w:r>
      <w:r>
        <w:rPr>
          <w:rFonts w:hint="eastAsia"/>
        </w:rPr>
        <w:t>конструкций</w:t>
      </w:r>
      <w:r>
        <w:t xml:space="preserve">, </w:t>
      </w:r>
      <w:r>
        <w:rPr>
          <w:rFonts w:hint="eastAsia"/>
        </w:rPr>
        <w:t>работающих</w:t>
      </w:r>
    </w:p>
    <w:p w14:paraId="3A632259" w14:textId="77777777" w:rsidR="00670C0A" w:rsidRDefault="00670C0A" w:rsidP="00670C0A"/>
    <w:p w14:paraId="08297858" w14:textId="77777777" w:rsidR="00670C0A" w:rsidRDefault="00670C0A" w:rsidP="00670C0A">
      <w:r>
        <w:rPr>
          <w:rFonts w:hint="eastAsia"/>
        </w:rPr>
        <w:t>в</w:t>
      </w:r>
      <w:r>
        <w:t xml:space="preserve"> </w:t>
      </w:r>
      <w:r>
        <w:rPr>
          <w:rFonts w:hint="eastAsia"/>
        </w:rPr>
        <w:t>агрессивных</w:t>
      </w:r>
      <w:r>
        <w:t xml:space="preserve"> </w:t>
      </w:r>
      <w:r>
        <w:rPr>
          <w:rFonts w:hint="eastAsia"/>
        </w:rPr>
        <w:t>средах</w:t>
      </w:r>
    </w:p>
    <w:p w14:paraId="39FA6A70" w14:textId="77777777" w:rsidR="00670C0A" w:rsidRDefault="00670C0A" w:rsidP="00670C0A"/>
    <w:p w14:paraId="56D21371" w14:textId="77777777" w:rsidR="00670C0A" w:rsidRDefault="00670C0A" w:rsidP="00670C0A">
      <w:r>
        <w:t xml:space="preserve">3.2. </w:t>
      </w:r>
      <w:r>
        <w:rPr>
          <w:rFonts w:hint="eastAsia"/>
        </w:rPr>
        <w:t>Методики</w:t>
      </w:r>
      <w:r>
        <w:t xml:space="preserve"> </w:t>
      </w:r>
      <w:r>
        <w:rPr>
          <w:rFonts w:hint="eastAsia"/>
        </w:rPr>
        <w:t>прогнозирования</w:t>
      </w:r>
      <w:r>
        <w:t xml:space="preserve"> </w:t>
      </w:r>
      <w:r>
        <w:rPr>
          <w:rFonts w:hint="eastAsia"/>
        </w:rPr>
        <w:t>долговечности</w:t>
      </w:r>
      <w:r>
        <w:t xml:space="preserve"> </w:t>
      </w:r>
      <w:r>
        <w:rPr>
          <w:rFonts w:hint="eastAsia"/>
        </w:rPr>
        <w:t>железобетонных</w:t>
      </w:r>
      <w:r>
        <w:t xml:space="preserve"> </w:t>
      </w:r>
      <w:r>
        <w:rPr>
          <w:rFonts w:hint="eastAsia"/>
        </w:rPr>
        <w:t>конструкций</w:t>
      </w:r>
      <w:r>
        <w:t xml:space="preserve"> </w:t>
      </w:r>
      <w:r>
        <w:rPr>
          <w:rFonts w:hint="eastAsia"/>
        </w:rPr>
        <w:t>при</w:t>
      </w:r>
      <w:r>
        <w:t xml:space="preserve"> </w:t>
      </w:r>
      <w:r>
        <w:rPr>
          <w:rFonts w:hint="eastAsia"/>
        </w:rPr>
        <w:t>действии</w:t>
      </w:r>
      <w:r>
        <w:t xml:space="preserve"> </w:t>
      </w:r>
      <w:r>
        <w:rPr>
          <w:rFonts w:hint="eastAsia"/>
        </w:rPr>
        <w:t>силовых</w:t>
      </w:r>
      <w:r>
        <w:t xml:space="preserve"> </w:t>
      </w:r>
      <w:r>
        <w:rPr>
          <w:rFonts w:hint="eastAsia"/>
        </w:rPr>
        <w:t>факторов</w:t>
      </w:r>
    </w:p>
    <w:p w14:paraId="5440BE33" w14:textId="77777777" w:rsidR="00670C0A" w:rsidRDefault="00670C0A" w:rsidP="00670C0A"/>
    <w:p w14:paraId="52CD96CC" w14:textId="77777777" w:rsidR="00670C0A" w:rsidRDefault="00670C0A" w:rsidP="00670C0A">
      <w:r>
        <w:rPr>
          <w:rFonts w:hint="eastAsia"/>
        </w:rPr>
        <w:t>и</w:t>
      </w:r>
      <w:r>
        <w:t xml:space="preserve"> </w:t>
      </w:r>
      <w:r>
        <w:rPr>
          <w:rFonts w:hint="eastAsia"/>
        </w:rPr>
        <w:t>агрессивной</w:t>
      </w:r>
      <w:r>
        <w:t xml:space="preserve"> </w:t>
      </w:r>
      <w:r>
        <w:rPr>
          <w:rFonts w:hint="eastAsia"/>
        </w:rPr>
        <w:t>среды</w:t>
      </w:r>
    </w:p>
    <w:p w14:paraId="341EFC02" w14:textId="77777777" w:rsidR="00670C0A" w:rsidRDefault="00670C0A" w:rsidP="00670C0A"/>
    <w:p w14:paraId="23B6A1C9" w14:textId="77777777" w:rsidR="00670C0A" w:rsidRDefault="00670C0A" w:rsidP="00670C0A">
      <w:r>
        <w:t xml:space="preserve">3.3. </w:t>
      </w:r>
      <w:r>
        <w:rPr>
          <w:rFonts w:hint="eastAsia"/>
        </w:rPr>
        <w:t>Вероятностный</w:t>
      </w:r>
      <w:r>
        <w:t xml:space="preserve"> </w:t>
      </w:r>
      <w:r>
        <w:rPr>
          <w:rFonts w:hint="eastAsia"/>
        </w:rPr>
        <w:t>расчёт</w:t>
      </w:r>
      <w:r>
        <w:t xml:space="preserve"> </w:t>
      </w:r>
      <w:r>
        <w:rPr>
          <w:rFonts w:hint="eastAsia"/>
        </w:rPr>
        <w:t>железобетонных</w:t>
      </w:r>
      <w:r>
        <w:t xml:space="preserve"> </w:t>
      </w:r>
      <w:r>
        <w:rPr>
          <w:rFonts w:hint="eastAsia"/>
        </w:rPr>
        <w:t>элементов</w:t>
      </w:r>
      <w:r>
        <w:t xml:space="preserve"> </w:t>
      </w:r>
      <w:r>
        <w:rPr>
          <w:rFonts w:hint="eastAsia"/>
        </w:rPr>
        <w:t>конструкций</w:t>
      </w:r>
      <w:r>
        <w:t xml:space="preserve"> </w:t>
      </w:r>
      <w:r>
        <w:rPr>
          <w:rFonts w:hint="eastAsia"/>
        </w:rPr>
        <w:t>транспортных</w:t>
      </w:r>
      <w:r>
        <w:t xml:space="preserve"> </w:t>
      </w:r>
      <w:r>
        <w:rPr>
          <w:rFonts w:hint="eastAsia"/>
        </w:rPr>
        <w:t>и</w:t>
      </w:r>
      <w:r>
        <w:t xml:space="preserve"> </w:t>
      </w:r>
      <w:r>
        <w:rPr>
          <w:rFonts w:hint="eastAsia"/>
        </w:rPr>
        <w:t>других</w:t>
      </w:r>
      <w:r>
        <w:t xml:space="preserve"> </w:t>
      </w:r>
      <w:r>
        <w:rPr>
          <w:rFonts w:hint="eastAsia"/>
        </w:rPr>
        <w:t>сооружений</w:t>
      </w:r>
    </w:p>
    <w:p w14:paraId="30695351" w14:textId="77777777" w:rsidR="00670C0A" w:rsidRDefault="00670C0A" w:rsidP="00670C0A"/>
    <w:p w14:paraId="53AE2636" w14:textId="77777777" w:rsidR="00670C0A" w:rsidRDefault="00670C0A" w:rsidP="00670C0A">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AFCD303" w14:textId="77777777" w:rsidR="00670C0A" w:rsidRDefault="00670C0A" w:rsidP="00670C0A"/>
    <w:p w14:paraId="3037FB6C" w14:textId="77777777" w:rsidR="00670C0A" w:rsidRDefault="00670C0A" w:rsidP="00670C0A">
      <w:r>
        <w:rPr>
          <w:rFonts w:hint="eastAsia"/>
        </w:rPr>
        <w:t>ГЛАВА</w:t>
      </w:r>
      <w:r>
        <w:t xml:space="preserve"> 4. </w:t>
      </w:r>
      <w:r>
        <w:rPr>
          <w:rFonts w:hint="eastAsia"/>
        </w:rPr>
        <w:t>ПОСТРОЕНИЕ</w:t>
      </w:r>
      <w:r>
        <w:t xml:space="preserve"> </w:t>
      </w:r>
      <w:r>
        <w:rPr>
          <w:rFonts w:hint="eastAsia"/>
        </w:rPr>
        <w:t>ДЕТЕРМИНИРОВАННЫХ</w:t>
      </w:r>
      <w:r>
        <w:t xml:space="preserve"> </w:t>
      </w:r>
      <w:r>
        <w:rPr>
          <w:rFonts w:hint="eastAsia"/>
        </w:rPr>
        <w:t>МОДЕЛЕЙ</w:t>
      </w:r>
      <w:r>
        <w:t xml:space="preserve"> </w:t>
      </w:r>
      <w:r>
        <w:rPr>
          <w:rFonts w:hint="eastAsia"/>
        </w:rPr>
        <w:t>ДЕФОРМИРОВАНИЯ</w:t>
      </w:r>
      <w:r>
        <w:t xml:space="preserve"> </w:t>
      </w:r>
      <w:r>
        <w:rPr>
          <w:rFonts w:hint="eastAsia"/>
        </w:rPr>
        <w:t>И</w:t>
      </w:r>
      <w:r>
        <w:t xml:space="preserve"> </w:t>
      </w:r>
      <w:r>
        <w:rPr>
          <w:rFonts w:hint="eastAsia"/>
        </w:rPr>
        <w:t>РАЗРУШЕНИЯ</w:t>
      </w:r>
      <w:r>
        <w:t xml:space="preserve"> </w:t>
      </w:r>
      <w:r>
        <w:rPr>
          <w:rFonts w:hint="eastAsia"/>
        </w:rPr>
        <w:t>ЖЕЛЕЗОБЕТОННЫХ</w:t>
      </w:r>
      <w:r>
        <w:t xml:space="preserve"> </w:t>
      </w:r>
      <w:r>
        <w:rPr>
          <w:rFonts w:hint="eastAsia"/>
        </w:rPr>
        <w:t>ЭЛЕМЕНТОВ</w:t>
      </w:r>
      <w:r>
        <w:t xml:space="preserve"> </w:t>
      </w:r>
      <w:r>
        <w:rPr>
          <w:rFonts w:hint="eastAsia"/>
        </w:rPr>
        <w:t>КОНСТРУКЦИЙ</w:t>
      </w:r>
      <w:r>
        <w:t xml:space="preserve"> </w:t>
      </w:r>
      <w:r>
        <w:rPr>
          <w:rFonts w:hint="eastAsia"/>
        </w:rPr>
        <w:t>В</w:t>
      </w:r>
      <w:r>
        <w:t xml:space="preserve"> </w:t>
      </w:r>
      <w:r>
        <w:rPr>
          <w:rFonts w:hint="eastAsia"/>
        </w:rPr>
        <w:t>АГРЕССИВНЫХ</w:t>
      </w:r>
      <w:r>
        <w:t xml:space="preserve"> </w:t>
      </w:r>
      <w:r>
        <w:rPr>
          <w:rFonts w:hint="eastAsia"/>
        </w:rPr>
        <w:t>СРЕДАХ</w:t>
      </w:r>
    </w:p>
    <w:p w14:paraId="6EB53633" w14:textId="77777777" w:rsidR="00670C0A" w:rsidRDefault="00670C0A" w:rsidP="00670C0A"/>
    <w:p w14:paraId="38ED25CF" w14:textId="77777777" w:rsidR="00670C0A" w:rsidRDefault="00670C0A" w:rsidP="00670C0A">
      <w:r>
        <w:t xml:space="preserve">4.1. </w:t>
      </w:r>
      <w:r>
        <w:rPr>
          <w:rFonts w:hint="eastAsia"/>
        </w:rPr>
        <w:t>Проблема</w:t>
      </w:r>
      <w:r>
        <w:t xml:space="preserve"> </w:t>
      </w:r>
      <w:r>
        <w:rPr>
          <w:rFonts w:hint="eastAsia"/>
        </w:rPr>
        <w:t>оценки</w:t>
      </w:r>
      <w:r>
        <w:t xml:space="preserve"> </w:t>
      </w:r>
      <w:r>
        <w:rPr>
          <w:rFonts w:hint="eastAsia"/>
        </w:rPr>
        <w:t>ресурса</w:t>
      </w:r>
      <w:r>
        <w:t xml:space="preserve"> </w:t>
      </w:r>
      <w:r>
        <w:rPr>
          <w:rFonts w:hint="eastAsia"/>
        </w:rPr>
        <w:t>автодорожных</w:t>
      </w:r>
      <w:r>
        <w:t xml:space="preserve"> </w:t>
      </w:r>
      <w:r>
        <w:rPr>
          <w:rFonts w:hint="eastAsia"/>
        </w:rPr>
        <w:t>мостов</w:t>
      </w:r>
    </w:p>
    <w:p w14:paraId="7CD04399" w14:textId="77777777" w:rsidR="00670C0A" w:rsidRDefault="00670C0A" w:rsidP="00670C0A"/>
    <w:p w14:paraId="5CBE36C5" w14:textId="77777777" w:rsidR="00670C0A" w:rsidRDefault="00670C0A" w:rsidP="00670C0A">
      <w:r>
        <w:t xml:space="preserve">4.2. </w:t>
      </w:r>
      <w:r>
        <w:rPr>
          <w:rFonts w:hint="eastAsia"/>
        </w:rPr>
        <w:t>Моделирование</w:t>
      </w:r>
      <w:r>
        <w:t xml:space="preserve"> </w:t>
      </w:r>
      <w:r>
        <w:rPr>
          <w:rFonts w:hint="eastAsia"/>
        </w:rPr>
        <w:t>проникания</w:t>
      </w:r>
      <w:r>
        <w:t xml:space="preserve"> </w:t>
      </w:r>
      <w:r>
        <w:rPr>
          <w:rFonts w:hint="eastAsia"/>
        </w:rPr>
        <w:t>хлоридсодержащей</w:t>
      </w:r>
      <w:r>
        <w:t xml:space="preserve"> </w:t>
      </w:r>
      <w:r>
        <w:rPr>
          <w:rFonts w:hint="eastAsia"/>
        </w:rPr>
        <w:t>среды</w:t>
      </w:r>
    </w:p>
    <w:p w14:paraId="08481CE1" w14:textId="77777777" w:rsidR="00670C0A" w:rsidRDefault="00670C0A" w:rsidP="00670C0A"/>
    <w:p w14:paraId="51889A23" w14:textId="77777777" w:rsidR="00670C0A" w:rsidRDefault="00670C0A" w:rsidP="00670C0A">
      <w:r>
        <w:rPr>
          <w:rFonts w:hint="eastAsia"/>
        </w:rPr>
        <w:t>в</w:t>
      </w:r>
      <w:r>
        <w:t xml:space="preserve"> </w:t>
      </w:r>
      <w:r>
        <w:rPr>
          <w:rFonts w:hint="eastAsia"/>
        </w:rPr>
        <w:t>железобетонные</w:t>
      </w:r>
      <w:r>
        <w:t xml:space="preserve"> </w:t>
      </w:r>
      <w:r>
        <w:rPr>
          <w:rFonts w:hint="eastAsia"/>
        </w:rPr>
        <w:t>конструктивные</w:t>
      </w:r>
      <w:r>
        <w:t xml:space="preserve"> </w:t>
      </w:r>
      <w:r>
        <w:rPr>
          <w:rFonts w:hint="eastAsia"/>
        </w:rPr>
        <w:t>элементы</w:t>
      </w:r>
    </w:p>
    <w:p w14:paraId="008E059D" w14:textId="77777777" w:rsidR="00670C0A" w:rsidRDefault="00670C0A" w:rsidP="00670C0A"/>
    <w:p w14:paraId="637A03CB" w14:textId="77777777" w:rsidR="00670C0A" w:rsidRDefault="00670C0A" w:rsidP="00670C0A">
      <w:r>
        <w:t xml:space="preserve">4.3. </w:t>
      </w:r>
      <w:r>
        <w:rPr>
          <w:rFonts w:hint="eastAsia"/>
        </w:rPr>
        <w:t>Построение</w:t>
      </w:r>
      <w:r>
        <w:t xml:space="preserve"> </w:t>
      </w:r>
      <w:r>
        <w:rPr>
          <w:rFonts w:hint="eastAsia"/>
        </w:rPr>
        <w:t>моделей</w:t>
      </w:r>
      <w:r>
        <w:t xml:space="preserve"> </w:t>
      </w:r>
      <w:r>
        <w:rPr>
          <w:rFonts w:hint="eastAsia"/>
        </w:rPr>
        <w:t>деформирования</w:t>
      </w:r>
      <w:r>
        <w:t xml:space="preserve"> </w:t>
      </w:r>
      <w:r>
        <w:rPr>
          <w:rFonts w:hint="eastAsia"/>
        </w:rPr>
        <w:t>железобетона</w:t>
      </w:r>
      <w:r>
        <w:t xml:space="preserve">, </w:t>
      </w:r>
      <w:r>
        <w:rPr>
          <w:rFonts w:hint="eastAsia"/>
        </w:rPr>
        <w:t>подвергающегося</w:t>
      </w:r>
      <w:r>
        <w:t xml:space="preserve"> </w:t>
      </w:r>
      <w:r>
        <w:rPr>
          <w:rFonts w:hint="eastAsia"/>
        </w:rPr>
        <w:t>деструкции</w:t>
      </w:r>
      <w:r>
        <w:t xml:space="preserve"> </w:t>
      </w:r>
      <w:r>
        <w:rPr>
          <w:rFonts w:hint="eastAsia"/>
        </w:rPr>
        <w:t>в</w:t>
      </w:r>
      <w:r>
        <w:t xml:space="preserve"> </w:t>
      </w:r>
      <w:r>
        <w:rPr>
          <w:rFonts w:hint="eastAsia"/>
        </w:rPr>
        <w:t>хлоридсодержащей</w:t>
      </w:r>
      <w:r>
        <w:t xml:space="preserve"> </w:t>
      </w:r>
      <w:r>
        <w:rPr>
          <w:rFonts w:hint="eastAsia"/>
        </w:rPr>
        <w:t>среде</w:t>
      </w:r>
    </w:p>
    <w:p w14:paraId="5AF05F95" w14:textId="77777777" w:rsidR="00670C0A" w:rsidRDefault="00670C0A" w:rsidP="00670C0A"/>
    <w:p w14:paraId="528FBE74" w14:textId="77777777" w:rsidR="00670C0A" w:rsidRDefault="00670C0A" w:rsidP="00670C0A">
      <w:r>
        <w:t xml:space="preserve">4.3.1. </w:t>
      </w:r>
      <w:r>
        <w:rPr>
          <w:rFonts w:hint="eastAsia"/>
        </w:rPr>
        <w:t>Моделирование</w:t>
      </w:r>
      <w:r>
        <w:t xml:space="preserve"> </w:t>
      </w:r>
      <w:r>
        <w:rPr>
          <w:rFonts w:hint="eastAsia"/>
        </w:rPr>
        <w:t>процесса</w:t>
      </w:r>
      <w:r>
        <w:t xml:space="preserve"> </w:t>
      </w:r>
      <w:r>
        <w:rPr>
          <w:rFonts w:hint="eastAsia"/>
        </w:rPr>
        <w:t>деформирования</w:t>
      </w:r>
      <w:r>
        <w:t xml:space="preserve"> </w:t>
      </w:r>
      <w:r>
        <w:rPr>
          <w:rFonts w:hint="eastAsia"/>
        </w:rPr>
        <w:t>бетона</w:t>
      </w:r>
    </w:p>
    <w:p w14:paraId="6F8A547C" w14:textId="77777777" w:rsidR="00670C0A" w:rsidRDefault="00670C0A" w:rsidP="00670C0A"/>
    <w:p w14:paraId="28D80BEA" w14:textId="77777777" w:rsidR="00670C0A" w:rsidRDefault="00670C0A" w:rsidP="00670C0A">
      <w:r>
        <w:t xml:space="preserve">4.3.2. </w:t>
      </w:r>
      <w:r>
        <w:rPr>
          <w:rFonts w:hint="eastAsia"/>
        </w:rPr>
        <w:t>Определение</w:t>
      </w:r>
      <w:r>
        <w:t xml:space="preserve"> </w:t>
      </w:r>
      <w:r>
        <w:rPr>
          <w:rFonts w:hint="eastAsia"/>
        </w:rPr>
        <w:t>коэффициентов</w:t>
      </w:r>
      <w:r>
        <w:t xml:space="preserve"> </w:t>
      </w:r>
      <w:r>
        <w:rPr>
          <w:rFonts w:hint="eastAsia"/>
        </w:rPr>
        <w:t>диаграммы</w:t>
      </w:r>
      <w:r>
        <w:t xml:space="preserve"> </w:t>
      </w:r>
      <w:r>
        <w:rPr>
          <w:rFonts w:hint="eastAsia"/>
        </w:rPr>
        <w:t>деформирования</w:t>
      </w:r>
      <w:r>
        <w:t xml:space="preserve"> </w:t>
      </w:r>
      <w:r>
        <w:rPr>
          <w:rFonts w:hint="eastAsia"/>
        </w:rPr>
        <w:t>бетона</w:t>
      </w:r>
    </w:p>
    <w:p w14:paraId="034DD505" w14:textId="77777777" w:rsidR="00670C0A" w:rsidRDefault="00670C0A" w:rsidP="00670C0A"/>
    <w:p w14:paraId="5BF1DF75" w14:textId="77777777" w:rsidR="00670C0A" w:rsidRDefault="00670C0A" w:rsidP="00670C0A">
      <w:r>
        <w:t xml:space="preserve">4.3.3. </w:t>
      </w:r>
      <w:r>
        <w:rPr>
          <w:rFonts w:hint="eastAsia"/>
        </w:rPr>
        <w:t>Оценка</w:t>
      </w:r>
      <w:r>
        <w:t xml:space="preserve"> </w:t>
      </w:r>
      <w:r>
        <w:rPr>
          <w:rFonts w:hint="eastAsia"/>
        </w:rPr>
        <w:t>применимости</w:t>
      </w:r>
      <w:r>
        <w:t xml:space="preserve"> </w:t>
      </w:r>
      <w:r>
        <w:rPr>
          <w:rFonts w:hint="eastAsia"/>
        </w:rPr>
        <w:t>модели</w:t>
      </w:r>
      <w:r>
        <w:t xml:space="preserve"> </w:t>
      </w:r>
      <w:r>
        <w:rPr>
          <w:rFonts w:hint="eastAsia"/>
        </w:rPr>
        <w:t>деформирования</w:t>
      </w:r>
    </w:p>
    <w:p w14:paraId="69165FA6" w14:textId="77777777" w:rsidR="00670C0A" w:rsidRDefault="00670C0A" w:rsidP="00670C0A"/>
    <w:p w14:paraId="1A60537A" w14:textId="77777777" w:rsidR="00670C0A" w:rsidRDefault="00670C0A" w:rsidP="00670C0A">
      <w:r>
        <w:rPr>
          <w:rFonts w:hint="eastAsia"/>
        </w:rPr>
        <w:t>бетона</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хлоридов</w:t>
      </w:r>
    </w:p>
    <w:p w14:paraId="7C6F1F92" w14:textId="77777777" w:rsidR="00670C0A" w:rsidRDefault="00670C0A" w:rsidP="00670C0A"/>
    <w:p w14:paraId="4E1B2357" w14:textId="77777777" w:rsidR="00670C0A" w:rsidRDefault="00670C0A" w:rsidP="00670C0A">
      <w:r>
        <w:t xml:space="preserve">4.3.4. </w:t>
      </w:r>
      <w:r>
        <w:rPr>
          <w:rFonts w:hint="eastAsia"/>
        </w:rPr>
        <w:t>Моделирование</w:t>
      </w:r>
      <w:r>
        <w:t xml:space="preserve"> </w:t>
      </w:r>
      <w:r>
        <w:rPr>
          <w:rFonts w:hint="eastAsia"/>
        </w:rPr>
        <w:t>процесса</w:t>
      </w:r>
      <w:r>
        <w:t xml:space="preserve"> </w:t>
      </w:r>
      <w:r>
        <w:rPr>
          <w:rFonts w:hint="eastAsia"/>
        </w:rPr>
        <w:t>деформирования</w:t>
      </w:r>
      <w:r>
        <w:t xml:space="preserve"> </w:t>
      </w:r>
      <w:r>
        <w:rPr>
          <w:rFonts w:hint="eastAsia"/>
        </w:rPr>
        <w:t>арматуры</w:t>
      </w:r>
    </w:p>
    <w:p w14:paraId="0227B1D4" w14:textId="77777777" w:rsidR="00670C0A" w:rsidRDefault="00670C0A" w:rsidP="00670C0A"/>
    <w:p w14:paraId="47DDB0BC" w14:textId="77777777" w:rsidR="00670C0A" w:rsidRDefault="00670C0A" w:rsidP="00670C0A">
      <w:r>
        <w:t xml:space="preserve">4.3.5. </w:t>
      </w:r>
      <w:r>
        <w:rPr>
          <w:rFonts w:hint="eastAsia"/>
        </w:rPr>
        <w:t>Моделирование</w:t>
      </w:r>
      <w:r>
        <w:t xml:space="preserve"> </w:t>
      </w:r>
      <w:r>
        <w:rPr>
          <w:rFonts w:hint="eastAsia"/>
        </w:rPr>
        <w:t>коррозионного</w:t>
      </w:r>
      <w:r>
        <w:t xml:space="preserve"> </w:t>
      </w:r>
      <w:r>
        <w:rPr>
          <w:rFonts w:hint="eastAsia"/>
        </w:rPr>
        <w:t>поражения</w:t>
      </w:r>
      <w:r>
        <w:t xml:space="preserve"> </w:t>
      </w:r>
      <w:r>
        <w:rPr>
          <w:rFonts w:hint="eastAsia"/>
        </w:rPr>
        <w:t>арматуры</w:t>
      </w:r>
    </w:p>
    <w:p w14:paraId="1ED20846" w14:textId="77777777" w:rsidR="00670C0A" w:rsidRDefault="00670C0A" w:rsidP="00670C0A"/>
    <w:p w14:paraId="7A942617" w14:textId="77777777" w:rsidR="00670C0A" w:rsidRDefault="00670C0A" w:rsidP="00670C0A">
      <w:r>
        <w:lastRenderedPageBreak/>
        <w:t xml:space="preserve">4.4. </w:t>
      </w:r>
      <w:r>
        <w:rPr>
          <w:rFonts w:hint="eastAsia"/>
        </w:rPr>
        <w:t>Прогнозирование</w:t>
      </w:r>
      <w:r>
        <w:t xml:space="preserve"> </w:t>
      </w:r>
      <w:r>
        <w:rPr>
          <w:rFonts w:hint="eastAsia"/>
        </w:rPr>
        <w:t>поведения</w:t>
      </w:r>
      <w:r>
        <w:t xml:space="preserve"> </w:t>
      </w:r>
      <w:r>
        <w:rPr>
          <w:rFonts w:hint="eastAsia"/>
        </w:rPr>
        <w:t>железобетонных</w:t>
      </w:r>
      <w:r>
        <w:t xml:space="preserve"> </w:t>
      </w:r>
      <w:r>
        <w:rPr>
          <w:rFonts w:hint="eastAsia"/>
        </w:rPr>
        <w:t>элементов</w:t>
      </w:r>
      <w:r>
        <w:t xml:space="preserve"> </w:t>
      </w:r>
      <w:r>
        <w:rPr>
          <w:rFonts w:hint="eastAsia"/>
        </w:rPr>
        <w:t>мостовых</w:t>
      </w:r>
      <w:r>
        <w:t xml:space="preserve"> </w:t>
      </w:r>
      <w:r>
        <w:rPr>
          <w:rFonts w:hint="eastAsia"/>
        </w:rPr>
        <w:t>конструкций</w:t>
      </w:r>
      <w:r>
        <w:t xml:space="preserve"> </w:t>
      </w:r>
      <w:r>
        <w:rPr>
          <w:rFonts w:hint="eastAsia"/>
        </w:rPr>
        <w:t>в</w:t>
      </w:r>
      <w:r>
        <w:t xml:space="preserve"> </w:t>
      </w:r>
      <w:r>
        <w:rPr>
          <w:rFonts w:hint="eastAsia"/>
        </w:rPr>
        <w:t>условиях</w:t>
      </w:r>
      <w:r>
        <w:t xml:space="preserve"> </w:t>
      </w:r>
      <w:r>
        <w:rPr>
          <w:rFonts w:hint="eastAsia"/>
        </w:rPr>
        <w:t>воздействия</w:t>
      </w:r>
    </w:p>
    <w:p w14:paraId="20863732" w14:textId="77777777" w:rsidR="00670C0A" w:rsidRDefault="00670C0A" w:rsidP="00670C0A"/>
    <w:p w14:paraId="58002FEF" w14:textId="77777777" w:rsidR="00670C0A" w:rsidRDefault="00670C0A" w:rsidP="00670C0A">
      <w:r>
        <w:rPr>
          <w:rFonts w:hint="eastAsia"/>
        </w:rPr>
        <w:t>хлоридной</w:t>
      </w:r>
      <w:r>
        <w:t xml:space="preserve"> </w:t>
      </w:r>
      <w:r>
        <w:rPr>
          <w:rFonts w:hint="eastAsia"/>
        </w:rPr>
        <w:t>коррозии</w:t>
      </w:r>
    </w:p>
    <w:p w14:paraId="1A3BDB90" w14:textId="77777777" w:rsidR="00670C0A" w:rsidRDefault="00670C0A" w:rsidP="00670C0A"/>
    <w:p w14:paraId="0562E0D5" w14:textId="77777777" w:rsidR="00670C0A" w:rsidRDefault="00670C0A" w:rsidP="00670C0A">
      <w:r>
        <w:t xml:space="preserve">4.4.1. </w:t>
      </w:r>
      <w:r>
        <w:rPr>
          <w:rFonts w:hint="eastAsia"/>
        </w:rPr>
        <w:t>Железобетонные</w:t>
      </w:r>
      <w:r>
        <w:t xml:space="preserve"> </w:t>
      </w:r>
      <w:r>
        <w:rPr>
          <w:rFonts w:hint="eastAsia"/>
        </w:rPr>
        <w:t>элементы</w:t>
      </w:r>
      <w:r>
        <w:t xml:space="preserve">, </w:t>
      </w:r>
      <w:r>
        <w:rPr>
          <w:rFonts w:hint="eastAsia"/>
        </w:rPr>
        <w:t>применяемые</w:t>
      </w:r>
      <w:r>
        <w:t xml:space="preserve"> </w:t>
      </w:r>
      <w:r>
        <w:rPr>
          <w:rFonts w:hint="eastAsia"/>
        </w:rPr>
        <w:t>в</w:t>
      </w:r>
      <w:r>
        <w:t xml:space="preserve"> </w:t>
      </w:r>
      <w:r>
        <w:rPr>
          <w:rFonts w:hint="eastAsia"/>
        </w:rPr>
        <w:t>мостостроении</w:t>
      </w:r>
      <w:r>
        <w:t xml:space="preserve">, </w:t>
      </w:r>
      <w:r>
        <w:rPr>
          <w:rFonts w:hint="eastAsia"/>
        </w:rPr>
        <w:t>подвергающиеся</w:t>
      </w:r>
      <w:r>
        <w:t xml:space="preserve"> </w:t>
      </w:r>
      <w:r>
        <w:rPr>
          <w:rFonts w:hint="eastAsia"/>
        </w:rPr>
        <w:t>действию</w:t>
      </w:r>
      <w:r>
        <w:t xml:space="preserve"> </w:t>
      </w:r>
      <w:r>
        <w:rPr>
          <w:rFonts w:hint="eastAsia"/>
        </w:rPr>
        <w:t>хлоридсодержащих</w:t>
      </w:r>
      <w:r>
        <w:t xml:space="preserve"> </w:t>
      </w:r>
      <w:r>
        <w:rPr>
          <w:rFonts w:hint="eastAsia"/>
        </w:rPr>
        <w:t>сред</w:t>
      </w:r>
    </w:p>
    <w:p w14:paraId="3D5803BA" w14:textId="77777777" w:rsidR="00670C0A" w:rsidRDefault="00670C0A" w:rsidP="00670C0A"/>
    <w:p w14:paraId="7493C0D2" w14:textId="77777777" w:rsidR="00670C0A" w:rsidRDefault="00670C0A" w:rsidP="00670C0A">
      <w:r>
        <w:t xml:space="preserve">4.4.2. </w:t>
      </w:r>
      <w:r>
        <w:rPr>
          <w:rFonts w:hint="eastAsia"/>
        </w:rPr>
        <w:t>Построение</w:t>
      </w:r>
      <w:r>
        <w:t xml:space="preserve"> </w:t>
      </w:r>
      <w:r>
        <w:rPr>
          <w:rFonts w:hint="eastAsia"/>
        </w:rPr>
        <w:t>модели</w:t>
      </w:r>
      <w:r>
        <w:t xml:space="preserve"> </w:t>
      </w:r>
      <w:r>
        <w:rPr>
          <w:rFonts w:hint="eastAsia"/>
        </w:rPr>
        <w:t>деформирования</w:t>
      </w:r>
      <w:r>
        <w:t xml:space="preserve"> </w:t>
      </w:r>
      <w:r>
        <w:rPr>
          <w:rFonts w:hint="eastAsia"/>
        </w:rPr>
        <w:t>железобетонной</w:t>
      </w:r>
      <w:r>
        <w:t xml:space="preserve"> </w:t>
      </w:r>
      <w:r>
        <w:rPr>
          <w:rFonts w:hint="eastAsia"/>
        </w:rPr>
        <w:t>конструкции</w:t>
      </w:r>
      <w:r>
        <w:t xml:space="preserve">, </w:t>
      </w:r>
      <w:r>
        <w:rPr>
          <w:rFonts w:hint="eastAsia"/>
        </w:rPr>
        <w:t>работающей</w:t>
      </w:r>
      <w:r>
        <w:t xml:space="preserve"> </w:t>
      </w:r>
      <w:r>
        <w:rPr>
          <w:rFonts w:hint="eastAsia"/>
        </w:rPr>
        <w:t>на</w:t>
      </w:r>
      <w:r>
        <w:t xml:space="preserve"> </w:t>
      </w:r>
      <w:r>
        <w:rPr>
          <w:rFonts w:hint="eastAsia"/>
        </w:rPr>
        <w:t>сжатие</w:t>
      </w:r>
      <w:r>
        <w:t xml:space="preserve"> </w:t>
      </w:r>
      <w:r>
        <w:rPr>
          <w:rFonts w:hint="eastAsia"/>
        </w:rPr>
        <w:t>с</w:t>
      </w:r>
      <w:r>
        <w:t xml:space="preserve"> </w:t>
      </w:r>
      <w:r>
        <w:rPr>
          <w:rFonts w:hint="eastAsia"/>
        </w:rPr>
        <w:t>изгибом</w:t>
      </w:r>
    </w:p>
    <w:p w14:paraId="635938B7" w14:textId="77777777" w:rsidR="00670C0A" w:rsidRDefault="00670C0A" w:rsidP="00670C0A"/>
    <w:p w14:paraId="70E1AB34" w14:textId="77777777" w:rsidR="00670C0A" w:rsidRDefault="00670C0A" w:rsidP="00670C0A">
      <w:r>
        <w:t xml:space="preserve">4.4.3. </w:t>
      </w:r>
      <w:r>
        <w:rPr>
          <w:rFonts w:hint="eastAsia"/>
        </w:rPr>
        <w:t>Прогнозирование</w:t>
      </w:r>
      <w:r>
        <w:t xml:space="preserve"> </w:t>
      </w:r>
      <w:r>
        <w:rPr>
          <w:rFonts w:hint="eastAsia"/>
        </w:rPr>
        <w:t>поведения</w:t>
      </w:r>
      <w:r>
        <w:t xml:space="preserve"> </w:t>
      </w:r>
      <w:r>
        <w:rPr>
          <w:rFonts w:hint="eastAsia"/>
        </w:rPr>
        <w:t>железобетонной</w:t>
      </w:r>
      <w:r>
        <w:t xml:space="preserve"> </w:t>
      </w:r>
      <w:r>
        <w:rPr>
          <w:rFonts w:hint="eastAsia"/>
        </w:rPr>
        <w:t>балки</w:t>
      </w:r>
      <w:r>
        <w:t xml:space="preserve"> </w:t>
      </w:r>
      <w:r>
        <w:rPr>
          <w:rFonts w:hint="eastAsia"/>
        </w:rPr>
        <w:t>прямоугольного</w:t>
      </w:r>
      <w:r>
        <w:t xml:space="preserve"> </w:t>
      </w:r>
      <w:r>
        <w:rPr>
          <w:rFonts w:hint="eastAsia"/>
        </w:rPr>
        <w:t>сечения</w:t>
      </w:r>
      <w:r>
        <w:t xml:space="preserve"> (</w:t>
      </w:r>
      <w:r>
        <w:rPr>
          <w:rFonts w:hint="eastAsia"/>
        </w:rPr>
        <w:t>насадки</w:t>
      </w:r>
      <w:r>
        <w:t xml:space="preserve">), </w:t>
      </w:r>
      <w:r>
        <w:rPr>
          <w:rFonts w:hint="eastAsia"/>
        </w:rPr>
        <w:t>подвергающейся</w:t>
      </w:r>
      <w:r>
        <w:t xml:space="preserve"> </w:t>
      </w:r>
      <w:r>
        <w:rPr>
          <w:rFonts w:hint="eastAsia"/>
        </w:rPr>
        <w:t>воздействию</w:t>
      </w:r>
      <w:r>
        <w:t xml:space="preserve"> </w:t>
      </w:r>
      <w:r>
        <w:rPr>
          <w:rFonts w:hint="eastAsia"/>
        </w:rPr>
        <w:t>хлоридсодержащей</w:t>
      </w:r>
      <w:r>
        <w:t xml:space="preserve"> </w:t>
      </w:r>
      <w:r>
        <w:rPr>
          <w:rFonts w:hint="eastAsia"/>
        </w:rPr>
        <w:t>среды</w:t>
      </w:r>
    </w:p>
    <w:p w14:paraId="1C71EB38" w14:textId="77777777" w:rsidR="00670C0A" w:rsidRDefault="00670C0A" w:rsidP="00670C0A"/>
    <w:p w14:paraId="59598A99" w14:textId="77777777" w:rsidR="00670C0A" w:rsidRDefault="00670C0A" w:rsidP="00670C0A">
      <w:r>
        <w:t xml:space="preserve">4.5. </w:t>
      </w:r>
      <w:r>
        <w:rPr>
          <w:rFonts w:hint="eastAsia"/>
        </w:rPr>
        <w:t>Построение</w:t>
      </w:r>
      <w:r>
        <w:t xml:space="preserve"> </w:t>
      </w:r>
      <w:r>
        <w:rPr>
          <w:rFonts w:hint="eastAsia"/>
        </w:rPr>
        <w:t>моделей</w:t>
      </w:r>
      <w:r>
        <w:t xml:space="preserve"> </w:t>
      </w:r>
      <w:r>
        <w:rPr>
          <w:rFonts w:hint="eastAsia"/>
        </w:rPr>
        <w:t>деформирования</w:t>
      </w:r>
      <w:r>
        <w:t xml:space="preserve"> </w:t>
      </w:r>
      <w:r>
        <w:rPr>
          <w:rFonts w:hint="eastAsia"/>
        </w:rPr>
        <w:t>железобетона</w:t>
      </w:r>
      <w:r>
        <w:t xml:space="preserve">, </w:t>
      </w:r>
      <w:r>
        <w:rPr>
          <w:rFonts w:hint="eastAsia"/>
        </w:rPr>
        <w:t>подвергающегося</w:t>
      </w:r>
      <w:r>
        <w:t xml:space="preserve"> </w:t>
      </w:r>
      <w:r>
        <w:rPr>
          <w:rFonts w:hint="eastAsia"/>
        </w:rPr>
        <w:t>влиянию</w:t>
      </w:r>
      <w:r>
        <w:t xml:space="preserve"> </w:t>
      </w:r>
      <w:r>
        <w:rPr>
          <w:rFonts w:hint="eastAsia"/>
        </w:rPr>
        <w:t>карбонизации</w:t>
      </w:r>
    </w:p>
    <w:p w14:paraId="5B2705D1" w14:textId="77777777" w:rsidR="00670C0A" w:rsidRDefault="00670C0A" w:rsidP="00670C0A"/>
    <w:p w14:paraId="031714E5" w14:textId="77777777" w:rsidR="00670C0A" w:rsidRDefault="00670C0A" w:rsidP="00670C0A">
      <w:r>
        <w:rPr>
          <w:rFonts w:hint="eastAsia"/>
        </w:rPr>
        <w:t>и</w:t>
      </w:r>
      <w:r>
        <w:t xml:space="preserve"> </w:t>
      </w:r>
      <w:r>
        <w:rPr>
          <w:rFonts w:hint="eastAsia"/>
        </w:rPr>
        <w:t>хлоридсодержащей</w:t>
      </w:r>
      <w:r>
        <w:t xml:space="preserve"> </w:t>
      </w:r>
      <w:r>
        <w:rPr>
          <w:rFonts w:hint="eastAsia"/>
        </w:rPr>
        <w:t>среды</w:t>
      </w:r>
    </w:p>
    <w:p w14:paraId="2789533C" w14:textId="77777777" w:rsidR="00670C0A" w:rsidRDefault="00670C0A" w:rsidP="00670C0A"/>
    <w:p w14:paraId="5A4AE78F" w14:textId="77777777" w:rsidR="00670C0A" w:rsidRDefault="00670C0A" w:rsidP="00670C0A">
      <w:r>
        <w:t xml:space="preserve">4.6. </w:t>
      </w:r>
      <w:r>
        <w:rPr>
          <w:rFonts w:hint="eastAsia"/>
        </w:rPr>
        <w:t>Прогнозирование</w:t>
      </w:r>
      <w:r>
        <w:t xml:space="preserve"> </w:t>
      </w:r>
      <w:r>
        <w:rPr>
          <w:rFonts w:hint="eastAsia"/>
        </w:rPr>
        <w:t>поведения</w:t>
      </w:r>
      <w:r>
        <w:t xml:space="preserve"> </w:t>
      </w:r>
      <w:r>
        <w:rPr>
          <w:rFonts w:hint="eastAsia"/>
        </w:rPr>
        <w:t>железобетонного</w:t>
      </w:r>
      <w:r>
        <w:t xml:space="preserve"> </w:t>
      </w:r>
      <w:r>
        <w:rPr>
          <w:rFonts w:hint="eastAsia"/>
        </w:rPr>
        <w:t>пролетного</w:t>
      </w:r>
      <w:r>
        <w:t xml:space="preserve"> </w:t>
      </w:r>
      <w:r>
        <w:rPr>
          <w:rFonts w:hint="eastAsia"/>
        </w:rPr>
        <w:t>строения</w:t>
      </w:r>
      <w:r>
        <w:t xml:space="preserve">, </w:t>
      </w:r>
      <w:r>
        <w:rPr>
          <w:rFonts w:hint="eastAsia"/>
        </w:rPr>
        <w:t>подвергающегося</w:t>
      </w:r>
      <w:r>
        <w:t xml:space="preserve"> </w:t>
      </w:r>
      <w:r>
        <w:rPr>
          <w:rFonts w:hint="eastAsia"/>
        </w:rPr>
        <w:t>воздействию</w:t>
      </w:r>
      <w:r>
        <w:t xml:space="preserve"> </w:t>
      </w:r>
      <w:r>
        <w:rPr>
          <w:rFonts w:hint="eastAsia"/>
        </w:rPr>
        <w:t>хлоридов</w:t>
      </w:r>
    </w:p>
    <w:p w14:paraId="06A243BA" w14:textId="77777777" w:rsidR="00670C0A" w:rsidRDefault="00670C0A" w:rsidP="00670C0A"/>
    <w:p w14:paraId="1A0CE3D4" w14:textId="77777777" w:rsidR="00670C0A" w:rsidRDefault="00670C0A" w:rsidP="00670C0A">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B8D0AC3" w14:textId="77777777" w:rsidR="00670C0A" w:rsidRDefault="00670C0A" w:rsidP="00670C0A"/>
    <w:p w14:paraId="6CE2D75E" w14:textId="77777777" w:rsidR="00670C0A" w:rsidRDefault="00670C0A" w:rsidP="00670C0A">
      <w:r>
        <w:rPr>
          <w:rFonts w:hint="eastAsia"/>
        </w:rPr>
        <w:t>ГЛАВА</w:t>
      </w:r>
      <w:r>
        <w:t xml:space="preserve"> 5. </w:t>
      </w:r>
      <w:r>
        <w:rPr>
          <w:rFonts w:hint="eastAsia"/>
        </w:rPr>
        <w:t>ВЕРОЯТНОСТНАЯ</w:t>
      </w:r>
      <w:r>
        <w:t xml:space="preserve"> </w:t>
      </w:r>
      <w:r>
        <w:rPr>
          <w:rFonts w:hint="eastAsia"/>
        </w:rPr>
        <w:t>МОДЕЛЬ</w:t>
      </w:r>
      <w:r>
        <w:t xml:space="preserve"> </w:t>
      </w:r>
      <w:r>
        <w:rPr>
          <w:rFonts w:hint="eastAsia"/>
        </w:rPr>
        <w:t>ДЕФОРМИРОВАНИЯ</w:t>
      </w:r>
      <w:r>
        <w:t xml:space="preserve"> </w:t>
      </w:r>
      <w:r>
        <w:rPr>
          <w:rFonts w:hint="eastAsia"/>
        </w:rPr>
        <w:t>ЖЕЛЕЗОБЕТОННЫХ</w:t>
      </w:r>
      <w:r>
        <w:t xml:space="preserve"> </w:t>
      </w:r>
      <w:r>
        <w:rPr>
          <w:rFonts w:hint="eastAsia"/>
        </w:rPr>
        <w:t>ЭЛЕМЕНТОВ</w:t>
      </w:r>
      <w:r>
        <w:t xml:space="preserve"> </w:t>
      </w:r>
      <w:r>
        <w:rPr>
          <w:rFonts w:hint="eastAsia"/>
        </w:rPr>
        <w:t>КОНСТРУКЦИЙ</w:t>
      </w:r>
      <w:r>
        <w:t xml:space="preserve"> </w:t>
      </w:r>
      <w:r>
        <w:rPr>
          <w:rFonts w:hint="eastAsia"/>
        </w:rPr>
        <w:t>В</w:t>
      </w:r>
      <w:r>
        <w:t xml:space="preserve"> </w:t>
      </w:r>
      <w:r>
        <w:rPr>
          <w:rFonts w:hint="eastAsia"/>
        </w:rPr>
        <w:t>ХЛОРИДСОДЕРЖАЩЕЙ</w:t>
      </w:r>
      <w:r>
        <w:t xml:space="preserve"> </w:t>
      </w:r>
      <w:r>
        <w:rPr>
          <w:rFonts w:hint="eastAsia"/>
        </w:rPr>
        <w:t>СРЕДЕ</w:t>
      </w:r>
    </w:p>
    <w:p w14:paraId="556D2D27" w14:textId="77777777" w:rsidR="00670C0A" w:rsidRDefault="00670C0A" w:rsidP="00670C0A"/>
    <w:p w14:paraId="586A22AF" w14:textId="77777777" w:rsidR="00670C0A" w:rsidRDefault="00670C0A" w:rsidP="00670C0A">
      <w:r>
        <w:t xml:space="preserve">5.1. </w:t>
      </w:r>
      <w:r>
        <w:rPr>
          <w:rFonts w:hint="eastAsia"/>
        </w:rPr>
        <w:t>О</w:t>
      </w:r>
      <w:r>
        <w:t xml:space="preserve"> </w:t>
      </w:r>
      <w:r>
        <w:rPr>
          <w:rFonts w:hint="eastAsia"/>
        </w:rPr>
        <w:t>вероятностном</w:t>
      </w:r>
      <w:r>
        <w:t xml:space="preserve"> </w:t>
      </w:r>
      <w:r>
        <w:rPr>
          <w:rFonts w:hint="eastAsia"/>
        </w:rPr>
        <w:t>моделировании</w:t>
      </w:r>
      <w:r>
        <w:t xml:space="preserve"> </w:t>
      </w:r>
      <w:r>
        <w:rPr>
          <w:rFonts w:hint="eastAsia"/>
        </w:rPr>
        <w:t>поведения</w:t>
      </w:r>
      <w:r>
        <w:t xml:space="preserve"> </w:t>
      </w:r>
      <w:r>
        <w:rPr>
          <w:rFonts w:hint="eastAsia"/>
        </w:rPr>
        <w:t>железобетонных</w:t>
      </w:r>
      <w:r>
        <w:t xml:space="preserve"> </w:t>
      </w:r>
      <w:r>
        <w:rPr>
          <w:rFonts w:hint="eastAsia"/>
        </w:rPr>
        <w:t>элементов</w:t>
      </w:r>
      <w:r>
        <w:t xml:space="preserve"> </w:t>
      </w:r>
      <w:r>
        <w:rPr>
          <w:rFonts w:hint="eastAsia"/>
        </w:rPr>
        <w:t>мостовых</w:t>
      </w:r>
      <w:r>
        <w:t xml:space="preserve"> </w:t>
      </w:r>
      <w:r>
        <w:rPr>
          <w:rFonts w:hint="eastAsia"/>
        </w:rPr>
        <w:t>конструкций</w:t>
      </w:r>
      <w:r>
        <w:t xml:space="preserve"> </w:t>
      </w:r>
      <w:r>
        <w:rPr>
          <w:rFonts w:hint="eastAsia"/>
        </w:rPr>
        <w:t>в</w:t>
      </w:r>
      <w:r>
        <w:t xml:space="preserve"> </w:t>
      </w:r>
      <w:r>
        <w:rPr>
          <w:rFonts w:hint="eastAsia"/>
        </w:rPr>
        <w:t>хлоридсодержащей</w:t>
      </w:r>
      <w:r>
        <w:t xml:space="preserve"> </w:t>
      </w:r>
      <w:r>
        <w:rPr>
          <w:rFonts w:hint="eastAsia"/>
        </w:rPr>
        <w:t>среде</w:t>
      </w:r>
    </w:p>
    <w:p w14:paraId="7AC17487" w14:textId="77777777" w:rsidR="00670C0A" w:rsidRDefault="00670C0A" w:rsidP="00670C0A"/>
    <w:p w14:paraId="6AA060E4" w14:textId="77777777" w:rsidR="00670C0A" w:rsidRDefault="00670C0A" w:rsidP="00670C0A">
      <w:r>
        <w:lastRenderedPageBreak/>
        <w:t xml:space="preserve">5.2. </w:t>
      </w:r>
      <w:r>
        <w:rPr>
          <w:rFonts w:hint="eastAsia"/>
        </w:rPr>
        <w:t>Построение</w:t>
      </w:r>
      <w:r>
        <w:t xml:space="preserve"> </w:t>
      </w:r>
      <w:r>
        <w:rPr>
          <w:rFonts w:hint="eastAsia"/>
        </w:rPr>
        <w:t>вероятностной</w:t>
      </w:r>
      <w:r>
        <w:t xml:space="preserve"> </w:t>
      </w:r>
      <w:r>
        <w:rPr>
          <w:rFonts w:hint="eastAsia"/>
        </w:rPr>
        <w:t>модели</w:t>
      </w:r>
      <w:r>
        <w:t xml:space="preserve"> </w:t>
      </w:r>
      <w:r>
        <w:rPr>
          <w:rFonts w:hint="eastAsia"/>
        </w:rPr>
        <w:t>железобетонной</w:t>
      </w:r>
      <w:r>
        <w:t xml:space="preserve"> </w:t>
      </w:r>
      <w:r>
        <w:rPr>
          <w:rFonts w:hint="eastAsia"/>
        </w:rPr>
        <w:t>мостовой</w:t>
      </w:r>
      <w:r>
        <w:t xml:space="preserve"> </w:t>
      </w:r>
      <w:r>
        <w:rPr>
          <w:rFonts w:hint="eastAsia"/>
        </w:rPr>
        <w:t>конструкции</w:t>
      </w:r>
      <w:r>
        <w:t xml:space="preserve"> </w:t>
      </w:r>
      <w:r>
        <w:rPr>
          <w:rFonts w:hint="eastAsia"/>
        </w:rPr>
        <w:t>при</w:t>
      </w:r>
      <w:r>
        <w:t xml:space="preserve"> </w:t>
      </w:r>
      <w:r>
        <w:rPr>
          <w:rFonts w:hint="eastAsia"/>
        </w:rPr>
        <w:t>совместном</w:t>
      </w:r>
      <w:r>
        <w:t xml:space="preserve"> </w:t>
      </w:r>
      <w:r>
        <w:rPr>
          <w:rFonts w:hint="eastAsia"/>
        </w:rPr>
        <w:t>действии</w:t>
      </w:r>
      <w:r>
        <w:t xml:space="preserve"> </w:t>
      </w:r>
      <w:r>
        <w:rPr>
          <w:rFonts w:hint="eastAsia"/>
        </w:rPr>
        <w:t>нагрузки</w:t>
      </w:r>
    </w:p>
    <w:p w14:paraId="25B202CA" w14:textId="77777777" w:rsidR="00670C0A" w:rsidRDefault="00670C0A" w:rsidP="00670C0A"/>
    <w:p w14:paraId="3921D1CE" w14:textId="77777777" w:rsidR="00670C0A" w:rsidRDefault="00670C0A" w:rsidP="00670C0A">
      <w:r>
        <w:rPr>
          <w:rFonts w:hint="eastAsia"/>
        </w:rPr>
        <w:t>и</w:t>
      </w:r>
      <w:r>
        <w:t xml:space="preserve"> </w:t>
      </w:r>
      <w:r>
        <w:rPr>
          <w:rFonts w:hint="eastAsia"/>
        </w:rPr>
        <w:t>хлоридсодержащей</w:t>
      </w:r>
      <w:r>
        <w:t xml:space="preserve"> </w:t>
      </w:r>
      <w:r>
        <w:rPr>
          <w:rFonts w:hint="eastAsia"/>
        </w:rPr>
        <w:t>среды</w:t>
      </w:r>
    </w:p>
    <w:p w14:paraId="617A9E2E" w14:textId="77777777" w:rsidR="00670C0A" w:rsidRDefault="00670C0A" w:rsidP="00670C0A"/>
    <w:p w14:paraId="38133C74" w14:textId="77777777" w:rsidR="00670C0A" w:rsidRDefault="00670C0A" w:rsidP="00670C0A">
      <w:r>
        <w:t xml:space="preserve">5.3. </w:t>
      </w:r>
      <w:r>
        <w:rPr>
          <w:rFonts w:hint="eastAsia"/>
        </w:rPr>
        <w:t>Уравнения</w:t>
      </w:r>
      <w:r>
        <w:t xml:space="preserve"> </w:t>
      </w:r>
      <w:r>
        <w:rPr>
          <w:rFonts w:hint="eastAsia"/>
        </w:rPr>
        <w:t>деформирования</w:t>
      </w:r>
      <w:r>
        <w:t xml:space="preserve"> </w:t>
      </w:r>
      <w:r>
        <w:rPr>
          <w:rFonts w:hint="eastAsia"/>
        </w:rPr>
        <w:t>железобетонной</w:t>
      </w:r>
    </w:p>
    <w:p w14:paraId="5502FDA3" w14:textId="77777777" w:rsidR="00670C0A" w:rsidRDefault="00670C0A" w:rsidP="00670C0A"/>
    <w:p w14:paraId="6EC94BB3" w14:textId="77777777" w:rsidR="00670C0A" w:rsidRDefault="00670C0A" w:rsidP="00670C0A">
      <w:r>
        <w:rPr>
          <w:rFonts w:hint="eastAsia"/>
        </w:rPr>
        <w:t>изгибаемой</w:t>
      </w:r>
      <w:r>
        <w:t xml:space="preserve"> </w:t>
      </w:r>
      <w:r>
        <w:rPr>
          <w:rFonts w:hint="eastAsia"/>
        </w:rPr>
        <w:t>балки</w:t>
      </w:r>
    </w:p>
    <w:p w14:paraId="3B6A0B0A" w14:textId="77777777" w:rsidR="00670C0A" w:rsidRDefault="00670C0A" w:rsidP="00670C0A"/>
    <w:p w14:paraId="6E363F98" w14:textId="77777777" w:rsidR="00670C0A" w:rsidRDefault="00670C0A" w:rsidP="00670C0A">
      <w:r>
        <w:t xml:space="preserve">5.4. </w:t>
      </w:r>
      <w:r>
        <w:rPr>
          <w:rFonts w:hint="eastAsia"/>
        </w:rPr>
        <w:t>Методика</w:t>
      </w:r>
      <w:r>
        <w:t xml:space="preserve"> </w:t>
      </w:r>
      <w:r>
        <w:rPr>
          <w:rFonts w:hint="eastAsia"/>
        </w:rPr>
        <w:t>расчетного</w:t>
      </w:r>
      <w:r>
        <w:t xml:space="preserve"> </w:t>
      </w:r>
      <w:r>
        <w:rPr>
          <w:rFonts w:hint="eastAsia"/>
        </w:rPr>
        <w:t>вероятностного</w:t>
      </w:r>
      <w:r>
        <w:t xml:space="preserve"> </w:t>
      </w:r>
      <w:r>
        <w:rPr>
          <w:rFonts w:hint="eastAsia"/>
        </w:rPr>
        <w:t>прогнозирования</w:t>
      </w:r>
      <w:r>
        <w:t xml:space="preserve"> </w:t>
      </w:r>
      <w:r>
        <w:rPr>
          <w:rFonts w:hint="eastAsia"/>
        </w:rPr>
        <w:t>поведения</w:t>
      </w:r>
      <w:r>
        <w:t xml:space="preserve"> </w:t>
      </w:r>
      <w:r>
        <w:rPr>
          <w:rFonts w:hint="eastAsia"/>
        </w:rPr>
        <w:t>железобетонного</w:t>
      </w:r>
      <w:r>
        <w:t xml:space="preserve"> </w:t>
      </w:r>
      <w:r>
        <w:rPr>
          <w:rFonts w:hint="eastAsia"/>
        </w:rPr>
        <w:t>элемента</w:t>
      </w:r>
    </w:p>
    <w:p w14:paraId="32329691" w14:textId="77777777" w:rsidR="00670C0A" w:rsidRDefault="00670C0A" w:rsidP="00670C0A"/>
    <w:p w14:paraId="59C70554" w14:textId="77777777" w:rsidR="00670C0A" w:rsidRDefault="00670C0A" w:rsidP="00670C0A">
      <w:r>
        <w:t xml:space="preserve">5.5. </w:t>
      </w:r>
      <w:r>
        <w:rPr>
          <w:rFonts w:hint="eastAsia"/>
        </w:rPr>
        <w:t>Прогнозирование</w:t>
      </w:r>
      <w:r>
        <w:t xml:space="preserve"> </w:t>
      </w:r>
      <w:r>
        <w:rPr>
          <w:rFonts w:hint="eastAsia"/>
        </w:rPr>
        <w:t>поведения</w:t>
      </w:r>
      <w:r>
        <w:t xml:space="preserve"> </w:t>
      </w:r>
      <w:r>
        <w:rPr>
          <w:rFonts w:hint="eastAsia"/>
        </w:rPr>
        <w:t>железобетонного</w:t>
      </w:r>
    </w:p>
    <w:p w14:paraId="43243A63" w14:textId="77777777" w:rsidR="00670C0A" w:rsidRDefault="00670C0A" w:rsidP="00670C0A"/>
    <w:p w14:paraId="5FE0BDC2" w14:textId="77777777" w:rsidR="00670C0A" w:rsidRDefault="00670C0A" w:rsidP="00670C0A">
      <w:r>
        <w:rPr>
          <w:rFonts w:hint="eastAsia"/>
        </w:rPr>
        <w:t>изгибаемого</w:t>
      </w:r>
      <w:r>
        <w:t xml:space="preserve"> </w:t>
      </w:r>
      <w:r>
        <w:rPr>
          <w:rFonts w:hint="eastAsia"/>
        </w:rPr>
        <w:t>элемента</w:t>
      </w:r>
      <w:r>
        <w:t xml:space="preserve"> </w:t>
      </w:r>
      <w:r>
        <w:rPr>
          <w:rFonts w:hint="eastAsia"/>
        </w:rPr>
        <w:t>в</w:t>
      </w:r>
      <w:r>
        <w:t xml:space="preserve"> </w:t>
      </w:r>
      <w:r>
        <w:rPr>
          <w:rFonts w:hint="eastAsia"/>
        </w:rPr>
        <w:t>хлоридсодержащей</w:t>
      </w:r>
      <w:r>
        <w:t xml:space="preserve"> </w:t>
      </w:r>
      <w:r>
        <w:rPr>
          <w:rFonts w:hint="eastAsia"/>
        </w:rPr>
        <w:t>среде</w:t>
      </w:r>
    </w:p>
    <w:p w14:paraId="4BDC947E" w14:textId="77777777" w:rsidR="00670C0A" w:rsidRDefault="00670C0A" w:rsidP="00670C0A"/>
    <w:p w14:paraId="68397785" w14:textId="77777777" w:rsidR="00670C0A" w:rsidRDefault="00670C0A" w:rsidP="00670C0A">
      <w:r>
        <w:t xml:space="preserve">5.6. </w:t>
      </w:r>
      <w:r>
        <w:rPr>
          <w:rFonts w:hint="eastAsia"/>
        </w:rPr>
        <w:t>Мероприятия</w:t>
      </w:r>
      <w:r>
        <w:t xml:space="preserve"> </w:t>
      </w:r>
      <w:r>
        <w:rPr>
          <w:rFonts w:hint="eastAsia"/>
        </w:rPr>
        <w:t>по</w:t>
      </w:r>
      <w:r>
        <w:t xml:space="preserve"> </w:t>
      </w:r>
      <w:r>
        <w:rPr>
          <w:rFonts w:hint="eastAsia"/>
        </w:rPr>
        <w:t>ограничению</w:t>
      </w:r>
      <w:r>
        <w:t xml:space="preserve"> </w:t>
      </w:r>
      <w:r>
        <w:rPr>
          <w:rFonts w:hint="eastAsia"/>
        </w:rPr>
        <w:t>влияния</w:t>
      </w:r>
      <w:r>
        <w:t xml:space="preserve"> </w:t>
      </w:r>
      <w:r>
        <w:rPr>
          <w:rFonts w:hint="eastAsia"/>
        </w:rPr>
        <w:t>различных</w:t>
      </w:r>
      <w:r>
        <w:t xml:space="preserve"> </w:t>
      </w:r>
      <w:r>
        <w:rPr>
          <w:rFonts w:hint="eastAsia"/>
        </w:rPr>
        <w:t>факторов</w:t>
      </w:r>
      <w:r>
        <w:t xml:space="preserve"> </w:t>
      </w:r>
      <w:r>
        <w:rPr>
          <w:rFonts w:hint="eastAsia"/>
        </w:rPr>
        <w:t>агрессивной</w:t>
      </w:r>
      <w:r>
        <w:t xml:space="preserve"> </w:t>
      </w:r>
      <w:r>
        <w:rPr>
          <w:rFonts w:hint="eastAsia"/>
        </w:rPr>
        <w:t>среды</w:t>
      </w:r>
      <w:r>
        <w:t xml:space="preserve"> </w:t>
      </w:r>
      <w:r>
        <w:rPr>
          <w:rFonts w:hint="eastAsia"/>
        </w:rPr>
        <w:t>на</w:t>
      </w:r>
      <w:r>
        <w:t xml:space="preserve"> </w:t>
      </w:r>
      <w:r>
        <w:rPr>
          <w:rFonts w:hint="eastAsia"/>
        </w:rPr>
        <w:t>механические</w:t>
      </w:r>
      <w:r>
        <w:t xml:space="preserve"> </w:t>
      </w:r>
      <w:r>
        <w:rPr>
          <w:rFonts w:hint="eastAsia"/>
        </w:rPr>
        <w:t>характеристики</w:t>
      </w:r>
      <w:r>
        <w:t xml:space="preserve"> </w:t>
      </w:r>
      <w:r>
        <w:rPr>
          <w:rFonts w:hint="eastAsia"/>
        </w:rPr>
        <w:t>и</w:t>
      </w:r>
      <w:r>
        <w:t xml:space="preserve"> </w:t>
      </w:r>
      <w:r>
        <w:rPr>
          <w:rFonts w:hint="eastAsia"/>
        </w:rPr>
        <w:t>поведение</w:t>
      </w:r>
      <w:r>
        <w:t xml:space="preserve"> </w:t>
      </w:r>
      <w:r>
        <w:rPr>
          <w:rFonts w:hint="eastAsia"/>
        </w:rPr>
        <w:t>железобетонных</w:t>
      </w:r>
      <w:r>
        <w:t xml:space="preserve"> </w:t>
      </w:r>
      <w:r>
        <w:rPr>
          <w:rFonts w:hint="eastAsia"/>
        </w:rPr>
        <w:t>конструкций</w:t>
      </w:r>
      <w:r>
        <w:t xml:space="preserve"> </w:t>
      </w:r>
      <w:r>
        <w:rPr>
          <w:rFonts w:hint="eastAsia"/>
        </w:rPr>
        <w:t>мостовых</w:t>
      </w:r>
      <w:r>
        <w:t xml:space="preserve"> </w:t>
      </w:r>
      <w:r>
        <w:rPr>
          <w:rFonts w:hint="eastAsia"/>
        </w:rPr>
        <w:t>сооружений</w:t>
      </w:r>
    </w:p>
    <w:p w14:paraId="7FAB09AC" w14:textId="77777777" w:rsidR="00670C0A" w:rsidRDefault="00670C0A" w:rsidP="00670C0A"/>
    <w:p w14:paraId="5F9EFBF3" w14:textId="77777777" w:rsidR="00670C0A" w:rsidRDefault="00670C0A" w:rsidP="00670C0A">
      <w:r>
        <w:t xml:space="preserve">5.7. </w:t>
      </w:r>
      <w:r>
        <w:rPr>
          <w:rFonts w:hint="eastAsia"/>
        </w:rPr>
        <w:t>Рекомендации</w:t>
      </w:r>
      <w:r>
        <w:t xml:space="preserve"> </w:t>
      </w:r>
      <w:r>
        <w:rPr>
          <w:rFonts w:hint="eastAsia"/>
        </w:rPr>
        <w:t>по</w:t>
      </w:r>
      <w:r>
        <w:t xml:space="preserve"> </w:t>
      </w:r>
      <w:r>
        <w:rPr>
          <w:rFonts w:hint="eastAsia"/>
        </w:rPr>
        <w:t>практическому</w:t>
      </w:r>
      <w:r>
        <w:t xml:space="preserve"> </w:t>
      </w:r>
      <w:r>
        <w:rPr>
          <w:rFonts w:hint="eastAsia"/>
        </w:rPr>
        <w:t>применению</w:t>
      </w:r>
      <w:r>
        <w:t xml:space="preserve"> </w:t>
      </w:r>
      <w:r>
        <w:rPr>
          <w:rFonts w:hint="eastAsia"/>
        </w:rPr>
        <w:t>разработанных</w:t>
      </w:r>
      <w:r>
        <w:t xml:space="preserve"> </w:t>
      </w:r>
      <w:r>
        <w:rPr>
          <w:rFonts w:hint="eastAsia"/>
        </w:rPr>
        <w:t>детерминированных</w:t>
      </w:r>
      <w:r>
        <w:t xml:space="preserve"> </w:t>
      </w:r>
      <w:r>
        <w:rPr>
          <w:rFonts w:hint="eastAsia"/>
        </w:rPr>
        <w:t>и</w:t>
      </w:r>
      <w:r>
        <w:t xml:space="preserve"> </w:t>
      </w:r>
      <w:r>
        <w:rPr>
          <w:rFonts w:hint="eastAsia"/>
        </w:rPr>
        <w:t>вероятностных</w:t>
      </w:r>
      <w:r>
        <w:t xml:space="preserve"> </w:t>
      </w:r>
      <w:r>
        <w:rPr>
          <w:rFonts w:hint="eastAsia"/>
        </w:rPr>
        <w:t>методик</w:t>
      </w:r>
      <w:r>
        <w:t xml:space="preserve"> </w:t>
      </w:r>
      <w:r>
        <w:rPr>
          <w:rFonts w:hint="eastAsia"/>
        </w:rPr>
        <w:t>оценки</w:t>
      </w:r>
      <w:r>
        <w:t xml:space="preserve"> </w:t>
      </w:r>
      <w:r>
        <w:rPr>
          <w:rFonts w:hint="eastAsia"/>
        </w:rPr>
        <w:t>несущей</w:t>
      </w:r>
      <w:r>
        <w:t xml:space="preserve"> </w:t>
      </w:r>
      <w:r>
        <w:rPr>
          <w:rFonts w:hint="eastAsia"/>
        </w:rPr>
        <w:t>способности</w:t>
      </w:r>
      <w:r>
        <w:t xml:space="preserve"> </w:t>
      </w:r>
      <w:r>
        <w:rPr>
          <w:rFonts w:hint="eastAsia"/>
        </w:rPr>
        <w:t>и</w:t>
      </w:r>
      <w:r>
        <w:t xml:space="preserve"> </w:t>
      </w:r>
      <w:r>
        <w:rPr>
          <w:rFonts w:hint="eastAsia"/>
        </w:rPr>
        <w:t>прогнозирования</w:t>
      </w:r>
      <w:r>
        <w:t xml:space="preserve"> </w:t>
      </w:r>
      <w:r>
        <w:rPr>
          <w:rFonts w:hint="eastAsia"/>
        </w:rPr>
        <w:t>долговечности</w:t>
      </w:r>
      <w:r>
        <w:t xml:space="preserve"> </w:t>
      </w:r>
      <w:r>
        <w:rPr>
          <w:rFonts w:hint="eastAsia"/>
        </w:rPr>
        <w:t>железобетонных</w:t>
      </w:r>
      <w:r>
        <w:t xml:space="preserve"> </w:t>
      </w:r>
      <w:r>
        <w:rPr>
          <w:rFonts w:hint="eastAsia"/>
        </w:rPr>
        <w:t>элементов</w:t>
      </w:r>
      <w:r>
        <w:t xml:space="preserve"> </w:t>
      </w:r>
      <w:r>
        <w:rPr>
          <w:rFonts w:hint="eastAsia"/>
        </w:rPr>
        <w:t>мостовых</w:t>
      </w:r>
      <w:r>
        <w:t xml:space="preserve"> </w:t>
      </w:r>
      <w:r>
        <w:rPr>
          <w:rFonts w:hint="eastAsia"/>
        </w:rPr>
        <w:t>сооружений</w:t>
      </w:r>
    </w:p>
    <w:p w14:paraId="71348BD7" w14:textId="77777777" w:rsidR="00670C0A" w:rsidRDefault="00670C0A" w:rsidP="00670C0A"/>
    <w:p w14:paraId="07E5ACE6" w14:textId="77777777" w:rsidR="00670C0A" w:rsidRDefault="00670C0A" w:rsidP="00670C0A">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1126955A" w14:textId="77777777" w:rsidR="00670C0A" w:rsidRDefault="00670C0A" w:rsidP="00670C0A"/>
    <w:p w14:paraId="103C4E1A" w14:textId="77777777" w:rsidR="00670C0A" w:rsidRDefault="00670C0A" w:rsidP="00670C0A">
      <w:r>
        <w:rPr>
          <w:rFonts w:hint="eastAsia"/>
        </w:rPr>
        <w:t>ЗАКЛЮЧЕНИЕ</w:t>
      </w:r>
    </w:p>
    <w:p w14:paraId="748CFBF5" w14:textId="77777777" w:rsidR="00670C0A" w:rsidRDefault="00670C0A" w:rsidP="00670C0A"/>
    <w:p w14:paraId="27F05785" w14:textId="5FAACEE7" w:rsidR="00670C0A" w:rsidRPr="00670C0A" w:rsidRDefault="00670C0A" w:rsidP="00670C0A">
      <w:r>
        <w:rPr>
          <w:rFonts w:hint="eastAsia"/>
        </w:rPr>
        <w:t>СПИСОК</w:t>
      </w:r>
      <w:r>
        <w:t xml:space="preserve"> </w:t>
      </w:r>
      <w:r>
        <w:rPr>
          <w:rFonts w:hint="eastAsia"/>
        </w:rPr>
        <w:t>ЛИТЕРАТУРЫ</w:t>
      </w:r>
    </w:p>
    <w:sectPr w:rsidR="00670C0A" w:rsidRPr="00670C0A" w:rsidSect="000220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C22E" w14:textId="77777777" w:rsidR="00022036" w:rsidRDefault="00022036">
      <w:pPr>
        <w:spacing w:after="0" w:line="240" w:lineRule="auto"/>
      </w:pPr>
      <w:r>
        <w:separator/>
      </w:r>
    </w:p>
  </w:endnote>
  <w:endnote w:type="continuationSeparator" w:id="0">
    <w:p w14:paraId="28770883" w14:textId="77777777" w:rsidR="00022036" w:rsidRDefault="0002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7AE2" w14:textId="77777777" w:rsidR="00022036" w:rsidRDefault="00022036"/>
    <w:p w14:paraId="4182F975" w14:textId="77777777" w:rsidR="00022036" w:rsidRDefault="00022036"/>
    <w:p w14:paraId="58A8D0AC" w14:textId="77777777" w:rsidR="00022036" w:rsidRDefault="00022036"/>
    <w:p w14:paraId="5F5A4826" w14:textId="77777777" w:rsidR="00022036" w:rsidRDefault="00022036"/>
    <w:p w14:paraId="258EC8B3" w14:textId="77777777" w:rsidR="00022036" w:rsidRDefault="00022036"/>
    <w:p w14:paraId="71B64E45" w14:textId="77777777" w:rsidR="00022036" w:rsidRDefault="00022036"/>
    <w:p w14:paraId="79E5A5B3" w14:textId="77777777" w:rsidR="00022036" w:rsidRDefault="000220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9FA825" wp14:editId="260274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BEDA" w14:textId="77777777" w:rsidR="00022036" w:rsidRDefault="000220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9FA8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00BEDA" w14:textId="77777777" w:rsidR="00022036" w:rsidRDefault="000220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12AEF2" w14:textId="77777777" w:rsidR="00022036" w:rsidRDefault="00022036"/>
    <w:p w14:paraId="39CE81E9" w14:textId="77777777" w:rsidR="00022036" w:rsidRDefault="00022036"/>
    <w:p w14:paraId="425A9532" w14:textId="77777777" w:rsidR="00022036" w:rsidRDefault="000220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29E930" wp14:editId="2DE3BC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CB05C" w14:textId="77777777" w:rsidR="00022036" w:rsidRDefault="00022036"/>
                          <w:p w14:paraId="34B66BED" w14:textId="77777777" w:rsidR="00022036" w:rsidRDefault="000220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29E9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6CB05C" w14:textId="77777777" w:rsidR="00022036" w:rsidRDefault="00022036"/>
                    <w:p w14:paraId="34B66BED" w14:textId="77777777" w:rsidR="00022036" w:rsidRDefault="000220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1A78EE" w14:textId="77777777" w:rsidR="00022036" w:rsidRDefault="00022036"/>
    <w:p w14:paraId="1A9E0D2B" w14:textId="77777777" w:rsidR="00022036" w:rsidRDefault="00022036">
      <w:pPr>
        <w:rPr>
          <w:sz w:val="2"/>
          <w:szCs w:val="2"/>
        </w:rPr>
      </w:pPr>
    </w:p>
    <w:p w14:paraId="3C6BE1C5" w14:textId="77777777" w:rsidR="00022036" w:rsidRDefault="00022036"/>
    <w:p w14:paraId="11C1106C" w14:textId="77777777" w:rsidR="00022036" w:rsidRDefault="00022036">
      <w:pPr>
        <w:spacing w:after="0" w:line="240" w:lineRule="auto"/>
      </w:pPr>
    </w:p>
  </w:footnote>
  <w:footnote w:type="continuationSeparator" w:id="0">
    <w:p w14:paraId="03D335B1" w14:textId="77777777" w:rsidR="00022036" w:rsidRDefault="00022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36"/>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16988</TotalTime>
  <Pages>5</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2012</cp:revision>
  <cp:lastPrinted>2009-02-06T05:36:00Z</cp:lastPrinted>
  <dcterms:created xsi:type="dcterms:W3CDTF">2024-01-07T13:43:00Z</dcterms:created>
  <dcterms:modified xsi:type="dcterms:W3CDTF">2024-02-05T20:32:00Z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