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531C" w14:textId="77777777" w:rsidR="0018544C" w:rsidRPr="0018544C" w:rsidRDefault="0018544C" w:rsidP="0018544C">
      <w:pPr>
        <w:rPr>
          <w:rFonts w:ascii="Times New Roman" w:eastAsia="Arial Unicode MS" w:hAnsi="Times New Roman" w:cs="Times New Roman"/>
          <w:b/>
          <w:bCs/>
          <w:color w:val="000000"/>
          <w:kern w:val="0"/>
          <w:sz w:val="28"/>
          <w:szCs w:val="28"/>
          <w:lang w:eastAsia="ru-RU" w:bidi="uk-UA"/>
        </w:rPr>
      </w:pPr>
    </w:p>
    <w:p w14:paraId="145F81AD" w14:textId="096EB7DB" w:rsidR="00CC54C8" w:rsidRDefault="0018544C" w:rsidP="0018544C">
      <w:pPr>
        <w:rPr>
          <w:rFonts w:ascii="Times New Roman" w:eastAsia="Arial Unicode MS" w:hAnsi="Times New Roman" w:cs="Times New Roman"/>
          <w:b/>
          <w:bCs/>
          <w:color w:val="000000"/>
          <w:kern w:val="0"/>
          <w:sz w:val="28"/>
          <w:szCs w:val="28"/>
          <w:lang w:eastAsia="ru-RU" w:bidi="uk-UA"/>
        </w:rPr>
      </w:pPr>
      <w:proofErr w:type="spellStart"/>
      <w:r w:rsidRPr="0018544C">
        <w:rPr>
          <w:rFonts w:ascii="Times New Roman" w:eastAsia="Arial Unicode MS" w:hAnsi="Times New Roman" w:cs="Times New Roman" w:hint="eastAsia"/>
          <w:b/>
          <w:bCs/>
          <w:color w:val="000000"/>
          <w:kern w:val="0"/>
          <w:sz w:val="28"/>
          <w:szCs w:val="28"/>
          <w:lang w:eastAsia="ru-RU" w:bidi="uk-UA"/>
        </w:rPr>
        <w:t>Тарадин</w:t>
      </w:r>
      <w:proofErr w:type="spellEnd"/>
      <w:r w:rsidRPr="0018544C">
        <w:rPr>
          <w:rFonts w:ascii="Times New Roman" w:eastAsia="Arial Unicode MS" w:hAnsi="Times New Roman" w:cs="Times New Roman"/>
          <w:b/>
          <w:bCs/>
          <w:color w:val="000000"/>
          <w:kern w:val="0"/>
          <w:sz w:val="28"/>
          <w:szCs w:val="28"/>
          <w:lang w:eastAsia="ru-RU" w:bidi="uk-UA"/>
        </w:rPr>
        <w:t xml:space="preserve"> </w:t>
      </w:r>
      <w:r w:rsidRPr="0018544C">
        <w:rPr>
          <w:rFonts w:ascii="Times New Roman" w:eastAsia="Arial Unicode MS" w:hAnsi="Times New Roman" w:cs="Times New Roman" w:hint="eastAsia"/>
          <w:b/>
          <w:bCs/>
          <w:color w:val="000000"/>
          <w:kern w:val="0"/>
          <w:sz w:val="28"/>
          <w:szCs w:val="28"/>
          <w:lang w:eastAsia="ru-RU" w:bidi="uk-UA"/>
        </w:rPr>
        <w:t>Григорий</w:t>
      </w:r>
      <w:r w:rsidRPr="0018544C">
        <w:rPr>
          <w:rFonts w:ascii="Times New Roman" w:eastAsia="Arial Unicode MS" w:hAnsi="Times New Roman" w:cs="Times New Roman"/>
          <w:b/>
          <w:bCs/>
          <w:color w:val="000000"/>
          <w:kern w:val="0"/>
          <w:sz w:val="28"/>
          <w:szCs w:val="28"/>
          <w:lang w:eastAsia="ru-RU" w:bidi="uk-UA"/>
        </w:rPr>
        <w:t xml:space="preserve"> </w:t>
      </w:r>
      <w:r w:rsidRPr="0018544C">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18544C">
        <w:rPr>
          <w:rFonts w:ascii="Times New Roman" w:eastAsia="Arial Unicode MS" w:hAnsi="Times New Roman" w:cs="Times New Roman" w:hint="eastAsia"/>
          <w:b/>
          <w:bCs/>
          <w:color w:val="000000"/>
          <w:kern w:val="0"/>
          <w:sz w:val="28"/>
          <w:szCs w:val="28"/>
          <w:lang w:eastAsia="ru-RU" w:bidi="uk-UA"/>
        </w:rPr>
        <w:t>Исследование</w:t>
      </w:r>
      <w:r w:rsidRPr="0018544C">
        <w:rPr>
          <w:rFonts w:ascii="Times New Roman" w:eastAsia="Arial Unicode MS" w:hAnsi="Times New Roman" w:cs="Times New Roman"/>
          <w:b/>
          <w:bCs/>
          <w:color w:val="000000"/>
          <w:kern w:val="0"/>
          <w:sz w:val="28"/>
          <w:szCs w:val="28"/>
          <w:lang w:eastAsia="ru-RU" w:bidi="uk-UA"/>
        </w:rPr>
        <w:t xml:space="preserve"> </w:t>
      </w:r>
      <w:proofErr w:type="spellStart"/>
      <w:r w:rsidRPr="0018544C">
        <w:rPr>
          <w:rFonts w:ascii="Times New Roman" w:eastAsia="Arial Unicode MS" w:hAnsi="Times New Roman" w:cs="Times New Roman" w:hint="eastAsia"/>
          <w:b/>
          <w:bCs/>
          <w:color w:val="000000"/>
          <w:kern w:val="0"/>
          <w:sz w:val="28"/>
          <w:szCs w:val="28"/>
          <w:lang w:eastAsia="ru-RU" w:bidi="uk-UA"/>
        </w:rPr>
        <w:t>колееобразования</w:t>
      </w:r>
      <w:proofErr w:type="spellEnd"/>
      <w:r w:rsidRPr="0018544C">
        <w:rPr>
          <w:rFonts w:ascii="Times New Roman" w:eastAsia="Arial Unicode MS" w:hAnsi="Times New Roman" w:cs="Times New Roman"/>
          <w:b/>
          <w:bCs/>
          <w:color w:val="000000"/>
          <w:kern w:val="0"/>
          <w:sz w:val="28"/>
          <w:szCs w:val="28"/>
          <w:lang w:eastAsia="ru-RU" w:bidi="uk-UA"/>
        </w:rPr>
        <w:t xml:space="preserve"> </w:t>
      </w:r>
      <w:r w:rsidRPr="0018544C">
        <w:rPr>
          <w:rFonts w:ascii="Times New Roman" w:eastAsia="Arial Unicode MS" w:hAnsi="Times New Roman" w:cs="Times New Roman" w:hint="eastAsia"/>
          <w:b/>
          <w:bCs/>
          <w:color w:val="000000"/>
          <w:kern w:val="0"/>
          <w:sz w:val="28"/>
          <w:szCs w:val="28"/>
          <w:lang w:eastAsia="ru-RU" w:bidi="uk-UA"/>
        </w:rPr>
        <w:t>и</w:t>
      </w:r>
      <w:r w:rsidRPr="0018544C">
        <w:rPr>
          <w:rFonts w:ascii="Times New Roman" w:eastAsia="Arial Unicode MS" w:hAnsi="Times New Roman" w:cs="Times New Roman"/>
          <w:b/>
          <w:bCs/>
          <w:color w:val="000000"/>
          <w:kern w:val="0"/>
          <w:sz w:val="28"/>
          <w:szCs w:val="28"/>
          <w:lang w:eastAsia="ru-RU" w:bidi="uk-UA"/>
        </w:rPr>
        <w:t xml:space="preserve"> </w:t>
      </w:r>
      <w:r w:rsidRPr="0018544C">
        <w:rPr>
          <w:rFonts w:ascii="Times New Roman" w:eastAsia="Arial Unicode MS" w:hAnsi="Times New Roman" w:cs="Times New Roman" w:hint="eastAsia"/>
          <w:b/>
          <w:bCs/>
          <w:color w:val="000000"/>
          <w:kern w:val="0"/>
          <w:sz w:val="28"/>
          <w:szCs w:val="28"/>
          <w:lang w:eastAsia="ru-RU" w:bidi="uk-UA"/>
        </w:rPr>
        <w:t>тягово</w:t>
      </w:r>
      <w:r w:rsidRPr="0018544C">
        <w:rPr>
          <w:rFonts w:ascii="Times New Roman" w:eastAsia="Arial Unicode MS" w:hAnsi="Times New Roman" w:cs="Times New Roman"/>
          <w:b/>
          <w:bCs/>
          <w:color w:val="000000"/>
          <w:kern w:val="0"/>
          <w:sz w:val="28"/>
          <w:szCs w:val="28"/>
          <w:lang w:eastAsia="ru-RU" w:bidi="uk-UA"/>
        </w:rPr>
        <w:t>-</w:t>
      </w:r>
      <w:r w:rsidRPr="0018544C">
        <w:rPr>
          <w:rFonts w:ascii="Times New Roman" w:eastAsia="Arial Unicode MS" w:hAnsi="Times New Roman" w:cs="Times New Roman" w:hint="eastAsia"/>
          <w:b/>
          <w:bCs/>
          <w:color w:val="000000"/>
          <w:kern w:val="0"/>
          <w:sz w:val="28"/>
          <w:szCs w:val="28"/>
          <w:lang w:eastAsia="ru-RU" w:bidi="uk-UA"/>
        </w:rPr>
        <w:t>сцепных</w:t>
      </w:r>
      <w:r w:rsidRPr="0018544C">
        <w:rPr>
          <w:rFonts w:ascii="Times New Roman" w:eastAsia="Arial Unicode MS" w:hAnsi="Times New Roman" w:cs="Times New Roman"/>
          <w:b/>
          <w:bCs/>
          <w:color w:val="000000"/>
          <w:kern w:val="0"/>
          <w:sz w:val="28"/>
          <w:szCs w:val="28"/>
          <w:lang w:eastAsia="ru-RU" w:bidi="uk-UA"/>
        </w:rPr>
        <w:t xml:space="preserve"> </w:t>
      </w:r>
      <w:r w:rsidRPr="0018544C">
        <w:rPr>
          <w:rFonts w:ascii="Times New Roman" w:eastAsia="Arial Unicode MS" w:hAnsi="Times New Roman" w:cs="Times New Roman" w:hint="eastAsia"/>
          <w:b/>
          <w:bCs/>
          <w:color w:val="000000"/>
          <w:kern w:val="0"/>
          <w:sz w:val="28"/>
          <w:szCs w:val="28"/>
          <w:lang w:eastAsia="ru-RU" w:bidi="uk-UA"/>
        </w:rPr>
        <w:t>свойств</w:t>
      </w:r>
      <w:r w:rsidRPr="0018544C">
        <w:rPr>
          <w:rFonts w:ascii="Times New Roman" w:eastAsia="Arial Unicode MS" w:hAnsi="Times New Roman" w:cs="Times New Roman"/>
          <w:b/>
          <w:bCs/>
          <w:color w:val="000000"/>
          <w:kern w:val="0"/>
          <w:sz w:val="28"/>
          <w:szCs w:val="28"/>
          <w:lang w:eastAsia="ru-RU" w:bidi="uk-UA"/>
        </w:rPr>
        <w:t xml:space="preserve"> </w:t>
      </w:r>
      <w:r w:rsidRPr="0018544C">
        <w:rPr>
          <w:rFonts w:ascii="Times New Roman" w:eastAsia="Arial Unicode MS" w:hAnsi="Times New Roman" w:cs="Times New Roman" w:hint="eastAsia"/>
          <w:b/>
          <w:bCs/>
          <w:color w:val="000000"/>
          <w:kern w:val="0"/>
          <w:sz w:val="28"/>
          <w:szCs w:val="28"/>
          <w:lang w:eastAsia="ru-RU" w:bidi="uk-UA"/>
        </w:rPr>
        <w:t>движителей</w:t>
      </w:r>
      <w:r w:rsidRPr="0018544C">
        <w:rPr>
          <w:rFonts w:ascii="Times New Roman" w:eastAsia="Arial Unicode MS" w:hAnsi="Times New Roman" w:cs="Times New Roman"/>
          <w:b/>
          <w:bCs/>
          <w:color w:val="000000"/>
          <w:kern w:val="0"/>
          <w:sz w:val="28"/>
          <w:szCs w:val="28"/>
          <w:lang w:eastAsia="ru-RU" w:bidi="uk-UA"/>
        </w:rPr>
        <w:t xml:space="preserve"> </w:t>
      </w:r>
      <w:r w:rsidRPr="0018544C">
        <w:rPr>
          <w:rFonts w:ascii="Times New Roman" w:eastAsia="Arial Unicode MS" w:hAnsi="Times New Roman" w:cs="Times New Roman" w:hint="eastAsia"/>
          <w:b/>
          <w:bCs/>
          <w:color w:val="000000"/>
          <w:kern w:val="0"/>
          <w:sz w:val="28"/>
          <w:szCs w:val="28"/>
          <w:lang w:eastAsia="ru-RU" w:bidi="uk-UA"/>
        </w:rPr>
        <w:t>колесных</w:t>
      </w:r>
      <w:r w:rsidRPr="0018544C">
        <w:rPr>
          <w:rFonts w:ascii="Times New Roman" w:eastAsia="Arial Unicode MS" w:hAnsi="Times New Roman" w:cs="Times New Roman"/>
          <w:b/>
          <w:bCs/>
          <w:color w:val="000000"/>
          <w:kern w:val="0"/>
          <w:sz w:val="28"/>
          <w:szCs w:val="28"/>
          <w:lang w:eastAsia="ru-RU" w:bidi="uk-UA"/>
        </w:rPr>
        <w:t xml:space="preserve"> </w:t>
      </w:r>
      <w:r w:rsidRPr="0018544C">
        <w:rPr>
          <w:rFonts w:ascii="Times New Roman" w:eastAsia="Arial Unicode MS" w:hAnsi="Times New Roman" w:cs="Times New Roman" w:hint="eastAsia"/>
          <w:b/>
          <w:bCs/>
          <w:color w:val="000000"/>
          <w:kern w:val="0"/>
          <w:sz w:val="28"/>
          <w:szCs w:val="28"/>
          <w:lang w:eastAsia="ru-RU" w:bidi="uk-UA"/>
        </w:rPr>
        <w:t>лесных</w:t>
      </w:r>
      <w:r w:rsidRPr="0018544C">
        <w:rPr>
          <w:rFonts w:ascii="Times New Roman" w:eastAsia="Arial Unicode MS" w:hAnsi="Times New Roman" w:cs="Times New Roman"/>
          <w:b/>
          <w:bCs/>
          <w:color w:val="000000"/>
          <w:kern w:val="0"/>
          <w:sz w:val="28"/>
          <w:szCs w:val="28"/>
          <w:lang w:eastAsia="ru-RU" w:bidi="uk-UA"/>
        </w:rPr>
        <w:t xml:space="preserve"> </w:t>
      </w:r>
      <w:r w:rsidRPr="0018544C">
        <w:rPr>
          <w:rFonts w:ascii="Times New Roman" w:eastAsia="Arial Unicode MS" w:hAnsi="Times New Roman" w:cs="Times New Roman" w:hint="eastAsia"/>
          <w:b/>
          <w:bCs/>
          <w:color w:val="000000"/>
          <w:kern w:val="0"/>
          <w:sz w:val="28"/>
          <w:szCs w:val="28"/>
          <w:lang w:eastAsia="ru-RU" w:bidi="uk-UA"/>
        </w:rPr>
        <w:t>машин</w:t>
      </w:r>
      <w:r w:rsidRPr="0018544C">
        <w:rPr>
          <w:rFonts w:ascii="Times New Roman" w:eastAsia="Arial Unicode MS" w:hAnsi="Times New Roman" w:cs="Times New Roman"/>
          <w:b/>
          <w:bCs/>
          <w:color w:val="000000"/>
          <w:kern w:val="0"/>
          <w:sz w:val="28"/>
          <w:szCs w:val="28"/>
          <w:lang w:eastAsia="ru-RU" w:bidi="uk-UA"/>
        </w:rPr>
        <w:t xml:space="preserve"> </w:t>
      </w:r>
      <w:r w:rsidRPr="0018544C">
        <w:rPr>
          <w:rFonts w:ascii="Times New Roman" w:eastAsia="Arial Unicode MS" w:hAnsi="Times New Roman" w:cs="Times New Roman" w:hint="eastAsia"/>
          <w:b/>
          <w:bCs/>
          <w:color w:val="000000"/>
          <w:kern w:val="0"/>
          <w:sz w:val="28"/>
          <w:szCs w:val="28"/>
          <w:lang w:eastAsia="ru-RU" w:bidi="uk-UA"/>
        </w:rPr>
        <w:t>при</w:t>
      </w:r>
      <w:r w:rsidRPr="0018544C">
        <w:rPr>
          <w:rFonts w:ascii="Times New Roman" w:eastAsia="Arial Unicode MS" w:hAnsi="Times New Roman" w:cs="Times New Roman"/>
          <w:b/>
          <w:bCs/>
          <w:color w:val="000000"/>
          <w:kern w:val="0"/>
          <w:sz w:val="28"/>
          <w:szCs w:val="28"/>
          <w:lang w:eastAsia="ru-RU" w:bidi="uk-UA"/>
        </w:rPr>
        <w:t xml:space="preserve"> </w:t>
      </w:r>
      <w:r w:rsidRPr="0018544C">
        <w:rPr>
          <w:rFonts w:ascii="Times New Roman" w:eastAsia="Arial Unicode MS" w:hAnsi="Times New Roman" w:cs="Times New Roman" w:hint="eastAsia"/>
          <w:b/>
          <w:bCs/>
          <w:color w:val="000000"/>
          <w:kern w:val="0"/>
          <w:sz w:val="28"/>
          <w:szCs w:val="28"/>
          <w:lang w:eastAsia="ru-RU" w:bidi="uk-UA"/>
        </w:rPr>
        <w:t>работе</w:t>
      </w:r>
      <w:r w:rsidRPr="0018544C">
        <w:rPr>
          <w:rFonts w:ascii="Times New Roman" w:eastAsia="Arial Unicode MS" w:hAnsi="Times New Roman" w:cs="Times New Roman"/>
          <w:b/>
          <w:bCs/>
          <w:color w:val="000000"/>
          <w:kern w:val="0"/>
          <w:sz w:val="28"/>
          <w:szCs w:val="28"/>
          <w:lang w:eastAsia="ru-RU" w:bidi="uk-UA"/>
        </w:rPr>
        <w:t xml:space="preserve"> </w:t>
      </w:r>
      <w:r w:rsidRPr="0018544C">
        <w:rPr>
          <w:rFonts w:ascii="Times New Roman" w:eastAsia="Arial Unicode MS" w:hAnsi="Times New Roman" w:cs="Times New Roman" w:hint="eastAsia"/>
          <w:b/>
          <w:bCs/>
          <w:color w:val="000000"/>
          <w:kern w:val="0"/>
          <w:sz w:val="28"/>
          <w:szCs w:val="28"/>
          <w:lang w:eastAsia="ru-RU" w:bidi="uk-UA"/>
        </w:rPr>
        <w:t>на</w:t>
      </w:r>
      <w:r w:rsidRPr="0018544C">
        <w:rPr>
          <w:rFonts w:ascii="Times New Roman" w:eastAsia="Arial Unicode MS" w:hAnsi="Times New Roman" w:cs="Times New Roman"/>
          <w:b/>
          <w:bCs/>
          <w:color w:val="000000"/>
          <w:kern w:val="0"/>
          <w:sz w:val="28"/>
          <w:szCs w:val="28"/>
          <w:lang w:eastAsia="ru-RU" w:bidi="uk-UA"/>
        </w:rPr>
        <w:t xml:space="preserve"> </w:t>
      </w:r>
      <w:r w:rsidRPr="0018544C">
        <w:rPr>
          <w:rFonts w:ascii="Times New Roman" w:eastAsia="Arial Unicode MS" w:hAnsi="Times New Roman" w:cs="Times New Roman" w:hint="eastAsia"/>
          <w:b/>
          <w:bCs/>
          <w:color w:val="000000"/>
          <w:kern w:val="0"/>
          <w:sz w:val="28"/>
          <w:szCs w:val="28"/>
          <w:lang w:eastAsia="ru-RU" w:bidi="uk-UA"/>
        </w:rPr>
        <w:t>заснеженных</w:t>
      </w:r>
      <w:r w:rsidRPr="0018544C">
        <w:rPr>
          <w:rFonts w:ascii="Times New Roman" w:eastAsia="Arial Unicode MS" w:hAnsi="Times New Roman" w:cs="Times New Roman"/>
          <w:b/>
          <w:bCs/>
          <w:color w:val="000000"/>
          <w:kern w:val="0"/>
          <w:sz w:val="28"/>
          <w:szCs w:val="28"/>
          <w:lang w:eastAsia="ru-RU" w:bidi="uk-UA"/>
        </w:rPr>
        <w:t xml:space="preserve"> </w:t>
      </w:r>
      <w:r w:rsidRPr="0018544C">
        <w:rPr>
          <w:rFonts w:ascii="Times New Roman" w:eastAsia="Arial Unicode MS" w:hAnsi="Times New Roman" w:cs="Times New Roman" w:hint="eastAsia"/>
          <w:b/>
          <w:bCs/>
          <w:color w:val="000000"/>
          <w:kern w:val="0"/>
          <w:sz w:val="28"/>
          <w:szCs w:val="28"/>
          <w:lang w:eastAsia="ru-RU" w:bidi="uk-UA"/>
        </w:rPr>
        <w:t>лесосеках</w:t>
      </w:r>
    </w:p>
    <w:p w14:paraId="1A811116" w14:textId="77777777" w:rsidR="0018544C" w:rsidRDefault="0018544C" w:rsidP="0018544C">
      <w:r>
        <w:rPr>
          <w:rFonts w:hint="eastAsia"/>
        </w:rPr>
        <w:t>ОГЛАВЛЕНИЕ</w:t>
      </w:r>
      <w:r>
        <w:t xml:space="preserve"> </w:t>
      </w:r>
      <w:r>
        <w:rPr>
          <w:rFonts w:hint="eastAsia"/>
        </w:rPr>
        <w:t>ДИССЕРТАЦИИ</w:t>
      </w:r>
    </w:p>
    <w:p w14:paraId="647948F0" w14:textId="77777777" w:rsidR="0018544C" w:rsidRDefault="0018544C" w:rsidP="0018544C">
      <w:r>
        <w:rPr>
          <w:rFonts w:hint="eastAsia"/>
        </w:rPr>
        <w:t>кандидат</w:t>
      </w:r>
      <w:r>
        <w:t xml:space="preserve"> </w:t>
      </w:r>
      <w:r>
        <w:rPr>
          <w:rFonts w:hint="eastAsia"/>
        </w:rPr>
        <w:t>наук</w:t>
      </w:r>
      <w:r>
        <w:t xml:space="preserve"> </w:t>
      </w:r>
      <w:r>
        <w:rPr>
          <w:rFonts w:hint="eastAsia"/>
        </w:rPr>
        <w:t>Тарадин</w:t>
      </w:r>
      <w:r>
        <w:t xml:space="preserve"> </w:t>
      </w:r>
      <w:r>
        <w:rPr>
          <w:rFonts w:hint="eastAsia"/>
        </w:rPr>
        <w:t>Григорий</w:t>
      </w:r>
      <w:r>
        <w:t xml:space="preserve"> </w:t>
      </w:r>
      <w:r>
        <w:rPr>
          <w:rFonts w:hint="eastAsia"/>
        </w:rPr>
        <w:t>Сергеевич</w:t>
      </w:r>
    </w:p>
    <w:p w14:paraId="1BF01820" w14:textId="77777777" w:rsidR="0018544C" w:rsidRDefault="0018544C" w:rsidP="0018544C">
      <w:r>
        <w:rPr>
          <w:rFonts w:hint="eastAsia"/>
        </w:rPr>
        <w:t>ВВЕДЕНИЕ</w:t>
      </w:r>
    </w:p>
    <w:p w14:paraId="64DA3D8B" w14:textId="77777777" w:rsidR="0018544C" w:rsidRDefault="0018544C" w:rsidP="0018544C"/>
    <w:p w14:paraId="2377E6FF" w14:textId="77777777" w:rsidR="0018544C" w:rsidRDefault="0018544C" w:rsidP="0018544C">
      <w:r>
        <w:t xml:space="preserve">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49E594E2" w14:textId="77777777" w:rsidR="0018544C" w:rsidRDefault="0018544C" w:rsidP="0018544C"/>
    <w:p w14:paraId="078D908D" w14:textId="77777777" w:rsidR="0018544C" w:rsidRDefault="0018544C" w:rsidP="0018544C">
      <w:r>
        <w:t xml:space="preserve">1.1. </w:t>
      </w:r>
      <w:r>
        <w:rPr>
          <w:rFonts w:hint="eastAsia"/>
        </w:rPr>
        <w:t>Лесной</w:t>
      </w:r>
      <w:r>
        <w:t xml:space="preserve"> </w:t>
      </w:r>
      <w:r>
        <w:rPr>
          <w:rFonts w:hint="eastAsia"/>
        </w:rPr>
        <w:t>фонд</w:t>
      </w:r>
      <w:r>
        <w:t xml:space="preserve"> </w:t>
      </w:r>
      <w:r>
        <w:rPr>
          <w:rFonts w:hint="eastAsia"/>
        </w:rPr>
        <w:t>и</w:t>
      </w:r>
      <w:r>
        <w:t xml:space="preserve"> </w:t>
      </w:r>
      <w:r>
        <w:rPr>
          <w:rFonts w:hint="eastAsia"/>
        </w:rPr>
        <w:t>климатические</w:t>
      </w:r>
      <w:r>
        <w:t xml:space="preserve"> </w:t>
      </w:r>
      <w:r>
        <w:rPr>
          <w:rFonts w:hint="eastAsia"/>
        </w:rPr>
        <w:t>особенности</w:t>
      </w:r>
      <w:r>
        <w:t xml:space="preserve"> </w:t>
      </w:r>
      <w:r>
        <w:rPr>
          <w:rFonts w:hint="eastAsia"/>
        </w:rPr>
        <w:t>Северо</w:t>
      </w:r>
      <w:r>
        <w:t>-</w:t>
      </w:r>
      <w:r>
        <w:rPr>
          <w:rFonts w:hint="eastAsia"/>
        </w:rPr>
        <w:t>Запада</w:t>
      </w:r>
      <w:r>
        <w:t xml:space="preserve"> </w:t>
      </w:r>
      <w:r>
        <w:rPr>
          <w:rFonts w:hint="eastAsia"/>
        </w:rPr>
        <w:t>России</w:t>
      </w:r>
    </w:p>
    <w:p w14:paraId="5CEF1AA8" w14:textId="77777777" w:rsidR="0018544C" w:rsidRDefault="0018544C" w:rsidP="0018544C"/>
    <w:p w14:paraId="5BDE8A07" w14:textId="77777777" w:rsidR="0018544C" w:rsidRDefault="0018544C" w:rsidP="0018544C">
      <w:r>
        <w:t xml:space="preserve">1.2.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снега</w:t>
      </w:r>
    </w:p>
    <w:p w14:paraId="03621712" w14:textId="77777777" w:rsidR="0018544C" w:rsidRDefault="0018544C" w:rsidP="0018544C"/>
    <w:p w14:paraId="651BCFEC" w14:textId="77777777" w:rsidR="0018544C" w:rsidRDefault="0018544C" w:rsidP="0018544C">
      <w:r>
        <w:t xml:space="preserve">1.3. </w:t>
      </w:r>
      <w:r>
        <w:rPr>
          <w:rFonts w:hint="eastAsia"/>
        </w:rPr>
        <w:t>Теория</w:t>
      </w:r>
      <w:r>
        <w:t xml:space="preserve"> </w:t>
      </w:r>
      <w:r>
        <w:rPr>
          <w:rFonts w:hint="eastAsia"/>
        </w:rPr>
        <w:t>движения</w:t>
      </w:r>
      <w:r>
        <w:t xml:space="preserve"> </w:t>
      </w:r>
      <w:r>
        <w:rPr>
          <w:rFonts w:hint="eastAsia"/>
        </w:rPr>
        <w:t>автотранспорта</w:t>
      </w:r>
      <w:r>
        <w:t xml:space="preserve"> </w:t>
      </w:r>
      <w:r>
        <w:rPr>
          <w:rFonts w:hint="eastAsia"/>
        </w:rPr>
        <w:t>в</w:t>
      </w:r>
      <w:r>
        <w:t xml:space="preserve"> </w:t>
      </w:r>
      <w:r>
        <w:rPr>
          <w:rFonts w:hint="eastAsia"/>
        </w:rPr>
        <w:t>условиях</w:t>
      </w:r>
      <w:r>
        <w:t xml:space="preserve"> </w:t>
      </w:r>
      <w:r>
        <w:rPr>
          <w:rFonts w:hint="eastAsia"/>
        </w:rPr>
        <w:t>бездорожья</w:t>
      </w:r>
      <w:r>
        <w:t xml:space="preserve"> </w:t>
      </w:r>
      <w:r>
        <w:rPr>
          <w:rFonts w:hint="eastAsia"/>
        </w:rPr>
        <w:t>и</w:t>
      </w:r>
      <w:r>
        <w:t xml:space="preserve"> </w:t>
      </w:r>
      <w:r>
        <w:rPr>
          <w:rFonts w:hint="eastAsia"/>
        </w:rPr>
        <w:t>моделирование</w:t>
      </w:r>
      <w:r>
        <w:t xml:space="preserve"> </w:t>
      </w:r>
      <w:r>
        <w:rPr>
          <w:rFonts w:hint="eastAsia"/>
        </w:rPr>
        <w:t>взаимодействия</w:t>
      </w:r>
      <w:r>
        <w:t xml:space="preserve"> </w:t>
      </w:r>
      <w:r>
        <w:rPr>
          <w:rFonts w:hint="eastAsia"/>
        </w:rPr>
        <w:t>движителей</w:t>
      </w:r>
      <w:r>
        <w:t xml:space="preserve"> </w:t>
      </w:r>
      <w:r>
        <w:rPr>
          <w:rFonts w:hint="eastAsia"/>
        </w:rPr>
        <w:t>машин</w:t>
      </w:r>
      <w:r>
        <w:t xml:space="preserve"> </w:t>
      </w:r>
      <w:r>
        <w:rPr>
          <w:rFonts w:hint="eastAsia"/>
        </w:rPr>
        <w:t>со</w:t>
      </w:r>
      <w:r>
        <w:t xml:space="preserve"> </w:t>
      </w:r>
      <w:r>
        <w:rPr>
          <w:rFonts w:hint="eastAsia"/>
        </w:rPr>
        <w:t>слабонесущими</w:t>
      </w:r>
      <w:r>
        <w:t xml:space="preserve"> </w:t>
      </w:r>
      <w:r>
        <w:rPr>
          <w:rFonts w:hint="eastAsia"/>
        </w:rPr>
        <w:t>опорными</w:t>
      </w:r>
      <w:r>
        <w:t xml:space="preserve"> </w:t>
      </w:r>
      <w:r>
        <w:rPr>
          <w:rFonts w:hint="eastAsia"/>
        </w:rPr>
        <w:t>поверхностями</w:t>
      </w:r>
    </w:p>
    <w:p w14:paraId="77048E63" w14:textId="77777777" w:rsidR="0018544C" w:rsidRDefault="0018544C" w:rsidP="0018544C"/>
    <w:p w14:paraId="04D75D43" w14:textId="77777777" w:rsidR="0018544C" w:rsidRDefault="0018544C" w:rsidP="0018544C">
      <w:r>
        <w:t xml:space="preserve">1.4.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И</w:t>
      </w:r>
      <w:r>
        <w:t xml:space="preserve"> </w:t>
      </w:r>
      <w:r>
        <w:rPr>
          <w:rFonts w:hint="eastAsia"/>
        </w:rPr>
        <w:t>ЗАДАЧИ</w:t>
      </w:r>
      <w:r>
        <w:t xml:space="preserve"> </w:t>
      </w:r>
      <w:r>
        <w:rPr>
          <w:rFonts w:hint="eastAsia"/>
        </w:rPr>
        <w:t>ИССЛЕДОВАНИЯ</w:t>
      </w:r>
    </w:p>
    <w:p w14:paraId="55217907" w14:textId="77777777" w:rsidR="0018544C" w:rsidRDefault="0018544C" w:rsidP="0018544C"/>
    <w:p w14:paraId="002CE966" w14:textId="77777777" w:rsidR="0018544C" w:rsidRDefault="0018544C" w:rsidP="0018544C">
      <w:r>
        <w:t xml:space="preserve">2. </w:t>
      </w:r>
      <w:r>
        <w:rPr>
          <w:rFonts w:hint="eastAsia"/>
        </w:rPr>
        <w:t>ТЕОРЕТИЧЕСКИЕ</w:t>
      </w:r>
      <w:r>
        <w:t xml:space="preserve"> </w:t>
      </w:r>
      <w:r>
        <w:rPr>
          <w:rFonts w:hint="eastAsia"/>
        </w:rPr>
        <w:t>ИССЛЕДОВАНИЯ</w:t>
      </w:r>
    </w:p>
    <w:p w14:paraId="56029817" w14:textId="77777777" w:rsidR="0018544C" w:rsidRDefault="0018544C" w:rsidP="0018544C"/>
    <w:p w14:paraId="3C918060" w14:textId="77777777" w:rsidR="0018544C" w:rsidRDefault="0018544C" w:rsidP="0018544C">
      <w:r>
        <w:t xml:space="preserve">2.1.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опорной</w:t>
      </w:r>
      <w:r>
        <w:t xml:space="preserve"> </w:t>
      </w:r>
      <w:r>
        <w:rPr>
          <w:rFonts w:hint="eastAsia"/>
        </w:rPr>
        <w:t>поверхности</w:t>
      </w:r>
    </w:p>
    <w:p w14:paraId="34F6B8D2" w14:textId="77777777" w:rsidR="0018544C" w:rsidRDefault="0018544C" w:rsidP="0018544C"/>
    <w:p w14:paraId="781D10E0" w14:textId="77777777" w:rsidR="0018544C" w:rsidRDefault="0018544C" w:rsidP="0018544C">
      <w:r>
        <w:t xml:space="preserve">2.2. </w:t>
      </w:r>
      <w:r>
        <w:rPr>
          <w:rFonts w:hint="eastAsia"/>
        </w:rPr>
        <w:t>Сжатие</w:t>
      </w:r>
      <w:r>
        <w:t xml:space="preserve"> </w:t>
      </w:r>
      <w:r>
        <w:rPr>
          <w:rFonts w:hint="eastAsia"/>
        </w:rPr>
        <w:t>снега</w:t>
      </w:r>
      <w:r>
        <w:t xml:space="preserve"> </w:t>
      </w:r>
      <w:r>
        <w:rPr>
          <w:rFonts w:hint="eastAsia"/>
        </w:rPr>
        <w:t>под</w:t>
      </w:r>
      <w:r>
        <w:t xml:space="preserve"> </w:t>
      </w:r>
      <w:r>
        <w:rPr>
          <w:rFonts w:hint="eastAsia"/>
        </w:rPr>
        <w:t>воздействием</w:t>
      </w:r>
      <w:r>
        <w:t xml:space="preserve"> </w:t>
      </w:r>
      <w:r>
        <w:rPr>
          <w:rFonts w:hint="eastAsia"/>
        </w:rPr>
        <w:t>движителя</w:t>
      </w:r>
    </w:p>
    <w:p w14:paraId="0E1D513F" w14:textId="77777777" w:rsidR="0018544C" w:rsidRDefault="0018544C" w:rsidP="0018544C"/>
    <w:p w14:paraId="15C298B5" w14:textId="77777777" w:rsidR="0018544C" w:rsidRDefault="0018544C" w:rsidP="0018544C">
      <w:r>
        <w:t xml:space="preserve">2.3. </w:t>
      </w:r>
      <w:r>
        <w:rPr>
          <w:rFonts w:hint="eastAsia"/>
        </w:rPr>
        <w:t>Глубина</w:t>
      </w:r>
      <w:r>
        <w:t xml:space="preserve"> </w:t>
      </w:r>
      <w:r>
        <w:rPr>
          <w:rFonts w:hint="eastAsia"/>
        </w:rPr>
        <w:t>колеи</w:t>
      </w:r>
      <w:r>
        <w:t xml:space="preserve"> </w:t>
      </w:r>
      <w:r>
        <w:rPr>
          <w:rFonts w:hint="eastAsia"/>
        </w:rPr>
        <w:t>под</w:t>
      </w:r>
      <w:r>
        <w:t xml:space="preserve"> </w:t>
      </w:r>
      <w:r>
        <w:rPr>
          <w:rFonts w:hint="eastAsia"/>
        </w:rPr>
        <w:t>воздействием</w:t>
      </w:r>
      <w:r>
        <w:t xml:space="preserve"> </w:t>
      </w:r>
      <w:r>
        <w:rPr>
          <w:rFonts w:hint="eastAsia"/>
        </w:rPr>
        <w:t>движителя</w:t>
      </w:r>
    </w:p>
    <w:p w14:paraId="656921C8" w14:textId="77777777" w:rsidR="0018544C" w:rsidRDefault="0018544C" w:rsidP="0018544C"/>
    <w:p w14:paraId="0D41E12F" w14:textId="77777777" w:rsidR="0018544C" w:rsidRDefault="0018544C" w:rsidP="0018544C">
      <w:r>
        <w:t xml:space="preserve">2.4. </w:t>
      </w:r>
      <w:r>
        <w:rPr>
          <w:rFonts w:hint="eastAsia"/>
        </w:rPr>
        <w:t>Сопротивление</w:t>
      </w:r>
      <w:r>
        <w:t xml:space="preserve"> </w:t>
      </w:r>
      <w:r>
        <w:rPr>
          <w:rFonts w:hint="eastAsia"/>
        </w:rPr>
        <w:t>перемещению</w:t>
      </w:r>
      <w:r>
        <w:t xml:space="preserve"> </w:t>
      </w:r>
      <w:r>
        <w:rPr>
          <w:rFonts w:hint="eastAsia"/>
        </w:rPr>
        <w:t>движителя</w:t>
      </w:r>
    </w:p>
    <w:p w14:paraId="33686E4A" w14:textId="77777777" w:rsidR="0018544C" w:rsidRDefault="0018544C" w:rsidP="0018544C"/>
    <w:p w14:paraId="485BD8C9" w14:textId="77777777" w:rsidR="0018544C" w:rsidRDefault="0018544C" w:rsidP="0018544C">
      <w:r>
        <w:t xml:space="preserve">2.5. </w:t>
      </w:r>
      <w:r>
        <w:rPr>
          <w:rFonts w:hint="eastAsia"/>
        </w:rPr>
        <w:t>Сцепление</w:t>
      </w:r>
      <w:r>
        <w:t xml:space="preserve"> </w:t>
      </w:r>
      <w:r>
        <w:rPr>
          <w:rFonts w:hint="eastAsia"/>
        </w:rPr>
        <w:t>движителя</w:t>
      </w:r>
      <w:r>
        <w:t xml:space="preserve"> </w:t>
      </w:r>
      <w:r>
        <w:rPr>
          <w:rFonts w:hint="eastAsia"/>
        </w:rPr>
        <w:t>с</w:t>
      </w:r>
      <w:r>
        <w:t xml:space="preserve"> </w:t>
      </w:r>
      <w:r>
        <w:rPr>
          <w:rFonts w:hint="eastAsia"/>
        </w:rPr>
        <w:t>опорной</w:t>
      </w:r>
      <w:r>
        <w:t xml:space="preserve"> </w:t>
      </w:r>
      <w:r>
        <w:rPr>
          <w:rFonts w:hint="eastAsia"/>
        </w:rPr>
        <w:t>поверхностью</w:t>
      </w:r>
    </w:p>
    <w:p w14:paraId="069870F0" w14:textId="77777777" w:rsidR="0018544C" w:rsidRDefault="0018544C" w:rsidP="0018544C"/>
    <w:p w14:paraId="21315977" w14:textId="77777777" w:rsidR="0018544C" w:rsidRDefault="0018544C" w:rsidP="0018544C">
      <w:r>
        <w:t xml:space="preserve">2.6. </w:t>
      </w:r>
      <w:r>
        <w:rPr>
          <w:rFonts w:hint="eastAsia"/>
        </w:rPr>
        <w:t>Расчет</w:t>
      </w:r>
      <w:r>
        <w:t xml:space="preserve"> </w:t>
      </w:r>
      <w:r>
        <w:rPr>
          <w:rFonts w:hint="eastAsia"/>
        </w:rPr>
        <w:t>фактического</w:t>
      </w:r>
      <w:r>
        <w:t xml:space="preserve"> </w:t>
      </w:r>
      <w:r>
        <w:rPr>
          <w:rFonts w:hint="eastAsia"/>
        </w:rPr>
        <w:t>давления</w:t>
      </w:r>
      <w:r>
        <w:t xml:space="preserve"> </w:t>
      </w:r>
      <w:r>
        <w:rPr>
          <w:rFonts w:hint="eastAsia"/>
        </w:rPr>
        <w:t>на</w:t>
      </w:r>
      <w:r>
        <w:t xml:space="preserve"> </w:t>
      </w:r>
      <w:r>
        <w:rPr>
          <w:rFonts w:hint="eastAsia"/>
        </w:rPr>
        <w:t>заснеженную</w:t>
      </w:r>
      <w:r>
        <w:t xml:space="preserve"> </w:t>
      </w:r>
      <w:r>
        <w:rPr>
          <w:rFonts w:hint="eastAsia"/>
        </w:rPr>
        <w:t>поверхность</w:t>
      </w:r>
      <w:r>
        <w:t xml:space="preserve"> </w:t>
      </w:r>
      <w:r>
        <w:rPr>
          <w:rFonts w:hint="eastAsia"/>
        </w:rPr>
        <w:t>и</w:t>
      </w:r>
      <w:r>
        <w:t xml:space="preserve"> </w:t>
      </w:r>
      <w:r>
        <w:rPr>
          <w:rFonts w:hint="eastAsia"/>
        </w:rPr>
        <w:t>учет</w:t>
      </w:r>
      <w:r>
        <w:t xml:space="preserve"> </w:t>
      </w:r>
      <w:r>
        <w:rPr>
          <w:rFonts w:hint="eastAsia"/>
        </w:rPr>
        <w:t>цикличности</w:t>
      </w:r>
      <w:r>
        <w:t xml:space="preserve"> </w:t>
      </w:r>
      <w:r>
        <w:rPr>
          <w:rFonts w:hint="eastAsia"/>
        </w:rPr>
        <w:t>приложения</w:t>
      </w:r>
      <w:r>
        <w:t xml:space="preserve"> </w:t>
      </w:r>
      <w:r>
        <w:rPr>
          <w:rFonts w:hint="eastAsia"/>
        </w:rPr>
        <w:t>нагрузки</w:t>
      </w:r>
    </w:p>
    <w:p w14:paraId="7D41FF7F" w14:textId="77777777" w:rsidR="0018544C" w:rsidRDefault="0018544C" w:rsidP="0018544C"/>
    <w:p w14:paraId="67F3A019" w14:textId="77777777" w:rsidR="0018544C" w:rsidRDefault="0018544C" w:rsidP="0018544C">
      <w:r>
        <w:t xml:space="preserve">2.7. </w:t>
      </w:r>
      <w:r>
        <w:rPr>
          <w:rFonts w:hint="eastAsia"/>
        </w:rPr>
        <w:t>Результаты</w:t>
      </w:r>
      <w:r>
        <w:t xml:space="preserve"> </w:t>
      </w:r>
      <w:r>
        <w:rPr>
          <w:rFonts w:hint="eastAsia"/>
        </w:rPr>
        <w:t>реализации</w:t>
      </w:r>
      <w:r>
        <w:t xml:space="preserve"> </w:t>
      </w:r>
      <w:r>
        <w:rPr>
          <w:rFonts w:hint="eastAsia"/>
        </w:rPr>
        <w:t>математических</w:t>
      </w:r>
      <w:r>
        <w:t xml:space="preserve"> </w:t>
      </w:r>
      <w:r>
        <w:rPr>
          <w:rFonts w:hint="eastAsia"/>
        </w:rPr>
        <w:t>моделей</w:t>
      </w:r>
    </w:p>
    <w:p w14:paraId="0851CDC1" w14:textId="77777777" w:rsidR="0018544C" w:rsidRDefault="0018544C" w:rsidP="0018544C"/>
    <w:p w14:paraId="454F2374" w14:textId="77777777" w:rsidR="0018544C" w:rsidRDefault="0018544C" w:rsidP="0018544C">
      <w:r>
        <w:t xml:space="preserve">2.8. </w:t>
      </w:r>
      <w:r>
        <w:rPr>
          <w:rFonts w:hint="eastAsia"/>
        </w:rPr>
        <w:t>ВЫВОДЫ</w:t>
      </w:r>
      <w:r>
        <w:t xml:space="preserve"> </w:t>
      </w:r>
      <w:r>
        <w:rPr>
          <w:rFonts w:hint="eastAsia"/>
        </w:rPr>
        <w:t>ПО</w:t>
      </w:r>
      <w:r>
        <w:t xml:space="preserve"> </w:t>
      </w:r>
      <w:r>
        <w:rPr>
          <w:rFonts w:hint="eastAsia"/>
        </w:rPr>
        <w:t>ГЛАВЕ</w:t>
      </w:r>
    </w:p>
    <w:p w14:paraId="080FF7C7" w14:textId="77777777" w:rsidR="0018544C" w:rsidRDefault="0018544C" w:rsidP="0018544C"/>
    <w:p w14:paraId="67A15094" w14:textId="77777777" w:rsidR="0018544C" w:rsidRDefault="0018544C" w:rsidP="0018544C">
      <w:r>
        <w:t xml:space="preserve">3.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329D1BF4" w14:textId="77777777" w:rsidR="0018544C" w:rsidRDefault="0018544C" w:rsidP="0018544C"/>
    <w:p w14:paraId="50461F7B" w14:textId="77777777" w:rsidR="0018544C" w:rsidRDefault="0018544C" w:rsidP="0018544C">
      <w:r>
        <w:t xml:space="preserve">3.1.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2D32823C" w14:textId="77777777" w:rsidR="0018544C" w:rsidRDefault="0018544C" w:rsidP="0018544C"/>
    <w:p w14:paraId="05BAF564" w14:textId="77777777" w:rsidR="0018544C" w:rsidRDefault="0018544C" w:rsidP="0018544C">
      <w:r>
        <w:t xml:space="preserve">3.2. </w:t>
      </w:r>
      <w:r>
        <w:rPr>
          <w:rFonts w:hint="eastAsia"/>
        </w:rPr>
        <w:t>Методика</w:t>
      </w:r>
      <w:r>
        <w:t xml:space="preserve"> </w:t>
      </w:r>
      <w:r>
        <w:rPr>
          <w:rFonts w:hint="eastAsia"/>
        </w:rPr>
        <w:t>обработки</w:t>
      </w:r>
      <w:r>
        <w:t xml:space="preserve"> </w:t>
      </w:r>
      <w:r>
        <w:rPr>
          <w:rFonts w:hint="eastAsia"/>
        </w:rPr>
        <w:t>опытных</w:t>
      </w:r>
      <w:r>
        <w:t xml:space="preserve"> </w:t>
      </w:r>
      <w:r>
        <w:rPr>
          <w:rFonts w:hint="eastAsia"/>
        </w:rPr>
        <w:t>данных</w:t>
      </w:r>
    </w:p>
    <w:p w14:paraId="7064BCA4" w14:textId="77777777" w:rsidR="0018544C" w:rsidRDefault="0018544C" w:rsidP="0018544C"/>
    <w:p w14:paraId="63A5CC13" w14:textId="77777777" w:rsidR="0018544C" w:rsidRDefault="0018544C" w:rsidP="0018544C">
      <w:r>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И</w:t>
      </w:r>
      <w:r>
        <w:t xml:space="preserve"> </w:t>
      </w:r>
      <w:r>
        <w:rPr>
          <w:rFonts w:hint="eastAsia"/>
        </w:rPr>
        <w:t>ВЕРИФИКАЦИЯ</w:t>
      </w:r>
      <w:r>
        <w:t xml:space="preserve"> </w:t>
      </w:r>
      <w:r>
        <w:rPr>
          <w:rFonts w:hint="eastAsia"/>
        </w:rPr>
        <w:t>ТЕОРЕТИЧЕСКИХ</w:t>
      </w:r>
      <w:r>
        <w:t xml:space="preserve"> </w:t>
      </w:r>
      <w:r>
        <w:rPr>
          <w:rFonts w:hint="eastAsia"/>
        </w:rPr>
        <w:t>РАЗРАБОТОК</w:t>
      </w:r>
    </w:p>
    <w:p w14:paraId="6A92CF57" w14:textId="77777777" w:rsidR="0018544C" w:rsidRDefault="0018544C" w:rsidP="0018544C"/>
    <w:p w14:paraId="1D291FAA" w14:textId="77777777" w:rsidR="0018544C" w:rsidRDefault="0018544C" w:rsidP="0018544C">
      <w:r>
        <w:t xml:space="preserve">4.1. </w:t>
      </w:r>
      <w:r>
        <w:rPr>
          <w:rFonts w:hint="eastAsia"/>
        </w:rPr>
        <w:t>Результаты</w:t>
      </w:r>
      <w:r>
        <w:t xml:space="preserve"> </w:t>
      </w:r>
      <w:r>
        <w:rPr>
          <w:rFonts w:hint="eastAsia"/>
        </w:rPr>
        <w:t>экспериментов</w:t>
      </w:r>
      <w:r>
        <w:t xml:space="preserve"> </w:t>
      </w:r>
      <w:r>
        <w:rPr>
          <w:rFonts w:hint="eastAsia"/>
        </w:rPr>
        <w:t>по</w:t>
      </w:r>
      <w:r>
        <w:t xml:space="preserve"> </w:t>
      </w:r>
      <w:r>
        <w:rPr>
          <w:rFonts w:hint="eastAsia"/>
        </w:rPr>
        <w:t>исследованию</w:t>
      </w:r>
      <w:r>
        <w:t xml:space="preserve"> </w:t>
      </w:r>
      <w:r>
        <w:rPr>
          <w:rFonts w:hint="eastAsia"/>
        </w:rPr>
        <w:t>колееобразования</w:t>
      </w:r>
      <w:r>
        <w:t xml:space="preserve"> </w:t>
      </w:r>
      <w:r>
        <w:rPr>
          <w:rFonts w:hint="eastAsia"/>
        </w:rPr>
        <w:t>и</w:t>
      </w:r>
      <w:r>
        <w:t xml:space="preserve"> </w:t>
      </w:r>
      <w:r>
        <w:rPr>
          <w:rFonts w:hint="eastAsia"/>
        </w:rPr>
        <w:t>уплотнения</w:t>
      </w:r>
      <w:r>
        <w:t xml:space="preserve"> </w:t>
      </w:r>
      <w:r>
        <w:rPr>
          <w:rFonts w:hint="eastAsia"/>
        </w:rPr>
        <w:t>снега</w:t>
      </w:r>
    </w:p>
    <w:p w14:paraId="4DB0752E" w14:textId="77777777" w:rsidR="0018544C" w:rsidRDefault="0018544C" w:rsidP="0018544C"/>
    <w:p w14:paraId="058C36F0" w14:textId="77777777" w:rsidR="0018544C" w:rsidRDefault="0018544C" w:rsidP="0018544C">
      <w:r>
        <w:t xml:space="preserve">4.2. </w:t>
      </w:r>
      <w:r>
        <w:rPr>
          <w:rFonts w:hint="eastAsia"/>
        </w:rPr>
        <w:t>Сопоставление</w:t>
      </w:r>
      <w:r>
        <w:t xml:space="preserve"> </w:t>
      </w:r>
      <w:r>
        <w:rPr>
          <w:rFonts w:hint="eastAsia"/>
        </w:rPr>
        <w:t>результатов</w:t>
      </w:r>
      <w:r>
        <w:t xml:space="preserve"> </w:t>
      </w:r>
      <w:r>
        <w:rPr>
          <w:rFonts w:hint="eastAsia"/>
        </w:rPr>
        <w:t>оценки</w:t>
      </w:r>
      <w:r>
        <w:t xml:space="preserve"> </w:t>
      </w:r>
      <w:r>
        <w:rPr>
          <w:rFonts w:hint="eastAsia"/>
        </w:rPr>
        <w:t>тягово</w:t>
      </w:r>
      <w:r>
        <w:t>-</w:t>
      </w:r>
      <w:r>
        <w:rPr>
          <w:rFonts w:hint="eastAsia"/>
        </w:rPr>
        <w:t>сцепных</w:t>
      </w:r>
      <w:r>
        <w:t xml:space="preserve"> </w:t>
      </w:r>
      <w:r>
        <w:rPr>
          <w:rFonts w:hint="eastAsia"/>
        </w:rPr>
        <w:t>свойств</w:t>
      </w:r>
      <w:r>
        <w:t xml:space="preserve"> </w:t>
      </w:r>
      <w:r>
        <w:rPr>
          <w:rFonts w:hint="eastAsia"/>
        </w:rPr>
        <w:t>движителя</w:t>
      </w:r>
      <w:r>
        <w:t xml:space="preserve"> </w:t>
      </w:r>
      <w:r>
        <w:rPr>
          <w:rFonts w:hint="eastAsia"/>
        </w:rPr>
        <w:t>с</w:t>
      </w:r>
      <w:r>
        <w:t xml:space="preserve"> </w:t>
      </w:r>
      <w:r>
        <w:rPr>
          <w:rFonts w:hint="eastAsia"/>
        </w:rPr>
        <w:t>данными</w:t>
      </w:r>
      <w:r>
        <w:t xml:space="preserve"> </w:t>
      </w:r>
      <w:r>
        <w:rPr>
          <w:rFonts w:hint="eastAsia"/>
        </w:rPr>
        <w:t>независимых</w:t>
      </w:r>
      <w:r>
        <w:t xml:space="preserve"> </w:t>
      </w:r>
      <w:r>
        <w:rPr>
          <w:rFonts w:hint="eastAsia"/>
        </w:rPr>
        <w:t>источников</w:t>
      </w:r>
    </w:p>
    <w:p w14:paraId="6F2444C4" w14:textId="77777777" w:rsidR="0018544C" w:rsidRDefault="0018544C" w:rsidP="0018544C"/>
    <w:p w14:paraId="5D6EFA27" w14:textId="77777777" w:rsidR="0018544C" w:rsidRDefault="0018544C" w:rsidP="0018544C">
      <w:r>
        <w:t xml:space="preserve">4.3. </w:t>
      </w:r>
      <w:r>
        <w:rPr>
          <w:rFonts w:hint="eastAsia"/>
        </w:rPr>
        <w:t>Перспективные</w:t>
      </w:r>
      <w:r>
        <w:t xml:space="preserve"> </w:t>
      </w:r>
      <w:r>
        <w:rPr>
          <w:rFonts w:hint="eastAsia"/>
        </w:rPr>
        <w:t>направления</w:t>
      </w:r>
      <w:r>
        <w:t xml:space="preserve"> </w:t>
      </w:r>
      <w:r>
        <w:rPr>
          <w:rFonts w:hint="eastAsia"/>
        </w:rPr>
        <w:t>дальнейших</w:t>
      </w:r>
      <w:r>
        <w:t xml:space="preserve"> </w:t>
      </w:r>
      <w:r>
        <w:rPr>
          <w:rFonts w:hint="eastAsia"/>
        </w:rPr>
        <w:t>исследований</w:t>
      </w:r>
    </w:p>
    <w:p w14:paraId="057F9A31" w14:textId="77777777" w:rsidR="0018544C" w:rsidRDefault="0018544C" w:rsidP="0018544C"/>
    <w:p w14:paraId="0B4AEC1F" w14:textId="77777777" w:rsidR="0018544C" w:rsidRDefault="0018544C" w:rsidP="0018544C">
      <w:r>
        <w:t xml:space="preserve">4.4. </w:t>
      </w:r>
      <w:r>
        <w:rPr>
          <w:rFonts w:hint="eastAsia"/>
        </w:rPr>
        <w:t>ВЫВОДЫ</w:t>
      </w:r>
      <w:r>
        <w:t xml:space="preserve"> </w:t>
      </w:r>
      <w:r>
        <w:rPr>
          <w:rFonts w:hint="eastAsia"/>
        </w:rPr>
        <w:t>ПО</w:t>
      </w:r>
      <w:r>
        <w:t xml:space="preserve"> </w:t>
      </w:r>
      <w:r>
        <w:rPr>
          <w:rFonts w:hint="eastAsia"/>
        </w:rPr>
        <w:t>ГЛАВЕ</w:t>
      </w:r>
    </w:p>
    <w:p w14:paraId="54511C14" w14:textId="77777777" w:rsidR="0018544C" w:rsidRDefault="0018544C" w:rsidP="0018544C"/>
    <w:p w14:paraId="46AF1BA8" w14:textId="77777777" w:rsidR="0018544C" w:rsidRDefault="0018544C" w:rsidP="0018544C">
      <w:r>
        <w:rPr>
          <w:rFonts w:hint="eastAsia"/>
        </w:rPr>
        <w:t>ОБЩИЕ</w:t>
      </w:r>
      <w:r>
        <w:t xml:space="preserve"> </w:t>
      </w:r>
      <w:r>
        <w:rPr>
          <w:rFonts w:hint="eastAsia"/>
        </w:rPr>
        <w:t>ВЫВОДЫ</w:t>
      </w:r>
      <w:r>
        <w:t xml:space="preserve"> </w:t>
      </w:r>
      <w:r>
        <w:rPr>
          <w:rFonts w:hint="eastAsia"/>
        </w:rPr>
        <w:t>И</w:t>
      </w:r>
      <w:r>
        <w:t xml:space="preserve"> </w:t>
      </w:r>
      <w:r>
        <w:rPr>
          <w:rFonts w:hint="eastAsia"/>
        </w:rPr>
        <w:t>РЕКОМЕНДАЦИИ</w:t>
      </w:r>
    </w:p>
    <w:p w14:paraId="46C4E78E" w14:textId="77777777" w:rsidR="0018544C" w:rsidRDefault="0018544C" w:rsidP="0018544C"/>
    <w:p w14:paraId="0AF3FF2B" w14:textId="77777777" w:rsidR="0018544C" w:rsidRDefault="0018544C" w:rsidP="0018544C">
      <w:r>
        <w:rPr>
          <w:rFonts w:hint="eastAsia"/>
        </w:rPr>
        <w:t>СПИСОК</w:t>
      </w:r>
      <w:r>
        <w:t xml:space="preserve"> </w:t>
      </w:r>
      <w:r>
        <w:rPr>
          <w:rFonts w:hint="eastAsia"/>
        </w:rPr>
        <w:t>ИСПОЛЬЗОВАННЫХ</w:t>
      </w:r>
      <w:r>
        <w:t xml:space="preserve"> </w:t>
      </w:r>
      <w:r>
        <w:rPr>
          <w:rFonts w:hint="eastAsia"/>
        </w:rPr>
        <w:t>ИСТОЧНИКОВ</w:t>
      </w:r>
    </w:p>
    <w:p w14:paraId="4D90BA29" w14:textId="77777777" w:rsidR="0018544C" w:rsidRDefault="0018544C" w:rsidP="0018544C"/>
    <w:p w14:paraId="686161D4" w14:textId="444290CF" w:rsidR="0018544C" w:rsidRPr="0018544C" w:rsidRDefault="0018544C" w:rsidP="0018544C">
      <w:r>
        <w:rPr>
          <w:rFonts w:hint="eastAsia"/>
        </w:rPr>
        <w:t>Приложение</w:t>
      </w:r>
      <w:r>
        <w:t xml:space="preserve"> I. </w:t>
      </w:r>
      <w:r>
        <w:rPr>
          <w:rFonts w:hint="eastAsia"/>
        </w:rPr>
        <w:t>Результаты</w:t>
      </w:r>
      <w:r>
        <w:t xml:space="preserve"> </w:t>
      </w:r>
      <w:r>
        <w:rPr>
          <w:rFonts w:hint="eastAsia"/>
        </w:rPr>
        <w:t>экспериментальных</w:t>
      </w:r>
      <w:r>
        <w:t xml:space="preserve"> </w:t>
      </w:r>
      <w:r>
        <w:rPr>
          <w:rFonts w:hint="eastAsia"/>
        </w:rPr>
        <w:t>исследований</w:t>
      </w:r>
    </w:p>
    <w:sectPr w:rsidR="0018544C" w:rsidRPr="0018544C" w:rsidSect="001B46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6E9D" w14:textId="77777777" w:rsidR="001B461C" w:rsidRDefault="001B461C">
      <w:pPr>
        <w:spacing w:after="0" w:line="240" w:lineRule="auto"/>
      </w:pPr>
      <w:r>
        <w:separator/>
      </w:r>
    </w:p>
  </w:endnote>
  <w:endnote w:type="continuationSeparator" w:id="0">
    <w:p w14:paraId="14BAF60F" w14:textId="77777777" w:rsidR="001B461C" w:rsidRDefault="001B4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F585" w14:textId="77777777" w:rsidR="001B461C" w:rsidRDefault="001B461C"/>
    <w:p w14:paraId="2546D66B" w14:textId="77777777" w:rsidR="001B461C" w:rsidRDefault="001B461C"/>
    <w:p w14:paraId="299C9E50" w14:textId="77777777" w:rsidR="001B461C" w:rsidRDefault="001B461C"/>
    <w:p w14:paraId="78723BED" w14:textId="77777777" w:rsidR="001B461C" w:rsidRDefault="001B461C"/>
    <w:p w14:paraId="5171DD45" w14:textId="77777777" w:rsidR="001B461C" w:rsidRDefault="001B461C"/>
    <w:p w14:paraId="184288BE" w14:textId="77777777" w:rsidR="001B461C" w:rsidRDefault="001B461C"/>
    <w:p w14:paraId="4B84B159" w14:textId="77777777" w:rsidR="001B461C" w:rsidRDefault="001B46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F380D5" wp14:editId="51A22D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03DB8" w14:textId="77777777" w:rsidR="001B461C" w:rsidRDefault="001B46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F380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003DB8" w14:textId="77777777" w:rsidR="001B461C" w:rsidRDefault="001B46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947262" w14:textId="77777777" w:rsidR="001B461C" w:rsidRDefault="001B461C"/>
    <w:p w14:paraId="25F4E548" w14:textId="77777777" w:rsidR="001B461C" w:rsidRDefault="001B461C"/>
    <w:p w14:paraId="3F0CC02A" w14:textId="77777777" w:rsidR="001B461C" w:rsidRDefault="001B46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CB2F1B" wp14:editId="6EDB03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2AFFB" w14:textId="77777777" w:rsidR="001B461C" w:rsidRDefault="001B461C"/>
                          <w:p w14:paraId="1A360754" w14:textId="77777777" w:rsidR="001B461C" w:rsidRDefault="001B46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CB2F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52AFFB" w14:textId="77777777" w:rsidR="001B461C" w:rsidRDefault="001B461C"/>
                    <w:p w14:paraId="1A360754" w14:textId="77777777" w:rsidR="001B461C" w:rsidRDefault="001B46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34F042" w14:textId="77777777" w:rsidR="001B461C" w:rsidRDefault="001B461C"/>
    <w:p w14:paraId="74F20E7B" w14:textId="77777777" w:rsidR="001B461C" w:rsidRDefault="001B461C">
      <w:pPr>
        <w:rPr>
          <w:sz w:val="2"/>
          <w:szCs w:val="2"/>
        </w:rPr>
      </w:pPr>
    </w:p>
    <w:p w14:paraId="05228437" w14:textId="77777777" w:rsidR="001B461C" w:rsidRDefault="001B461C"/>
    <w:p w14:paraId="1836EB74" w14:textId="77777777" w:rsidR="001B461C" w:rsidRDefault="001B461C">
      <w:pPr>
        <w:spacing w:after="0" w:line="240" w:lineRule="auto"/>
      </w:pPr>
    </w:p>
  </w:footnote>
  <w:footnote w:type="continuationSeparator" w:id="0">
    <w:p w14:paraId="0BE38D2E" w14:textId="77777777" w:rsidR="001B461C" w:rsidRDefault="001B4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1C"/>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23434</TotalTime>
  <Pages>3</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2991</cp:revision>
  <cp:lastPrinted>2009-02-06T05:36:00Z</cp:lastPrinted>
  <dcterms:created xsi:type="dcterms:W3CDTF">2024-01-07T13:43:00Z</dcterms:created>
  <dcterms:modified xsi:type="dcterms:W3CDTF">2024-02-13T20:49:00Z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