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2F7986" w:rsidRDefault="002F7986" w:rsidP="002F7986">
      <w:r w:rsidRPr="00B12744">
        <w:rPr>
          <w:rFonts w:ascii="Times New Roman" w:eastAsia="Times New Roman" w:hAnsi="Times New Roman" w:cs="Times New Roman"/>
          <w:b/>
          <w:sz w:val="24"/>
          <w:szCs w:val="24"/>
          <w:lang w:eastAsia="ru-RU"/>
        </w:rPr>
        <w:t xml:space="preserve">Костюк Ірина Анатоліївна, </w:t>
      </w:r>
      <w:r w:rsidRPr="00B12744">
        <w:rPr>
          <w:rFonts w:ascii="Times New Roman" w:eastAsia="Times New Roman" w:hAnsi="Times New Roman" w:cs="Times New Roman"/>
          <w:sz w:val="24"/>
          <w:szCs w:val="24"/>
          <w:lang w:eastAsia="ru-RU"/>
        </w:rPr>
        <w:t>асистент кафедри організації та економіки фармації, Національний медичний університет імені О. О. Богомольця. Назва дисертації: «Науково-методичні підходи до удосконалення фармацевтичного забезпечення дітей, хворих на бронхіальну астму». Шифр та назва спеціальності – 15.00.01 – технологія ліків, організація фармацевтичної справи та судова фармація. Спецрада Д 26.613.04 Національної медичної академії післядипломної освіти імені П. Л. Шупика</w:t>
      </w:r>
    </w:p>
    <w:sectPr w:rsidR="00D00CC9" w:rsidRPr="002F798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2F7986" w:rsidRPr="002F798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B5E4D7-B73D-4F44-A01A-0F1073A3F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70</Words>
  <Characters>400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79</cp:revision>
  <cp:lastPrinted>2009-02-06T05:36:00Z</cp:lastPrinted>
  <dcterms:created xsi:type="dcterms:W3CDTF">2020-10-27T11:10:00Z</dcterms:created>
  <dcterms:modified xsi:type="dcterms:W3CDTF">2020-10-29T12:26:00Z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