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hint="eastAsia"/>
          <w:color w:val="000000"/>
          <w:kern w:val="0"/>
          <w:sz w:val="18"/>
          <w:szCs w:val="18"/>
          <w:lang w:eastAsia="ru-RU"/>
        </w:rPr>
        <w:t>НАЦИОНАЛЬНЫЙ</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УНИВЕРСИТЕТ</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ФИЗИЧЕСКОГО</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ВОСПИТАНИЯ</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И</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hint="eastAsia"/>
          <w:color w:val="000000"/>
          <w:kern w:val="0"/>
          <w:sz w:val="18"/>
          <w:szCs w:val="18"/>
          <w:lang w:eastAsia="ru-RU"/>
        </w:rPr>
        <w:t>СПОРТА</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УКРАИНЫ</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hint="eastAsia"/>
          <w:color w:val="000000"/>
          <w:kern w:val="0"/>
          <w:sz w:val="18"/>
          <w:szCs w:val="18"/>
          <w:lang w:eastAsia="ru-RU"/>
        </w:rPr>
        <w:t>На</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правах</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рукописи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УДК</w:t>
      </w:r>
      <w:r w:rsidRPr="00757C93">
        <w:rPr>
          <w:rFonts w:ascii="Trebuchet MS" w:eastAsia="Times New Roman" w:hAnsi="Trebuchet MS" w:cs="Times New Roman"/>
          <w:color w:val="000000"/>
          <w:kern w:val="0"/>
          <w:sz w:val="18"/>
          <w:szCs w:val="18"/>
          <w:lang w:eastAsia="ru-RU"/>
        </w:rPr>
        <w:t xml:space="preserve"> 796:616.721-002</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hint="eastAsia"/>
          <w:color w:val="000000"/>
          <w:kern w:val="0"/>
          <w:sz w:val="18"/>
          <w:szCs w:val="18"/>
          <w:lang w:eastAsia="ru-RU"/>
        </w:rPr>
        <w:t>МАРЦЕНЮК</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ИГОРЬ</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МИХАЙЛОВИЧ</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hint="eastAsia"/>
          <w:color w:val="000000"/>
          <w:kern w:val="0"/>
          <w:sz w:val="18"/>
          <w:szCs w:val="18"/>
          <w:lang w:eastAsia="ru-RU"/>
        </w:rPr>
        <w:t>ФИЗИЧЕСКАЯ</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РЕАБИЛИТАЦИЯ</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ПРИ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ЭНДОПРОТЕЗИРОВАНИИ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ТАЗОБЕДРЕННОГО</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СУСТАВА</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У</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БОЛЬНЫХ</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АНКИЛОЗИРУЮЩИМ</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СПОНДИЛИТОМ</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 xml:space="preserve">24.00.03- </w:t>
      </w:r>
      <w:r w:rsidRPr="00757C93">
        <w:rPr>
          <w:rFonts w:ascii="Trebuchet MS" w:eastAsia="Times New Roman" w:hAnsi="Trebuchet MS" w:cs="Times New Roman" w:hint="eastAsia"/>
          <w:color w:val="000000"/>
          <w:kern w:val="0"/>
          <w:sz w:val="18"/>
          <w:szCs w:val="18"/>
          <w:lang w:eastAsia="ru-RU"/>
        </w:rPr>
        <w:t>Физическая</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реабилитация</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hint="eastAsia"/>
          <w:color w:val="000000"/>
          <w:kern w:val="0"/>
          <w:sz w:val="18"/>
          <w:szCs w:val="18"/>
          <w:lang w:eastAsia="ru-RU"/>
        </w:rPr>
        <w:t>ДИССЕРТАЦИЯ</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hint="eastAsia"/>
          <w:color w:val="000000"/>
          <w:kern w:val="0"/>
          <w:sz w:val="18"/>
          <w:szCs w:val="18"/>
          <w:lang w:eastAsia="ru-RU"/>
        </w:rPr>
        <w:t>на</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соискание</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ученой</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степени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кандидата</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наук</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по</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физическому</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воспитанию</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спорту</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hint="eastAsia"/>
          <w:color w:val="000000"/>
          <w:kern w:val="0"/>
          <w:sz w:val="18"/>
          <w:szCs w:val="18"/>
          <w:lang w:eastAsia="ru-RU"/>
        </w:rPr>
        <w:t>Научный</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руководитель</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кандидат</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педагогических</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наук</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профессор</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hint="eastAsia"/>
          <w:color w:val="000000"/>
          <w:kern w:val="0"/>
          <w:sz w:val="18"/>
          <w:szCs w:val="18"/>
          <w:lang w:eastAsia="ru-RU"/>
        </w:rPr>
        <w:t>Марченко</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Ольга</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Кузьминична</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hint="eastAsia"/>
          <w:color w:val="000000"/>
          <w:kern w:val="0"/>
          <w:sz w:val="18"/>
          <w:szCs w:val="18"/>
          <w:lang w:eastAsia="ru-RU"/>
        </w:rPr>
        <w:t>Киев</w:t>
      </w:r>
      <w:r w:rsidRPr="00757C93">
        <w:rPr>
          <w:rFonts w:ascii="Trebuchet MS" w:eastAsia="Times New Roman" w:hAnsi="Trebuchet MS" w:cs="Times New Roman"/>
          <w:color w:val="000000"/>
          <w:kern w:val="0"/>
          <w:sz w:val="18"/>
          <w:szCs w:val="18"/>
          <w:lang w:eastAsia="ru-RU"/>
        </w:rPr>
        <w:t xml:space="preserve"> - 2010</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 xml:space="preserve"> </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2</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hint="eastAsia"/>
          <w:color w:val="000000"/>
          <w:kern w:val="0"/>
          <w:sz w:val="18"/>
          <w:szCs w:val="18"/>
          <w:lang w:eastAsia="ru-RU"/>
        </w:rPr>
        <w:t>СОДЕРЖАНИЕ</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hint="eastAsia"/>
          <w:color w:val="000000"/>
          <w:kern w:val="0"/>
          <w:sz w:val="18"/>
          <w:szCs w:val="18"/>
          <w:lang w:eastAsia="ru-RU"/>
        </w:rPr>
        <w:t>стр</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hint="eastAsia"/>
          <w:color w:val="000000"/>
          <w:kern w:val="0"/>
          <w:sz w:val="18"/>
          <w:szCs w:val="18"/>
          <w:lang w:eastAsia="ru-RU"/>
        </w:rPr>
        <w:t>СПИСОК</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УСЛОВНЫХ</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СОКРАЩЕНИЙ</w:t>
      </w:r>
      <w:r w:rsidRPr="00757C93">
        <w:rPr>
          <w:rFonts w:ascii="Trebuchet MS" w:eastAsia="Times New Roman" w:hAnsi="Trebuchet MS" w:cs="Times New Roman"/>
          <w:color w:val="000000"/>
          <w:kern w:val="0"/>
          <w:sz w:val="18"/>
          <w:szCs w:val="18"/>
          <w:lang w:eastAsia="ru-RU"/>
        </w:rPr>
        <w:tab/>
        <w:t>5</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hint="eastAsia"/>
          <w:color w:val="000000"/>
          <w:kern w:val="0"/>
          <w:sz w:val="18"/>
          <w:szCs w:val="18"/>
          <w:lang w:eastAsia="ru-RU"/>
        </w:rPr>
        <w:t>ВВЕДЕНИЕ</w:t>
      </w:r>
      <w:r w:rsidRPr="00757C93">
        <w:rPr>
          <w:rFonts w:ascii="Trebuchet MS" w:eastAsia="Times New Roman" w:hAnsi="Trebuchet MS" w:cs="Times New Roman"/>
          <w:color w:val="000000"/>
          <w:kern w:val="0"/>
          <w:sz w:val="18"/>
          <w:szCs w:val="18"/>
          <w:lang w:eastAsia="ru-RU"/>
        </w:rPr>
        <w:tab/>
        <w:t>6</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hint="eastAsia"/>
          <w:color w:val="000000"/>
          <w:kern w:val="0"/>
          <w:sz w:val="18"/>
          <w:szCs w:val="18"/>
          <w:lang w:eastAsia="ru-RU"/>
        </w:rPr>
        <w:t>РАЗДЕЛ</w:t>
      </w:r>
      <w:r w:rsidRPr="00757C93">
        <w:rPr>
          <w:rFonts w:ascii="Trebuchet MS" w:eastAsia="Times New Roman" w:hAnsi="Trebuchet MS" w:cs="Times New Roman"/>
          <w:color w:val="000000"/>
          <w:kern w:val="0"/>
          <w:sz w:val="18"/>
          <w:szCs w:val="18"/>
          <w:lang w:eastAsia="ru-RU"/>
        </w:rPr>
        <w:t xml:space="preserve"> 1. </w:t>
      </w:r>
      <w:r w:rsidRPr="00757C93">
        <w:rPr>
          <w:rFonts w:ascii="Trebuchet MS" w:eastAsia="Times New Roman" w:hAnsi="Trebuchet MS" w:cs="Times New Roman" w:hint="eastAsia"/>
          <w:color w:val="000000"/>
          <w:kern w:val="0"/>
          <w:sz w:val="18"/>
          <w:szCs w:val="18"/>
          <w:lang w:eastAsia="ru-RU"/>
        </w:rPr>
        <w:t>СОВРЕМЕННЫЕ</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ПОДХОДЫ</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К</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ФИЗИЧЕСКОЙ</w:t>
      </w:r>
      <w:r w:rsidRPr="00757C93">
        <w:rPr>
          <w:rFonts w:ascii="Trebuchet MS" w:eastAsia="Times New Roman" w:hAnsi="Trebuchet MS" w:cs="Times New Roman"/>
          <w:color w:val="000000"/>
          <w:kern w:val="0"/>
          <w:sz w:val="18"/>
          <w:szCs w:val="18"/>
          <w:lang w:eastAsia="ru-RU"/>
        </w:rPr>
        <w:tab/>
        <w:t>12</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hint="eastAsia"/>
          <w:color w:val="000000"/>
          <w:kern w:val="0"/>
          <w:sz w:val="18"/>
          <w:szCs w:val="18"/>
          <w:lang w:eastAsia="ru-RU"/>
        </w:rPr>
        <w:t>РЕАБИЛИТАЦИИ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ПРИ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ЭНДОПРОТЕЗИРОВАНИИ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ТАЗОБЕДРЕННОГО</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СУСТАВА</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У</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БОЛЬНЫХ</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АНКИЛОЗИРУЮЩИМ</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СПОНДИЛИТОМ</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1.1.</w:t>
      </w:r>
      <w:r w:rsidRPr="00757C93">
        <w:rPr>
          <w:rFonts w:ascii="Trebuchet MS" w:eastAsia="Times New Roman" w:hAnsi="Trebuchet MS" w:cs="Times New Roman"/>
          <w:color w:val="000000"/>
          <w:kern w:val="0"/>
          <w:sz w:val="18"/>
          <w:szCs w:val="18"/>
          <w:lang w:eastAsia="ru-RU"/>
        </w:rPr>
        <w:tab/>
        <w:t xml:space="preserve"> </w:t>
      </w:r>
      <w:r w:rsidRPr="00757C93">
        <w:rPr>
          <w:rFonts w:ascii="Trebuchet MS" w:eastAsia="Times New Roman" w:hAnsi="Trebuchet MS" w:cs="Times New Roman" w:hint="eastAsia"/>
          <w:color w:val="000000"/>
          <w:kern w:val="0"/>
          <w:sz w:val="18"/>
          <w:szCs w:val="18"/>
          <w:lang w:eastAsia="ru-RU"/>
        </w:rPr>
        <w:t>Современные</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представления</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о</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физической</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реабилитации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в</w:t>
      </w:r>
      <w:r w:rsidRPr="00757C93">
        <w:rPr>
          <w:rFonts w:ascii="Trebuchet MS" w:eastAsia="Times New Roman" w:hAnsi="Trebuchet MS" w:cs="Times New Roman"/>
          <w:color w:val="000000"/>
          <w:kern w:val="0"/>
          <w:sz w:val="18"/>
          <w:szCs w:val="18"/>
          <w:lang w:eastAsia="ru-RU"/>
        </w:rPr>
        <w:t xml:space="preserve"> 12 </w:t>
      </w:r>
      <w:r w:rsidRPr="00757C93">
        <w:rPr>
          <w:rFonts w:ascii="Trebuchet MS" w:eastAsia="Times New Roman" w:hAnsi="Trebuchet MS" w:cs="Times New Roman" w:hint="eastAsia"/>
          <w:color w:val="000000"/>
          <w:kern w:val="0"/>
          <w:sz w:val="18"/>
          <w:szCs w:val="18"/>
          <w:lang w:eastAsia="ru-RU"/>
        </w:rPr>
        <w:t>ортопедической</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клинике</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1.2.</w:t>
      </w:r>
      <w:r w:rsidRPr="00757C93">
        <w:rPr>
          <w:rFonts w:ascii="Trebuchet MS" w:eastAsia="Times New Roman" w:hAnsi="Trebuchet MS" w:cs="Times New Roman"/>
          <w:color w:val="000000"/>
          <w:kern w:val="0"/>
          <w:sz w:val="18"/>
          <w:szCs w:val="18"/>
          <w:lang w:eastAsia="ru-RU"/>
        </w:rPr>
        <w:tab/>
        <w:t xml:space="preserve"> </w:t>
      </w:r>
      <w:r w:rsidRPr="00757C93">
        <w:rPr>
          <w:rFonts w:ascii="Trebuchet MS" w:eastAsia="Times New Roman" w:hAnsi="Trebuchet MS" w:cs="Times New Roman" w:hint="eastAsia"/>
          <w:color w:val="000000"/>
          <w:kern w:val="0"/>
          <w:sz w:val="18"/>
          <w:szCs w:val="18"/>
          <w:lang w:eastAsia="ru-RU"/>
        </w:rPr>
        <w:t>Анкилозирующий</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спондилит</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основные</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проявления</w:t>
      </w:r>
      <w:r w:rsidRPr="00757C93">
        <w:rPr>
          <w:rFonts w:ascii="Trebuchet MS" w:eastAsia="Times New Roman" w:hAnsi="Trebuchet MS" w:cs="Times New Roman"/>
          <w:color w:val="000000"/>
          <w:kern w:val="0"/>
          <w:sz w:val="18"/>
          <w:szCs w:val="18"/>
          <w:lang w:eastAsia="ru-RU"/>
        </w:rPr>
        <w:tab/>
        <w:t xml:space="preserve">17 </w:t>
      </w:r>
      <w:r w:rsidRPr="00757C93">
        <w:rPr>
          <w:rFonts w:ascii="Trebuchet MS" w:eastAsia="Times New Roman" w:hAnsi="Trebuchet MS" w:cs="Times New Roman" w:hint="eastAsia"/>
          <w:color w:val="000000"/>
          <w:kern w:val="0"/>
          <w:sz w:val="18"/>
          <w:szCs w:val="18"/>
          <w:lang w:eastAsia="ru-RU"/>
        </w:rPr>
        <w:t>заболевания</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современные</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подходы</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к</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реабилитации</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1.2.1.</w:t>
      </w:r>
      <w:r w:rsidRPr="00757C93">
        <w:rPr>
          <w:rFonts w:ascii="Trebuchet MS" w:eastAsia="Times New Roman" w:hAnsi="Trebuchet MS" w:cs="Times New Roman"/>
          <w:color w:val="000000"/>
          <w:kern w:val="0"/>
          <w:sz w:val="18"/>
          <w:szCs w:val="18"/>
          <w:lang w:eastAsia="ru-RU"/>
        </w:rPr>
        <w:tab/>
        <w:t xml:space="preserve"> </w:t>
      </w:r>
      <w:r w:rsidRPr="00757C93">
        <w:rPr>
          <w:rFonts w:ascii="Trebuchet MS" w:eastAsia="Times New Roman" w:hAnsi="Trebuchet MS" w:cs="Times New Roman" w:hint="eastAsia"/>
          <w:color w:val="000000"/>
          <w:kern w:val="0"/>
          <w:sz w:val="18"/>
          <w:szCs w:val="18"/>
          <w:lang w:eastAsia="ru-RU"/>
        </w:rPr>
        <w:t>Особенности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пространственной</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организации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тела</w:t>
      </w:r>
      <w:r w:rsidRPr="00757C93">
        <w:rPr>
          <w:rFonts w:ascii="Trebuchet MS" w:eastAsia="Times New Roman" w:hAnsi="Trebuchet MS" w:cs="Times New Roman"/>
          <w:color w:val="000000"/>
          <w:kern w:val="0"/>
          <w:sz w:val="18"/>
          <w:szCs w:val="18"/>
          <w:lang w:eastAsia="ru-RU"/>
        </w:rPr>
        <w:tab/>
        <w:t xml:space="preserve">19 </w:t>
      </w:r>
      <w:r w:rsidRPr="00757C93">
        <w:rPr>
          <w:rFonts w:ascii="Trebuchet MS" w:eastAsia="Times New Roman" w:hAnsi="Trebuchet MS" w:cs="Times New Roman" w:hint="eastAsia"/>
          <w:color w:val="000000"/>
          <w:kern w:val="0"/>
          <w:sz w:val="18"/>
          <w:szCs w:val="18"/>
          <w:lang w:eastAsia="ru-RU"/>
        </w:rPr>
        <w:t>больных</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анкилозирующим</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спондилитом</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1.2.2.</w:t>
      </w:r>
      <w:r w:rsidRPr="00757C93">
        <w:rPr>
          <w:rFonts w:ascii="Trebuchet MS" w:eastAsia="Times New Roman" w:hAnsi="Trebuchet MS" w:cs="Times New Roman"/>
          <w:color w:val="000000"/>
          <w:kern w:val="0"/>
          <w:sz w:val="18"/>
          <w:szCs w:val="18"/>
          <w:lang w:eastAsia="ru-RU"/>
        </w:rPr>
        <w:tab/>
        <w:t xml:space="preserve"> </w:t>
      </w:r>
      <w:r w:rsidRPr="00757C93">
        <w:rPr>
          <w:rFonts w:ascii="Trebuchet MS" w:eastAsia="Times New Roman" w:hAnsi="Trebuchet MS" w:cs="Times New Roman" w:hint="eastAsia"/>
          <w:color w:val="000000"/>
          <w:kern w:val="0"/>
          <w:sz w:val="18"/>
          <w:szCs w:val="18"/>
          <w:lang w:eastAsia="ru-RU"/>
        </w:rPr>
        <w:t>Физическая</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реабилитация</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больных</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анкилозирующим</w:t>
      </w:r>
      <w:r w:rsidRPr="00757C93">
        <w:rPr>
          <w:rFonts w:ascii="Trebuchet MS" w:eastAsia="Times New Roman" w:hAnsi="Trebuchet MS" w:cs="Times New Roman"/>
          <w:color w:val="000000"/>
          <w:kern w:val="0"/>
          <w:sz w:val="18"/>
          <w:szCs w:val="18"/>
          <w:lang w:eastAsia="ru-RU"/>
        </w:rPr>
        <w:tab/>
        <w:t xml:space="preserve">22 </w:t>
      </w:r>
      <w:r w:rsidRPr="00757C93">
        <w:rPr>
          <w:rFonts w:ascii="Trebuchet MS" w:eastAsia="Times New Roman" w:hAnsi="Trebuchet MS" w:cs="Times New Roman" w:hint="eastAsia"/>
          <w:color w:val="000000"/>
          <w:kern w:val="0"/>
          <w:sz w:val="18"/>
          <w:szCs w:val="18"/>
          <w:lang w:eastAsia="ru-RU"/>
        </w:rPr>
        <w:t>спондилитом</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1.3.</w:t>
      </w:r>
      <w:r w:rsidRPr="00757C93">
        <w:rPr>
          <w:rFonts w:ascii="Trebuchet MS" w:eastAsia="Times New Roman" w:hAnsi="Trebuchet MS" w:cs="Times New Roman"/>
          <w:color w:val="000000"/>
          <w:kern w:val="0"/>
          <w:sz w:val="18"/>
          <w:szCs w:val="18"/>
          <w:lang w:eastAsia="ru-RU"/>
        </w:rPr>
        <w:tab/>
        <w:t xml:space="preserve"> </w:t>
      </w:r>
      <w:r w:rsidRPr="00757C93">
        <w:rPr>
          <w:rFonts w:ascii="Trebuchet MS" w:eastAsia="Times New Roman" w:hAnsi="Trebuchet MS" w:cs="Times New Roman" w:hint="eastAsia"/>
          <w:color w:val="000000"/>
          <w:kern w:val="0"/>
          <w:sz w:val="18"/>
          <w:szCs w:val="18"/>
          <w:lang w:eastAsia="ru-RU"/>
        </w:rPr>
        <w:t>Современные</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представления</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о</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применении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средств</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и</w:t>
      </w:r>
      <w:r w:rsidRPr="00757C93">
        <w:rPr>
          <w:rFonts w:ascii="Trebuchet MS" w:eastAsia="Times New Roman" w:hAnsi="Trebuchet MS" w:cs="Times New Roman"/>
          <w:color w:val="000000"/>
          <w:kern w:val="0"/>
          <w:sz w:val="18"/>
          <w:szCs w:val="18"/>
          <w:lang w:eastAsia="ru-RU"/>
        </w:rPr>
        <w:tab/>
        <w:t xml:space="preserve">28 </w:t>
      </w:r>
      <w:r w:rsidRPr="00757C93">
        <w:rPr>
          <w:rFonts w:ascii="Trebuchet MS" w:eastAsia="Times New Roman" w:hAnsi="Trebuchet MS" w:cs="Times New Roman" w:hint="eastAsia"/>
          <w:color w:val="000000"/>
          <w:kern w:val="0"/>
          <w:sz w:val="18"/>
          <w:szCs w:val="18"/>
          <w:lang w:eastAsia="ru-RU"/>
        </w:rPr>
        <w:t>методов</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физической</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реабилитации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при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эндопротезировании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тазобедренного</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сустава</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1.4.</w:t>
      </w:r>
      <w:r w:rsidRPr="00757C93">
        <w:rPr>
          <w:rFonts w:ascii="Trebuchet MS" w:eastAsia="Times New Roman" w:hAnsi="Trebuchet MS" w:cs="Times New Roman"/>
          <w:color w:val="000000"/>
          <w:kern w:val="0"/>
          <w:sz w:val="18"/>
          <w:szCs w:val="18"/>
          <w:lang w:eastAsia="ru-RU"/>
        </w:rPr>
        <w:tab/>
        <w:t xml:space="preserve"> </w:t>
      </w:r>
      <w:r w:rsidRPr="00757C93">
        <w:rPr>
          <w:rFonts w:ascii="Trebuchet MS" w:eastAsia="Times New Roman" w:hAnsi="Trebuchet MS" w:cs="Times New Roman" w:hint="eastAsia"/>
          <w:color w:val="000000"/>
          <w:kern w:val="0"/>
          <w:sz w:val="18"/>
          <w:szCs w:val="18"/>
          <w:lang w:eastAsia="ru-RU"/>
        </w:rPr>
        <w:t>Современные</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представления</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о</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применении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массажа</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при</w:t>
      </w:r>
      <w:r w:rsidRPr="00757C93">
        <w:rPr>
          <w:rFonts w:ascii="Trebuchet MS" w:eastAsia="Times New Roman" w:hAnsi="Trebuchet MS" w:cs="Times New Roman"/>
          <w:color w:val="000000"/>
          <w:kern w:val="0"/>
          <w:sz w:val="18"/>
          <w:szCs w:val="18"/>
          <w:lang w:eastAsia="ru-RU"/>
        </w:rPr>
        <w:tab/>
        <w:t xml:space="preserve">40 </w:t>
      </w:r>
      <w:r w:rsidRPr="00757C93">
        <w:rPr>
          <w:rFonts w:ascii="Trebuchet MS" w:eastAsia="Times New Roman" w:hAnsi="Trebuchet MS" w:cs="Times New Roman" w:hint="eastAsia"/>
          <w:color w:val="000000"/>
          <w:kern w:val="0"/>
          <w:sz w:val="18"/>
          <w:szCs w:val="18"/>
          <w:lang w:eastAsia="ru-RU"/>
        </w:rPr>
        <w:t>реабилитации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ортопедо</w:t>
      </w:r>
      <w:r w:rsidRPr="00757C93">
        <w:rPr>
          <w:rFonts w:ascii="Trebuchet MS" w:eastAsia="Times New Roman" w:hAnsi="Trebuchet MS" w:cs="Times New Roman"/>
          <w:color w:val="000000"/>
          <w:kern w:val="0"/>
          <w:sz w:val="18"/>
          <w:szCs w:val="18"/>
          <w:lang w:eastAsia="ru-RU"/>
        </w:rPr>
        <w:t>-</w:t>
      </w:r>
      <w:r w:rsidRPr="00757C93">
        <w:rPr>
          <w:rFonts w:ascii="Trebuchet MS" w:eastAsia="Times New Roman" w:hAnsi="Trebuchet MS" w:cs="Times New Roman" w:hint="eastAsia"/>
          <w:color w:val="000000"/>
          <w:kern w:val="0"/>
          <w:sz w:val="18"/>
          <w:szCs w:val="18"/>
          <w:lang w:eastAsia="ru-RU"/>
        </w:rPr>
        <w:t>травмалогических</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больных</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hint="eastAsia"/>
          <w:color w:val="000000"/>
          <w:kern w:val="0"/>
          <w:sz w:val="18"/>
          <w:szCs w:val="18"/>
          <w:lang w:eastAsia="ru-RU"/>
        </w:rPr>
        <w:t>Выводы</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к</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разделу</w:t>
      </w:r>
      <w:r w:rsidRPr="00757C93">
        <w:rPr>
          <w:rFonts w:ascii="Trebuchet MS" w:eastAsia="Times New Roman" w:hAnsi="Trebuchet MS" w:cs="Times New Roman"/>
          <w:color w:val="000000"/>
          <w:kern w:val="0"/>
          <w:sz w:val="18"/>
          <w:szCs w:val="18"/>
          <w:lang w:eastAsia="ru-RU"/>
        </w:rPr>
        <w:t xml:space="preserve"> 1</w:t>
      </w:r>
      <w:r w:rsidRPr="00757C93">
        <w:rPr>
          <w:rFonts w:ascii="Trebuchet MS" w:eastAsia="Times New Roman" w:hAnsi="Trebuchet MS" w:cs="Times New Roman"/>
          <w:color w:val="000000"/>
          <w:kern w:val="0"/>
          <w:sz w:val="18"/>
          <w:szCs w:val="18"/>
          <w:lang w:eastAsia="ru-RU"/>
        </w:rPr>
        <w:tab/>
        <w:t>43</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hint="eastAsia"/>
          <w:color w:val="000000"/>
          <w:kern w:val="0"/>
          <w:sz w:val="18"/>
          <w:szCs w:val="18"/>
          <w:lang w:eastAsia="ru-RU"/>
        </w:rPr>
        <w:t>РАЗДЕЛ</w:t>
      </w:r>
      <w:r w:rsidRPr="00757C93">
        <w:rPr>
          <w:rFonts w:ascii="Trebuchet MS" w:eastAsia="Times New Roman" w:hAnsi="Trebuchet MS" w:cs="Times New Roman"/>
          <w:color w:val="000000"/>
          <w:kern w:val="0"/>
          <w:sz w:val="18"/>
          <w:szCs w:val="18"/>
          <w:lang w:eastAsia="ru-RU"/>
        </w:rPr>
        <w:t xml:space="preserve"> 2. </w:t>
      </w:r>
      <w:r w:rsidRPr="00757C93">
        <w:rPr>
          <w:rFonts w:ascii="Trebuchet MS" w:eastAsia="Times New Roman" w:hAnsi="Trebuchet MS" w:cs="Times New Roman" w:hint="eastAsia"/>
          <w:color w:val="000000"/>
          <w:kern w:val="0"/>
          <w:sz w:val="18"/>
          <w:szCs w:val="18"/>
          <w:lang w:eastAsia="ru-RU"/>
        </w:rPr>
        <w:t>МЕТОДЫ</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ОРГАНИЗАЦИЯ</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ИССЛЕДОВАНИЯ</w:t>
      </w:r>
      <w:r w:rsidRPr="00757C93">
        <w:rPr>
          <w:rFonts w:ascii="Trebuchet MS" w:eastAsia="Times New Roman" w:hAnsi="Trebuchet MS" w:cs="Times New Roman"/>
          <w:color w:val="000000"/>
          <w:kern w:val="0"/>
          <w:sz w:val="18"/>
          <w:szCs w:val="18"/>
          <w:lang w:eastAsia="ru-RU"/>
        </w:rPr>
        <w:tab/>
        <w:t>45</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2.1.</w:t>
      </w:r>
      <w:r w:rsidRPr="00757C93">
        <w:rPr>
          <w:rFonts w:ascii="Trebuchet MS" w:eastAsia="Times New Roman" w:hAnsi="Trebuchet MS" w:cs="Times New Roman"/>
          <w:color w:val="000000"/>
          <w:kern w:val="0"/>
          <w:sz w:val="18"/>
          <w:szCs w:val="18"/>
          <w:lang w:eastAsia="ru-RU"/>
        </w:rPr>
        <w:tab/>
        <w:t xml:space="preserve"> </w:t>
      </w:r>
      <w:r w:rsidRPr="00757C93">
        <w:rPr>
          <w:rFonts w:ascii="Trebuchet MS" w:eastAsia="Times New Roman" w:hAnsi="Trebuchet MS" w:cs="Times New Roman" w:hint="eastAsia"/>
          <w:color w:val="000000"/>
          <w:kern w:val="0"/>
          <w:sz w:val="18"/>
          <w:szCs w:val="18"/>
          <w:lang w:eastAsia="ru-RU"/>
        </w:rPr>
        <w:t>Методы</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исследования</w:t>
      </w:r>
      <w:r w:rsidRPr="00757C93">
        <w:rPr>
          <w:rFonts w:ascii="Trebuchet MS" w:eastAsia="Times New Roman" w:hAnsi="Trebuchet MS" w:cs="Times New Roman"/>
          <w:color w:val="000000"/>
          <w:kern w:val="0"/>
          <w:sz w:val="18"/>
          <w:szCs w:val="18"/>
          <w:lang w:eastAsia="ru-RU"/>
        </w:rPr>
        <w:tab/>
        <w:t>45</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lastRenderedPageBreak/>
        <w:t>2.1.1.</w:t>
      </w:r>
      <w:r w:rsidRPr="00757C93">
        <w:rPr>
          <w:rFonts w:ascii="Trebuchet MS" w:eastAsia="Times New Roman" w:hAnsi="Trebuchet MS" w:cs="Times New Roman"/>
          <w:color w:val="000000"/>
          <w:kern w:val="0"/>
          <w:sz w:val="18"/>
          <w:szCs w:val="18"/>
          <w:lang w:eastAsia="ru-RU"/>
        </w:rPr>
        <w:tab/>
        <w:t xml:space="preserve"> </w:t>
      </w:r>
      <w:r w:rsidRPr="00757C93">
        <w:rPr>
          <w:rFonts w:ascii="Trebuchet MS" w:eastAsia="Times New Roman" w:hAnsi="Trebuchet MS" w:cs="Times New Roman" w:hint="eastAsia"/>
          <w:color w:val="000000"/>
          <w:kern w:val="0"/>
          <w:sz w:val="18"/>
          <w:szCs w:val="18"/>
          <w:lang w:eastAsia="ru-RU"/>
        </w:rPr>
        <w:t>Анализ</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специальной</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научно</w:t>
      </w:r>
      <w:r w:rsidRPr="00757C93">
        <w:rPr>
          <w:rFonts w:ascii="Trebuchet MS" w:eastAsia="Times New Roman" w:hAnsi="Trebuchet MS" w:cs="Times New Roman"/>
          <w:color w:val="000000"/>
          <w:kern w:val="0"/>
          <w:sz w:val="18"/>
          <w:szCs w:val="18"/>
          <w:lang w:eastAsia="ru-RU"/>
        </w:rPr>
        <w:t>-</w:t>
      </w:r>
      <w:r w:rsidRPr="00757C93">
        <w:rPr>
          <w:rFonts w:ascii="Trebuchet MS" w:eastAsia="Times New Roman" w:hAnsi="Trebuchet MS" w:cs="Times New Roman" w:hint="eastAsia"/>
          <w:color w:val="000000"/>
          <w:kern w:val="0"/>
          <w:sz w:val="18"/>
          <w:szCs w:val="18"/>
          <w:lang w:eastAsia="ru-RU"/>
        </w:rPr>
        <w:t>методической</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литературы</w:t>
      </w:r>
      <w:r w:rsidRPr="00757C93">
        <w:rPr>
          <w:rFonts w:ascii="Trebuchet MS" w:eastAsia="Times New Roman" w:hAnsi="Trebuchet MS" w:cs="Times New Roman"/>
          <w:color w:val="000000"/>
          <w:kern w:val="0"/>
          <w:sz w:val="18"/>
          <w:szCs w:val="18"/>
          <w:lang w:eastAsia="ru-RU"/>
        </w:rPr>
        <w:tab/>
        <w:t>45</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2.1.2.</w:t>
      </w:r>
      <w:r w:rsidRPr="00757C93">
        <w:rPr>
          <w:rFonts w:ascii="Trebuchet MS" w:eastAsia="Times New Roman" w:hAnsi="Trebuchet MS" w:cs="Times New Roman"/>
          <w:color w:val="000000"/>
          <w:kern w:val="0"/>
          <w:sz w:val="18"/>
          <w:szCs w:val="18"/>
          <w:lang w:eastAsia="ru-RU"/>
        </w:rPr>
        <w:tab/>
        <w:t xml:space="preserve"> </w:t>
      </w:r>
      <w:r w:rsidRPr="00757C93">
        <w:rPr>
          <w:rFonts w:ascii="Trebuchet MS" w:eastAsia="Times New Roman" w:hAnsi="Trebuchet MS" w:cs="Times New Roman" w:hint="eastAsia"/>
          <w:color w:val="000000"/>
          <w:kern w:val="0"/>
          <w:sz w:val="18"/>
          <w:szCs w:val="18"/>
          <w:lang w:eastAsia="ru-RU"/>
        </w:rPr>
        <w:t>Педагогические</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методы</w:t>
      </w:r>
      <w:r w:rsidRPr="00757C93">
        <w:rPr>
          <w:rFonts w:ascii="Trebuchet MS" w:eastAsia="Times New Roman" w:hAnsi="Trebuchet MS" w:cs="Times New Roman"/>
          <w:color w:val="000000"/>
          <w:kern w:val="0"/>
          <w:sz w:val="18"/>
          <w:szCs w:val="18"/>
          <w:lang w:eastAsia="ru-RU"/>
        </w:rPr>
        <w:tab/>
        <w:t>46</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2.1.3.</w:t>
      </w:r>
      <w:r w:rsidRPr="00757C93">
        <w:rPr>
          <w:rFonts w:ascii="Trebuchet MS" w:eastAsia="Times New Roman" w:hAnsi="Trebuchet MS" w:cs="Times New Roman"/>
          <w:color w:val="000000"/>
          <w:kern w:val="0"/>
          <w:sz w:val="18"/>
          <w:szCs w:val="18"/>
          <w:lang w:eastAsia="ru-RU"/>
        </w:rPr>
        <w:tab/>
        <w:t xml:space="preserve"> </w:t>
      </w:r>
      <w:r w:rsidRPr="00757C93">
        <w:rPr>
          <w:rFonts w:ascii="Trebuchet MS" w:eastAsia="Times New Roman" w:hAnsi="Trebuchet MS" w:cs="Times New Roman" w:hint="eastAsia"/>
          <w:color w:val="000000"/>
          <w:kern w:val="0"/>
          <w:sz w:val="18"/>
          <w:szCs w:val="18"/>
          <w:lang w:eastAsia="ru-RU"/>
        </w:rPr>
        <w:t>Критерии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оценки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методы</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объективизации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состояния</w:t>
      </w:r>
      <w:r w:rsidRPr="00757C93">
        <w:rPr>
          <w:rFonts w:ascii="Trebuchet MS" w:eastAsia="Times New Roman" w:hAnsi="Trebuchet MS" w:cs="Times New Roman"/>
          <w:color w:val="000000"/>
          <w:kern w:val="0"/>
          <w:sz w:val="18"/>
          <w:szCs w:val="18"/>
          <w:lang w:eastAsia="ru-RU"/>
        </w:rPr>
        <w:tab/>
        <w:t xml:space="preserve">46 </w:t>
      </w:r>
      <w:r w:rsidRPr="00757C93">
        <w:rPr>
          <w:rFonts w:ascii="Trebuchet MS" w:eastAsia="Times New Roman" w:hAnsi="Trebuchet MS" w:cs="Times New Roman" w:hint="eastAsia"/>
          <w:color w:val="000000"/>
          <w:kern w:val="0"/>
          <w:sz w:val="18"/>
          <w:szCs w:val="18"/>
          <w:lang w:eastAsia="ru-RU"/>
        </w:rPr>
        <w:t>больных</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анкилозирующим</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спондилитом</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2.1.4.</w:t>
      </w:r>
      <w:r w:rsidRPr="00757C93">
        <w:rPr>
          <w:rFonts w:ascii="Trebuchet MS" w:eastAsia="Times New Roman" w:hAnsi="Trebuchet MS" w:cs="Times New Roman"/>
          <w:color w:val="000000"/>
          <w:kern w:val="0"/>
          <w:sz w:val="18"/>
          <w:szCs w:val="18"/>
          <w:lang w:eastAsia="ru-RU"/>
        </w:rPr>
        <w:tab/>
        <w:t xml:space="preserve"> </w:t>
      </w:r>
      <w:r w:rsidRPr="00757C93">
        <w:rPr>
          <w:rFonts w:ascii="Trebuchet MS" w:eastAsia="Times New Roman" w:hAnsi="Trebuchet MS" w:cs="Times New Roman" w:hint="eastAsia"/>
          <w:color w:val="000000"/>
          <w:kern w:val="0"/>
          <w:sz w:val="18"/>
          <w:szCs w:val="18"/>
          <w:lang w:eastAsia="ru-RU"/>
        </w:rPr>
        <w:t>Инструментальные</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методы</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исследования</w:t>
      </w:r>
      <w:r w:rsidRPr="00757C93">
        <w:rPr>
          <w:rFonts w:ascii="Trebuchet MS" w:eastAsia="Times New Roman" w:hAnsi="Trebuchet MS" w:cs="Times New Roman"/>
          <w:color w:val="000000"/>
          <w:kern w:val="0"/>
          <w:sz w:val="18"/>
          <w:szCs w:val="18"/>
          <w:lang w:eastAsia="ru-RU"/>
        </w:rPr>
        <w:tab/>
        <w:t>49</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2.1.4.1</w:t>
      </w:r>
      <w:r w:rsidRPr="00757C93">
        <w:rPr>
          <w:rFonts w:ascii="Trebuchet MS" w:eastAsia="Times New Roman" w:hAnsi="Trebuchet MS" w:cs="Times New Roman"/>
          <w:color w:val="000000"/>
          <w:kern w:val="0"/>
          <w:sz w:val="18"/>
          <w:szCs w:val="18"/>
          <w:lang w:eastAsia="ru-RU"/>
        </w:rPr>
        <w:tab/>
        <w:t xml:space="preserve"> </w:t>
      </w:r>
      <w:r w:rsidRPr="00757C93">
        <w:rPr>
          <w:rFonts w:ascii="Trebuchet MS" w:eastAsia="Times New Roman" w:hAnsi="Trebuchet MS" w:cs="Times New Roman" w:hint="eastAsia"/>
          <w:color w:val="000000"/>
          <w:kern w:val="0"/>
          <w:sz w:val="18"/>
          <w:szCs w:val="18"/>
          <w:lang w:eastAsia="ru-RU"/>
        </w:rPr>
        <w:t>Метод</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гониометрии</w:t>
      </w:r>
      <w:r w:rsidRPr="00757C93">
        <w:rPr>
          <w:rFonts w:ascii="Trebuchet MS" w:eastAsia="Times New Roman" w:hAnsi="Trebuchet MS" w:cs="Times New Roman"/>
          <w:color w:val="000000"/>
          <w:kern w:val="0"/>
          <w:sz w:val="18"/>
          <w:szCs w:val="18"/>
          <w:lang w:eastAsia="ru-RU"/>
        </w:rPr>
        <w:tab/>
        <w:t>49</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2.1.4.2</w:t>
      </w:r>
      <w:r w:rsidRPr="00757C93">
        <w:rPr>
          <w:rFonts w:ascii="Trebuchet MS" w:eastAsia="Times New Roman" w:hAnsi="Trebuchet MS" w:cs="Times New Roman"/>
          <w:color w:val="000000"/>
          <w:kern w:val="0"/>
          <w:sz w:val="18"/>
          <w:szCs w:val="18"/>
          <w:lang w:eastAsia="ru-RU"/>
        </w:rPr>
        <w:tab/>
        <w:t xml:space="preserve"> </w:t>
      </w:r>
      <w:r w:rsidRPr="00757C93">
        <w:rPr>
          <w:rFonts w:ascii="Trebuchet MS" w:eastAsia="Times New Roman" w:hAnsi="Trebuchet MS" w:cs="Times New Roman" w:hint="eastAsia"/>
          <w:color w:val="000000"/>
          <w:kern w:val="0"/>
          <w:sz w:val="18"/>
          <w:szCs w:val="18"/>
          <w:lang w:eastAsia="ru-RU"/>
        </w:rPr>
        <w:t>Метод</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тензодинамометрии</w:t>
      </w:r>
      <w:r w:rsidRPr="00757C93">
        <w:rPr>
          <w:rFonts w:ascii="Trebuchet MS" w:eastAsia="Times New Roman" w:hAnsi="Trebuchet MS" w:cs="Times New Roman"/>
          <w:color w:val="000000"/>
          <w:kern w:val="0"/>
          <w:sz w:val="18"/>
          <w:szCs w:val="18"/>
          <w:lang w:eastAsia="ru-RU"/>
        </w:rPr>
        <w:tab/>
        <w:t>51</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2.1.4.3.</w:t>
      </w:r>
      <w:r w:rsidRPr="00757C93">
        <w:rPr>
          <w:rFonts w:ascii="Trebuchet MS" w:eastAsia="Times New Roman" w:hAnsi="Trebuchet MS" w:cs="Times New Roman"/>
          <w:color w:val="000000"/>
          <w:kern w:val="0"/>
          <w:sz w:val="18"/>
          <w:szCs w:val="18"/>
          <w:lang w:eastAsia="ru-RU"/>
        </w:rPr>
        <w:tab/>
      </w:r>
      <w:r w:rsidRPr="00757C93">
        <w:rPr>
          <w:rFonts w:ascii="Trebuchet MS" w:eastAsia="Times New Roman" w:hAnsi="Trebuchet MS" w:cs="Times New Roman" w:hint="eastAsia"/>
          <w:color w:val="000000"/>
          <w:kern w:val="0"/>
          <w:sz w:val="18"/>
          <w:szCs w:val="18"/>
          <w:lang w:eastAsia="ru-RU"/>
        </w:rPr>
        <w:t>Метод</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фотометрии</w:t>
      </w:r>
      <w:r w:rsidRPr="00757C93">
        <w:rPr>
          <w:rFonts w:ascii="Trebuchet MS" w:eastAsia="Times New Roman" w:hAnsi="Trebuchet MS" w:cs="Times New Roman"/>
          <w:color w:val="000000"/>
          <w:kern w:val="0"/>
          <w:sz w:val="18"/>
          <w:szCs w:val="18"/>
          <w:lang w:eastAsia="ru-RU"/>
        </w:rPr>
        <w:tab/>
        <w:t>53</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2.1.5.</w:t>
      </w:r>
      <w:r w:rsidRPr="00757C93">
        <w:rPr>
          <w:rFonts w:ascii="Trebuchet MS" w:eastAsia="Times New Roman" w:hAnsi="Trebuchet MS" w:cs="Times New Roman"/>
          <w:color w:val="000000"/>
          <w:kern w:val="0"/>
          <w:sz w:val="18"/>
          <w:szCs w:val="18"/>
          <w:lang w:eastAsia="ru-RU"/>
        </w:rPr>
        <w:tab/>
        <w:t xml:space="preserve"> </w:t>
      </w:r>
      <w:r w:rsidRPr="00757C93">
        <w:rPr>
          <w:rFonts w:ascii="Trebuchet MS" w:eastAsia="Times New Roman" w:hAnsi="Trebuchet MS" w:cs="Times New Roman" w:hint="eastAsia"/>
          <w:color w:val="000000"/>
          <w:kern w:val="0"/>
          <w:sz w:val="18"/>
          <w:szCs w:val="18"/>
          <w:lang w:eastAsia="ru-RU"/>
        </w:rPr>
        <w:t>Методы</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математической</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обработки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полученных</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данных</w:t>
      </w:r>
      <w:r w:rsidRPr="00757C93">
        <w:rPr>
          <w:rFonts w:ascii="Trebuchet MS" w:eastAsia="Times New Roman" w:hAnsi="Trebuchet MS" w:cs="Times New Roman"/>
          <w:color w:val="000000"/>
          <w:kern w:val="0"/>
          <w:sz w:val="18"/>
          <w:szCs w:val="18"/>
          <w:lang w:eastAsia="ru-RU"/>
        </w:rPr>
        <w:tab/>
        <w:t>57</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2.2.</w:t>
      </w:r>
      <w:r w:rsidRPr="00757C93">
        <w:rPr>
          <w:rFonts w:ascii="Trebuchet MS" w:eastAsia="Times New Roman" w:hAnsi="Trebuchet MS" w:cs="Times New Roman"/>
          <w:color w:val="000000"/>
          <w:kern w:val="0"/>
          <w:sz w:val="18"/>
          <w:szCs w:val="18"/>
          <w:lang w:eastAsia="ru-RU"/>
        </w:rPr>
        <w:tab/>
        <w:t xml:space="preserve"> </w:t>
      </w:r>
      <w:r w:rsidRPr="00757C93">
        <w:rPr>
          <w:rFonts w:ascii="Trebuchet MS" w:eastAsia="Times New Roman" w:hAnsi="Trebuchet MS" w:cs="Times New Roman" w:hint="eastAsia"/>
          <w:color w:val="000000"/>
          <w:kern w:val="0"/>
          <w:sz w:val="18"/>
          <w:szCs w:val="18"/>
          <w:lang w:eastAsia="ru-RU"/>
        </w:rPr>
        <w:t>Организация</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исследований</w:t>
      </w:r>
      <w:r w:rsidRPr="00757C93">
        <w:rPr>
          <w:rFonts w:ascii="Trebuchet MS" w:eastAsia="Times New Roman" w:hAnsi="Trebuchet MS" w:cs="Times New Roman"/>
          <w:color w:val="000000"/>
          <w:kern w:val="0"/>
          <w:sz w:val="18"/>
          <w:szCs w:val="18"/>
          <w:lang w:eastAsia="ru-RU"/>
        </w:rPr>
        <w:tab/>
        <w:t xml:space="preserve">57 </w:t>
      </w:r>
      <w:r w:rsidRPr="00757C93">
        <w:rPr>
          <w:rFonts w:ascii="Trebuchet MS" w:eastAsia="Times New Roman" w:hAnsi="Trebuchet MS" w:cs="Times New Roman" w:hint="eastAsia"/>
          <w:color w:val="000000"/>
          <w:kern w:val="0"/>
          <w:sz w:val="18"/>
          <w:szCs w:val="18"/>
          <w:lang w:eastAsia="ru-RU"/>
        </w:rPr>
        <w:t>РАЗДЕЛ</w:t>
      </w:r>
      <w:r w:rsidRPr="00757C93">
        <w:rPr>
          <w:rFonts w:ascii="Trebuchet MS" w:eastAsia="Times New Roman" w:hAnsi="Trebuchet MS" w:cs="Times New Roman"/>
          <w:color w:val="000000"/>
          <w:kern w:val="0"/>
          <w:sz w:val="18"/>
          <w:szCs w:val="18"/>
          <w:lang w:eastAsia="ru-RU"/>
        </w:rPr>
        <w:t xml:space="preserve"> 3. </w:t>
      </w:r>
      <w:r w:rsidRPr="00757C93">
        <w:rPr>
          <w:rFonts w:ascii="Trebuchet MS" w:eastAsia="Times New Roman" w:hAnsi="Trebuchet MS" w:cs="Times New Roman" w:hint="eastAsia"/>
          <w:color w:val="000000"/>
          <w:kern w:val="0"/>
          <w:sz w:val="18"/>
          <w:szCs w:val="18"/>
          <w:lang w:eastAsia="ru-RU"/>
        </w:rPr>
        <w:t>ХАРАКТЕРИСТИКА</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СОСТОЯНИЯ</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ПАЦИЕНТОВ</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w:t>
      </w:r>
      <w:r w:rsidRPr="00757C93">
        <w:rPr>
          <w:rFonts w:ascii="Trebuchet MS" w:eastAsia="Times New Roman" w:hAnsi="Trebuchet MS" w:cs="Times New Roman"/>
          <w:color w:val="000000"/>
          <w:kern w:val="0"/>
          <w:sz w:val="18"/>
          <w:szCs w:val="18"/>
          <w:lang w:eastAsia="ru-RU"/>
        </w:rPr>
        <w:t xml:space="preserve"> 60</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hint="eastAsia"/>
          <w:color w:val="000000"/>
          <w:kern w:val="0"/>
          <w:sz w:val="18"/>
          <w:szCs w:val="18"/>
          <w:lang w:eastAsia="ru-RU"/>
        </w:rPr>
        <w:t>АНКИЛОЗИРУЮЩИМ</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СПОНДИЛИТОМ</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НА</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ЭТАПЕ</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ПРЕДВАРИТЕЛЬНЫХ</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ИССЛЕДОВАНИЙ</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 xml:space="preserve"> </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3.1.</w:t>
      </w:r>
      <w:r w:rsidRPr="00757C93">
        <w:rPr>
          <w:rFonts w:ascii="Trebuchet MS" w:eastAsia="Times New Roman" w:hAnsi="Trebuchet MS" w:cs="Times New Roman"/>
          <w:color w:val="000000"/>
          <w:kern w:val="0"/>
          <w:sz w:val="18"/>
          <w:szCs w:val="18"/>
          <w:lang w:eastAsia="ru-RU"/>
        </w:rPr>
        <w:tab/>
        <w:t xml:space="preserve"> </w:t>
      </w:r>
      <w:r w:rsidRPr="00757C93">
        <w:rPr>
          <w:rFonts w:ascii="Trebuchet MS" w:eastAsia="Times New Roman" w:hAnsi="Trebuchet MS" w:cs="Times New Roman" w:hint="eastAsia"/>
          <w:color w:val="000000"/>
          <w:kern w:val="0"/>
          <w:sz w:val="18"/>
          <w:szCs w:val="18"/>
          <w:lang w:eastAsia="ru-RU"/>
        </w:rPr>
        <w:t>Анализ</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результатов</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клинических</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исследований</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и</w:t>
      </w:r>
      <w:r w:rsidRPr="00757C93">
        <w:rPr>
          <w:rFonts w:ascii="Trebuchet MS" w:eastAsia="Times New Roman" w:hAnsi="Trebuchet MS" w:cs="Times New Roman"/>
          <w:color w:val="000000"/>
          <w:kern w:val="0"/>
          <w:sz w:val="18"/>
          <w:szCs w:val="18"/>
          <w:lang w:eastAsia="ru-RU"/>
        </w:rPr>
        <w:tab/>
        <w:t xml:space="preserve">61 </w:t>
      </w:r>
      <w:r w:rsidRPr="00757C93">
        <w:rPr>
          <w:rFonts w:ascii="Trebuchet MS" w:eastAsia="Times New Roman" w:hAnsi="Trebuchet MS" w:cs="Times New Roman" w:hint="eastAsia"/>
          <w:color w:val="000000"/>
          <w:kern w:val="0"/>
          <w:sz w:val="18"/>
          <w:szCs w:val="18"/>
          <w:lang w:eastAsia="ru-RU"/>
        </w:rPr>
        <w:t>анкетирования</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до</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лечения</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общая</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группа</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больных</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АС</w:t>
      </w:r>
      <w:r w:rsidRPr="00757C93">
        <w:rPr>
          <w:rFonts w:ascii="Trebuchet MS" w:eastAsia="Times New Roman" w:hAnsi="Trebuchet MS" w:cs="Times New Roman"/>
          <w:color w:val="000000"/>
          <w:kern w:val="0"/>
          <w:sz w:val="18"/>
          <w:szCs w:val="18"/>
          <w:lang w:eastAsia="ru-RU"/>
        </w:rPr>
        <w:t>)</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3.2.</w:t>
      </w:r>
      <w:r w:rsidRPr="00757C93">
        <w:rPr>
          <w:rFonts w:ascii="Trebuchet MS" w:eastAsia="Times New Roman" w:hAnsi="Trebuchet MS" w:cs="Times New Roman"/>
          <w:color w:val="000000"/>
          <w:kern w:val="0"/>
          <w:sz w:val="18"/>
          <w:szCs w:val="18"/>
          <w:lang w:eastAsia="ru-RU"/>
        </w:rPr>
        <w:tab/>
        <w:t xml:space="preserve"> </w:t>
      </w:r>
      <w:r w:rsidRPr="00757C93">
        <w:rPr>
          <w:rFonts w:ascii="Trebuchet MS" w:eastAsia="Times New Roman" w:hAnsi="Trebuchet MS" w:cs="Times New Roman" w:hint="eastAsia"/>
          <w:color w:val="000000"/>
          <w:kern w:val="0"/>
          <w:sz w:val="18"/>
          <w:szCs w:val="18"/>
          <w:lang w:eastAsia="ru-RU"/>
        </w:rPr>
        <w:t>Анализ</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количественных</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показателей</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биогеометрического</w:t>
      </w:r>
      <w:r w:rsidRPr="00757C93">
        <w:rPr>
          <w:rFonts w:ascii="Trebuchet MS" w:eastAsia="Times New Roman" w:hAnsi="Trebuchet MS" w:cs="Times New Roman"/>
          <w:color w:val="000000"/>
          <w:kern w:val="0"/>
          <w:sz w:val="18"/>
          <w:szCs w:val="18"/>
          <w:lang w:eastAsia="ru-RU"/>
        </w:rPr>
        <w:tab/>
        <w:t xml:space="preserve">65 </w:t>
      </w:r>
      <w:r w:rsidRPr="00757C93">
        <w:rPr>
          <w:rFonts w:ascii="Trebuchet MS" w:eastAsia="Times New Roman" w:hAnsi="Trebuchet MS" w:cs="Times New Roman" w:hint="eastAsia"/>
          <w:color w:val="000000"/>
          <w:kern w:val="0"/>
          <w:sz w:val="18"/>
          <w:szCs w:val="18"/>
          <w:lang w:eastAsia="ru-RU"/>
        </w:rPr>
        <w:t>профиля</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осанки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у</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больных</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АС</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до</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лечения</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общая</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группа</w:t>
      </w:r>
      <w:r w:rsidRPr="00757C93">
        <w:rPr>
          <w:rFonts w:ascii="Trebuchet MS" w:eastAsia="Times New Roman" w:hAnsi="Trebuchet MS" w:cs="Times New Roman"/>
          <w:color w:val="000000"/>
          <w:kern w:val="0"/>
          <w:sz w:val="18"/>
          <w:szCs w:val="18"/>
          <w:lang w:eastAsia="ru-RU"/>
        </w:rPr>
        <w:t>)</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3.3.</w:t>
      </w:r>
      <w:r w:rsidRPr="00757C93">
        <w:rPr>
          <w:rFonts w:ascii="Trebuchet MS" w:eastAsia="Times New Roman" w:hAnsi="Trebuchet MS" w:cs="Times New Roman"/>
          <w:color w:val="000000"/>
          <w:kern w:val="0"/>
          <w:sz w:val="18"/>
          <w:szCs w:val="18"/>
          <w:lang w:eastAsia="ru-RU"/>
        </w:rPr>
        <w:tab/>
        <w:t xml:space="preserve"> </w:t>
      </w:r>
      <w:r w:rsidRPr="00757C93">
        <w:rPr>
          <w:rFonts w:ascii="Trebuchet MS" w:eastAsia="Times New Roman" w:hAnsi="Trebuchet MS" w:cs="Times New Roman" w:hint="eastAsia"/>
          <w:color w:val="000000"/>
          <w:kern w:val="0"/>
          <w:sz w:val="18"/>
          <w:szCs w:val="18"/>
          <w:lang w:eastAsia="ru-RU"/>
        </w:rPr>
        <w:t>Характеристика</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основных</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параметров</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ходьбы</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и</w:t>
      </w:r>
      <w:r w:rsidRPr="00757C93">
        <w:rPr>
          <w:rFonts w:ascii="Trebuchet MS" w:eastAsia="Times New Roman" w:hAnsi="Trebuchet MS" w:cs="Times New Roman"/>
          <w:color w:val="000000"/>
          <w:kern w:val="0"/>
          <w:sz w:val="18"/>
          <w:szCs w:val="18"/>
          <w:lang w:eastAsia="ru-RU"/>
        </w:rPr>
        <w:t xml:space="preserve"> 71 </w:t>
      </w:r>
      <w:r w:rsidRPr="00757C93">
        <w:rPr>
          <w:rFonts w:ascii="Trebuchet MS" w:eastAsia="Times New Roman" w:hAnsi="Trebuchet MS" w:cs="Times New Roman" w:hint="eastAsia"/>
          <w:color w:val="000000"/>
          <w:kern w:val="0"/>
          <w:sz w:val="18"/>
          <w:szCs w:val="18"/>
          <w:lang w:eastAsia="ru-RU"/>
        </w:rPr>
        <w:t>интенсивности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заболевания</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hint="eastAsia"/>
          <w:color w:val="000000"/>
          <w:kern w:val="0"/>
          <w:sz w:val="18"/>
          <w:szCs w:val="18"/>
          <w:lang w:eastAsia="ru-RU"/>
        </w:rPr>
        <w:t>Выводы</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к</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разделу</w:t>
      </w:r>
      <w:r w:rsidRPr="00757C93">
        <w:rPr>
          <w:rFonts w:ascii="Trebuchet MS" w:eastAsia="Times New Roman" w:hAnsi="Trebuchet MS" w:cs="Times New Roman"/>
          <w:color w:val="000000"/>
          <w:kern w:val="0"/>
          <w:sz w:val="18"/>
          <w:szCs w:val="18"/>
          <w:lang w:eastAsia="ru-RU"/>
        </w:rPr>
        <w:t xml:space="preserve"> 3</w:t>
      </w:r>
      <w:r w:rsidRPr="00757C93">
        <w:rPr>
          <w:rFonts w:ascii="Trebuchet MS" w:eastAsia="Times New Roman" w:hAnsi="Trebuchet MS" w:cs="Times New Roman"/>
          <w:color w:val="000000"/>
          <w:kern w:val="0"/>
          <w:sz w:val="18"/>
          <w:szCs w:val="18"/>
          <w:lang w:eastAsia="ru-RU"/>
        </w:rPr>
        <w:tab/>
        <w:t>73</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hint="eastAsia"/>
          <w:color w:val="000000"/>
          <w:kern w:val="0"/>
          <w:sz w:val="18"/>
          <w:szCs w:val="18"/>
          <w:lang w:eastAsia="ru-RU"/>
        </w:rPr>
        <w:t>РАЗДЕЛ</w:t>
      </w:r>
      <w:r w:rsidRPr="00757C93">
        <w:rPr>
          <w:rFonts w:ascii="Trebuchet MS" w:eastAsia="Times New Roman" w:hAnsi="Trebuchet MS" w:cs="Times New Roman"/>
          <w:color w:val="000000"/>
          <w:kern w:val="0"/>
          <w:sz w:val="18"/>
          <w:szCs w:val="18"/>
          <w:lang w:eastAsia="ru-RU"/>
        </w:rPr>
        <w:t xml:space="preserve"> 4. </w:t>
      </w:r>
      <w:r w:rsidRPr="00757C93">
        <w:rPr>
          <w:rFonts w:ascii="Trebuchet MS" w:eastAsia="Times New Roman" w:hAnsi="Trebuchet MS" w:cs="Times New Roman" w:hint="eastAsia"/>
          <w:color w:val="000000"/>
          <w:kern w:val="0"/>
          <w:sz w:val="18"/>
          <w:szCs w:val="18"/>
          <w:lang w:eastAsia="ru-RU"/>
        </w:rPr>
        <w:t>ПРОГРАММА</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ФИЗИЧЕСКОЙ</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РЕАБИЛИТАЦИИ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ПРИ</w:t>
      </w:r>
      <w:r w:rsidRPr="00757C93">
        <w:rPr>
          <w:rFonts w:ascii="Trebuchet MS" w:eastAsia="Times New Roman" w:hAnsi="Trebuchet MS" w:cs="Times New Roman"/>
          <w:color w:val="000000"/>
          <w:kern w:val="0"/>
          <w:sz w:val="18"/>
          <w:szCs w:val="18"/>
          <w:lang w:eastAsia="ru-RU"/>
        </w:rPr>
        <w:tab/>
        <w:t>74</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hint="eastAsia"/>
          <w:color w:val="000000"/>
          <w:kern w:val="0"/>
          <w:sz w:val="18"/>
          <w:szCs w:val="18"/>
          <w:lang w:eastAsia="ru-RU"/>
        </w:rPr>
        <w:t>ЭНДОПРОТЕЗИРОВАНИИ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ТАЗОБЕДРЕННОГО</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hint="eastAsia"/>
          <w:color w:val="000000"/>
          <w:kern w:val="0"/>
          <w:sz w:val="18"/>
          <w:szCs w:val="18"/>
          <w:lang w:eastAsia="ru-RU"/>
        </w:rPr>
        <w:t>СУСТАВА</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БОЛЬНЫХ</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АНКИЛОЗИРУЮЩИМ</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hint="eastAsia"/>
          <w:color w:val="000000"/>
          <w:kern w:val="0"/>
          <w:sz w:val="18"/>
          <w:szCs w:val="18"/>
          <w:lang w:eastAsia="ru-RU"/>
        </w:rPr>
        <w:t>СПОНДИЛИТОМ</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4.1.</w:t>
      </w:r>
      <w:r w:rsidRPr="00757C93">
        <w:rPr>
          <w:rFonts w:ascii="Trebuchet MS" w:eastAsia="Times New Roman" w:hAnsi="Trebuchet MS" w:cs="Times New Roman"/>
          <w:color w:val="000000"/>
          <w:kern w:val="0"/>
          <w:sz w:val="18"/>
          <w:szCs w:val="18"/>
          <w:lang w:eastAsia="ru-RU"/>
        </w:rPr>
        <w:tab/>
        <w:t xml:space="preserve"> </w:t>
      </w:r>
      <w:r w:rsidRPr="00757C93">
        <w:rPr>
          <w:rFonts w:ascii="Trebuchet MS" w:eastAsia="Times New Roman" w:hAnsi="Trebuchet MS" w:cs="Times New Roman" w:hint="eastAsia"/>
          <w:color w:val="000000"/>
          <w:kern w:val="0"/>
          <w:sz w:val="18"/>
          <w:szCs w:val="18"/>
          <w:lang w:eastAsia="ru-RU"/>
        </w:rPr>
        <w:t>Обоснование</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программы</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физической</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реабилитации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при</w:t>
      </w:r>
      <w:r w:rsidRPr="00757C93">
        <w:rPr>
          <w:rFonts w:ascii="Trebuchet MS" w:eastAsia="Times New Roman" w:hAnsi="Trebuchet MS" w:cs="Times New Roman"/>
          <w:color w:val="000000"/>
          <w:kern w:val="0"/>
          <w:sz w:val="18"/>
          <w:szCs w:val="18"/>
          <w:lang w:eastAsia="ru-RU"/>
        </w:rPr>
        <w:tab/>
        <w:t xml:space="preserve">74 </w:t>
      </w:r>
      <w:r w:rsidRPr="00757C93">
        <w:rPr>
          <w:rFonts w:ascii="Trebuchet MS" w:eastAsia="Times New Roman" w:hAnsi="Trebuchet MS" w:cs="Times New Roman" w:hint="eastAsia"/>
          <w:color w:val="000000"/>
          <w:kern w:val="0"/>
          <w:sz w:val="18"/>
          <w:szCs w:val="18"/>
          <w:lang w:eastAsia="ru-RU"/>
        </w:rPr>
        <w:t>эндопротезировании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тазобедренного</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сустава</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больных</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анкилозирующим</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спондилитом</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4.2.</w:t>
      </w:r>
      <w:r w:rsidRPr="00757C93">
        <w:rPr>
          <w:rFonts w:ascii="Trebuchet MS" w:eastAsia="Times New Roman" w:hAnsi="Trebuchet MS" w:cs="Times New Roman"/>
          <w:color w:val="000000"/>
          <w:kern w:val="0"/>
          <w:sz w:val="18"/>
          <w:szCs w:val="18"/>
          <w:lang w:eastAsia="ru-RU"/>
        </w:rPr>
        <w:tab/>
        <w:t xml:space="preserve"> </w:t>
      </w:r>
      <w:r w:rsidRPr="00757C93">
        <w:rPr>
          <w:rFonts w:ascii="Trebuchet MS" w:eastAsia="Times New Roman" w:hAnsi="Trebuchet MS" w:cs="Times New Roman" w:hint="eastAsia"/>
          <w:color w:val="000000"/>
          <w:kern w:val="0"/>
          <w:sz w:val="18"/>
          <w:szCs w:val="18"/>
          <w:lang w:eastAsia="ru-RU"/>
        </w:rPr>
        <w:t>Методические</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основы</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построения</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программы</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физической</w:t>
      </w:r>
      <w:r w:rsidRPr="00757C93">
        <w:rPr>
          <w:rFonts w:ascii="Trebuchet MS" w:eastAsia="Times New Roman" w:hAnsi="Trebuchet MS" w:cs="Times New Roman"/>
          <w:color w:val="000000"/>
          <w:kern w:val="0"/>
          <w:sz w:val="18"/>
          <w:szCs w:val="18"/>
          <w:lang w:eastAsia="ru-RU"/>
        </w:rPr>
        <w:tab/>
        <w:t xml:space="preserve">79 </w:t>
      </w:r>
      <w:r w:rsidRPr="00757C93">
        <w:rPr>
          <w:rFonts w:ascii="Trebuchet MS" w:eastAsia="Times New Roman" w:hAnsi="Trebuchet MS" w:cs="Times New Roman" w:hint="eastAsia"/>
          <w:color w:val="000000"/>
          <w:kern w:val="0"/>
          <w:sz w:val="18"/>
          <w:szCs w:val="18"/>
          <w:lang w:eastAsia="ru-RU"/>
        </w:rPr>
        <w:t>реабилитации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при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эндопротезировании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тазобедренного</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hint="eastAsia"/>
          <w:color w:val="000000"/>
          <w:kern w:val="0"/>
          <w:sz w:val="18"/>
          <w:szCs w:val="18"/>
          <w:lang w:eastAsia="ru-RU"/>
        </w:rPr>
        <w:t>сустава</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больных</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анкилозирующим</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спондилитом</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4.3.</w:t>
      </w:r>
      <w:r w:rsidRPr="00757C93">
        <w:rPr>
          <w:rFonts w:ascii="Trebuchet MS" w:eastAsia="Times New Roman" w:hAnsi="Trebuchet MS" w:cs="Times New Roman"/>
          <w:color w:val="000000"/>
          <w:kern w:val="0"/>
          <w:sz w:val="18"/>
          <w:szCs w:val="18"/>
          <w:lang w:eastAsia="ru-RU"/>
        </w:rPr>
        <w:tab/>
        <w:t xml:space="preserve"> </w:t>
      </w:r>
      <w:r w:rsidRPr="00757C93">
        <w:rPr>
          <w:rFonts w:ascii="Trebuchet MS" w:eastAsia="Times New Roman" w:hAnsi="Trebuchet MS" w:cs="Times New Roman" w:hint="eastAsia"/>
          <w:color w:val="000000"/>
          <w:kern w:val="0"/>
          <w:sz w:val="18"/>
          <w:szCs w:val="18"/>
          <w:lang w:eastAsia="ru-RU"/>
        </w:rPr>
        <w:t>Построение</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программы</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физической</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реабилитации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при</w:t>
      </w:r>
      <w:r w:rsidRPr="00757C93">
        <w:rPr>
          <w:rFonts w:ascii="Trebuchet MS" w:eastAsia="Times New Roman" w:hAnsi="Trebuchet MS" w:cs="Times New Roman"/>
          <w:color w:val="000000"/>
          <w:kern w:val="0"/>
          <w:sz w:val="18"/>
          <w:szCs w:val="18"/>
          <w:lang w:eastAsia="ru-RU"/>
        </w:rPr>
        <w:tab/>
        <w:t xml:space="preserve">84 </w:t>
      </w:r>
      <w:r w:rsidRPr="00757C93">
        <w:rPr>
          <w:rFonts w:ascii="Trebuchet MS" w:eastAsia="Times New Roman" w:hAnsi="Trebuchet MS" w:cs="Times New Roman" w:hint="eastAsia"/>
          <w:color w:val="000000"/>
          <w:kern w:val="0"/>
          <w:sz w:val="18"/>
          <w:szCs w:val="18"/>
          <w:lang w:eastAsia="ru-RU"/>
        </w:rPr>
        <w:t>эндопротезировании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тазобедренного</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сустава</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больных</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анкилозирующим</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спондилитом</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4.4.</w:t>
      </w:r>
      <w:r w:rsidRPr="00757C93">
        <w:rPr>
          <w:rFonts w:ascii="Trebuchet MS" w:eastAsia="Times New Roman" w:hAnsi="Trebuchet MS" w:cs="Times New Roman"/>
          <w:color w:val="000000"/>
          <w:kern w:val="0"/>
          <w:sz w:val="18"/>
          <w:szCs w:val="18"/>
          <w:lang w:eastAsia="ru-RU"/>
        </w:rPr>
        <w:tab/>
        <w:t xml:space="preserve"> </w:t>
      </w:r>
      <w:r w:rsidRPr="00757C93">
        <w:rPr>
          <w:rFonts w:ascii="Trebuchet MS" w:eastAsia="Times New Roman" w:hAnsi="Trebuchet MS" w:cs="Times New Roman" w:hint="eastAsia"/>
          <w:color w:val="000000"/>
          <w:kern w:val="0"/>
          <w:sz w:val="18"/>
          <w:szCs w:val="18"/>
          <w:lang w:eastAsia="ru-RU"/>
        </w:rPr>
        <w:t>Средства</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методы</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физической</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реабилитации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в</w:t>
      </w:r>
      <w:r w:rsidRPr="00757C93">
        <w:rPr>
          <w:rFonts w:ascii="Trebuchet MS" w:eastAsia="Times New Roman" w:hAnsi="Trebuchet MS" w:cs="Times New Roman"/>
          <w:color w:val="000000"/>
          <w:kern w:val="0"/>
          <w:sz w:val="18"/>
          <w:szCs w:val="18"/>
          <w:lang w:eastAsia="ru-RU"/>
        </w:rPr>
        <w:tab/>
        <w:t xml:space="preserve">87 </w:t>
      </w:r>
      <w:r w:rsidRPr="00757C93">
        <w:rPr>
          <w:rFonts w:ascii="Trebuchet MS" w:eastAsia="Times New Roman" w:hAnsi="Trebuchet MS" w:cs="Times New Roman" w:hint="eastAsia"/>
          <w:color w:val="000000"/>
          <w:kern w:val="0"/>
          <w:sz w:val="18"/>
          <w:szCs w:val="18"/>
          <w:lang w:eastAsia="ru-RU"/>
        </w:rPr>
        <w:t>предоперационном</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периоде</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при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эндопротезировании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тазобедренного</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сустава</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больных</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анкилозирующим</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спондилитом</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4.4.1.</w:t>
      </w:r>
      <w:r w:rsidRPr="00757C93">
        <w:rPr>
          <w:rFonts w:ascii="Trebuchet MS" w:eastAsia="Times New Roman" w:hAnsi="Trebuchet MS" w:cs="Times New Roman"/>
          <w:color w:val="000000"/>
          <w:kern w:val="0"/>
          <w:sz w:val="18"/>
          <w:szCs w:val="18"/>
          <w:lang w:eastAsia="ru-RU"/>
        </w:rPr>
        <w:tab/>
        <w:t xml:space="preserve"> </w:t>
      </w:r>
      <w:r w:rsidRPr="00757C93">
        <w:rPr>
          <w:rFonts w:ascii="Trebuchet MS" w:eastAsia="Times New Roman" w:hAnsi="Trebuchet MS" w:cs="Times New Roman" w:hint="eastAsia"/>
          <w:color w:val="000000"/>
          <w:kern w:val="0"/>
          <w:sz w:val="18"/>
          <w:szCs w:val="18"/>
          <w:lang w:eastAsia="ru-RU"/>
        </w:rPr>
        <w:t>Методика</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применения</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физических</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упражнений</w:t>
      </w:r>
      <w:r w:rsidRPr="00757C93">
        <w:rPr>
          <w:rFonts w:ascii="Trebuchet MS" w:eastAsia="Times New Roman" w:hAnsi="Trebuchet MS" w:cs="Times New Roman"/>
          <w:color w:val="000000"/>
          <w:kern w:val="0"/>
          <w:sz w:val="18"/>
          <w:szCs w:val="18"/>
          <w:lang w:eastAsia="ru-RU"/>
        </w:rPr>
        <w:tab/>
        <w:t>8 8</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4.4.2.</w:t>
      </w:r>
      <w:r w:rsidRPr="00757C93">
        <w:rPr>
          <w:rFonts w:ascii="Trebuchet MS" w:eastAsia="Times New Roman" w:hAnsi="Trebuchet MS" w:cs="Times New Roman"/>
          <w:color w:val="000000"/>
          <w:kern w:val="0"/>
          <w:sz w:val="18"/>
          <w:szCs w:val="18"/>
          <w:lang w:eastAsia="ru-RU"/>
        </w:rPr>
        <w:tab/>
        <w:t xml:space="preserve"> </w:t>
      </w:r>
      <w:r w:rsidRPr="00757C93">
        <w:rPr>
          <w:rFonts w:ascii="Trebuchet MS" w:eastAsia="Times New Roman" w:hAnsi="Trebuchet MS" w:cs="Times New Roman" w:hint="eastAsia"/>
          <w:color w:val="000000"/>
          <w:kern w:val="0"/>
          <w:sz w:val="18"/>
          <w:szCs w:val="18"/>
          <w:lang w:eastAsia="ru-RU"/>
        </w:rPr>
        <w:t>Методика</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применения</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массажа</w:t>
      </w:r>
      <w:r w:rsidRPr="00757C93">
        <w:rPr>
          <w:rFonts w:ascii="Trebuchet MS" w:eastAsia="Times New Roman" w:hAnsi="Trebuchet MS" w:cs="Times New Roman"/>
          <w:color w:val="000000"/>
          <w:kern w:val="0"/>
          <w:sz w:val="18"/>
          <w:szCs w:val="18"/>
          <w:lang w:eastAsia="ru-RU"/>
        </w:rPr>
        <w:tab/>
        <w:t>90</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4.5.</w:t>
      </w:r>
      <w:r w:rsidRPr="00757C93">
        <w:rPr>
          <w:rFonts w:ascii="Trebuchet MS" w:eastAsia="Times New Roman" w:hAnsi="Trebuchet MS" w:cs="Times New Roman"/>
          <w:color w:val="000000"/>
          <w:kern w:val="0"/>
          <w:sz w:val="18"/>
          <w:szCs w:val="18"/>
          <w:lang w:eastAsia="ru-RU"/>
        </w:rPr>
        <w:tab/>
        <w:t xml:space="preserve"> </w:t>
      </w:r>
      <w:r w:rsidRPr="00757C93">
        <w:rPr>
          <w:rFonts w:ascii="Trebuchet MS" w:eastAsia="Times New Roman" w:hAnsi="Trebuchet MS" w:cs="Times New Roman" w:hint="eastAsia"/>
          <w:color w:val="000000"/>
          <w:kern w:val="0"/>
          <w:sz w:val="18"/>
          <w:szCs w:val="18"/>
          <w:lang w:eastAsia="ru-RU"/>
        </w:rPr>
        <w:t>Средства</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методы</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физической</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реабилитации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в</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раннем</w:t>
      </w:r>
      <w:r w:rsidRPr="00757C93">
        <w:rPr>
          <w:rFonts w:ascii="Trebuchet MS" w:eastAsia="Times New Roman" w:hAnsi="Trebuchet MS" w:cs="Times New Roman"/>
          <w:color w:val="000000"/>
          <w:kern w:val="0"/>
          <w:sz w:val="18"/>
          <w:szCs w:val="18"/>
          <w:lang w:eastAsia="ru-RU"/>
        </w:rPr>
        <w:tab/>
        <w:t xml:space="preserve">91 </w:t>
      </w:r>
      <w:r w:rsidRPr="00757C93">
        <w:rPr>
          <w:rFonts w:ascii="Trebuchet MS" w:eastAsia="Times New Roman" w:hAnsi="Trebuchet MS" w:cs="Times New Roman" w:hint="eastAsia"/>
          <w:color w:val="000000"/>
          <w:kern w:val="0"/>
          <w:sz w:val="18"/>
          <w:szCs w:val="18"/>
          <w:lang w:eastAsia="ru-RU"/>
        </w:rPr>
        <w:t>послеоперационном</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периоде</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при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lastRenderedPageBreak/>
        <w:t>эндопротезировании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тазобедренного</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сустава</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больных</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анкилозирующим</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спондилитом</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4.5.1.</w:t>
      </w:r>
      <w:r w:rsidRPr="00757C93">
        <w:rPr>
          <w:rFonts w:ascii="Trebuchet MS" w:eastAsia="Times New Roman" w:hAnsi="Trebuchet MS" w:cs="Times New Roman"/>
          <w:color w:val="000000"/>
          <w:kern w:val="0"/>
          <w:sz w:val="18"/>
          <w:szCs w:val="18"/>
          <w:lang w:eastAsia="ru-RU"/>
        </w:rPr>
        <w:tab/>
        <w:t xml:space="preserve"> </w:t>
      </w:r>
      <w:r w:rsidRPr="00757C93">
        <w:rPr>
          <w:rFonts w:ascii="Trebuchet MS" w:eastAsia="Times New Roman" w:hAnsi="Trebuchet MS" w:cs="Times New Roman" w:hint="eastAsia"/>
          <w:color w:val="000000"/>
          <w:kern w:val="0"/>
          <w:sz w:val="18"/>
          <w:szCs w:val="18"/>
          <w:lang w:eastAsia="ru-RU"/>
        </w:rPr>
        <w:t>Методика</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применения</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физических</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упражнений</w:t>
      </w:r>
      <w:r w:rsidRPr="00757C93">
        <w:rPr>
          <w:rFonts w:ascii="Trebuchet MS" w:eastAsia="Times New Roman" w:hAnsi="Trebuchet MS" w:cs="Times New Roman"/>
          <w:color w:val="000000"/>
          <w:kern w:val="0"/>
          <w:sz w:val="18"/>
          <w:szCs w:val="18"/>
          <w:lang w:eastAsia="ru-RU"/>
        </w:rPr>
        <w:tab/>
        <w:t>91</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4.5.2.</w:t>
      </w:r>
      <w:r w:rsidRPr="00757C93">
        <w:rPr>
          <w:rFonts w:ascii="Trebuchet MS" w:eastAsia="Times New Roman" w:hAnsi="Trebuchet MS" w:cs="Times New Roman"/>
          <w:color w:val="000000"/>
          <w:kern w:val="0"/>
          <w:sz w:val="18"/>
          <w:szCs w:val="18"/>
          <w:lang w:eastAsia="ru-RU"/>
        </w:rPr>
        <w:tab/>
        <w:t xml:space="preserve"> </w:t>
      </w:r>
      <w:r w:rsidRPr="00757C93">
        <w:rPr>
          <w:rFonts w:ascii="Trebuchet MS" w:eastAsia="Times New Roman" w:hAnsi="Trebuchet MS" w:cs="Times New Roman" w:hint="eastAsia"/>
          <w:color w:val="000000"/>
          <w:kern w:val="0"/>
          <w:sz w:val="18"/>
          <w:szCs w:val="18"/>
          <w:lang w:eastAsia="ru-RU"/>
        </w:rPr>
        <w:t>Методика</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применения</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массажа</w:t>
      </w:r>
      <w:r w:rsidRPr="00757C93">
        <w:rPr>
          <w:rFonts w:ascii="Trebuchet MS" w:eastAsia="Times New Roman" w:hAnsi="Trebuchet MS" w:cs="Times New Roman"/>
          <w:color w:val="000000"/>
          <w:kern w:val="0"/>
          <w:sz w:val="18"/>
          <w:szCs w:val="18"/>
          <w:lang w:eastAsia="ru-RU"/>
        </w:rPr>
        <w:tab/>
        <w:t>96</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4.6.</w:t>
      </w:r>
      <w:r w:rsidRPr="00757C93">
        <w:rPr>
          <w:rFonts w:ascii="Trebuchet MS" w:eastAsia="Times New Roman" w:hAnsi="Trebuchet MS" w:cs="Times New Roman"/>
          <w:color w:val="000000"/>
          <w:kern w:val="0"/>
          <w:sz w:val="18"/>
          <w:szCs w:val="18"/>
          <w:lang w:eastAsia="ru-RU"/>
        </w:rPr>
        <w:tab/>
        <w:t xml:space="preserve"> </w:t>
      </w:r>
      <w:r w:rsidRPr="00757C93">
        <w:rPr>
          <w:rFonts w:ascii="Trebuchet MS" w:eastAsia="Times New Roman" w:hAnsi="Trebuchet MS" w:cs="Times New Roman" w:hint="eastAsia"/>
          <w:color w:val="000000"/>
          <w:kern w:val="0"/>
          <w:sz w:val="18"/>
          <w:szCs w:val="18"/>
          <w:lang w:eastAsia="ru-RU"/>
        </w:rPr>
        <w:t>Средства</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методы</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физической</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реабилитации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в</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позднем</w:t>
      </w:r>
      <w:r w:rsidRPr="00757C93">
        <w:rPr>
          <w:rFonts w:ascii="Trebuchet MS" w:eastAsia="Times New Roman" w:hAnsi="Trebuchet MS" w:cs="Times New Roman"/>
          <w:color w:val="000000"/>
          <w:kern w:val="0"/>
          <w:sz w:val="18"/>
          <w:szCs w:val="18"/>
          <w:lang w:eastAsia="ru-RU"/>
        </w:rPr>
        <w:tab/>
        <w:t xml:space="preserve">97 </w:t>
      </w:r>
      <w:r w:rsidRPr="00757C93">
        <w:rPr>
          <w:rFonts w:ascii="Trebuchet MS" w:eastAsia="Times New Roman" w:hAnsi="Trebuchet MS" w:cs="Times New Roman" w:hint="eastAsia"/>
          <w:color w:val="000000"/>
          <w:kern w:val="0"/>
          <w:sz w:val="18"/>
          <w:szCs w:val="18"/>
          <w:lang w:eastAsia="ru-RU"/>
        </w:rPr>
        <w:t>послеоперационном</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периоде</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при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эндопротезировании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тазобедренного</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сустава</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больных</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анкилозирующим</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спондилитом</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3</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 xml:space="preserve"> </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4</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4.6.1.</w:t>
      </w:r>
      <w:r w:rsidRPr="00757C93">
        <w:rPr>
          <w:rFonts w:ascii="Trebuchet MS" w:eastAsia="Times New Roman" w:hAnsi="Trebuchet MS" w:cs="Times New Roman"/>
          <w:color w:val="000000"/>
          <w:kern w:val="0"/>
          <w:sz w:val="18"/>
          <w:szCs w:val="18"/>
          <w:lang w:eastAsia="ru-RU"/>
        </w:rPr>
        <w:tab/>
        <w:t xml:space="preserve"> </w:t>
      </w:r>
      <w:r w:rsidRPr="00757C93">
        <w:rPr>
          <w:rFonts w:ascii="Trebuchet MS" w:eastAsia="Times New Roman" w:hAnsi="Trebuchet MS" w:cs="Times New Roman" w:hint="eastAsia"/>
          <w:color w:val="000000"/>
          <w:kern w:val="0"/>
          <w:sz w:val="18"/>
          <w:szCs w:val="18"/>
          <w:lang w:eastAsia="ru-RU"/>
        </w:rPr>
        <w:t>Методика</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применения</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физических</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упражнений</w:t>
      </w:r>
      <w:r w:rsidRPr="00757C93">
        <w:rPr>
          <w:rFonts w:ascii="Trebuchet MS" w:eastAsia="Times New Roman" w:hAnsi="Trebuchet MS" w:cs="Times New Roman"/>
          <w:color w:val="000000"/>
          <w:kern w:val="0"/>
          <w:sz w:val="18"/>
          <w:szCs w:val="18"/>
          <w:lang w:eastAsia="ru-RU"/>
        </w:rPr>
        <w:tab/>
        <w:t>9 7</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4.7.</w:t>
      </w:r>
      <w:r w:rsidRPr="00757C93">
        <w:rPr>
          <w:rFonts w:ascii="Trebuchet MS" w:eastAsia="Times New Roman" w:hAnsi="Trebuchet MS" w:cs="Times New Roman"/>
          <w:color w:val="000000"/>
          <w:kern w:val="0"/>
          <w:sz w:val="18"/>
          <w:szCs w:val="18"/>
          <w:lang w:eastAsia="ru-RU"/>
        </w:rPr>
        <w:tab/>
        <w:t xml:space="preserve"> </w:t>
      </w:r>
      <w:r w:rsidRPr="00757C93">
        <w:rPr>
          <w:rFonts w:ascii="Trebuchet MS" w:eastAsia="Times New Roman" w:hAnsi="Trebuchet MS" w:cs="Times New Roman" w:hint="eastAsia"/>
          <w:color w:val="000000"/>
          <w:kern w:val="0"/>
          <w:sz w:val="18"/>
          <w:szCs w:val="18"/>
          <w:lang w:eastAsia="ru-RU"/>
        </w:rPr>
        <w:t>Средства</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методы</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физической</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реабилитации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в</w:t>
      </w:r>
      <w:r w:rsidRPr="00757C93">
        <w:rPr>
          <w:rFonts w:ascii="Trebuchet MS" w:eastAsia="Times New Roman" w:hAnsi="Trebuchet MS" w:cs="Times New Roman"/>
          <w:color w:val="000000"/>
          <w:kern w:val="0"/>
          <w:sz w:val="18"/>
          <w:szCs w:val="18"/>
          <w:lang w:eastAsia="ru-RU"/>
        </w:rPr>
        <w:tab/>
        <w:t xml:space="preserve">101 </w:t>
      </w:r>
      <w:r w:rsidRPr="00757C93">
        <w:rPr>
          <w:rFonts w:ascii="Trebuchet MS" w:eastAsia="Times New Roman" w:hAnsi="Trebuchet MS" w:cs="Times New Roman" w:hint="eastAsia"/>
          <w:color w:val="000000"/>
          <w:kern w:val="0"/>
          <w:sz w:val="18"/>
          <w:szCs w:val="18"/>
          <w:lang w:eastAsia="ru-RU"/>
        </w:rPr>
        <w:t>восстановительном</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периоде</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при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эндопротезировании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тазобедренного</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сустава</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больных</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анкилозирующим</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спондилитом</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4.7.1.</w:t>
      </w:r>
      <w:r w:rsidRPr="00757C93">
        <w:rPr>
          <w:rFonts w:ascii="Trebuchet MS" w:eastAsia="Times New Roman" w:hAnsi="Trebuchet MS" w:cs="Times New Roman"/>
          <w:color w:val="000000"/>
          <w:kern w:val="0"/>
          <w:sz w:val="18"/>
          <w:szCs w:val="18"/>
          <w:lang w:eastAsia="ru-RU"/>
        </w:rPr>
        <w:tab/>
        <w:t xml:space="preserve"> </w:t>
      </w:r>
      <w:r w:rsidRPr="00757C93">
        <w:rPr>
          <w:rFonts w:ascii="Trebuchet MS" w:eastAsia="Times New Roman" w:hAnsi="Trebuchet MS" w:cs="Times New Roman" w:hint="eastAsia"/>
          <w:color w:val="000000"/>
          <w:kern w:val="0"/>
          <w:sz w:val="18"/>
          <w:szCs w:val="18"/>
          <w:lang w:eastAsia="ru-RU"/>
        </w:rPr>
        <w:t>Методика</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применения</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физических</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упражнений</w:t>
      </w:r>
      <w:r w:rsidRPr="00757C93">
        <w:rPr>
          <w:rFonts w:ascii="Trebuchet MS" w:eastAsia="Times New Roman" w:hAnsi="Trebuchet MS" w:cs="Times New Roman"/>
          <w:color w:val="000000"/>
          <w:kern w:val="0"/>
          <w:sz w:val="18"/>
          <w:szCs w:val="18"/>
          <w:lang w:eastAsia="ru-RU"/>
        </w:rPr>
        <w:tab/>
        <w:t>101</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4.7.2.</w:t>
      </w:r>
      <w:r w:rsidRPr="00757C93">
        <w:rPr>
          <w:rFonts w:ascii="Trebuchet MS" w:eastAsia="Times New Roman" w:hAnsi="Trebuchet MS" w:cs="Times New Roman"/>
          <w:color w:val="000000"/>
          <w:kern w:val="0"/>
          <w:sz w:val="18"/>
          <w:szCs w:val="18"/>
          <w:lang w:eastAsia="ru-RU"/>
        </w:rPr>
        <w:tab/>
        <w:t xml:space="preserve"> </w:t>
      </w:r>
      <w:r w:rsidRPr="00757C93">
        <w:rPr>
          <w:rFonts w:ascii="Trebuchet MS" w:eastAsia="Times New Roman" w:hAnsi="Trebuchet MS" w:cs="Times New Roman" w:hint="eastAsia"/>
          <w:color w:val="000000"/>
          <w:kern w:val="0"/>
          <w:sz w:val="18"/>
          <w:szCs w:val="18"/>
          <w:lang w:eastAsia="ru-RU"/>
        </w:rPr>
        <w:t>Методика</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применения</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массажа</w:t>
      </w:r>
      <w:r w:rsidRPr="00757C93">
        <w:rPr>
          <w:rFonts w:ascii="Trebuchet MS" w:eastAsia="Times New Roman" w:hAnsi="Trebuchet MS" w:cs="Times New Roman"/>
          <w:color w:val="000000"/>
          <w:kern w:val="0"/>
          <w:sz w:val="18"/>
          <w:szCs w:val="18"/>
          <w:lang w:eastAsia="ru-RU"/>
        </w:rPr>
        <w:tab/>
        <w:t>105</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4.8.</w:t>
      </w:r>
      <w:r w:rsidRPr="00757C93">
        <w:rPr>
          <w:rFonts w:ascii="Trebuchet MS" w:eastAsia="Times New Roman" w:hAnsi="Trebuchet MS" w:cs="Times New Roman"/>
          <w:color w:val="000000"/>
          <w:kern w:val="0"/>
          <w:sz w:val="18"/>
          <w:szCs w:val="18"/>
          <w:lang w:eastAsia="ru-RU"/>
        </w:rPr>
        <w:tab/>
        <w:t xml:space="preserve"> </w:t>
      </w:r>
      <w:r w:rsidRPr="00757C93">
        <w:rPr>
          <w:rFonts w:ascii="Trebuchet MS" w:eastAsia="Times New Roman" w:hAnsi="Trebuchet MS" w:cs="Times New Roman" w:hint="eastAsia"/>
          <w:color w:val="000000"/>
          <w:kern w:val="0"/>
          <w:sz w:val="18"/>
          <w:szCs w:val="18"/>
          <w:lang w:eastAsia="ru-RU"/>
        </w:rPr>
        <w:t>Средства</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методы</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физической</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реабилитации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в</w:t>
      </w:r>
      <w:r w:rsidRPr="00757C93">
        <w:rPr>
          <w:rFonts w:ascii="Trebuchet MS" w:eastAsia="Times New Roman" w:hAnsi="Trebuchet MS" w:cs="Times New Roman"/>
          <w:color w:val="000000"/>
          <w:kern w:val="0"/>
          <w:sz w:val="18"/>
          <w:szCs w:val="18"/>
          <w:lang w:eastAsia="ru-RU"/>
        </w:rPr>
        <w:tab/>
        <w:t xml:space="preserve">106 </w:t>
      </w:r>
      <w:r w:rsidRPr="00757C93">
        <w:rPr>
          <w:rFonts w:ascii="Trebuchet MS" w:eastAsia="Times New Roman" w:hAnsi="Trebuchet MS" w:cs="Times New Roman" w:hint="eastAsia"/>
          <w:color w:val="000000"/>
          <w:kern w:val="0"/>
          <w:sz w:val="18"/>
          <w:szCs w:val="18"/>
          <w:lang w:eastAsia="ru-RU"/>
        </w:rPr>
        <w:t>тренировочном</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периоде</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при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эндопротезировании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тазобедренного</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сустава</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больных</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анкилозирующим</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спондилитом</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4.8.1.</w:t>
      </w:r>
      <w:r w:rsidRPr="00757C93">
        <w:rPr>
          <w:rFonts w:ascii="Trebuchet MS" w:eastAsia="Times New Roman" w:hAnsi="Trebuchet MS" w:cs="Times New Roman"/>
          <w:color w:val="000000"/>
          <w:kern w:val="0"/>
          <w:sz w:val="18"/>
          <w:szCs w:val="18"/>
          <w:lang w:eastAsia="ru-RU"/>
        </w:rPr>
        <w:tab/>
      </w:r>
      <w:r w:rsidRPr="00757C93">
        <w:rPr>
          <w:rFonts w:ascii="Trebuchet MS" w:eastAsia="Times New Roman" w:hAnsi="Trebuchet MS" w:cs="Times New Roman" w:hint="eastAsia"/>
          <w:color w:val="000000"/>
          <w:kern w:val="0"/>
          <w:sz w:val="18"/>
          <w:szCs w:val="18"/>
          <w:lang w:eastAsia="ru-RU"/>
        </w:rPr>
        <w:t>Методика</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применения</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физических</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упражнений</w:t>
      </w:r>
      <w:r w:rsidRPr="00757C93">
        <w:rPr>
          <w:rFonts w:ascii="Trebuchet MS" w:eastAsia="Times New Roman" w:hAnsi="Trebuchet MS" w:cs="Times New Roman"/>
          <w:color w:val="000000"/>
          <w:kern w:val="0"/>
          <w:sz w:val="18"/>
          <w:szCs w:val="18"/>
          <w:lang w:eastAsia="ru-RU"/>
        </w:rPr>
        <w:tab/>
        <w:t>106</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hint="eastAsia"/>
          <w:color w:val="000000"/>
          <w:kern w:val="0"/>
          <w:sz w:val="18"/>
          <w:szCs w:val="18"/>
          <w:lang w:eastAsia="ru-RU"/>
        </w:rPr>
        <w:t>Выводы</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к</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разделу</w:t>
      </w:r>
      <w:r w:rsidRPr="00757C93">
        <w:rPr>
          <w:rFonts w:ascii="Trebuchet MS" w:eastAsia="Times New Roman" w:hAnsi="Trebuchet MS" w:cs="Times New Roman"/>
          <w:color w:val="000000"/>
          <w:kern w:val="0"/>
          <w:sz w:val="18"/>
          <w:szCs w:val="18"/>
          <w:lang w:eastAsia="ru-RU"/>
        </w:rPr>
        <w:t xml:space="preserve"> 4</w:t>
      </w:r>
      <w:r w:rsidRPr="00757C93">
        <w:rPr>
          <w:rFonts w:ascii="Trebuchet MS" w:eastAsia="Times New Roman" w:hAnsi="Trebuchet MS" w:cs="Times New Roman"/>
          <w:color w:val="000000"/>
          <w:kern w:val="0"/>
          <w:sz w:val="18"/>
          <w:szCs w:val="18"/>
          <w:lang w:eastAsia="ru-RU"/>
        </w:rPr>
        <w:tab/>
        <w:t>130</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hint="eastAsia"/>
          <w:color w:val="000000"/>
          <w:kern w:val="0"/>
          <w:sz w:val="18"/>
          <w:szCs w:val="18"/>
          <w:lang w:eastAsia="ru-RU"/>
        </w:rPr>
        <w:t>РАЗДЕЛ</w:t>
      </w:r>
      <w:r w:rsidRPr="00757C93">
        <w:rPr>
          <w:rFonts w:ascii="Trebuchet MS" w:eastAsia="Times New Roman" w:hAnsi="Trebuchet MS" w:cs="Times New Roman"/>
          <w:color w:val="000000"/>
          <w:kern w:val="0"/>
          <w:sz w:val="18"/>
          <w:szCs w:val="18"/>
          <w:lang w:eastAsia="ru-RU"/>
        </w:rPr>
        <w:t xml:space="preserve"> 5. </w:t>
      </w:r>
      <w:r w:rsidRPr="00757C93">
        <w:rPr>
          <w:rFonts w:ascii="Trebuchet MS" w:eastAsia="Times New Roman" w:hAnsi="Trebuchet MS" w:cs="Times New Roman" w:hint="eastAsia"/>
          <w:color w:val="000000"/>
          <w:kern w:val="0"/>
          <w:sz w:val="18"/>
          <w:szCs w:val="18"/>
          <w:lang w:eastAsia="ru-RU"/>
        </w:rPr>
        <w:t>ЭФФЕКТИВНОСТЬ</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ПРИМЕНЕНИЯ</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ПРОГРАММЫ</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ФР</w:t>
      </w:r>
      <w:r w:rsidRPr="00757C93">
        <w:rPr>
          <w:rFonts w:ascii="Trebuchet MS" w:eastAsia="Times New Roman" w:hAnsi="Trebuchet MS" w:cs="Times New Roman"/>
          <w:color w:val="000000"/>
          <w:kern w:val="0"/>
          <w:sz w:val="18"/>
          <w:szCs w:val="18"/>
          <w:lang w:eastAsia="ru-RU"/>
        </w:rPr>
        <w:tab/>
        <w:t>131</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hint="eastAsia"/>
          <w:color w:val="000000"/>
          <w:kern w:val="0"/>
          <w:sz w:val="18"/>
          <w:szCs w:val="18"/>
          <w:lang w:eastAsia="ru-RU"/>
        </w:rPr>
        <w:t>ПРИ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ЭНДОПРОТЕЗИРОВАНИИ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ТАЗОБЕДРЕННОГО</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СУСТАВА</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У</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БОЛЬНЫХ</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АНКИЛОЗИРУЮЩИМ</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СПОНДИЛИТОМ</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5.1.</w:t>
      </w:r>
      <w:r w:rsidRPr="00757C93">
        <w:rPr>
          <w:rFonts w:ascii="Trebuchet MS" w:eastAsia="Times New Roman" w:hAnsi="Trebuchet MS" w:cs="Times New Roman"/>
          <w:color w:val="000000"/>
          <w:kern w:val="0"/>
          <w:sz w:val="18"/>
          <w:szCs w:val="18"/>
          <w:lang w:eastAsia="ru-RU"/>
        </w:rPr>
        <w:tab/>
        <w:t xml:space="preserve"> </w:t>
      </w:r>
      <w:r w:rsidRPr="00757C93">
        <w:rPr>
          <w:rFonts w:ascii="Trebuchet MS" w:eastAsia="Times New Roman" w:hAnsi="Trebuchet MS" w:cs="Times New Roman" w:hint="eastAsia"/>
          <w:color w:val="000000"/>
          <w:kern w:val="0"/>
          <w:sz w:val="18"/>
          <w:szCs w:val="18"/>
          <w:lang w:eastAsia="ru-RU"/>
        </w:rPr>
        <w:t>Анализ</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результатов</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клинических</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исследований</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больных</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АС</w:t>
      </w:r>
      <w:r w:rsidRPr="00757C93">
        <w:rPr>
          <w:rFonts w:ascii="Trebuchet MS" w:eastAsia="Times New Roman" w:hAnsi="Trebuchet MS" w:cs="Times New Roman"/>
          <w:color w:val="000000"/>
          <w:kern w:val="0"/>
          <w:sz w:val="18"/>
          <w:szCs w:val="18"/>
          <w:lang w:eastAsia="ru-RU"/>
        </w:rPr>
        <w:t xml:space="preserve"> 131</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5.2.</w:t>
      </w:r>
      <w:r w:rsidRPr="00757C93">
        <w:rPr>
          <w:rFonts w:ascii="Trebuchet MS" w:eastAsia="Times New Roman" w:hAnsi="Trebuchet MS" w:cs="Times New Roman"/>
          <w:color w:val="000000"/>
          <w:kern w:val="0"/>
          <w:sz w:val="18"/>
          <w:szCs w:val="18"/>
          <w:lang w:eastAsia="ru-RU"/>
        </w:rPr>
        <w:tab/>
        <w:t xml:space="preserve"> </w:t>
      </w:r>
      <w:r w:rsidRPr="00757C93">
        <w:rPr>
          <w:rFonts w:ascii="Trebuchet MS" w:eastAsia="Times New Roman" w:hAnsi="Trebuchet MS" w:cs="Times New Roman" w:hint="eastAsia"/>
          <w:color w:val="000000"/>
          <w:kern w:val="0"/>
          <w:sz w:val="18"/>
          <w:szCs w:val="18"/>
          <w:lang w:eastAsia="ru-RU"/>
        </w:rPr>
        <w:t>Оценка</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результатов</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количественных</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показателей</w:t>
      </w:r>
      <w:r w:rsidRPr="00757C93">
        <w:rPr>
          <w:rFonts w:ascii="Trebuchet MS" w:eastAsia="Times New Roman" w:hAnsi="Trebuchet MS" w:cs="Times New Roman"/>
          <w:color w:val="000000"/>
          <w:kern w:val="0"/>
          <w:sz w:val="18"/>
          <w:szCs w:val="18"/>
          <w:lang w:eastAsia="ru-RU"/>
        </w:rPr>
        <w:tab/>
        <w:t xml:space="preserve">134 </w:t>
      </w:r>
      <w:r w:rsidRPr="00757C93">
        <w:rPr>
          <w:rFonts w:ascii="Trebuchet MS" w:eastAsia="Times New Roman" w:hAnsi="Trebuchet MS" w:cs="Times New Roman" w:hint="eastAsia"/>
          <w:color w:val="000000"/>
          <w:kern w:val="0"/>
          <w:sz w:val="18"/>
          <w:szCs w:val="18"/>
          <w:lang w:eastAsia="ru-RU"/>
        </w:rPr>
        <w:t>биогеометрического</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профиля</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осанки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пациентов</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после</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применения</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программы</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физической</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реабилитации</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5.3.</w:t>
      </w:r>
      <w:r w:rsidRPr="00757C93">
        <w:rPr>
          <w:rFonts w:ascii="Trebuchet MS" w:eastAsia="Times New Roman" w:hAnsi="Trebuchet MS" w:cs="Times New Roman"/>
          <w:color w:val="000000"/>
          <w:kern w:val="0"/>
          <w:sz w:val="18"/>
          <w:szCs w:val="18"/>
          <w:lang w:eastAsia="ru-RU"/>
        </w:rPr>
        <w:tab/>
        <w:t xml:space="preserve"> </w:t>
      </w:r>
      <w:r w:rsidRPr="00757C93">
        <w:rPr>
          <w:rFonts w:ascii="Trebuchet MS" w:eastAsia="Times New Roman" w:hAnsi="Trebuchet MS" w:cs="Times New Roman" w:hint="eastAsia"/>
          <w:color w:val="000000"/>
          <w:kern w:val="0"/>
          <w:sz w:val="18"/>
          <w:szCs w:val="18"/>
          <w:lang w:eastAsia="ru-RU"/>
        </w:rPr>
        <w:t>Динамика</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показателей</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тензодинамометрии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у</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лиц</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с</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АС</w:t>
      </w:r>
      <w:r w:rsidRPr="00757C93">
        <w:rPr>
          <w:rFonts w:ascii="Trebuchet MS" w:eastAsia="Times New Roman" w:hAnsi="Trebuchet MS" w:cs="Times New Roman"/>
          <w:color w:val="000000"/>
          <w:kern w:val="0"/>
          <w:sz w:val="18"/>
          <w:szCs w:val="18"/>
          <w:lang w:eastAsia="ru-RU"/>
        </w:rPr>
        <w:t>,</w:t>
      </w:r>
      <w:r w:rsidRPr="00757C93">
        <w:rPr>
          <w:rFonts w:ascii="Trebuchet MS" w:eastAsia="Times New Roman" w:hAnsi="Trebuchet MS" w:cs="Times New Roman"/>
          <w:color w:val="000000"/>
          <w:kern w:val="0"/>
          <w:sz w:val="18"/>
          <w:szCs w:val="18"/>
          <w:lang w:eastAsia="ru-RU"/>
        </w:rPr>
        <w:tab/>
        <w:t xml:space="preserve">151 </w:t>
      </w:r>
      <w:r w:rsidRPr="00757C93">
        <w:rPr>
          <w:rFonts w:ascii="Trebuchet MS" w:eastAsia="Times New Roman" w:hAnsi="Trebuchet MS" w:cs="Times New Roman" w:hint="eastAsia"/>
          <w:color w:val="000000"/>
          <w:kern w:val="0"/>
          <w:sz w:val="18"/>
          <w:szCs w:val="18"/>
          <w:lang w:eastAsia="ru-RU"/>
        </w:rPr>
        <w:t>перенесших</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эндопротезирование</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ТС</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5.4.</w:t>
      </w:r>
      <w:r w:rsidRPr="00757C93">
        <w:rPr>
          <w:rFonts w:ascii="Trebuchet MS" w:eastAsia="Times New Roman" w:hAnsi="Trebuchet MS" w:cs="Times New Roman"/>
          <w:color w:val="000000"/>
          <w:kern w:val="0"/>
          <w:sz w:val="18"/>
          <w:szCs w:val="18"/>
          <w:lang w:eastAsia="ru-RU"/>
        </w:rPr>
        <w:tab/>
        <w:t xml:space="preserve"> </w:t>
      </w:r>
      <w:r w:rsidRPr="00757C93">
        <w:rPr>
          <w:rFonts w:ascii="Trebuchet MS" w:eastAsia="Times New Roman" w:hAnsi="Trebuchet MS" w:cs="Times New Roman" w:hint="eastAsia"/>
          <w:color w:val="000000"/>
          <w:kern w:val="0"/>
          <w:sz w:val="18"/>
          <w:szCs w:val="18"/>
          <w:lang w:eastAsia="ru-RU"/>
        </w:rPr>
        <w:t>Характеристика</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величины</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основных</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параметров</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ходьбы</w:t>
      </w:r>
      <w:r w:rsidRPr="00757C93">
        <w:rPr>
          <w:rFonts w:ascii="Trebuchet MS" w:eastAsia="Times New Roman" w:hAnsi="Trebuchet MS" w:cs="Times New Roman"/>
          <w:color w:val="000000"/>
          <w:kern w:val="0"/>
          <w:sz w:val="18"/>
          <w:szCs w:val="18"/>
          <w:lang w:eastAsia="ru-RU"/>
        </w:rPr>
        <w:t>:</w:t>
      </w:r>
      <w:r w:rsidRPr="00757C93">
        <w:rPr>
          <w:rFonts w:ascii="Trebuchet MS" w:eastAsia="Times New Roman" w:hAnsi="Trebuchet MS" w:cs="Times New Roman"/>
          <w:color w:val="000000"/>
          <w:kern w:val="0"/>
          <w:sz w:val="18"/>
          <w:szCs w:val="18"/>
          <w:lang w:eastAsia="ru-RU"/>
        </w:rPr>
        <w:tab/>
        <w:t xml:space="preserve">158 </w:t>
      </w:r>
      <w:r w:rsidRPr="00757C93">
        <w:rPr>
          <w:rFonts w:ascii="Trebuchet MS" w:eastAsia="Times New Roman" w:hAnsi="Trebuchet MS" w:cs="Times New Roman" w:hint="eastAsia"/>
          <w:color w:val="000000"/>
          <w:kern w:val="0"/>
          <w:sz w:val="18"/>
          <w:szCs w:val="18"/>
          <w:lang w:eastAsia="ru-RU"/>
        </w:rPr>
        <w:t>сравнение</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результатов</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у</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представителей</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контрольной</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основной</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групп</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через</w:t>
      </w:r>
      <w:r w:rsidRPr="00757C93">
        <w:rPr>
          <w:rFonts w:ascii="Trebuchet MS" w:eastAsia="Times New Roman" w:hAnsi="Trebuchet MS" w:cs="Times New Roman"/>
          <w:color w:val="000000"/>
          <w:kern w:val="0"/>
          <w:sz w:val="18"/>
          <w:szCs w:val="18"/>
          <w:lang w:eastAsia="ru-RU"/>
        </w:rPr>
        <w:t xml:space="preserve"> 14 </w:t>
      </w:r>
      <w:r w:rsidRPr="00757C93">
        <w:rPr>
          <w:rFonts w:ascii="Trebuchet MS" w:eastAsia="Times New Roman" w:hAnsi="Trebuchet MS" w:cs="Times New Roman" w:hint="eastAsia"/>
          <w:color w:val="000000"/>
          <w:kern w:val="0"/>
          <w:sz w:val="18"/>
          <w:szCs w:val="18"/>
          <w:lang w:eastAsia="ru-RU"/>
        </w:rPr>
        <w:t>дней</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и</w:t>
      </w:r>
      <w:r w:rsidRPr="00757C93">
        <w:rPr>
          <w:rFonts w:ascii="Trebuchet MS" w:eastAsia="Times New Roman" w:hAnsi="Trebuchet MS" w:cs="Times New Roman"/>
          <w:color w:val="000000"/>
          <w:kern w:val="0"/>
          <w:sz w:val="18"/>
          <w:szCs w:val="18"/>
          <w:lang w:eastAsia="ru-RU"/>
        </w:rPr>
        <w:t xml:space="preserve"> 3 </w:t>
      </w:r>
      <w:r w:rsidRPr="00757C93">
        <w:rPr>
          <w:rFonts w:ascii="Trebuchet MS" w:eastAsia="Times New Roman" w:hAnsi="Trebuchet MS" w:cs="Times New Roman" w:hint="eastAsia"/>
          <w:color w:val="000000"/>
          <w:kern w:val="0"/>
          <w:sz w:val="18"/>
          <w:szCs w:val="18"/>
          <w:lang w:eastAsia="ru-RU"/>
        </w:rPr>
        <w:t>месяца</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после</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операции</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color w:val="000000"/>
          <w:kern w:val="0"/>
          <w:sz w:val="18"/>
          <w:szCs w:val="18"/>
          <w:lang w:eastAsia="ru-RU"/>
        </w:rPr>
        <w:t>5.5.</w:t>
      </w:r>
      <w:r w:rsidRPr="00757C93">
        <w:rPr>
          <w:rFonts w:ascii="Trebuchet MS" w:eastAsia="Times New Roman" w:hAnsi="Trebuchet MS" w:cs="Times New Roman"/>
          <w:color w:val="000000"/>
          <w:kern w:val="0"/>
          <w:sz w:val="18"/>
          <w:szCs w:val="18"/>
          <w:lang w:eastAsia="ru-RU"/>
        </w:rPr>
        <w:tab/>
        <w:t xml:space="preserve"> </w:t>
      </w:r>
      <w:r w:rsidRPr="00757C93">
        <w:rPr>
          <w:rFonts w:ascii="Trebuchet MS" w:eastAsia="Times New Roman" w:hAnsi="Trebuchet MS" w:cs="Times New Roman" w:hint="eastAsia"/>
          <w:color w:val="000000"/>
          <w:kern w:val="0"/>
          <w:sz w:val="18"/>
          <w:szCs w:val="18"/>
          <w:lang w:eastAsia="ru-RU"/>
        </w:rPr>
        <w:t>Характеристика</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величины</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индекса</w:t>
      </w:r>
      <w:r w:rsidRPr="00757C93">
        <w:rPr>
          <w:rFonts w:ascii="Trebuchet MS" w:eastAsia="Times New Roman" w:hAnsi="Trebuchet MS" w:cs="Times New Roman"/>
          <w:color w:val="000000"/>
          <w:kern w:val="0"/>
          <w:sz w:val="18"/>
          <w:szCs w:val="18"/>
          <w:lang w:eastAsia="ru-RU"/>
        </w:rPr>
        <w:t xml:space="preserve"> BASDAI: </w:t>
      </w:r>
      <w:r w:rsidRPr="00757C93">
        <w:rPr>
          <w:rFonts w:ascii="Trebuchet MS" w:eastAsia="Times New Roman" w:hAnsi="Trebuchet MS" w:cs="Times New Roman" w:hint="eastAsia"/>
          <w:color w:val="000000"/>
          <w:kern w:val="0"/>
          <w:sz w:val="18"/>
          <w:szCs w:val="18"/>
          <w:lang w:eastAsia="ru-RU"/>
        </w:rPr>
        <w:t>сравнение</w:t>
      </w:r>
      <w:r w:rsidRPr="00757C93">
        <w:rPr>
          <w:rFonts w:ascii="Trebuchet MS" w:eastAsia="Times New Roman" w:hAnsi="Trebuchet MS" w:cs="Times New Roman"/>
          <w:color w:val="000000"/>
          <w:kern w:val="0"/>
          <w:sz w:val="18"/>
          <w:szCs w:val="18"/>
          <w:lang w:eastAsia="ru-RU"/>
        </w:rPr>
        <w:tab/>
        <w:t xml:space="preserve">162 </w:t>
      </w:r>
      <w:r w:rsidRPr="00757C93">
        <w:rPr>
          <w:rFonts w:ascii="Trebuchet MS" w:eastAsia="Times New Roman" w:hAnsi="Trebuchet MS" w:cs="Times New Roman" w:hint="eastAsia"/>
          <w:color w:val="000000"/>
          <w:kern w:val="0"/>
          <w:sz w:val="18"/>
          <w:szCs w:val="18"/>
          <w:lang w:eastAsia="ru-RU"/>
        </w:rPr>
        <w:t>результатов</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у</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представителей</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контрольной</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основной</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групп</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через</w:t>
      </w:r>
      <w:r w:rsidRPr="00757C93">
        <w:rPr>
          <w:rFonts w:ascii="Trebuchet MS" w:eastAsia="Times New Roman" w:hAnsi="Trebuchet MS" w:cs="Times New Roman"/>
          <w:color w:val="000000"/>
          <w:kern w:val="0"/>
          <w:sz w:val="18"/>
          <w:szCs w:val="18"/>
          <w:lang w:eastAsia="ru-RU"/>
        </w:rPr>
        <w:t xml:space="preserve"> 3 </w:t>
      </w:r>
      <w:r w:rsidRPr="00757C93">
        <w:rPr>
          <w:rFonts w:ascii="Trebuchet MS" w:eastAsia="Times New Roman" w:hAnsi="Trebuchet MS" w:cs="Times New Roman" w:hint="eastAsia"/>
          <w:color w:val="000000"/>
          <w:kern w:val="0"/>
          <w:sz w:val="18"/>
          <w:szCs w:val="18"/>
          <w:lang w:eastAsia="ru-RU"/>
        </w:rPr>
        <w:t>месяца</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после</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операции</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hint="eastAsia"/>
          <w:color w:val="000000"/>
          <w:kern w:val="0"/>
          <w:sz w:val="18"/>
          <w:szCs w:val="18"/>
          <w:lang w:eastAsia="ru-RU"/>
        </w:rPr>
        <w:t>Выводы</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к</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разделу</w:t>
      </w:r>
      <w:r w:rsidRPr="00757C93">
        <w:rPr>
          <w:rFonts w:ascii="Trebuchet MS" w:eastAsia="Times New Roman" w:hAnsi="Trebuchet MS" w:cs="Times New Roman"/>
          <w:color w:val="000000"/>
          <w:kern w:val="0"/>
          <w:sz w:val="18"/>
          <w:szCs w:val="18"/>
          <w:lang w:eastAsia="ru-RU"/>
        </w:rPr>
        <w:t xml:space="preserve"> 5</w:t>
      </w:r>
      <w:r w:rsidRPr="00757C93">
        <w:rPr>
          <w:rFonts w:ascii="Trebuchet MS" w:eastAsia="Times New Roman" w:hAnsi="Trebuchet MS" w:cs="Times New Roman"/>
          <w:color w:val="000000"/>
          <w:kern w:val="0"/>
          <w:sz w:val="18"/>
          <w:szCs w:val="18"/>
          <w:lang w:eastAsia="ru-RU"/>
        </w:rPr>
        <w:tab/>
        <w:t>164</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hint="eastAsia"/>
          <w:color w:val="000000"/>
          <w:kern w:val="0"/>
          <w:sz w:val="18"/>
          <w:szCs w:val="18"/>
          <w:lang w:eastAsia="ru-RU"/>
        </w:rPr>
        <w:t>РАЗДЕЛ</w:t>
      </w:r>
      <w:r w:rsidRPr="00757C93">
        <w:rPr>
          <w:rFonts w:ascii="Trebuchet MS" w:eastAsia="Times New Roman" w:hAnsi="Trebuchet MS" w:cs="Times New Roman"/>
          <w:color w:val="000000"/>
          <w:kern w:val="0"/>
          <w:sz w:val="18"/>
          <w:szCs w:val="18"/>
          <w:lang w:eastAsia="ru-RU"/>
        </w:rPr>
        <w:t xml:space="preserve"> 6. </w:t>
      </w:r>
      <w:r w:rsidRPr="00757C93">
        <w:rPr>
          <w:rFonts w:ascii="Trebuchet MS" w:eastAsia="Times New Roman" w:hAnsi="Trebuchet MS" w:cs="Times New Roman" w:hint="eastAsia"/>
          <w:color w:val="000000"/>
          <w:kern w:val="0"/>
          <w:sz w:val="18"/>
          <w:szCs w:val="18"/>
          <w:lang w:eastAsia="ru-RU"/>
        </w:rPr>
        <w:t>АНАЛИЗ</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И</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ОБОБЩЕНИЕ</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РЕЗУЛЬТАТОВ</w:t>
      </w:r>
      <w:r w:rsidRPr="00757C93">
        <w:rPr>
          <w:rFonts w:ascii="Trebuchet MS" w:eastAsia="Times New Roman" w:hAnsi="Trebuchet MS" w:cs="Times New Roman"/>
          <w:color w:val="000000"/>
          <w:kern w:val="0"/>
          <w:sz w:val="18"/>
          <w:szCs w:val="18"/>
          <w:lang w:eastAsia="ru-RU"/>
        </w:rPr>
        <w:tab/>
        <w:t>166</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hint="eastAsia"/>
          <w:color w:val="000000"/>
          <w:kern w:val="0"/>
          <w:sz w:val="18"/>
          <w:szCs w:val="18"/>
          <w:lang w:eastAsia="ru-RU"/>
        </w:rPr>
        <w:t>ИССЛЕДОВАНИЙ</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hint="eastAsia"/>
          <w:color w:val="000000"/>
          <w:kern w:val="0"/>
          <w:sz w:val="18"/>
          <w:szCs w:val="18"/>
          <w:lang w:eastAsia="ru-RU"/>
        </w:rPr>
        <w:t>ВЫВОДЫ</w:t>
      </w:r>
      <w:r w:rsidRPr="00757C93">
        <w:rPr>
          <w:rFonts w:ascii="Trebuchet MS" w:eastAsia="Times New Roman" w:hAnsi="Trebuchet MS" w:cs="Times New Roman"/>
          <w:color w:val="000000"/>
          <w:kern w:val="0"/>
          <w:sz w:val="18"/>
          <w:szCs w:val="18"/>
          <w:lang w:eastAsia="ru-RU"/>
        </w:rPr>
        <w:tab/>
        <w:t>180</w:t>
      </w:r>
    </w:p>
    <w:p w:rsidR="00757C93" w:rsidRPr="00757C93"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hint="eastAsia"/>
          <w:color w:val="000000"/>
          <w:kern w:val="0"/>
          <w:sz w:val="18"/>
          <w:szCs w:val="18"/>
          <w:lang w:eastAsia="ru-RU"/>
        </w:rPr>
        <w:t>ПРИЛОЖЕНИЕ</w:t>
      </w:r>
      <w:r w:rsidRPr="00757C93">
        <w:rPr>
          <w:rFonts w:ascii="Trebuchet MS" w:eastAsia="Times New Roman" w:hAnsi="Trebuchet MS" w:cs="Times New Roman"/>
          <w:color w:val="000000"/>
          <w:kern w:val="0"/>
          <w:sz w:val="18"/>
          <w:szCs w:val="18"/>
          <w:lang w:eastAsia="ru-RU"/>
        </w:rPr>
        <w:tab/>
        <w:t>184</w:t>
      </w:r>
    </w:p>
    <w:p w:rsidR="00CC4F3B" w:rsidRDefault="00757C93" w:rsidP="00757C93">
      <w:pPr>
        <w:rPr>
          <w:rFonts w:ascii="Trebuchet MS" w:eastAsia="Times New Roman" w:hAnsi="Trebuchet MS" w:cs="Times New Roman"/>
          <w:color w:val="000000"/>
          <w:kern w:val="0"/>
          <w:sz w:val="18"/>
          <w:szCs w:val="18"/>
          <w:lang w:eastAsia="ru-RU"/>
        </w:rPr>
      </w:pPr>
      <w:r w:rsidRPr="00757C93">
        <w:rPr>
          <w:rFonts w:ascii="Trebuchet MS" w:eastAsia="Times New Roman" w:hAnsi="Trebuchet MS" w:cs="Times New Roman" w:hint="eastAsia"/>
          <w:color w:val="000000"/>
          <w:kern w:val="0"/>
          <w:sz w:val="18"/>
          <w:szCs w:val="18"/>
          <w:lang w:eastAsia="ru-RU"/>
        </w:rPr>
        <w:t>СПИСОК</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ИСПОЛЬЗОВАННЫХ</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ЛИТЕРАТУРНЫХ</w:t>
      </w:r>
      <w:r w:rsidRPr="00757C93">
        <w:rPr>
          <w:rFonts w:ascii="Trebuchet MS" w:eastAsia="Times New Roman" w:hAnsi="Trebuchet MS" w:cs="Times New Roman"/>
          <w:color w:val="000000"/>
          <w:kern w:val="0"/>
          <w:sz w:val="18"/>
          <w:szCs w:val="18"/>
          <w:lang w:eastAsia="ru-RU"/>
        </w:rPr>
        <w:t xml:space="preserve"> </w:t>
      </w:r>
      <w:r w:rsidRPr="00757C93">
        <w:rPr>
          <w:rFonts w:ascii="Trebuchet MS" w:eastAsia="Times New Roman" w:hAnsi="Trebuchet MS" w:cs="Times New Roman" w:hint="eastAsia"/>
          <w:color w:val="000000"/>
          <w:kern w:val="0"/>
          <w:sz w:val="18"/>
          <w:szCs w:val="18"/>
          <w:lang w:eastAsia="ru-RU"/>
        </w:rPr>
        <w:t>ИСТОЧНИКОВ</w:t>
      </w:r>
      <w:r w:rsidRPr="00757C93">
        <w:rPr>
          <w:rFonts w:ascii="Trebuchet MS" w:eastAsia="Times New Roman" w:hAnsi="Trebuchet MS" w:cs="Times New Roman"/>
          <w:color w:val="000000"/>
          <w:kern w:val="0"/>
          <w:sz w:val="18"/>
          <w:szCs w:val="18"/>
          <w:lang w:eastAsia="ru-RU"/>
        </w:rPr>
        <w:tab/>
        <w:t>201</w:t>
      </w:r>
    </w:p>
    <w:p w:rsidR="00757C93" w:rsidRDefault="00757C93" w:rsidP="00757C93"/>
    <w:p w:rsidR="00757C93" w:rsidRDefault="00757C93" w:rsidP="00757C93">
      <w:r>
        <w:rPr>
          <w:rFonts w:hint="eastAsia"/>
        </w:rPr>
        <w:t>ВЫВОДЫ</w:t>
      </w:r>
    </w:p>
    <w:p w:rsidR="00757C93" w:rsidRDefault="00757C93" w:rsidP="00757C93">
      <w:r>
        <w:t></w:t>
      </w:r>
      <w:r>
        <w:t></w:t>
      </w:r>
      <w:r>
        <w:tab/>
      </w:r>
      <w:r>
        <w:t></w:t>
      </w:r>
      <w:r>
        <w:rPr>
          <w:rFonts w:hint="eastAsia"/>
        </w:rPr>
        <w:t>Анализ</w:t>
      </w:r>
      <w:r>
        <w:t></w:t>
      </w:r>
      <w:r>
        <w:rPr>
          <w:rFonts w:hint="eastAsia"/>
        </w:rPr>
        <w:t>современной</w:t>
      </w:r>
      <w:r>
        <w:t></w:t>
      </w:r>
      <w:r>
        <w:rPr>
          <w:rFonts w:hint="eastAsia"/>
        </w:rPr>
        <w:t>научно</w:t>
      </w:r>
      <w:r>
        <w:t></w:t>
      </w:r>
      <w:r>
        <w:rPr>
          <w:rFonts w:hint="eastAsia"/>
        </w:rPr>
        <w:t>методической</w:t>
      </w:r>
      <w:r>
        <w:t></w:t>
      </w:r>
      <w:r>
        <w:rPr>
          <w:rFonts w:hint="eastAsia"/>
        </w:rPr>
        <w:t>литературы</w:t>
      </w:r>
      <w:r>
        <w:t></w:t>
      </w:r>
      <w:r>
        <w:t></w:t>
      </w:r>
      <w:r>
        <w:rPr>
          <w:rFonts w:hint="eastAsia"/>
        </w:rPr>
        <w:t>обобщение</w:t>
      </w:r>
      <w:r>
        <w:t></w:t>
      </w:r>
      <w:r>
        <w:rPr>
          <w:rFonts w:hint="eastAsia"/>
        </w:rPr>
        <w:t>опыта</w:t>
      </w:r>
      <w:r>
        <w:t></w:t>
      </w:r>
      <w:r>
        <w:rPr>
          <w:rFonts w:hint="eastAsia"/>
        </w:rPr>
        <w:t>ведущих</w:t>
      </w:r>
      <w:r>
        <w:t></w:t>
      </w:r>
      <w:r>
        <w:rPr>
          <w:rFonts w:hint="eastAsia"/>
        </w:rPr>
        <w:t>специалистов</w:t>
      </w:r>
      <w:r>
        <w:t></w:t>
      </w:r>
      <w:r>
        <w:rPr>
          <w:rFonts w:hint="eastAsia"/>
        </w:rPr>
        <w:t>и</w:t>
      </w:r>
      <w:r>
        <w:t></w:t>
      </w:r>
      <w:r>
        <w:rPr>
          <w:rFonts w:hint="eastAsia"/>
        </w:rPr>
        <w:t>результатов</w:t>
      </w:r>
      <w:r>
        <w:t></w:t>
      </w:r>
      <w:r>
        <w:rPr>
          <w:rFonts w:hint="eastAsia"/>
        </w:rPr>
        <w:t>собственных</w:t>
      </w:r>
      <w:r>
        <w:t></w:t>
      </w:r>
      <w:r>
        <w:rPr>
          <w:rFonts w:hint="eastAsia"/>
        </w:rPr>
        <w:t>исследований</w:t>
      </w:r>
      <w:r>
        <w:t></w:t>
      </w:r>
      <w:r>
        <w:rPr>
          <w:rFonts w:hint="eastAsia"/>
        </w:rPr>
        <w:t>свидетельствуют</w:t>
      </w:r>
      <w:r>
        <w:t></w:t>
      </w:r>
      <w:r>
        <w:rPr>
          <w:rFonts w:hint="eastAsia"/>
        </w:rPr>
        <w:t>о</w:t>
      </w:r>
      <w:r>
        <w:t></w:t>
      </w:r>
      <w:r>
        <w:rPr>
          <w:rFonts w:hint="eastAsia"/>
        </w:rPr>
        <w:t>том</w:t>
      </w:r>
      <w:r>
        <w:t></w:t>
      </w:r>
      <w:r>
        <w:t></w:t>
      </w:r>
      <w:r>
        <w:rPr>
          <w:rFonts w:hint="eastAsia"/>
        </w:rPr>
        <w:t>что</w:t>
      </w:r>
      <w:r>
        <w:t></w:t>
      </w:r>
      <w:r>
        <w:rPr>
          <w:rFonts w:hint="eastAsia"/>
        </w:rPr>
        <w:t>восстановительное</w:t>
      </w:r>
      <w:r>
        <w:t></w:t>
      </w:r>
      <w:r>
        <w:rPr>
          <w:rFonts w:hint="eastAsia"/>
        </w:rPr>
        <w:t>лечение</w:t>
      </w:r>
      <w:r>
        <w:t></w:t>
      </w:r>
      <w:r>
        <w:rPr>
          <w:rFonts w:hint="eastAsia"/>
        </w:rPr>
        <w:t>у</w:t>
      </w:r>
      <w:r>
        <w:t></w:t>
      </w:r>
      <w:r>
        <w:rPr>
          <w:rFonts w:hint="eastAsia"/>
        </w:rPr>
        <w:t>больных</w:t>
      </w:r>
      <w:r>
        <w:t></w:t>
      </w:r>
      <w:r>
        <w:rPr>
          <w:rFonts w:hint="eastAsia"/>
        </w:rPr>
        <w:t>анкилозирующим</w:t>
      </w:r>
      <w:r>
        <w:t></w:t>
      </w:r>
      <w:r>
        <w:rPr>
          <w:rFonts w:hint="eastAsia"/>
        </w:rPr>
        <w:t>спондилитом</w:t>
      </w:r>
      <w:r>
        <w:t></w:t>
      </w:r>
      <w:r>
        <w:t></w:t>
      </w:r>
      <w:r>
        <w:rPr>
          <w:rFonts w:hint="eastAsia"/>
        </w:rPr>
        <w:t>в</w:t>
      </w:r>
      <w:r>
        <w:t></w:t>
      </w:r>
      <w:r>
        <w:rPr>
          <w:rFonts w:hint="eastAsia"/>
        </w:rPr>
        <w:t>значительной</w:t>
      </w:r>
      <w:r>
        <w:t></w:t>
      </w:r>
      <w:r>
        <w:rPr>
          <w:rFonts w:hint="eastAsia"/>
        </w:rPr>
        <w:t>мере</w:t>
      </w:r>
      <w:r>
        <w:t></w:t>
      </w:r>
      <w:r>
        <w:rPr>
          <w:rFonts w:hint="eastAsia"/>
        </w:rPr>
        <w:t>зависит</w:t>
      </w:r>
      <w:r>
        <w:t></w:t>
      </w:r>
      <w:r>
        <w:rPr>
          <w:rFonts w:hint="eastAsia"/>
        </w:rPr>
        <w:t>от</w:t>
      </w:r>
      <w:r>
        <w:t></w:t>
      </w:r>
      <w:r>
        <w:rPr>
          <w:rFonts w:hint="eastAsia"/>
        </w:rPr>
        <w:t>адекватности</w:t>
      </w:r>
      <w:r>
        <w:t></w:t>
      </w:r>
      <w:r>
        <w:rPr>
          <w:rFonts w:hint="eastAsia"/>
        </w:rPr>
        <w:t>проводимых</w:t>
      </w:r>
      <w:r>
        <w:t></w:t>
      </w:r>
      <w:r>
        <w:rPr>
          <w:rFonts w:hint="eastAsia"/>
        </w:rPr>
        <w:t>реабилитационных</w:t>
      </w:r>
      <w:r>
        <w:t></w:t>
      </w:r>
      <w:r>
        <w:rPr>
          <w:rFonts w:hint="eastAsia"/>
        </w:rPr>
        <w:t>мероприятий</w:t>
      </w:r>
      <w:r>
        <w:t></w:t>
      </w:r>
      <w:r>
        <w:t></w:t>
      </w:r>
      <w:r>
        <w:rPr>
          <w:rFonts w:hint="eastAsia"/>
        </w:rPr>
        <w:t>На</w:t>
      </w:r>
      <w:r>
        <w:t></w:t>
      </w:r>
      <w:r>
        <w:rPr>
          <w:rFonts w:hint="eastAsia"/>
        </w:rPr>
        <w:t>сегодняшний</w:t>
      </w:r>
      <w:r>
        <w:t></w:t>
      </w:r>
      <w:r>
        <w:rPr>
          <w:rFonts w:hint="eastAsia"/>
        </w:rPr>
        <w:t>день</w:t>
      </w:r>
      <w:r>
        <w:t></w:t>
      </w:r>
      <w:r>
        <w:rPr>
          <w:rFonts w:hint="eastAsia"/>
        </w:rPr>
        <w:t>разработаны</w:t>
      </w:r>
      <w:r>
        <w:t></w:t>
      </w:r>
      <w:r>
        <w:rPr>
          <w:rFonts w:hint="eastAsia"/>
        </w:rPr>
        <w:t>программы</w:t>
      </w:r>
      <w:r>
        <w:t></w:t>
      </w:r>
      <w:r>
        <w:rPr>
          <w:rFonts w:hint="eastAsia"/>
        </w:rPr>
        <w:t>физической</w:t>
      </w:r>
      <w:r>
        <w:t></w:t>
      </w:r>
      <w:r>
        <w:rPr>
          <w:rFonts w:hint="eastAsia"/>
        </w:rPr>
        <w:t>реабилитации</w:t>
      </w:r>
      <w:r>
        <w:t></w:t>
      </w:r>
      <w:r>
        <w:rPr>
          <w:rFonts w:hint="eastAsia"/>
        </w:rPr>
        <w:t>для</w:t>
      </w:r>
      <w:r>
        <w:t></w:t>
      </w:r>
      <w:r>
        <w:rPr>
          <w:rFonts w:hint="eastAsia"/>
        </w:rPr>
        <w:t>больных</w:t>
      </w:r>
      <w:r>
        <w:t></w:t>
      </w:r>
      <w:r>
        <w:rPr>
          <w:rFonts w:hint="eastAsia"/>
        </w:rPr>
        <w:t>с</w:t>
      </w:r>
      <w:r>
        <w:t></w:t>
      </w:r>
      <w:r>
        <w:rPr>
          <w:rFonts w:hint="eastAsia"/>
        </w:rPr>
        <w:t>травмами</w:t>
      </w:r>
      <w:r>
        <w:t></w:t>
      </w:r>
      <w:r>
        <w:rPr>
          <w:rFonts w:hint="eastAsia"/>
        </w:rPr>
        <w:t>и</w:t>
      </w:r>
      <w:r>
        <w:t></w:t>
      </w:r>
      <w:r>
        <w:rPr>
          <w:rFonts w:hint="eastAsia"/>
        </w:rPr>
        <w:t>дегенеративно</w:t>
      </w:r>
      <w:r>
        <w:t></w:t>
      </w:r>
      <w:r>
        <w:rPr>
          <w:rFonts w:hint="eastAsia"/>
        </w:rPr>
        <w:t>дистрофическими</w:t>
      </w:r>
      <w:r>
        <w:t></w:t>
      </w:r>
      <w:r>
        <w:rPr>
          <w:rFonts w:hint="eastAsia"/>
        </w:rPr>
        <w:t>заболеваниями</w:t>
      </w:r>
      <w:r>
        <w:t></w:t>
      </w:r>
      <w:r>
        <w:rPr>
          <w:rFonts w:hint="eastAsia"/>
        </w:rPr>
        <w:t>тазобедренного</w:t>
      </w:r>
      <w:r>
        <w:t></w:t>
      </w:r>
      <w:r>
        <w:rPr>
          <w:rFonts w:hint="eastAsia"/>
        </w:rPr>
        <w:t>сустава</w:t>
      </w:r>
      <w:r>
        <w:t></w:t>
      </w:r>
      <w:r>
        <w:t></w:t>
      </w:r>
      <w:r>
        <w:rPr>
          <w:rFonts w:hint="eastAsia"/>
        </w:rPr>
        <w:t>перенесших</w:t>
      </w:r>
      <w:r>
        <w:t></w:t>
      </w:r>
      <w:r>
        <w:rPr>
          <w:rFonts w:hint="eastAsia"/>
        </w:rPr>
        <w:t>эндопротезирование</w:t>
      </w:r>
      <w:r>
        <w:t></w:t>
      </w:r>
      <w:r>
        <w:t></w:t>
      </w:r>
      <w:r>
        <w:rPr>
          <w:rFonts w:hint="eastAsia"/>
        </w:rPr>
        <w:t>однако</w:t>
      </w:r>
      <w:r>
        <w:t></w:t>
      </w:r>
      <w:r>
        <w:rPr>
          <w:rFonts w:hint="eastAsia"/>
        </w:rPr>
        <w:t>они</w:t>
      </w:r>
      <w:r>
        <w:t></w:t>
      </w:r>
      <w:r>
        <w:rPr>
          <w:rFonts w:hint="eastAsia"/>
        </w:rPr>
        <w:t>не</w:t>
      </w:r>
      <w:r>
        <w:t></w:t>
      </w:r>
      <w:r>
        <w:rPr>
          <w:rFonts w:hint="eastAsia"/>
        </w:rPr>
        <w:t>учитывают</w:t>
      </w:r>
      <w:r>
        <w:t></w:t>
      </w:r>
      <w:r>
        <w:rPr>
          <w:rFonts w:hint="eastAsia"/>
        </w:rPr>
        <w:t>всех</w:t>
      </w:r>
      <w:r>
        <w:t></w:t>
      </w:r>
      <w:r>
        <w:rPr>
          <w:rFonts w:hint="eastAsia"/>
        </w:rPr>
        <w:t>особенностей</w:t>
      </w:r>
      <w:r>
        <w:t></w:t>
      </w:r>
      <w:r>
        <w:rPr>
          <w:rFonts w:hint="eastAsia"/>
        </w:rPr>
        <w:t>протекания</w:t>
      </w:r>
      <w:r>
        <w:t></w:t>
      </w:r>
      <w:r>
        <w:rPr>
          <w:rFonts w:hint="eastAsia"/>
        </w:rPr>
        <w:t>анкилозирующего</w:t>
      </w:r>
      <w:r>
        <w:t></w:t>
      </w:r>
      <w:r>
        <w:rPr>
          <w:rFonts w:hint="eastAsia"/>
        </w:rPr>
        <w:t>спондилита</w:t>
      </w:r>
      <w:r>
        <w:t></w:t>
      </w:r>
      <w:r>
        <w:rPr>
          <w:rFonts w:hint="eastAsia"/>
        </w:rPr>
        <w:t>и</w:t>
      </w:r>
      <w:r>
        <w:t></w:t>
      </w:r>
      <w:r>
        <w:rPr>
          <w:rFonts w:hint="eastAsia"/>
        </w:rPr>
        <w:t>нуждаются</w:t>
      </w:r>
      <w:r>
        <w:t></w:t>
      </w:r>
      <w:r>
        <w:rPr>
          <w:rFonts w:hint="eastAsia"/>
        </w:rPr>
        <w:t>в</w:t>
      </w:r>
      <w:r>
        <w:t></w:t>
      </w:r>
      <w:r>
        <w:rPr>
          <w:rFonts w:hint="eastAsia"/>
        </w:rPr>
        <w:t>коррекции</w:t>
      </w:r>
      <w:r>
        <w:t></w:t>
      </w:r>
    </w:p>
    <w:p w:rsidR="00757C93" w:rsidRDefault="00757C93" w:rsidP="00757C93">
      <w:r>
        <w:t></w:t>
      </w:r>
      <w:r>
        <w:t></w:t>
      </w:r>
      <w:r>
        <w:tab/>
      </w:r>
      <w:r>
        <w:t></w:t>
      </w:r>
      <w:r>
        <w:rPr>
          <w:rFonts w:hint="eastAsia"/>
        </w:rPr>
        <w:t>Факторами</w:t>
      </w:r>
      <w:r>
        <w:t></w:t>
      </w:r>
      <w:r>
        <w:t></w:t>
      </w:r>
      <w:r>
        <w:rPr>
          <w:rFonts w:hint="eastAsia"/>
        </w:rPr>
        <w:t>снижающими</w:t>
      </w:r>
      <w:r>
        <w:t></w:t>
      </w:r>
      <w:r>
        <w:rPr>
          <w:rFonts w:hint="eastAsia"/>
        </w:rPr>
        <w:t>качество</w:t>
      </w:r>
      <w:r>
        <w:t></w:t>
      </w:r>
      <w:r>
        <w:rPr>
          <w:rFonts w:hint="eastAsia"/>
        </w:rPr>
        <w:t>жизни</w:t>
      </w:r>
      <w:r>
        <w:t></w:t>
      </w:r>
      <w:r>
        <w:rPr>
          <w:rFonts w:hint="eastAsia"/>
        </w:rPr>
        <w:t>больных</w:t>
      </w:r>
      <w:r>
        <w:t></w:t>
      </w:r>
      <w:r>
        <w:rPr>
          <w:rFonts w:hint="eastAsia"/>
        </w:rPr>
        <w:t>анкилозирующим</w:t>
      </w:r>
      <w:r>
        <w:t></w:t>
      </w:r>
      <w:r>
        <w:rPr>
          <w:rFonts w:hint="eastAsia"/>
        </w:rPr>
        <w:t>спондилитом</w:t>
      </w:r>
      <w:r>
        <w:t></w:t>
      </w:r>
      <w:r>
        <w:rPr>
          <w:rFonts w:hint="eastAsia"/>
        </w:rPr>
        <w:t>является</w:t>
      </w:r>
      <w:r>
        <w:t></w:t>
      </w:r>
      <w:r>
        <w:t></w:t>
      </w:r>
      <w:r>
        <w:rPr>
          <w:rFonts w:hint="eastAsia"/>
        </w:rPr>
        <w:t>болевые</w:t>
      </w:r>
      <w:r>
        <w:t></w:t>
      </w:r>
      <w:r>
        <w:rPr>
          <w:rFonts w:hint="eastAsia"/>
        </w:rPr>
        <w:t>ощущения</w:t>
      </w:r>
      <w:r>
        <w:t></w:t>
      </w:r>
      <w:r>
        <w:t></w:t>
      </w:r>
      <w:r>
        <w:rPr>
          <w:rFonts w:hint="eastAsia"/>
        </w:rPr>
        <w:t>изменение</w:t>
      </w:r>
      <w:r>
        <w:t></w:t>
      </w:r>
      <w:r>
        <w:rPr>
          <w:rFonts w:hint="eastAsia"/>
        </w:rPr>
        <w:t>привычной</w:t>
      </w:r>
      <w:r>
        <w:t></w:t>
      </w:r>
      <w:r>
        <w:rPr>
          <w:rFonts w:hint="eastAsia"/>
        </w:rPr>
        <w:t>позы</w:t>
      </w:r>
      <w:r>
        <w:t></w:t>
      </w:r>
      <w:r>
        <w:t></w:t>
      </w:r>
      <w:r>
        <w:rPr>
          <w:rFonts w:hint="eastAsia"/>
        </w:rPr>
        <w:t>уменьшение</w:t>
      </w:r>
      <w:r>
        <w:t></w:t>
      </w:r>
      <w:r>
        <w:rPr>
          <w:rFonts w:hint="eastAsia"/>
        </w:rPr>
        <w:t>амплитуды</w:t>
      </w:r>
      <w:r>
        <w:t></w:t>
      </w:r>
      <w:r>
        <w:rPr>
          <w:rFonts w:hint="eastAsia"/>
        </w:rPr>
        <w:t>движений</w:t>
      </w:r>
      <w:r>
        <w:t></w:t>
      </w:r>
      <w:r>
        <w:t></w:t>
      </w:r>
      <w:r>
        <w:rPr>
          <w:rFonts w:hint="eastAsia"/>
        </w:rPr>
        <w:t>снижение</w:t>
      </w:r>
      <w:r>
        <w:t></w:t>
      </w:r>
      <w:r>
        <w:rPr>
          <w:rFonts w:hint="eastAsia"/>
        </w:rPr>
        <w:t>силы</w:t>
      </w:r>
      <w:r>
        <w:t></w:t>
      </w:r>
      <w:r>
        <w:rPr>
          <w:rFonts w:hint="eastAsia"/>
        </w:rPr>
        <w:t>мышц</w:t>
      </w:r>
      <w:r>
        <w:t></w:t>
      </w:r>
      <w:r>
        <w:rPr>
          <w:rFonts w:hint="eastAsia"/>
        </w:rPr>
        <w:t>ног</w:t>
      </w:r>
      <w:r>
        <w:t></w:t>
      </w:r>
      <w:r>
        <w:rPr>
          <w:rFonts w:hint="eastAsia"/>
        </w:rPr>
        <w:t>и</w:t>
      </w:r>
      <w:r>
        <w:t></w:t>
      </w:r>
      <w:r>
        <w:rPr>
          <w:rFonts w:hint="eastAsia"/>
        </w:rPr>
        <w:t>туловища</w:t>
      </w:r>
      <w:r>
        <w:t></w:t>
      </w:r>
      <w:r>
        <w:t></w:t>
      </w:r>
      <w:r>
        <w:rPr>
          <w:rFonts w:hint="eastAsia"/>
        </w:rPr>
        <w:t>нарушение</w:t>
      </w:r>
      <w:r>
        <w:t></w:t>
      </w:r>
      <w:r>
        <w:rPr>
          <w:rFonts w:hint="eastAsia"/>
        </w:rPr>
        <w:t>способности</w:t>
      </w:r>
      <w:r>
        <w:t></w:t>
      </w:r>
      <w:r>
        <w:rPr>
          <w:rFonts w:hint="eastAsia"/>
        </w:rPr>
        <w:t>самостоятельно</w:t>
      </w:r>
      <w:r>
        <w:t></w:t>
      </w:r>
      <w:r>
        <w:rPr>
          <w:rFonts w:hint="eastAsia"/>
        </w:rPr>
        <w:t>передвигаться</w:t>
      </w:r>
      <w:r>
        <w:t></w:t>
      </w:r>
      <w:r>
        <w:t></w:t>
      </w:r>
      <w:r>
        <w:rPr>
          <w:rFonts w:hint="eastAsia"/>
        </w:rPr>
        <w:t>Биомеханический</w:t>
      </w:r>
      <w:r>
        <w:t></w:t>
      </w:r>
      <w:r>
        <w:rPr>
          <w:rFonts w:hint="eastAsia"/>
        </w:rPr>
        <w:t>анализ</w:t>
      </w:r>
      <w:r>
        <w:t></w:t>
      </w:r>
      <w:r>
        <w:rPr>
          <w:rFonts w:hint="eastAsia"/>
        </w:rPr>
        <w:t>вертикальной</w:t>
      </w:r>
      <w:r>
        <w:t></w:t>
      </w:r>
      <w:r>
        <w:rPr>
          <w:rFonts w:hint="eastAsia"/>
        </w:rPr>
        <w:t>позы</w:t>
      </w:r>
      <w:r>
        <w:t></w:t>
      </w:r>
      <w:r>
        <w:rPr>
          <w:rFonts w:hint="eastAsia"/>
        </w:rPr>
        <w:t>больных</w:t>
      </w:r>
      <w:r>
        <w:t></w:t>
      </w:r>
      <w:r>
        <w:rPr>
          <w:rFonts w:hint="eastAsia"/>
        </w:rPr>
        <w:t>выявил</w:t>
      </w:r>
      <w:r>
        <w:t></w:t>
      </w:r>
      <w:r>
        <w:rPr>
          <w:rFonts w:hint="eastAsia"/>
        </w:rPr>
        <w:t>наличие</w:t>
      </w:r>
      <w:r>
        <w:t></w:t>
      </w:r>
      <w:r>
        <w:rPr>
          <w:rFonts w:hint="eastAsia"/>
        </w:rPr>
        <w:t>контрактур</w:t>
      </w:r>
      <w:r>
        <w:t></w:t>
      </w:r>
      <w:r>
        <w:t></w:t>
      </w:r>
      <w:r>
        <w:rPr>
          <w:rFonts w:hint="eastAsia"/>
        </w:rPr>
        <w:t>приводящих</w:t>
      </w:r>
      <w:r>
        <w:t></w:t>
      </w:r>
      <w:r>
        <w:rPr>
          <w:rFonts w:hint="eastAsia"/>
        </w:rPr>
        <w:t>к</w:t>
      </w:r>
      <w:r>
        <w:t></w:t>
      </w:r>
      <w:r>
        <w:rPr>
          <w:rFonts w:hint="eastAsia"/>
        </w:rPr>
        <w:t>существенному</w:t>
      </w:r>
      <w:r>
        <w:t></w:t>
      </w:r>
      <w:r>
        <w:rPr>
          <w:rFonts w:hint="eastAsia"/>
        </w:rPr>
        <w:t>сгибанию</w:t>
      </w:r>
      <w:r>
        <w:t></w:t>
      </w:r>
      <w:r>
        <w:rPr>
          <w:rFonts w:hint="eastAsia"/>
        </w:rPr>
        <w:t>в</w:t>
      </w:r>
      <w:r>
        <w:t></w:t>
      </w:r>
      <w:r>
        <w:rPr>
          <w:rFonts w:hint="eastAsia"/>
        </w:rPr>
        <w:t>тазобедренном</w:t>
      </w:r>
      <w:r>
        <w:t></w:t>
      </w:r>
      <w:r>
        <w:t></w:t>
      </w:r>
      <w:r>
        <w:rPr>
          <w:rFonts w:hint="eastAsia"/>
        </w:rPr>
        <w:t>соответствующий</w:t>
      </w:r>
      <w:r>
        <w:t></w:t>
      </w:r>
      <w:r>
        <w:rPr>
          <w:rFonts w:hint="eastAsia"/>
        </w:rPr>
        <w:t>угол</w:t>
      </w:r>
      <w:r>
        <w:t></w:t>
      </w:r>
      <w:r>
        <w:rPr>
          <w:rFonts w:hint="eastAsia"/>
        </w:rPr>
        <w:t>С</w:t>
      </w:r>
      <w:r>
        <w:t></w:t>
      </w:r>
      <w:r>
        <w:rPr>
          <w:rFonts w:hint="eastAsia"/>
        </w:rPr>
        <w:t>со</w:t>
      </w:r>
      <w:r>
        <w:t></w:t>
      </w:r>
      <w:r>
        <w:t></w:t>
      </w:r>
      <w:r>
        <w:t></w:t>
      </w:r>
      <w:r>
        <w:t></w:t>
      </w:r>
      <w:r>
        <w:rPr>
          <w:rFonts w:hint="eastAsia"/>
        </w:rPr>
        <w:t>°</w:t>
      </w:r>
      <w:r>
        <w:t></w:t>
      </w:r>
      <w:r>
        <w:rPr>
          <w:rFonts w:hint="eastAsia"/>
        </w:rPr>
        <w:t>в</w:t>
      </w:r>
      <w:r>
        <w:t></w:t>
      </w:r>
      <w:r>
        <w:rPr>
          <w:rFonts w:hint="eastAsia"/>
        </w:rPr>
        <w:t>норме</w:t>
      </w:r>
      <w:r>
        <w:t></w:t>
      </w:r>
      <w:r>
        <w:rPr>
          <w:rFonts w:hint="eastAsia"/>
        </w:rPr>
        <w:t>уменьшен</w:t>
      </w:r>
      <w:r>
        <w:t></w:t>
      </w:r>
      <w:r>
        <w:rPr>
          <w:rFonts w:hint="eastAsia"/>
        </w:rPr>
        <w:t>на</w:t>
      </w:r>
      <w:r>
        <w:t></w:t>
      </w:r>
      <w:r>
        <w:t></w:t>
      </w:r>
      <w:r>
        <w:t></w:t>
      </w:r>
      <w:r>
        <w:t></w:t>
      </w:r>
      <w:r>
        <w:t></w:t>
      </w:r>
      <w:r>
        <w:t></w:t>
      </w:r>
      <w:r>
        <w:t></w:t>
      </w:r>
      <w:r>
        <w:t></w:t>
      </w:r>
      <w:r>
        <w:t></w:t>
      </w:r>
      <w:r>
        <w:t></w:t>
      </w:r>
      <w:r>
        <w:rPr>
          <w:rFonts w:hint="eastAsia"/>
        </w:rPr>
        <w:t>до</w:t>
      </w:r>
      <w:r>
        <w:t></w:t>
      </w:r>
      <w:r>
        <w:t></w:t>
      </w:r>
      <w:r>
        <w:t></w:t>
      </w:r>
      <w:r>
        <w:rPr>
          <w:rFonts w:hint="eastAsia"/>
        </w:rPr>
        <w:t>±</w:t>
      </w:r>
      <w:r>
        <w:t></w:t>
      </w:r>
      <w:r>
        <w:t></w:t>
      </w:r>
      <w:r>
        <w:t></w:t>
      </w:r>
      <w:r>
        <w:t></w:t>
      </w:r>
      <w:r>
        <w:t></w:t>
      </w:r>
      <w:r>
        <w:t></w:t>
      </w:r>
      <w:r>
        <w:t></w:t>
      </w:r>
      <w:r>
        <w:t></w:t>
      </w:r>
      <w:r>
        <w:t></w:t>
      </w:r>
      <w:r>
        <w:rPr>
          <w:rFonts w:hint="eastAsia"/>
        </w:rPr>
        <w:t>±</w:t>
      </w:r>
      <w:r>
        <w:t></w:t>
      </w:r>
      <w:r>
        <w:t></w:t>
      </w:r>
      <w:r>
        <w:t></w:t>
      </w:r>
      <w:r>
        <w:t></w:t>
      </w:r>
      <w:r>
        <w:rPr>
          <w:rFonts w:hint="eastAsia"/>
        </w:rPr>
        <w:t>°</w:t>
      </w:r>
      <w:r>
        <w:t></w:t>
      </w:r>
      <w:r>
        <w:t></w:t>
      </w:r>
      <w:r>
        <w:t></w:t>
      </w:r>
      <w:r>
        <w:rPr>
          <w:rFonts w:hint="eastAsia"/>
        </w:rPr>
        <w:t>коленном</w:t>
      </w:r>
      <w:r>
        <w:t></w:t>
      </w:r>
      <w:r>
        <w:t></w:t>
      </w:r>
      <w:r>
        <w:rPr>
          <w:rFonts w:hint="eastAsia"/>
        </w:rPr>
        <w:t>угол</w:t>
      </w:r>
      <w:r>
        <w:t></w:t>
      </w:r>
      <w:r>
        <w:t></w:t>
      </w:r>
      <w:r>
        <w:t></w:t>
      </w:r>
      <w:r>
        <w:rPr>
          <w:rFonts w:hint="eastAsia"/>
        </w:rPr>
        <w:t>со</w:t>
      </w:r>
      <w:r>
        <w:t></w:t>
      </w:r>
      <w:r>
        <w:t></w:t>
      </w:r>
      <w:r>
        <w:t></w:t>
      </w:r>
      <w:r>
        <w:t></w:t>
      </w:r>
      <w:r>
        <w:rPr>
          <w:rFonts w:hint="eastAsia"/>
        </w:rPr>
        <w:t>°</w:t>
      </w:r>
      <w:r>
        <w:t></w:t>
      </w:r>
      <w:r>
        <w:rPr>
          <w:rFonts w:hint="eastAsia"/>
        </w:rPr>
        <w:t>в</w:t>
      </w:r>
      <w:r>
        <w:t></w:t>
      </w:r>
      <w:r>
        <w:rPr>
          <w:rFonts w:hint="eastAsia"/>
        </w:rPr>
        <w:t>норме</w:t>
      </w:r>
      <w:r>
        <w:t></w:t>
      </w:r>
      <w:r>
        <w:rPr>
          <w:rFonts w:hint="eastAsia"/>
        </w:rPr>
        <w:t>уменьшен</w:t>
      </w:r>
      <w:r>
        <w:t></w:t>
      </w:r>
      <w:r>
        <w:rPr>
          <w:rFonts w:hint="eastAsia"/>
        </w:rPr>
        <w:t>на</w:t>
      </w:r>
      <w:r>
        <w:t></w:t>
      </w:r>
      <w:r>
        <w:t></w:t>
      </w:r>
      <w:r>
        <w:t></w:t>
      </w:r>
      <w:r>
        <w:t></w:t>
      </w:r>
      <w:r>
        <w:t></w:t>
      </w:r>
      <w:r>
        <w:t></w:t>
      </w:r>
      <w:r>
        <w:t></w:t>
      </w:r>
      <w:r>
        <w:t></w:t>
      </w:r>
      <w:r>
        <w:t></w:t>
      </w:r>
      <w:r>
        <w:t></w:t>
      </w:r>
      <w:r>
        <w:rPr>
          <w:rFonts w:hint="eastAsia"/>
        </w:rPr>
        <w:t>до</w:t>
      </w:r>
      <w:r>
        <w:t></w:t>
      </w:r>
      <w:r>
        <w:t></w:t>
      </w:r>
      <w:r>
        <w:t></w:t>
      </w:r>
      <w:r>
        <w:t></w:t>
      </w:r>
      <w:r>
        <w:t></w:t>
      </w:r>
      <w:r>
        <w:t></w:t>
      </w:r>
      <w:r>
        <w:t></w:t>
      </w:r>
      <w:r>
        <w:rPr>
          <w:rFonts w:hint="eastAsia"/>
        </w:rPr>
        <w:t>±</w:t>
      </w:r>
      <w:r>
        <w:t></w:t>
      </w:r>
      <w:r>
        <w:t></w:t>
      </w:r>
      <w:r>
        <w:t></w:t>
      </w:r>
      <w:r>
        <w:t></w:t>
      </w:r>
      <w:r>
        <w:rPr>
          <w:rFonts w:hint="eastAsia"/>
        </w:rPr>
        <w:t>°</w:t>
      </w:r>
      <w:r>
        <w:t></w:t>
      </w:r>
      <w:r>
        <w:t></w:t>
      </w:r>
      <w:r>
        <w:rPr>
          <w:rFonts w:hint="eastAsia"/>
        </w:rPr>
        <w:t>и</w:t>
      </w:r>
      <w:r>
        <w:t></w:t>
      </w:r>
      <w:r>
        <w:rPr>
          <w:rFonts w:hint="eastAsia"/>
        </w:rPr>
        <w:t>голеностопном</w:t>
      </w:r>
      <w:r>
        <w:t></w:t>
      </w:r>
      <w:r>
        <w:t></w:t>
      </w:r>
      <w:r>
        <w:rPr>
          <w:rFonts w:hint="eastAsia"/>
        </w:rPr>
        <w:t>угол</w:t>
      </w:r>
      <w:r>
        <w:t></w:t>
      </w:r>
      <w:r>
        <w:rPr>
          <w:rFonts w:hint="eastAsia"/>
        </w:rPr>
        <w:t>Е</w:t>
      </w:r>
      <w:r>
        <w:t></w:t>
      </w:r>
      <w:r>
        <w:rPr>
          <w:rFonts w:hint="eastAsia"/>
        </w:rPr>
        <w:t>с</w:t>
      </w:r>
      <w:r>
        <w:t></w:t>
      </w:r>
      <w:r>
        <w:t></w:t>
      </w:r>
      <w:r>
        <w:t></w:t>
      </w:r>
      <w:r>
        <w:rPr>
          <w:rFonts w:hint="eastAsia"/>
        </w:rPr>
        <w:t>°</w:t>
      </w:r>
      <w:r>
        <w:t></w:t>
      </w:r>
      <w:r>
        <w:rPr>
          <w:rFonts w:hint="eastAsia"/>
        </w:rPr>
        <w:t>в</w:t>
      </w:r>
      <w:r>
        <w:t></w:t>
      </w:r>
      <w:r>
        <w:rPr>
          <w:rFonts w:hint="eastAsia"/>
        </w:rPr>
        <w:t>норме</w:t>
      </w:r>
      <w:r>
        <w:t></w:t>
      </w:r>
      <w:r>
        <w:rPr>
          <w:rFonts w:hint="eastAsia"/>
        </w:rPr>
        <w:t>увеличен</w:t>
      </w:r>
      <w:r>
        <w:t></w:t>
      </w:r>
      <w:r>
        <w:rPr>
          <w:rFonts w:hint="eastAsia"/>
        </w:rPr>
        <w:t>на</w:t>
      </w:r>
      <w:r>
        <w:t></w:t>
      </w:r>
      <w:r>
        <w:t></w:t>
      </w:r>
      <w:r>
        <w:t></w:t>
      </w:r>
      <w:r>
        <w:t></w:t>
      </w:r>
      <w:r>
        <w:t></w:t>
      </w:r>
      <w:r>
        <w:t></w:t>
      </w:r>
      <w:r>
        <w:t></w:t>
      </w:r>
      <w:r>
        <w:t></w:t>
      </w:r>
      <w:r>
        <w:t></w:t>
      </w:r>
      <w:r>
        <w:t></w:t>
      </w:r>
      <w:r>
        <w:rPr>
          <w:rFonts w:hint="eastAsia"/>
        </w:rPr>
        <w:t>до</w:t>
      </w:r>
      <w:r>
        <w:t></w:t>
      </w:r>
      <w:r>
        <w:t></w:t>
      </w:r>
      <w:r>
        <w:t></w:t>
      </w:r>
      <w:r>
        <w:t></w:t>
      </w:r>
      <w:r>
        <w:t></w:t>
      </w:r>
      <w:r>
        <w:t></w:t>
      </w:r>
      <w:r>
        <w:t></w:t>
      </w:r>
      <w:r>
        <w:rPr>
          <w:rFonts w:hint="eastAsia"/>
        </w:rPr>
        <w:t>±</w:t>
      </w:r>
      <w:r>
        <w:t></w:t>
      </w:r>
      <w:r>
        <w:t></w:t>
      </w:r>
      <w:r>
        <w:t></w:t>
      </w:r>
      <w:r>
        <w:t></w:t>
      </w:r>
      <w:r>
        <w:rPr>
          <w:rFonts w:hint="eastAsia"/>
        </w:rPr>
        <w:t>°</w:t>
      </w:r>
      <w:r>
        <w:t></w:t>
      </w:r>
      <w:r>
        <w:t></w:t>
      </w:r>
      <w:r>
        <w:rPr>
          <w:rFonts w:hint="eastAsia"/>
        </w:rPr>
        <w:t>суставах</w:t>
      </w:r>
      <w:r>
        <w:t></w:t>
      </w:r>
      <w:r>
        <w:rPr>
          <w:rFonts w:hint="eastAsia"/>
        </w:rPr>
        <w:t>и</w:t>
      </w:r>
      <w:r>
        <w:t></w:t>
      </w:r>
      <w:r>
        <w:rPr>
          <w:rFonts w:hint="eastAsia"/>
        </w:rPr>
        <w:t>наклон</w:t>
      </w:r>
      <w:r>
        <w:t></w:t>
      </w:r>
      <w:r>
        <w:rPr>
          <w:rFonts w:hint="eastAsia"/>
        </w:rPr>
        <w:t>туловища</w:t>
      </w:r>
      <w:r>
        <w:t></w:t>
      </w:r>
      <w:r>
        <w:rPr>
          <w:rFonts w:hint="eastAsia"/>
        </w:rPr>
        <w:t>вперед</w:t>
      </w:r>
      <w:r>
        <w:t></w:t>
      </w:r>
      <w:r>
        <w:t></w:t>
      </w:r>
      <w:r>
        <w:rPr>
          <w:rFonts w:hint="eastAsia"/>
        </w:rPr>
        <w:t>который</w:t>
      </w:r>
      <w:r>
        <w:t></w:t>
      </w:r>
      <w:r>
        <w:rPr>
          <w:rFonts w:hint="eastAsia"/>
        </w:rPr>
        <w:t>сопровождается</w:t>
      </w:r>
      <w:r>
        <w:t></w:t>
      </w:r>
      <w:r>
        <w:rPr>
          <w:rFonts w:hint="eastAsia"/>
        </w:rPr>
        <w:t>уменьшением</w:t>
      </w:r>
      <w:r>
        <w:t></w:t>
      </w:r>
      <w:r>
        <w:rPr>
          <w:rFonts w:hint="eastAsia"/>
        </w:rPr>
        <w:t>поясничного</w:t>
      </w:r>
      <w:r>
        <w:t></w:t>
      </w:r>
      <w:r>
        <w:rPr>
          <w:rFonts w:hint="eastAsia"/>
        </w:rPr>
        <w:t>и</w:t>
      </w:r>
      <w:r>
        <w:t></w:t>
      </w:r>
      <w:r>
        <w:rPr>
          <w:rFonts w:hint="eastAsia"/>
        </w:rPr>
        <w:t>шейного</w:t>
      </w:r>
      <w:r>
        <w:t></w:t>
      </w:r>
      <w:r>
        <w:rPr>
          <w:rFonts w:hint="eastAsia"/>
        </w:rPr>
        <w:t>лордозов</w:t>
      </w:r>
      <w:r>
        <w:t></w:t>
      </w:r>
      <w:r>
        <w:rPr>
          <w:rFonts w:hint="eastAsia"/>
        </w:rPr>
        <w:t>и</w:t>
      </w:r>
      <w:r>
        <w:t></w:t>
      </w:r>
      <w:r>
        <w:rPr>
          <w:rFonts w:hint="eastAsia"/>
        </w:rPr>
        <w:t>увеличением</w:t>
      </w:r>
      <w:r>
        <w:t></w:t>
      </w:r>
      <w:r>
        <w:rPr>
          <w:rFonts w:hint="eastAsia"/>
        </w:rPr>
        <w:t>грудного</w:t>
      </w:r>
      <w:r>
        <w:t></w:t>
      </w:r>
      <w:r>
        <w:rPr>
          <w:rFonts w:hint="eastAsia"/>
        </w:rPr>
        <w:t>кифоза</w:t>
      </w:r>
      <w:r>
        <w:t></w:t>
      </w:r>
      <w:r>
        <w:t></w:t>
      </w:r>
      <w:r>
        <w:rPr>
          <w:rFonts w:hint="eastAsia"/>
        </w:rPr>
        <w:t>Выявленные</w:t>
      </w:r>
      <w:r>
        <w:t></w:t>
      </w:r>
      <w:r>
        <w:rPr>
          <w:rFonts w:hint="eastAsia"/>
        </w:rPr>
        <w:t>нарушения</w:t>
      </w:r>
      <w:r>
        <w:t></w:t>
      </w:r>
      <w:r>
        <w:rPr>
          <w:rFonts w:hint="eastAsia"/>
        </w:rPr>
        <w:t>неблагоприятно</w:t>
      </w:r>
      <w:r>
        <w:t></w:t>
      </w:r>
      <w:r>
        <w:rPr>
          <w:rFonts w:hint="eastAsia"/>
        </w:rPr>
        <w:t>сказываются</w:t>
      </w:r>
      <w:r>
        <w:t></w:t>
      </w:r>
      <w:r>
        <w:rPr>
          <w:rFonts w:hint="eastAsia"/>
        </w:rPr>
        <w:t>на</w:t>
      </w:r>
      <w:r>
        <w:t></w:t>
      </w:r>
      <w:r>
        <w:rPr>
          <w:rFonts w:hint="eastAsia"/>
        </w:rPr>
        <w:t>поддержании</w:t>
      </w:r>
      <w:r>
        <w:t></w:t>
      </w:r>
      <w:r>
        <w:rPr>
          <w:rFonts w:hint="eastAsia"/>
        </w:rPr>
        <w:t>вертикальной</w:t>
      </w:r>
      <w:r>
        <w:t></w:t>
      </w:r>
      <w:r>
        <w:rPr>
          <w:rFonts w:hint="eastAsia"/>
        </w:rPr>
        <w:t>позы</w:t>
      </w:r>
      <w:r>
        <w:t></w:t>
      </w:r>
      <w:r>
        <w:rPr>
          <w:rFonts w:hint="eastAsia"/>
        </w:rPr>
        <w:t>и</w:t>
      </w:r>
      <w:r>
        <w:t></w:t>
      </w:r>
      <w:r>
        <w:rPr>
          <w:rFonts w:hint="eastAsia"/>
        </w:rPr>
        <w:t>приводят</w:t>
      </w:r>
      <w:r>
        <w:t></w:t>
      </w:r>
      <w:r>
        <w:rPr>
          <w:rFonts w:hint="eastAsia"/>
        </w:rPr>
        <w:t>к</w:t>
      </w:r>
      <w:r>
        <w:t></w:t>
      </w:r>
      <w:r>
        <w:rPr>
          <w:rFonts w:hint="eastAsia"/>
        </w:rPr>
        <w:t>изменению</w:t>
      </w:r>
      <w:r>
        <w:t></w:t>
      </w:r>
      <w:r>
        <w:rPr>
          <w:rFonts w:hint="eastAsia"/>
        </w:rPr>
        <w:t>двигательного</w:t>
      </w:r>
      <w:r>
        <w:t></w:t>
      </w:r>
      <w:r>
        <w:rPr>
          <w:rFonts w:hint="eastAsia"/>
        </w:rPr>
        <w:t>стереотипа</w:t>
      </w:r>
      <w:r>
        <w:t></w:t>
      </w:r>
      <w:r>
        <w:t></w:t>
      </w:r>
      <w:r>
        <w:rPr>
          <w:rFonts w:hint="eastAsia"/>
        </w:rPr>
        <w:t>а</w:t>
      </w:r>
      <w:r>
        <w:t></w:t>
      </w:r>
      <w:r>
        <w:rPr>
          <w:rFonts w:hint="eastAsia"/>
        </w:rPr>
        <w:t>в</w:t>
      </w:r>
      <w:r>
        <w:t></w:t>
      </w:r>
      <w:r>
        <w:rPr>
          <w:rFonts w:hint="eastAsia"/>
        </w:rPr>
        <w:t>пространственной</w:t>
      </w:r>
      <w:r>
        <w:t></w:t>
      </w:r>
      <w:r>
        <w:rPr>
          <w:rFonts w:hint="eastAsia"/>
        </w:rPr>
        <w:t>организации</w:t>
      </w:r>
      <w:r>
        <w:t></w:t>
      </w:r>
      <w:r>
        <w:rPr>
          <w:rFonts w:hint="eastAsia"/>
        </w:rPr>
        <w:t>тела</w:t>
      </w:r>
      <w:r>
        <w:t></w:t>
      </w:r>
      <w:r>
        <w:rPr>
          <w:rFonts w:hint="eastAsia"/>
        </w:rPr>
        <w:t>больных</w:t>
      </w:r>
      <w:r>
        <w:t></w:t>
      </w:r>
      <w:r>
        <w:rPr>
          <w:rFonts w:hint="eastAsia"/>
        </w:rPr>
        <w:t>определяются</w:t>
      </w:r>
      <w:r>
        <w:t></w:t>
      </w:r>
      <w:r>
        <w:rPr>
          <w:rFonts w:hint="eastAsia"/>
        </w:rPr>
        <w:t>также</w:t>
      </w:r>
      <w:r>
        <w:t></w:t>
      </w:r>
      <w:r>
        <w:rPr>
          <w:rFonts w:hint="eastAsia"/>
        </w:rPr>
        <w:t>и</w:t>
      </w:r>
      <w:r>
        <w:t></w:t>
      </w:r>
      <w:r>
        <w:rPr>
          <w:rFonts w:hint="eastAsia"/>
        </w:rPr>
        <w:t>слабостью</w:t>
      </w:r>
      <w:r>
        <w:t></w:t>
      </w:r>
      <w:r>
        <w:rPr>
          <w:rFonts w:hint="eastAsia"/>
        </w:rPr>
        <w:t>мышц</w:t>
      </w:r>
      <w:r>
        <w:t></w:t>
      </w:r>
      <w:r>
        <w:rPr>
          <w:rFonts w:hint="eastAsia"/>
        </w:rPr>
        <w:t>туловища</w:t>
      </w:r>
      <w:r>
        <w:t></w:t>
      </w:r>
      <w:r>
        <w:rPr>
          <w:rFonts w:hint="eastAsia"/>
        </w:rPr>
        <w:t>и</w:t>
      </w:r>
      <w:r>
        <w:t></w:t>
      </w:r>
      <w:r>
        <w:rPr>
          <w:rFonts w:hint="eastAsia"/>
        </w:rPr>
        <w:t>нижних</w:t>
      </w:r>
      <w:r>
        <w:t></w:t>
      </w:r>
      <w:r>
        <w:rPr>
          <w:rFonts w:hint="eastAsia"/>
        </w:rPr>
        <w:t>конечностей</w:t>
      </w:r>
      <w:r>
        <w:t></w:t>
      </w:r>
      <w:r>
        <w:t></w:t>
      </w:r>
      <w:r>
        <w:rPr>
          <w:rFonts w:hint="eastAsia"/>
        </w:rPr>
        <w:t>силовые</w:t>
      </w:r>
      <w:r>
        <w:t></w:t>
      </w:r>
      <w:r>
        <w:rPr>
          <w:rFonts w:hint="eastAsia"/>
        </w:rPr>
        <w:t>показатели</w:t>
      </w:r>
      <w:r>
        <w:t></w:t>
      </w:r>
      <w:r>
        <w:rPr>
          <w:rFonts w:hint="eastAsia"/>
        </w:rPr>
        <w:t>которых</w:t>
      </w:r>
      <w:r>
        <w:t></w:t>
      </w:r>
      <w:r>
        <w:rPr>
          <w:rFonts w:hint="eastAsia"/>
        </w:rPr>
        <w:t>являются</w:t>
      </w:r>
      <w:r>
        <w:t></w:t>
      </w:r>
      <w:r>
        <w:rPr>
          <w:rFonts w:hint="eastAsia"/>
        </w:rPr>
        <w:t>основой</w:t>
      </w:r>
      <w:r>
        <w:t></w:t>
      </w:r>
      <w:r>
        <w:rPr>
          <w:rFonts w:hint="eastAsia"/>
        </w:rPr>
        <w:t>правильной</w:t>
      </w:r>
      <w:r>
        <w:t></w:t>
      </w:r>
      <w:r>
        <w:rPr>
          <w:rFonts w:hint="eastAsia"/>
        </w:rPr>
        <w:t>осанки</w:t>
      </w:r>
      <w:r>
        <w:t></w:t>
      </w:r>
      <w:r>
        <w:t></w:t>
      </w:r>
      <w:r>
        <w:rPr>
          <w:rFonts w:hint="eastAsia"/>
        </w:rPr>
        <w:t>силовые</w:t>
      </w:r>
      <w:r>
        <w:t></w:t>
      </w:r>
      <w:r>
        <w:rPr>
          <w:rFonts w:hint="eastAsia"/>
        </w:rPr>
        <w:t>показатели</w:t>
      </w:r>
      <w:r>
        <w:t></w:t>
      </w:r>
      <w:r>
        <w:rPr>
          <w:rFonts w:hint="eastAsia"/>
        </w:rPr>
        <w:t>как</w:t>
      </w:r>
      <w:r>
        <w:t></w:t>
      </w:r>
      <w:r>
        <w:rPr>
          <w:rFonts w:hint="eastAsia"/>
        </w:rPr>
        <w:t>мышц</w:t>
      </w:r>
      <w:r>
        <w:t></w:t>
      </w:r>
      <w:r>
        <w:rPr>
          <w:rFonts w:hint="eastAsia"/>
        </w:rPr>
        <w:t>разгибателей</w:t>
      </w:r>
      <w:r>
        <w:t></w:t>
      </w:r>
      <w:r>
        <w:rPr>
          <w:rFonts w:hint="eastAsia"/>
        </w:rPr>
        <w:t>спины</w:t>
      </w:r>
      <w:r>
        <w:t></w:t>
      </w:r>
      <w:r>
        <w:t></w:t>
      </w:r>
      <w:r>
        <w:t></w:t>
      </w:r>
      <w:r>
        <w:t></w:t>
      </w:r>
      <w:r>
        <w:t></w:t>
      </w:r>
      <w:r>
        <w:t></w:t>
      </w:r>
      <w:r>
        <w:t></w:t>
      </w:r>
      <w:r>
        <w:t></w:t>
      </w:r>
      <w:r>
        <w:t></w:t>
      </w:r>
      <w:r>
        <w:rPr>
          <w:rFonts w:hint="eastAsia"/>
        </w:rPr>
        <w:t>±</w:t>
      </w:r>
      <w:r>
        <w:t></w:t>
      </w:r>
      <w:r>
        <w:t></w:t>
      </w:r>
      <w:r>
        <w:t></w:t>
      </w:r>
      <w:r>
        <w:t></w:t>
      </w:r>
      <w:r>
        <w:t></w:t>
      </w:r>
      <w:r>
        <w:rPr>
          <w:rFonts w:hint="eastAsia"/>
        </w:rPr>
        <w:t>Н</w:t>
      </w:r>
      <w:r>
        <w:t></w:t>
      </w:r>
      <w:r>
        <w:t></w:t>
      </w:r>
      <w:r>
        <w:rPr>
          <w:rFonts w:hint="eastAsia"/>
        </w:rPr>
        <w:t>так</w:t>
      </w:r>
      <w:r>
        <w:t></w:t>
      </w:r>
      <w:r>
        <w:rPr>
          <w:rFonts w:hint="eastAsia"/>
        </w:rPr>
        <w:t>и</w:t>
      </w:r>
      <w:r>
        <w:t></w:t>
      </w:r>
      <w:r>
        <w:rPr>
          <w:rFonts w:hint="eastAsia"/>
        </w:rPr>
        <w:t>мышц</w:t>
      </w:r>
      <w:r>
        <w:t></w:t>
      </w:r>
      <w:r>
        <w:rPr>
          <w:rFonts w:hint="eastAsia"/>
        </w:rPr>
        <w:t>брюшного</w:t>
      </w:r>
      <w:r>
        <w:t></w:t>
      </w:r>
      <w:r>
        <w:rPr>
          <w:rFonts w:hint="eastAsia"/>
        </w:rPr>
        <w:t>пресса</w:t>
      </w:r>
      <w:r>
        <w:t></w:t>
      </w:r>
      <w:r>
        <w:t></w:t>
      </w:r>
      <w:r>
        <w:t></w:t>
      </w:r>
      <w:r>
        <w:t></w:t>
      </w:r>
      <w:r>
        <w:t></w:t>
      </w:r>
      <w:r>
        <w:t></w:t>
      </w:r>
      <w:r>
        <w:t></w:t>
      </w:r>
      <w:r>
        <w:rPr>
          <w:rFonts w:hint="eastAsia"/>
        </w:rPr>
        <w:t>±</w:t>
      </w:r>
      <w:r>
        <w:t></w:t>
      </w:r>
      <w:r>
        <w:t></w:t>
      </w:r>
      <w:r>
        <w:t></w:t>
      </w:r>
      <w:r>
        <w:t></w:t>
      </w:r>
      <w:r>
        <w:t></w:t>
      </w:r>
      <w:r>
        <w:rPr>
          <w:rFonts w:hint="eastAsia"/>
        </w:rPr>
        <w:t>Н</w:t>
      </w:r>
      <w:r>
        <w:t></w:t>
      </w:r>
      <w:r>
        <w:rPr>
          <w:rFonts w:hint="eastAsia"/>
        </w:rPr>
        <w:t>по</w:t>
      </w:r>
      <w:r>
        <w:t></w:t>
      </w:r>
      <w:r>
        <w:rPr>
          <w:rFonts w:hint="eastAsia"/>
        </w:rPr>
        <w:t>данным</w:t>
      </w:r>
      <w:r>
        <w:t></w:t>
      </w:r>
      <w:r>
        <w:rPr>
          <w:rFonts w:hint="eastAsia"/>
        </w:rPr>
        <w:t>динамометрии</w:t>
      </w:r>
      <w:r>
        <w:t></w:t>
      </w:r>
      <w:r>
        <w:rPr>
          <w:rFonts w:hint="eastAsia"/>
        </w:rPr>
        <w:t>отличались</w:t>
      </w:r>
      <w:r>
        <w:t></w:t>
      </w:r>
      <w:r>
        <w:rPr>
          <w:rFonts w:hint="eastAsia"/>
        </w:rPr>
        <w:t>от</w:t>
      </w:r>
      <w:r>
        <w:t></w:t>
      </w:r>
      <w:r>
        <w:rPr>
          <w:rFonts w:hint="eastAsia"/>
        </w:rPr>
        <w:t>показателей</w:t>
      </w:r>
      <w:r>
        <w:t></w:t>
      </w:r>
      <w:r>
        <w:rPr>
          <w:rFonts w:hint="eastAsia"/>
        </w:rPr>
        <w:t>нормы</w:t>
      </w:r>
      <w:r>
        <w:t></w:t>
      </w:r>
      <w:r>
        <w:t></w:t>
      </w:r>
      <w:r>
        <w:t></w:t>
      </w:r>
      <w:r>
        <w:t></w:t>
      </w:r>
      <w:r>
        <w:t></w:t>
      </w:r>
      <w:r>
        <w:t></w:t>
      </w:r>
      <w:r>
        <w:t></w:t>
      </w:r>
      <w:r>
        <w:t></w:t>
      </w:r>
      <w:r>
        <w:t></w:t>
      </w:r>
      <w:r>
        <w:t></w:t>
      </w:r>
      <w:r>
        <w:t></w:t>
      </w:r>
    </w:p>
    <w:p w:rsidR="00757C93" w:rsidRDefault="00757C93" w:rsidP="00757C93">
      <w:r>
        <w:t></w:t>
      </w:r>
    </w:p>
    <w:p w:rsidR="00757C93" w:rsidRDefault="00757C93" w:rsidP="00757C93">
      <w:r>
        <w:t></w:t>
      </w:r>
      <w:r>
        <w:t></w:t>
      </w:r>
      <w:r>
        <w:t></w:t>
      </w:r>
    </w:p>
    <w:p w:rsidR="00757C93" w:rsidRDefault="00757C93" w:rsidP="00757C93">
      <w:r>
        <w:t></w:t>
      </w:r>
      <w:r>
        <w:t></w:t>
      </w:r>
      <w:r>
        <w:tab/>
      </w:r>
      <w:r>
        <w:t></w:t>
      </w:r>
      <w:r>
        <w:rPr>
          <w:rFonts w:hint="eastAsia"/>
        </w:rPr>
        <w:t>Болевой</w:t>
      </w:r>
      <w:r>
        <w:t></w:t>
      </w:r>
      <w:r>
        <w:rPr>
          <w:rFonts w:hint="eastAsia"/>
        </w:rPr>
        <w:t>синдром</w:t>
      </w:r>
      <w:r>
        <w:t></w:t>
      </w:r>
      <w:r>
        <w:rPr>
          <w:rFonts w:hint="eastAsia"/>
        </w:rPr>
        <w:t>в</w:t>
      </w:r>
      <w:r>
        <w:t></w:t>
      </w:r>
      <w:r>
        <w:rPr>
          <w:rFonts w:hint="eastAsia"/>
        </w:rPr>
        <w:t>тазобедренном</w:t>
      </w:r>
      <w:r>
        <w:t></w:t>
      </w:r>
      <w:r>
        <w:rPr>
          <w:rFonts w:hint="eastAsia"/>
        </w:rPr>
        <w:t>суставе</w:t>
      </w:r>
      <w:r>
        <w:t></w:t>
      </w:r>
      <w:r>
        <w:rPr>
          <w:rFonts w:hint="eastAsia"/>
        </w:rPr>
        <w:t>и</w:t>
      </w:r>
      <w:r>
        <w:t></w:t>
      </w:r>
      <w:r>
        <w:rPr>
          <w:rFonts w:hint="eastAsia"/>
        </w:rPr>
        <w:t>позвоночнике</w:t>
      </w:r>
      <w:r>
        <w:t></w:t>
      </w:r>
      <w:r>
        <w:rPr>
          <w:rFonts w:hint="eastAsia"/>
        </w:rPr>
        <w:t>определялся</w:t>
      </w:r>
      <w:r>
        <w:t></w:t>
      </w:r>
      <w:r>
        <w:rPr>
          <w:rFonts w:hint="eastAsia"/>
        </w:rPr>
        <w:t>у</w:t>
      </w:r>
      <w:r>
        <w:t></w:t>
      </w:r>
      <w:r>
        <w:rPr>
          <w:rFonts w:hint="eastAsia"/>
        </w:rPr>
        <w:t>больных</w:t>
      </w:r>
      <w:r>
        <w:t></w:t>
      </w:r>
      <w:r>
        <w:rPr>
          <w:rFonts w:hint="eastAsia"/>
        </w:rPr>
        <w:t>в</w:t>
      </w:r>
      <w:r>
        <w:t></w:t>
      </w:r>
      <w:r>
        <w:t></w:t>
      </w:r>
      <w:r>
        <w:t></w:t>
      </w:r>
      <w:r>
        <w:t></w:t>
      </w:r>
      <w:r>
        <w:t></w:t>
      </w:r>
      <w:r>
        <w:t></w:t>
      </w:r>
      <w:r>
        <w:t></w:t>
      </w:r>
      <w:r>
        <w:rPr>
          <w:rFonts w:hint="eastAsia"/>
        </w:rPr>
        <w:t>случаев</w:t>
      </w:r>
      <w:r>
        <w:t></w:t>
      </w:r>
      <w:r>
        <w:t></w:t>
      </w:r>
      <w:r>
        <w:rPr>
          <w:rFonts w:hint="eastAsia"/>
        </w:rPr>
        <w:t>В</w:t>
      </w:r>
      <w:r>
        <w:t></w:t>
      </w:r>
      <w:r>
        <w:t></w:t>
      </w:r>
      <w:r>
        <w:t></w:t>
      </w:r>
      <w:r>
        <w:t></w:t>
      </w:r>
      <w:r>
        <w:t></w:t>
      </w:r>
      <w:r>
        <w:t></w:t>
      </w:r>
      <w:r>
        <w:rPr>
          <w:rFonts w:hint="eastAsia"/>
        </w:rPr>
        <w:t>случаев</w:t>
      </w:r>
      <w:r>
        <w:t></w:t>
      </w:r>
      <w:r>
        <w:rPr>
          <w:rFonts w:hint="eastAsia"/>
        </w:rPr>
        <w:t>пациенты</w:t>
      </w:r>
      <w:r>
        <w:t></w:t>
      </w:r>
      <w:r>
        <w:rPr>
          <w:rFonts w:hint="eastAsia"/>
        </w:rPr>
        <w:t>страдали</w:t>
      </w:r>
      <w:r>
        <w:t></w:t>
      </w:r>
      <w:r>
        <w:rPr>
          <w:rFonts w:hint="eastAsia"/>
        </w:rPr>
        <w:t>также</w:t>
      </w:r>
      <w:r>
        <w:t></w:t>
      </w:r>
      <w:r>
        <w:rPr>
          <w:rFonts w:hint="eastAsia"/>
        </w:rPr>
        <w:t>от</w:t>
      </w:r>
      <w:r>
        <w:t></w:t>
      </w:r>
      <w:r>
        <w:rPr>
          <w:rFonts w:hint="eastAsia"/>
        </w:rPr>
        <w:t>болей</w:t>
      </w:r>
      <w:r>
        <w:t></w:t>
      </w:r>
      <w:r>
        <w:rPr>
          <w:rFonts w:hint="eastAsia"/>
        </w:rPr>
        <w:t>в</w:t>
      </w:r>
      <w:r>
        <w:t></w:t>
      </w:r>
      <w:r>
        <w:rPr>
          <w:rFonts w:hint="eastAsia"/>
        </w:rPr>
        <w:t>коленном</w:t>
      </w:r>
      <w:r>
        <w:t></w:t>
      </w:r>
      <w:r>
        <w:t></w:t>
      </w:r>
      <w:r>
        <w:rPr>
          <w:rFonts w:hint="eastAsia"/>
        </w:rPr>
        <w:t>и</w:t>
      </w:r>
      <w:r>
        <w:t></w:t>
      </w:r>
      <w:r>
        <w:rPr>
          <w:rFonts w:hint="eastAsia"/>
        </w:rPr>
        <w:t>несколько</w:t>
      </w:r>
      <w:r>
        <w:t></w:t>
      </w:r>
      <w:r>
        <w:rPr>
          <w:rFonts w:hint="eastAsia"/>
        </w:rPr>
        <w:t>реже</w:t>
      </w:r>
      <w:r>
        <w:t></w:t>
      </w:r>
      <w:r>
        <w:t></w:t>
      </w:r>
      <w:r>
        <w:t></w:t>
      </w:r>
      <w:r>
        <w:t></w:t>
      </w:r>
      <w:r>
        <w:t></w:t>
      </w:r>
      <w:r>
        <w:t></w:t>
      </w:r>
      <w:r>
        <w:t></w:t>
      </w:r>
      <w:r>
        <w:rPr>
          <w:rFonts w:hint="eastAsia"/>
        </w:rPr>
        <w:t>случаев</w:t>
      </w:r>
      <w:r>
        <w:t></w:t>
      </w:r>
      <w:r>
        <w:t></w:t>
      </w:r>
      <w:r>
        <w:t></w:t>
      </w:r>
      <w:r>
        <w:rPr>
          <w:rFonts w:hint="eastAsia"/>
        </w:rPr>
        <w:t>в</w:t>
      </w:r>
      <w:r>
        <w:t></w:t>
      </w:r>
      <w:r>
        <w:rPr>
          <w:rFonts w:hint="eastAsia"/>
        </w:rPr>
        <w:t>голеностопном</w:t>
      </w:r>
      <w:r>
        <w:t></w:t>
      </w:r>
      <w:r>
        <w:rPr>
          <w:rFonts w:hint="eastAsia"/>
        </w:rPr>
        <w:t>суставах</w:t>
      </w:r>
      <w:r>
        <w:t></w:t>
      </w:r>
      <w:r>
        <w:t></w:t>
      </w:r>
      <w:r>
        <w:rPr>
          <w:rFonts w:hint="eastAsia"/>
        </w:rPr>
        <w:t>Интенсивность</w:t>
      </w:r>
      <w:r>
        <w:t></w:t>
      </w:r>
      <w:r>
        <w:rPr>
          <w:rFonts w:hint="eastAsia"/>
        </w:rPr>
        <w:t>испытываемой</w:t>
      </w:r>
      <w:r>
        <w:t></w:t>
      </w:r>
      <w:r>
        <w:rPr>
          <w:rFonts w:hint="eastAsia"/>
        </w:rPr>
        <w:t>боли</w:t>
      </w:r>
      <w:r>
        <w:t></w:t>
      </w:r>
      <w:r>
        <w:rPr>
          <w:rFonts w:hint="eastAsia"/>
        </w:rPr>
        <w:t>можно</w:t>
      </w:r>
      <w:r>
        <w:t></w:t>
      </w:r>
      <w:r>
        <w:rPr>
          <w:rFonts w:hint="eastAsia"/>
        </w:rPr>
        <w:t>оценить</w:t>
      </w:r>
      <w:r>
        <w:t></w:t>
      </w:r>
      <w:r>
        <w:rPr>
          <w:rFonts w:hint="eastAsia"/>
        </w:rPr>
        <w:t>как</w:t>
      </w:r>
      <w:r>
        <w:t></w:t>
      </w:r>
      <w:r>
        <w:rPr>
          <w:rFonts w:hint="eastAsia"/>
        </w:rPr>
        <w:t>значительную</w:t>
      </w:r>
      <w:r>
        <w:t></w:t>
      </w:r>
      <w:r>
        <w:t></w:t>
      </w:r>
      <w:r>
        <w:t></w:t>
      </w:r>
      <w:r>
        <w:rPr>
          <w:rFonts w:hint="eastAsia"/>
        </w:rPr>
        <w:t>усредненные</w:t>
      </w:r>
      <w:r>
        <w:t></w:t>
      </w:r>
      <w:r>
        <w:rPr>
          <w:rFonts w:hint="eastAsia"/>
        </w:rPr>
        <w:t>данные</w:t>
      </w:r>
      <w:r>
        <w:t></w:t>
      </w:r>
      <w:r>
        <w:rPr>
          <w:rFonts w:hint="eastAsia"/>
        </w:rPr>
        <w:t>составили</w:t>
      </w:r>
      <w:r>
        <w:t></w:t>
      </w:r>
      <w:r>
        <w:t></w:t>
      </w:r>
      <w:r>
        <w:t></w:t>
      </w:r>
      <w:r>
        <w:t></w:t>
      </w:r>
      <w:r>
        <w:t></w:t>
      </w:r>
      <w:r>
        <w:t></w:t>
      </w:r>
      <w:r>
        <w:rPr>
          <w:rFonts w:hint="eastAsia"/>
        </w:rPr>
        <w:t>±</w:t>
      </w:r>
      <w:r>
        <w:t></w:t>
      </w:r>
      <w:r>
        <w:t></w:t>
      </w:r>
      <w:r>
        <w:t></w:t>
      </w:r>
      <w:r>
        <w:t></w:t>
      </w:r>
      <w:r>
        <w:t></w:t>
      </w:r>
      <w:r>
        <w:t></w:t>
      </w:r>
      <w:r>
        <w:t></w:t>
      </w:r>
      <w:r>
        <w:rPr>
          <w:rFonts w:hint="eastAsia"/>
        </w:rPr>
        <w:t>от</w:t>
      </w:r>
      <w:r>
        <w:t></w:t>
      </w:r>
      <w:r>
        <w:t></w:t>
      </w:r>
      <w:r>
        <w:t></w:t>
      </w:r>
      <w:r>
        <w:t></w:t>
      </w:r>
      <w:r>
        <w:t></w:t>
      </w:r>
      <w:r>
        <w:t></w:t>
      </w:r>
      <w:r>
        <w:t></w:t>
      </w:r>
      <w:r>
        <w:rPr>
          <w:rFonts w:hint="eastAsia"/>
        </w:rPr>
        <w:t>возможных</w:t>
      </w:r>
      <w:r>
        <w:t></w:t>
      </w:r>
      <w:r>
        <w:t></w:t>
      </w:r>
      <w:r>
        <w:rPr>
          <w:rFonts w:hint="eastAsia"/>
        </w:rPr>
        <w:t>Показатели</w:t>
      </w:r>
      <w:r>
        <w:t></w:t>
      </w:r>
      <w:r>
        <w:rPr>
          <w:rFonts w:hint="eastAsia"/>
        </w:rPr>
        <w:t>длины</w:t>
      </w:r>
      <w:r>
        <w:t></w:t>
      </w:r>
      <w:r>
        <w:rPr>
          <w:rFonts w:hint="eastAsia"/>
        </w:rPr>
        <w:t>шага</w:t>
      </w:r>
      <w:r>
        <w:t></w:t>
      </w:r>
      <w:r>
        <w:rPr>
          <w:rFonts w:hint="eastAsia"/>
        </w:rPr>
        <w:t>у</w:t>
      </w:r>
      <w:r>
        <w:t></w:t>
      </w:r>
      <w:r>
        <w:rPr>
          <w:rFonts w:hint="eastAsia"/>
        </w:rPr>
        <w:t>обс</w:t>
      </w:r>
      <w:r>
        <w:rPr>
          <w:rFonts w:hint="eastAsia"/>
        </w:rPr>
        <w:lastRenderedPageBreak/>
        <w:t>ледованных</w:t>
      </w:r>
      <w:r>
        <w:t></w:t>
      </w:r>
      <w:r>
        <w:rPr>
          <w:rFonts w:hint="eastAsia"/>
        </w:rPr>
        <w:t>пациентов</w:t>
      </w:r>
      <w:r>
        <w:t></w:t>
      </w:r>
      <w:r>
        <w:rPr>
          <w:rFonts w:hint="eastAsia"/>
        </w:rPr>
        <w:t>составили</w:t>
      </w:r>
      <w:r>
        <w:t></w:t>
      </w:r>
      <w:r>
        <w:rPr>
          <w:rFonts w:hint="eastAsia"/>
        </w:rPr>
        <w:t>всего</w:t>
      </w:r>
      <w:r>
        <w:t></w:t>
      </w:r>
      <w:r>
        <w:t></w:t>
      </w:r>
      <w:r>
        <w:t></w:t>
      </w:r>
      <w:r>
        <w:t></w:t>
      </w:r>
      <w:r>
        <w:t></w:t>
      </w:r>
      <w:r>
        <w:t></w:t>
      </w:r>
      <w:r>
        <w:rPr>
          <w:rFonts w:hint="eastAsia"/>
        </w:rPr>
        <w:t>±</w:t>
      </w:r>
      <w:r>
        <w:t></w:t>
      </w:r>
      <w:r>
        <w:t></w:t>
      </w:r>
      <w:r>
        <w:t></w:t>
      </w:r>
      <w:r>
        <w:t></w:t>
      </w:r>
      <w:r>
        <w:t></w:t>
      </w:r>
      <w:r>
        <w:rPr>
          <w:rFonts w:hint="eastAsia"/>
        </w:rPr>
        <w:t>см</w:t>
      </w:r>
      <w:r>
        <w:t></w:t>
      </w:r>
      <w:r>
        <w:t></w:t>
      </w:r>
      <w:r>
        <w:rPr>
          <w:rFonts w:hint="eastAsia"/>
        </w:rPr>
        <w:t>на</w:t>
      </w:r>
      <w:r>
        <w:t></w:t>
      </w:r>
      <w:r>
        <w:t></w:t>
      </w:r>
      <w:r>
        <w:t></w:t>
      </w:r>
      <w:r>
        <w:t></w:t>
      </w:r>
      <w:r>
        <w:t></w:t>
      </w:r>
      <w:r>
        <w:t></w:t>
      </w:r>
      <w:r>
        <w:t></w:t>
      </w:r>
      <w:r>
        <w:t></w:t>
      </w:r>
      <w:r>
        <w:rPr>
          <w:rFonts w:hint="eastAsia"/>
        </w:rPr>
        <w:t>меньше</w:t>
      </w:r>
      <w:r>
        <w:t></w:t>
      </w:r>
      <w:r>
        <w:rPr>
          <w:rFonts w:hint="eastAsia"/>
        </w:rPr>
        <w:t>нормы</w:t>
      </w:r>
      <w:r>
        <w:t></w:t>
      </w:r>
      <w:r>
        <w:t></w:t>
      </w:r>
      <w:r>
        <w:t></w:t>
      </w:r>
      <w:r>
        <w:rPr>
          <w:rFonts w:hint="eastAsia"/>
        </w:rPr>
        <w:t>скорость</w:t>
      </w:r>
      <w:r>
        <w:t></w:t>
      </w:r>
      <w:r>
        <w:rPr>
          <w:rFonts w:hint="eastAsia"/>
        </w:rPr>
        <w:t>ходьбы</w:t>
      </w:r>
      <w:r>
        <w:t></w:t>
      </w:r>
      <w:r>
        <w:t></w:t>
      </w:r>
      <w:r>
        <w:t></w:t>
      </w:r>
      <w:r>
        <w:t></w:t>
      </w:r>
      <w:r>
        <w:t></w:t>
      </w:r>
      <w:r>
        <w:t></w:t>
      </w:r>
      <w:r>
        <w:rPr>
          <w:rFonts w:hint="eastAsia"/>
        </w:rPr>
        <w:t>±</w:t>
      </w:r>
      <w:r>
        <w:t></w:t>
      </w:r>
      <w:r>
        <w:t></w:t>
      </w:r>
      <w:r>
        <w:t></w:t>
      </w:r>
      <w:r>
        <w:t></w:t>
      </w:r>
      <w:r>
        <w:t></w:t>
      </w:r>
      <w:r>
        <w:t></w:t>
      </w:r>
      <w:r>
        <w:rPr>
          <w:rFonts w:hint="eastAsia"/>
        </w:rPr>
        <w:t>м</w:t>
      </w:r>
      <w:r>
        <w:t></w:t>
      </w:r>
      <w:r>
        <w:rPr>
          <w:rFonts w:hint="eastAsia"/>
        </w:rPr>
        <w:t>с</w:t>
      </w:r>
      <w:r>
        <w:t></w:t>
      </w:r>
      <w:r>
        <w:t></w:t>
      </w:r>
      <w:r>
        <w:t></w:t>
      </w:r>
      <w:r>
        <w:t></w:t>
      </w:r>
      <w:r>
        <w:rPr>
          <w:rFonts w:hint="eastAsia"/>
        </w:rPr>
        <w:t>и</w:t>
      </w:r>
      <w:r>
        <w:t></w:t>
      </w:r>
      <w:r>
        <w:rPr>
          <w:rFonts w:hint="eastAsia"/>
        </w:rPr>
        <w:t>пройденное</w:t>
      </w:r>
      <w:r>
        <w:t></w:t>
      </w:r>
      <w:r>
        <w:rPr>
          <w:rFonts w:hint="eastAsia"/>
        </w:rPr>
        <w:t>расстояние</w:t>
      </w:r>
      <w:r>
        <w:t></w:t>
      </w:r>
      <w:r>
        <w:t></w:t>
      </w:r>
      <w:r>
        <w:rPr>
          <w:rFonts w:hint="eastAsia"/>
        </w:rPr>
        <w:t>за</w:t>
      </w:r>
      <w:r>
        <w:t></w:t>
      </w:r>
      <w:r>
        <w:t></w:t>
      </w:r>
      <w:r>
        <w:t></w:t>
      </w:r>
      <w:r>
        <w:t></w:t>
      </w:r>
      <w:r>
        <w:rPr>
          <w:rFonts w:hint="eastAsia"/>
        </w:rPr>
        <w:t>мин</w:t>
      </w:r>
      <w:r>
        <w:t></w:t>
      </w:r>
      <w:r>
        <w:t></w:t>
      </w:r>
      <w:r>
        <w:t></w:t>
      </w:r>
      <w:r>
        <w:t></w:t>
      </w:r>
      <w:r>
        <w:t></w:t>
      </w:r>
      <w:r>
        <w:t></w:t>
      </w:r>
      <w:r>
        <w:t></w:t>
      </w:r>
      <w:r>
        <w:t></w:t>
      </w:r>
      <w:r>
        <w:t></w:t>
      </w:r>
      <w:r>
        <w:rPr>
          <w:rFonts w:hint="eastAsia"/>
        </w:rPr>
        <w:t>±</w:t>
      </w:r>
      <w:r>
        <w:t></w:t>
      </w:r>
      <w:r>
        <w:t></w:t>
      </w:r>
      <w:r>
        <w:t></w:t>
      </w:r>
      <w:r>
        <w:t></w:t>
      </w:r>
      <w:r>
        <w:t></w:t>
      </w:r>
      <w:r>
        <w:t></w:t>
      </w:r>
      <w:r>
        <w:rPr>
          <w:rFonts w:hint="eastAsia"/>
        </w:rPr>
        <w:t>м</w:t>
      </w:r>
      <w:r>
        <w:t></w:t>
      </w:r>
      <w:r>
        <w:t></w:t>
      </w:r>
      <w:r>
        <w:rPr>
          <w:rFonts w:hint="eastAsia"/>
        </w:rPr>
        <w:t>также</w:t>
      </w:r>
      <w:r>
        <w:t></w:t>
      </w:r>
      <w:r>
        <w:rPr>
          <w:rFonts w:hint="eastAsia"/>
        </w:rPr>
        <w:t>достоверно</w:t>
      </w:r>
      <w:r>
        <w:t></w:t>
      </w:r>
      <w:r>
        <w:rPr>
          <w:rFonts w:hint="eastAsia"/>
        </w:rPr>
        <w:t>снижены</w:t>
      </w:r>
      <w:r>
        <w:t></w:t>
      </w:r>
      <w:r>
        <w:t></w:t>
      </w:r>
      <w:r>
        <w:t></w:t>
      </w:r>
      <w:r>
        <w:t></w:t>
      </w:r>
      <w:r>
        <w:t></w:t>
      </w:r>
      <w:r>
        <w:t></w:t>
      </w:r>
      <w:r>
        <w:t></w:t>
      </w:r>
      <w:r>
        <w:t></w:t>
      </w:r>
      <w:r>
        <w:t></w:t>
      </w:r>
      <w:r>
        <w:t></w:t>
      </w:r>
    </w:p>
    <w:p w:rsidR="00757C93" w:rsidRDefault="00757C93" w:rsidP="00757C93">
      <w:r>
        <w:t></w:t>
      </w:r>
      <w:r>
        <w:t></w:t>
      </w:r>
      <w:r>
        <w:tab/>
      </w:r>
      <w:r>
        <w:t></w:t>
      </w:r>
      <w:r>
        <w:rPr>
          <w:rFonts w:hint="eastAsia"/>
        </w:rPr>
        <w:t>Программа</w:t>
      </w:r>
      <w:r>
        <w:t></w:t>
      </w:r>
      <w:r>
        <w:rPr>
          <w:rFonts w:hint="eastAsia"/>
        </w:rPr>
        <w:t>физической</w:t>
      </w:r>
      <w:r>
        <w:t></w:t>
      </w:r>
      <w:r>
        <w:rPr>
          <w:rFonts w:hint="eastAsia"/>
        </w:rPr>
        <w:t>реабилитации</w:t>
      </w:r>
      <w:r>
        <w:t></w:t>
      </w:r>
      <w:r>
        <w:rPr>
          <w:rFonts w:hint="eastAsia"/>
        </w:rPr>
        <w:t>для</w:t>
      </w:r>
      <w:r>
        <w:t></w:t>
      </w:r>
      <w:r>
        <w:rPr>
          <w:rFonts w:hint="eastAsia"/>
        </w:rPr>
        <w:t>больных</w:t>
      </w:r>
      <w:r>
        <w:t></w:t>
      </w:r>
      <w:r>
        <w:rPr>
          <w:rFonts w:hint="eastAsia"/>
        </w:rPr>
        <w:t>анкилозирующим</w:t>
      </w:r>
      <w:r>
        <w:t></w:t>
      </w:r>
      <w:r>
        <w:rPr>
          <w:rFonts w:hint="eastAsia"/>
        </w:rPr>
        <w:t>спондилитом</w:t>
      </w:r>
      <w:r>
        <w:t></w:t>
      </w:r>
      <w:r>
        <w:rPr>
          <w:rFonts w:hint="eastAsia"/>
        </w:rPr>
        <w:t>после</w:t>
      </w:r>
      <w:r>
        <w:t></w:t>
      </w:r>
      <w:r>
        <w:rPr>
          <w:rFonts w:hint="eastAsia"/>
        </w:rPr>
        <w:t>эндопротезирования</w:t>
      </w:r>
      <w:r>
        <w:t></w:t>
      </w:r>
      <w:r>
        <w:rPr>
          <w:rFonts w:hint="eastAsia"/>
        </w:rPr>
        <w:t>тазобедренного</w:t>
      </w:r>
      <w:r>
        <w:t></w:t>
      </w:r>
      <w:r>
        <w:rPr>
          <w:rFonts w:hint="eastAsia"/>
        </w:rPr>
        <w:t>сустава</w:t>
      </w:r>
      <w:r>
        <w:t></w:t>
      </w:r>
      <w:r>
        <w:rPr>
          <w:rFonts w:hint="eastAsia"/>
        </w:rPr>
        <w:t>построена</w:t>
      </w:r>
      <w:r>
        <w:t></w:t>
      </w:r>
      <w:r>
        <w:rPr>
          <w:rFonts w:hint="eastAsia"/>
        </w:rPr>
        <w:t>с</w:t>
      </w:r>
      <w:r>
        <w:t></w:t>
      </w:r>
      <w:r>
        <w:rPr>
          <w:rFonts w:hint="eastAsia"/>
        </w:rPr>
        <w:t>учетом</w:t>
      </w:r>
      <w:r>
        <w:t></w:t>
      </w:r>
      <w:r>
        <w:rPr>
          <w:rFonts w:hint="eastAsia"/>
        </w:rPr>
        <w:t>педагогических</w:t>
      </w:r>
      <w:r>
        <w:t></w:t>
      </w:r>
      <w:r>
        <w:rPr>
          <w:rFonts w:hint="eastAsia"/>
        </w:rPr>
        <w:t>принципов</w:t>
      </w:r>
      <w:r>
        <w:t></w:t>
      </w:r>
      <w:r>
        <w:t></w:t>
      </w:r>
      <w:r>
        <w:rPr>
          <w:rFonts w:hint="eastAsia"/>
        </w:rPr>
        <w:t>количественных</w:t>
      </w:r>
      <w:r>
        <w:t></w:t>
      </w:r>
      <w:r>
        <w:rPr>
          <w:rFonts w:hint="eastAsia"/>
        </w:rPr>
        <w:t>показателей</w:t>
      </w:r>
      <w:r>
        <w:t></w:t>
      </w:r>
      <w:r>
        <w:rPr>
          <w:rFonts w:hint="eastAsia"/>
        </w:rPr>
        <w:t>биогеометрического</w:t>
      </w:r>
      <w:r>
        <w:t></w:t>
      </w:r>
      <w:r>
        <w:rPr>
          <w:rFonts w:hint="eastAsia"/>
        </w:rPr>
        <w:t>профиля</w:t>
      </w:r>
      <w:r>
        <w:t></w:t>
      </w:r>
      <w:r>
        <w:rPr>
          <w:rFonts w:hint="eastAsia"/>
        </w:rPr>
        <w:t>осанки</w:t>
      </w:r>
      <w:r>
        <w:t></w:t>
      </w:r>
      <w:r>
        <w:t></w:t>
      </w:r>
      <w:r>
        <w:rPr>
          <w:rFonts w:hint="eastAsia"/>
        </w:rPr>
        <w:t>углов</w:t>
      </w:r>
      <w:r>
        <w:t></w:t>
      </w:r>
      <w:r>
        <w:rPr>
          <w:rFonts w:hint="eastAsia"/>
        </w:rPr>
        <w:t>образованных</w:t>
      </w:r>
      <w:r>
        <w:t></w:t>
      </w:r>
      <w:r>
        <w:rPr>
          <w:rFonts w:hint="eastAsia"/>
        </w:rPr>
        <w:t>горизонталью</w:t>
      </w:r>
      <w:r>
        <w:t></w:t>
      </w:r>
      <w:r>
        <w:rPr>
          <w:rFonts w:hint="eastAsia"/>
        </w:rPr>
        <w:t>и</w:t>
      </w:r>
      <w:r>
        <w:t></w:t>
      </w:r>
      <w:r>
        <w:rPr>
          <w:rFonts w:hint="eastAsia"/>
        </w:rPr>
        <w:t>линией</w:t>
      </w:r>
      <w:r>
        <w:t></w:t>
      </w:r>
      <w:r>
        <w:rPr>
          <w:rFonts w:hint="eastAsia"/>
        </w:rPr>
        <w:t>между</w:t>
      </w:r>
      <w:r>
        <w:t></w:t>
      </w:r>
      <w:r>
        <w:rPr>
          <w:rFonts w:hint="eastAsia"/>
        </w:rPr>
        <w:t>центром</w:t>
      </w:r>
      <w:r>
        <w:t></w:t>
      </w:r>
      <w:r>
        <w:rPr>
          <w:rFonts w:hint="eastAsia"/>
        </w:rPr>
        <w:t>масс</w:t>
      </w:r>
      <w:r>
        <w:t></w:t>
      </w:r>
      <w:r>
        <w:rPr>
          <w:rFonts w:hint="eastAsia"/>
        </w:rPr>
        <w:t>головы</w:t>
      </w:r>
      <w:r>
        <w:t></w:t>
      </w:r>
      <w:r>
        <w:rPr>
          <w:rFonts w:hint="eastAsia"/>
        </w:rPr>
        <w:t>и</w:t>
      </w:r>
      <w:r>
        <w:t></w:t>
      </w:r>
      <w:r>
        <w:rPr>
          <w:rFonts w:hint="eastAsia"/>
        </w:rPr>
        <w:t>позвонком</w:t>
      </w:r>
      <w:r>
        <w:t></w:t>
      </w:r>
      <w:r>
        <w:rPr>
          <w:rFonts w:hint="eastAsia"/>
        </w:rPr>
        <w:t>С</w:t>
      </w:r>
      <w:r>
        <w:t></w:t>
      </w:r>
      <w:r>
        <w:t></w:t>
      </w:r>
      <w:r>
        <w:t></w:t>
      </w:r>
      <w:r>
        <w:rPr>
          <w:rFonts w:hint="eastAsia"/>
        </w:rPr>
        <w:t>линией</w:t>
      </w:r>
      <w:r>
        <w:t></w:t>
      </w:r>
      <w:r>
        <w:rPr>
          <w:rFonts w:hint="eastAsia"/>
        </w:rPr>
        <w:t>между</w:t>
      </w:r>
      <w:r>
        <w:t></w:t>
      </w:r>
      <w:r>
        <w:rPr>
          <w:rFonts w:hint="eastAsia"/>
        </w:rPr>
        <w:t>позвонком</w:t>
      </w:r>
      <w:r>
        <w:t></w:t>
      </w:r>
      <w:r>
        <w:rPr>
          <w:rFonts w:hint="eastAsia"/>
        </w:rPr>
        <w:t>С</w:t>
      </w:r>
      <w:r>
        <w:t></w:t>
      </w:r>
      <w:r>
        <w:t></w:t>
      </w:r>
      <w:r>
        <w:rPr>
          <w:rFonts w:hint="eastAsia"/>
        </w:rPr>
        <w:t>и</w:t>
      </w:r>
      <w:r>
        <w:t></w:t>
      </w:r>
      <w:r>
        <w:rPr>
          <w:rFonts w:hint="eastAsia"/>
        </w:rPr>
        <w:t>акромиально</w:t>
      </w:r>
      <w:r>
        <w:t></w:t>
      </w:r>
      <w:r>
        <w:rPr>
          <w:rFonts w:hint="eastAsia"/>
        </w:rPr>
        <w:t>ключичним</w:t>
      </w:r>
      <w:r>
        <w:t></w:t>
      </w:r>
      <w:r>
        <w:rPr>
          <w:rFonts w:hint="eastAsia"/>
        </w:rPr>
        <w:t>сочленением</w:t>
      </w:r>
      <w:r>
        <w:t></w:t>
      </w:r>
      <w:r>
        <w:t></w:t>
      </w:r>
      <w:r>
        <w:rPr>
          <w:rFonts w:hint="eastAsia"/>
        </w:rPr>
        <w:t>углов</w:t>
      </w:r>
      <w:r>
        <w:t></w:t>
      </w:r>
      <w:r>
        <w:rPr>
          <w:rFonts w:hint="eastAsia"/>
        </w:rPr>
        <w:t>в</w:t>
      </w:r>
      <w:r>
        <w:t></w:t>
      </w:r>
      <w:r>
        <w:rPr>
          <w:rFonts w:hint="eastAsia"/>
        </w:rPr>
        <w:t>тазобедренном</w:t>
      </w:r>
      <w:r>
        <w:t></w:t>
      </w:r>
      <w:r>
        <w:t></w:t>
      </w:r>
      <w:r>
        <w:rPr>
          <w:rFonts w:hint="eastAsia"/>
        </w:rPr>
        <w:t>коленном</w:t>
      </w:r>
      <w:r>
        <w:t></w:t>
      </w:r>
      <w:r>
        <w:rPr>
          <w:rFonts w:hint="eastAsia"/>
        </w:rPr>
        <w:t>и</w:t>
      </w:r>
      <w:r>
        <w:t></w:t>
      </w:r>
      <w:r>
        <w:rPr>
          <w:rFonts w:hint="eastAsia"/>
        </w:rPr>
        <w:t>голеностопном</w:t>
      </w:r>
      <w:r>
        <w:t></w:t>
      </w:r>
      <w:r>
        <w:rPr>
          <w:rFonts w:hint="eastAsia"/>
        </w:rPr>
        <w:t>суставах</w:t>
      </w:r>
      <w:r>
        <w:t></w:t>
      </w:r>
      <w:r>
        <w:t></w:t>
      </w:r>
      <w:r>
        <w:rPr>
          <w:rFonts w:hint="eastAsia"/>
        </w:rPr>
        <w:t>величинами</w:t>
      </w:r>
      <w:r>
        <w:t></w:t>
      </w:r>
      <w:r>
        <w:rPr>
          <w:rFonts w:hint="eastAsia"/>
        </w:rPr>
        <w:t>лордоза</w:t>
      </w:r>
      <w:r>
        <w:t></w:t>
      </w:r>
      <w:r>
        <w:rPr>
          <w:rFonts w:hint="eastAsia"/>
        </w:rPr>
        <w:t>и</w:t>
      </w:r>
      <w:r>
        <w:t></w:t>
      </w:r>
      <w:r>
        <w:rPr>
          <w:rFonts w:hint="eastAsia"/>
        </w:rPr>
        <w:t>кифоза</w:t>
      </w:r>
      <w:r>
        <w:t></w:t>
      </w:r>
      <w:r>
        <w:t></w:t>
      </w:r>
      <w:r>
        <w:t></w:t>
      </w:r>
      <w:r>
        <w:rPr>
          <w:rFonts w:hint="eastAsia"/>
        </w:rPr>
        <w:t>характера</w:t>
      </w:r>
      <w:r>
        <w:t></w:t>
      </w:r>
      <w:r>
        <w:rPr>
          <w:rFonts w:hint="eastAsia"/>
        </w:rPr>
        <w:t>изменений</w:t>
      </w:r>
      <w:r>
        <w:t></w:t>
      </w:r>
      <w:r>
        <w:rPr>
          <w:rFonts w:hint="eastAsia"/>
        </w:rPr>
        <w:t>динамического</w:t>
      </w:r>
      <w:r>
        <w:t></w:t>
      </w:r>
      <w:r>
        <w:rPr>
          <w:rFonts w:hint="eastAsia"/>
        </w:rPr>
        <w:t>стереотипа</w:t>
      </w:r>
      <w:r>
        <w:t></w:t>
      </w:r>
      <w:r>
        <w:rPr>
          <w:rFonts w:hint="eastAsia"/>
        </w:rPr>
        <w:t>и</w:t>
      </w:r>
      <w:r>
        <w:t></w:t>
      </w:r>
      <w:r>
        <w:rPr>
          <w:rFonts w:hint="eastAsia"/>
        </w:rPr>
        <w:t>состоит</w:t>
      </w:r>
      <w:r>
        <w:t></w:t>
      </w:r>
      <w:r>
        <w:rPr>
          <w:rFonts w:hint="eastAsia"/>
        </w:rPr>
        <w:t>из</w:t>
      </w:r>
      <w:r>
        <w:t></w:t>
      </w:r>
      <w:r>
        <w:rPr>
          <w:rFonts w:hint="eastAsia"/>
        </w:rPr>
        <w:t>пяти</w:t>
      </w:r>
      <w:r>
        <w:t></w:t>
      </w:r>
      <w:r>
        <w:rPr>
          <w:rFonts w:hint="eastAsia"/>
        </w:rPr>
        <w:t>периодов</w:t>
      </w:r>
      <w:r>
        <w:t></w:t>
      </w:r>
      <w:r>
        <w:t></w:t>
      </w:r>
      <w:r>
        <w:t></w:t>
      </w:r>
      <w:r>
        <w:rPr>
          <w:rFonts w:hint="eastAsia"/>
        </w:rPr>
        <w:t>предоперационного</w:t>
      </w:r>
      <w:r>
        <w:t></w:t>
      </w:r>
      <w:r>
        <w:t></w:t>
      </w:r>
      <w:r>
        <w:rPr>
          <w:rFonts w:hint="eastAsia"/>
        </w:rPr>
        <w:t>раннего</w:t>
      </w:r>
      <w:r>
        <w:t></w:t>
      </w:r>
      <w:r>
        <w:rPr>
          <w:rFonts w:hint="eastAsia"/>
        </w:rPr>
        <w:t>и</w:t>
      </w:r>
      <w:r>
        <w:t></w:t>
      </w:r>
      <w:r>
        <w:rPr>
          <w:rFonts w:hint="eastAsia"/>
        </w:rPr>
        <w:t>позднего</w:t>
      </w:r>
      <w:r>
        <w:t></w:t>
      </w:r>
      <w:r>
        <w:rPr>
          <w:rFonts w:hint="eastAsia"/>
        </w:rPr>
        <w:t>послеоперационного</w:t>
      </w:r>
      <w:r>
        <w:t></w:t>
      </w:r>
      <w:r>
        <w:t></w:t>
      </w:r>
      <w:r>
        <w:rPr>
          <w:rFonts w:hint="eastAsia"/>
        </w:rPr>
        <w:t>восстановительного</w:t>
      </w:r>
      <w:r>
        <w:t></w:t>
      </w:r>
      <w:r>
        <w:rPr>
          <w:rFonts w:hint="eastAsia"/>
        </w:rPr>
        <w:t>и</w:t>
      </w:r>
      <w:r>
        <w:t></w:t>
      </w:r>
      <w:r>
        <w:rPr>
          <w:rFonts w:hint="eastAsia"/>
        </w:rPr>
        <w:t>тренировочного</w:t>
      </w:r>
      <w:r>
        <w:t></w:t>
      </w:r>
      <w:r>
        <w:t></w:t>
      </w:r>
      <w:r>
        <w:rPr>
          <w:rFonts w:hint="eastAsia"/>
        </w:rPr>
        <w:t>Основой</w:t>
      </w:r>
      <w:r>
        <w:t></w:t>
      </w:r>
      <w:r>
        <w:rPr>
          <w:rFonts w:hint="eastAsia"/>
        </w:rPr>
        <w:t>программы</w:t>
      </w:r>
      <w:r>
        <w:t></w:t>
      </w:r>
      <w:r>
        <w:rPr>
          <w:rFonts w:hint="eastAsia"/>
        </w:rPr>
        <w:t>являлись</w:t>
      </w:r>
      <w:r>
        <w:t></w:t>
      </w:r>
      <w:r>
        <w:t></w:t>
      </w:r>
      <w:r>
        <w:rPr>
          <w:rFonts w:hint="eastAsia"/>
        </w:rPr>
        <w:t>теоретическая</w:t>
      </w:r>
      <w:r>
        <w:t></w:t>
      </w:r>
      <w:r>
        <w:rPr>
          <w:rFonts w:hint="eastAsia"/>
        </w:rPr>
        <w:t>подготовка</w:t>
      </w:r>
      <w:r>
        <w:t></w:t>
      </w:r>
      <w:r>
        <w:t></w:t>
      </w:r>
      <w:r>
        <w:rPr>
          <w:rFonts w:hint="eastAsia"/>
        </w:rPr>
        <w:t>физические</w:t>
      </w:r>
      <w:r>
        <w:t></w:t>
      </w:r>
      <w:r>
        <w:rPr>
          <w:rFonts w:hint="eastAsia"/>
        </w:rPr>
        <w:t>упражнения</w:t>
      </w:r>
      <w:r>
        <w:t></w:t>
      </w:r>
      <w:r>
        <w:t></w:t>
      </w:r>
      <w:r>
        <w:rPr>
          <w:rFonts w:hint="eastAsia"/>
        </w:rPr>
        <w:t>направленные</w:t>
      </w:r>
      <w:r>
        <w:t></w:t>
      </w:r>
      <w:r>
        <w:rPr>
          <w:rFonts w:hint="eastAsia"/>
        </w:rPr>
        <w:t>на</w:t>
      </w:r>
      <w:r>
        <w:t></w:t>
      </w:r>
      <w:r>
        <w:rPr>
          <w:rFonts w:hint="eastAsia"/>
        </w:rPr>
        <w:t>коррекцию</w:t>
      </w:r>
      <w:r>
        <w:t></w:t>
      </w:r>
      <w:r>
        <w:rPr>
          <w:rFonts w:hint="eastAsia"/>
        </w:rPr>
        <w:t>деформации</w:t>
      </w:r>
      <w:r>
        <w:t></w:t>
      </w:r>
      <w:r>
        <w:rPr>
          <w:rFonts w:hint="eastAsia"/>
        </w:rPr>
        <w:t>позвоночника</w:t>
      </w:r>
      <w:r>
        <w:t></w:t>
      </w:r>
      <w:r>
        <w:t></w:t>
      </w:r>
      <w:r>
        <w:rPr>
          <w:rFonts w:hint="eastAsia"/>
        </w:rPr>
        <w:t>упражнения</w:t>
      </w:r>
      <w:r>
        <w:t></w:t>
      </w:r>
      <w:r>
        <w:rPr>
          <w:rFonts w:hint="eastAsia"/>
        </w:rPr>
        <w:t>на</w:t>
      </w:r>
      <w:r>
        <w:t></w:t>
      </w:r>
      <w:r>
        <w:rPr>
          <w:rFonts w:hint="eastAsia"/>
        </w:rPr>
        <w:t>восстановление</w:t>
      </w:r>
      <w:r>
        <w:t></w:t>
      </w:r>
      <w:r>
        <w:rPr>
          <w:rFonts w:hint="eastAsia"/>
        </w:rPr>
        <w:t>силы</w:t>
      </w:r>
      <w:r>
        <w:t></w:t>
      </w:r>
      <w:r>
        <w:rPr>
          <w:rFonts w:hint="eastAsia"/>
        </w:rPr>
        <w:t>мышц</w:t>
      </w:r>
      <w:r>
        <w:t></w:t>
      </w:r>
      <w:r>
        <w:rPr>
          <w:rFonts w:hint="eastAsia"/>
        </w:rPr>
        <w:t>нижних</w:t>
      </w:r>
      <w:r>
        <w:t></w:t>
      </w:r>
      <w:r>
        <w:rPr>
          <w:rFonts w:hint="eastAsia"/>
        </w:rPr>
        <w:t>конечностей</w:t>
      </w:r>
      <w:r>
        <w:t></w:t>
      </w:r>
      <w:r>
        <w:rPr>
          <w:rFonts w:hint="eastAsia"/>
        </w:rPr>
        <w:t>и</w:t>
      </w:r>
      <w:r>
        <w:t></w:t>
      </w:r>
      <w:r>
        <w:rPr>
          <w:rFonts w:hint="eastAsia"/>
        </w:rPr>
        <w:t>туловища</w:t>
      </w:r>
      <w:r>
        <w:t></w:t>
      </w:r>
      <w:r>
        <w:t></w:t>
      </w:r>
      <w:r>
        <w:rPr>
          <w:rFonts w:hint="eastAsia"/>
        </w:rPr>
        <w:t>упражнения</w:t>
      </w:r>
      <w:r>
        <w:t></w:t>
      </w:r>
      <w:r>
        <w:t></w:t>
      </w:r>
      <w:r>
        <w:rPr>
          <w:rFonts w:hint="eastAsia"/>
        </w:rPr>
        <w:t>восстанавливающие</w:t>
      </w:r>
      <w:r>
        <w:t></w:t>
      </w:r>
      <w:r>
        <w:rPr>
          <w:rFonts w:hint="eastAsia"/>
        </w:rPr>
        <w:t>опорную</w:t>
      </w:r>
      <w:r>
        <w:t></w:t>
      </w:r>
      <w:r>
        <w:rPr>
          <w:rFonts w:hint="eastAsia"/>
        </w:rPr>
        <w:t>функцию</w:t>
      </w:r>
      <w:r>
        <w:t></w:t>
      </w:r>
      <w:r>
        <w:rPr>
          <w:rFonts w:hint="eastAsia"/>
        </w:rPr>
        <w:t>как</w:t>
      </w:r>
      <w:r>
        <w:t></w:t>
      </w:r>
      <w:r>
        <w:rPr>
          <w:rFonts w:hint="eastAsia"/>
        </w:rPr>
        <w:t>здоровой</w:t>
      </w:r>
      <w:r>
        <w:t></w:t>
      </w:r>
      <w:r>
        <w:t></w:t>
      </w:r>
      <w:r>
        <w:rPr>
          <w:rFonts w:hint="eastAsia"/>
        </w:rPr>
        <w:t>так</w:t>
      </w:r>
      <w:r>
        <w:t></w:t>
      </w:r>
      <w:r>
        <w:rPr>
          <w:rFonts w:hint="eastAsia"/>
        </w:rPr>
        <w:t>и</w:t>
      </w:r>
      <w:r>
        <w:t></w:t>
      </w:r>
      <w:r>
        <w:rPr>
          <w:rFonts w:hint="eastAsia"/>
        </w:rPr>
        <w:t>оперированной</w:t>
      </w:r>
      <w:r>
        <w:t></w:t>
      </w:r>
      <w:r>
        <w:rPr>
          <w:rFonts w:hint="eastAsia"/>
        </w:rPr>
        <w:t>конечности</w:t>
      </w:r>
      <w:r>
        <w:t></w:t>
      </w:r>
      <w:r>
        <w:t></w:t>
      </w:r>
      <w:r>
        <w:rPr>
          <w:rFonts w:hint="eastAsia"/>
        </w:rPr>
        <w:t>мероприятия</w:t>
      </w:r>
      <w:r>
        <w:t></w:t>
      </w:r>
      <w:r>
        <w:rPr>
          <w:rFonts w:hint="eastAsia"/>
        </w:rPr>
        <w:t>для</w:t>
      </w:r>
      <w:r>
        <w:t></w:t>
      </w:r>
      <w:r>
        <w:rPr>
          <w:rFonts w:hint="eastAsia"/>
        </w:rPr>
        <w:t>восстановления</w:t>
      </w:r>
      <w:r>
        <w:t></w:t>
      </w:r>
      <w:r>
        <w:rPr>
          <w:rFonts w:hint="eastAsia"/>
        </w:rPr>
        <w:t>навыка</w:t>
      </w:r>
      <w:r>
        <w:t></w:t>
      </w:r>
      <w:r>
        <w:rPr>
          <w:rFonts w:hint="eastAsia"/>
        </w:rPr>
        <w:t>правильной</w:t>
      </w:r>
      <w:r>
        <w:t></w:t>
      </w:r>
      <w:r>
        <w:rPr>
          <w:rFonts w:hint="eastAsia"/>
        </w:rPr>
        <w:t>ходьбы</w:t>
      </w:r>
      <w:r>
        <w:t></w:t>
      </w:r>
    </w:p>
    <w:p w:rsidR="00757C93" w:rsidRDefault="00757C93" w:rsidP="00757C93">
      <w:r>
        <w:t></w:t>
      </w:r>
      <w:r>
        <w:t></w:t>
      </w:r>
      <w:r>
        <w:tab/>
      </w:r>
      <w:r>
        <w:t></w:t>
      </w:r>
      <w:r>
        <w:rPr>
          <w:rFonts w:hint="eastAsia"/>
        </w:rPr>
        <w:t>Под</w:t>
      </w:r>
      <w:r>
        <w:t></w:t>
      </w:r>
      <w:r>
        <w:rPr>
          <w:rFonts w:hint="eastAsia"/>
        </w:rPr>
        <w:t>воздействием</w:t>
      </w:r>
      <w:r>
        <w:t></w:t>
      </w:r>
      <w:r>
        <w:rPr>
          <w:rFonts w:hint="eastAsia"/>
        </w:rPr>
        <w:t>компонентов</w:t>
      </w:r>
      <w:r>
        <w:t></w:t>
      </w:r>
      <w:r>
        <w:rPr>
          <w:rFonts w:hint="eastAsia"/>
        </w:rPr>
        <w:t>разработанной</w:t>
      </w:r>
      <w:r>
        <w:t></w:t>
      </w:r>
      <w:r>
        <w:rPr>
          <w:rFonts w:hint="eastAsia"/>
        </w:rPr>
        <w:t>комплексной</w:t>
      </w:r>
      <w:r>
        <w:t></w:t>
      </w:r>
      <w:r>
        <w:rPr>
          <w:rFonts w:hint="eastAsia"/>
        </w:rPr>
        <w:t>программы</w:t>
      </w:r>
      <w:r>
        <w:t></w:t>
      </w:r>
      <w:r>
        <w:rPr>
          <w:rFonts w:hint="eastAsia"/>
        </w:rPr>
        <w:t>физической</w:t>
      </w:r>
      <w:r>
        <w:t></w:t>
      </w:r>
      <w:r>
        <w:rPr>
          <w:rFonts w:hint="eastAsia"/>
        </w:rPr>
        <w:t>реабилитации</w:t>
      </w:r>
      <w:r>
        <w:t></w:t>
      </w:r>
      <w:r>
        <w:rPr>
          <w:rFonts w:hint="eastAsia"/>
        </w:rPr>
        <w:t>у</w:t>
      </w:r>
      <w:r>
        <w:t></w:t>
      </w:r>
      <w:r>
        <w:rPr>
          <w:rFonts w:hint="eastAsia"/>
        </w:rPr>
        <w:t>больных</w:t>
      </w:r>
      <w:r>
        <w:t></w:t>
      </w:r>
      <w:r>
        <w:rPr>
          <w:rFonts w:hint="eastAsia"/>
        </w:rPr>
        <w:t>основной</w:t>
      </w:r>
      <w:r>
        <w:t></w:t>
      </w:r>
      <w:r>
        <w:rPr>
          <w:rFonts w:hint="eastAsia"/>
        </w:rPr>
        <w:t>группы</w:t>
      </w:r>
      <w:r>
        <w:t></w:t>
      </w:r>
      <w:r>
        <w:rPr>
          <w:rFonts w:hint="eastAsia"/>
        </w:rPr>
        <w:t>зарегистрированы</w:t>
      </w:r>
      <w:r>
        <w:t></w:t>
      </w:r>
      <w:r>
        <w:rPr>
          <w:rFonts w:hint="eastAsia"/>
        </w:rPr>
        <w:t>позитивные</w:t>
      </w:r>
      <w:r>
        <w:t></w:t>
      </w:r>
      <w:r>
        <w:rPr>
          <w:rFonts w:hint="eastAsia"/>
        </w:rPr>
        <w:t>количественные</w:t>
      </w:r>
      <w:r>
        <w:t></w:t>
      </w:r>
      <w:r>
        <w:rPr>
          <w:rFonts w:hint="eastAsia"/>
        </w:rPr>
        <w:t>изменения</w:t>
      </w:r>
      <w:r>
        <w:t></w:t>
      </w:r>
      <w:r>
        <w:rPr>
          <w:rFonts w:hint="eastAsia"/>
        </w:rPr>
        <w:t>со</w:t>
      </w:r>
      <w:r>
        <w:t></w:t>
      </w:r>
      <w:r>
        <w:rPr>
          <w:rFonts w:hint="eastAsia"/>
        </w:rPr>
        <w:t>стороны</w:t>
      </w:r>
      <w:r>
        <w:t></w:t>
      </w:r>
      <w:r>
        <w:rPr>
          <w:rFonts w:hint="eastAsia"/>
        </w:rPr>
        <w:t>биогеометрического</w:t>
      </w:r>
      <w:r>
        <w:t></w:t>
      </w:r>
      <w:r>
        <w:rPr>
          <w:rFonts w:hint="eastAsia"/>
        </w:rPr>
        <w:t>профиля</w:t>
      </w:r>
      <w:r>
        <w:t></w:t>
      </w:r>
      <w:r>
        <w:rPr>
          <w:rFonts w:hint="eastAsia"/>
        </w:rPr>
        <w:t>осанки</w:t>
      </w:r>
      <w:r>
        <w:t></w:t>
      </w:r>
      <w:r>
        <w:t></w:t>
      </w:r>
      <w:r>
        <w:rPr>
          <w:rFonts w:hint="eastAsia"/>
        </w:rPr>
        <w:t>по</w:t>
      </w:r>
      <w:r>
        <w:t></w:t>
      </w:r>
      <w:r>
        <w:rPr>
          <w:rFonts w:hint="eastAsia"/>
        </w:rPr>
        <w:t>сравнению</w:t>
      </w:r>
      <w:r>
        <w:t></w:t>
      </w:r>
      <w:r>
        <w:rPr>
          <w:rFonts w:hint="eastAsia"/>
        </w:rPr>
        <w:t>с</w:t>
      </w:r>
      <w:r>
        <w:t></w:t>
      </w:r>
      <w:r>
        <w:rPr>
          <w:rFonts w:hint="eastAsia"/>
        </w:rPr>
        <w:t>пациентами</w:t>
      </w:r>
      <w:r>
        <w:t></w:t>
      </w:r>
      <w:r>
        <w:t></w:t>
      </w:r>
      <w:r>
        <w:rPr>
          <w:rFonts w:hint="eastAsia"/>
        </w:rPr>
        <w:t>занимающимися</w:t>
      </w:r>
      <w:r>
        <w:t></w:t>
      </w:r>
      <w:r>
        <w:rPr>
          <w:rFonts w:hint="eastAsia"/>
        </w:rPr>
        <w:t>по</w:t>
      </w:r>
      <w:r>
        <w:t></w:t>
      </w:r>
      <w:r>
        <w:rPr>
          <w:rFonts w:hint="eastAsia"/>
        </w:rPr>
        <w:t>общепринятой</w:t>
      </w:r>
      <w:r>
        <w:t></w:t>
      </w:r>
      <w:r>
        <w:rPr>
          <w:rFonts w:hint="eastAsia"/>
        </w:rPr>
        <w:t>программе</w:t>
      </w:r>
      <w:r>
        <w:t></w:t>
      </w:r>
      <w:r>
        <w:t></w:t>
      </w:r>
      <w:r>
        <w:rPr>
          <w:rFonts w:hint="eastAsia"/>
        </w:rPr>
        <w:t>В</w:t>
      </w:r>
      <w:r>
        <w:t></w:t>
      </w:r>
      <w:r>
        <w:rPr>
          <w:rFonts w:hint="eastAsia"/>
        </w:rPr>
        <w:t>основной</w:t>
      </w:r>
      <w:r>
        <w:t></w:t>
      </w:r>
      <w:r>
        <w:rPr>
          <w:rFonts w:hint="eastAsia"/>
        </w:rPr>
        <w:t>группе</w:t>
      </w:r>
      <w:r>
        <w:t></w:t>
      </w:r>
      <w:r>
        <w:rPr>
          <w:rFonts w:hint="eastAsia"/>
        </w:rPr>
        <w:t>угол</w:t>
      </w:r>
      <w:r>
        <w:t></w:t>
      </w:r>
      <w:r>
        <w:rPr>
          <w:rFonts w:hint="eastAsia"/>
        </w:rPr>
        <w:t>в</w:t>
      </w:r>
      <w:r>
        <w:t></w:t>
      </w:r>
      <w:r>
        <w:rPr>
          <w:rFonts w:hint="eastAsia"/>
        </w:rPr>
        <w:t>тазобедренном</w:t>
      </w:r>
      <w:r>
        <w:t></w:t>
      </w:r>
      <w:r>
        <w:rPr>
          <w:rFonts w:hint="eastAsia"/>
        </w:rPr>
        <w:t>суставе</w:t>
      </w:r>
      <w:r>
        <w:t></w:t>
      </w:r>
      <w:r>
        <w:t></w:t>
      </w:r>
      <w:r>
        <w:rPr>
          <w:rFonts w:hint="eastAsia"/>
        </w:rPr>
        <w:t>С</w:t>
      </w:r>
      <w:r>
        <w:t></w:t>
      </w:r>
      <w:r>
        <w:t></w:t>
      </w:r>
      <w:r>
        <w:rPr>
          <w:rFonts w:hint="eastAsia"/>
        </w:rPr>
        <w:t>увеличился</w:t>
      </w:r>
      <w:r>
        <w:t></w:t>
      </w:r>
      <w:r>
        <w:rPr>
          <w:rFonts w:hint="eastAsia"/>
        </w:rPr>
        <w:t>с</w:t>
      </w:r>
      <w:r>
        <w:t></w:t>
      </w:r>
      <w:r>
        <w:t></w:t>
      </w:r>
      <w:r>
        <w:t></w:t>
      </w:r>
      <w:r>
        <w:t></w:t>
      </w:r>
      <w:r>
        <w:t></w:t>
      </w:r>
      <w:r>
        <w:t></w:t>
      </w:r>
      <w:r>
        <w:t></w:t>
      </w:r>
      <w:r>
        <w:rPr>
          <w:rFonts w:hint="eastAsia"/>
        </w:rPr>
        <w:t>±</w:t>
      </w:r>
      <w:r>
        <w:t></w:t>
      </w:r>
      <w:r>
        <w:t></w:t>
      </w:r>
      <w:r>
        <w:t></w:t>
      </w:r>
      <w:r>
        <w:t></w:t>
      </w:r>
      <w:r>
        <w:rPr>
          <w:rFonts w:hint="eastAsia"/>
        </w:rPr>
        <w:t>°</w:t>
      </w:r>
      <w:r>
        <w:t></w:t>
      </w:r>
      <w:r>
        <w:t></w:t>
      </w:r>
      <w:r>
        <w:t></w:t>
      </w:r>
      <w:r>
        <w:t></w:t>
      </w:r>
      <w:r>
        <w:t></w:t>
      </w:r>
      <w:r>
        <w:t></w:t>
      </w:r>
      <w:r>
        <w:t></w:t>
      </w:r>
      <w:r>
        <w:t></w:t>
      </w:r>
      <w:r>
        <w:t></w:t>
      </w:r>
      <w:r>
        <w:rPr>
          <w:rFonts w:hint="eastAsia"/>
        </w:rPr>
        <w:t>нормы</w:t>
      </w:r>
      <w:r>
        <w:t></w:t>
      </w:r>
      <w:r>
        <w:t></w:t>
      </w:r>
      <w:r>
        <w:t></w:t>
      </w:r>
      <w:r>
        <w:rPr>
          <w:rFonts w:hint="eastAsia"/>
        </w:rPr>
        <w:t>до</w:t>
      </w:r>
      <w:r>
        <w:t></w:t>
      </w:r>
      <w:r>
        <w:t></w:t>
      </w:r>
      <w:r>
        <w:t></w:t>
      </w:r>
      <w:r>
        <w:t></w:t>
      </w:r>
      <w:r>
        <w:t></w:t>
      </w:r>
      <w:r>
        <w:t></w:t>
      </w:r>
      <w:r>
        <w:rPr>
          <w:rFonts w:hint="eastAsia"/>
        </w:rPr>
        <w:t>°</w:t>
      </w:r>
      <w:r>
        <w:t></w:t>
      </w:r>
      <w:r>
        <w:rPr>
          <w:rFonts w:hint="eastAsia"/>
        </w:rPr>
        <w:t>±</w:t>
      </w:r>
      <w:r>
        <w:t></w:t>
      </w:r>
      <w:r>
        <w:t></w:t>
      </w:r>
      <w:r>
        <w:t></w:t>
      </w:r>
      <w:r>
        <w:t></w:t>
      </w:r>
      <w:r>
        <w:t></w:t>
      </w:r>
      <w:r>
        <w:t></w:t>
      </w:r>
      <w:r>
        <w:t></w:t>
      </w:r>
      <w:r>
        <w:t></w:t>
      </w:r>
      <w:r>
        <w:t></w:t>
      </w:r>
      <w:r>
        <w:t></w:t>
      </w:r>
      <w:r>
        <w:t></w:t>
      </w:r>
      <w:r>
        <w:t></w:t>
      </w:r>
      <w:r>
        <w:t></w:t>
      </w:r>
      <w:r>
        <w:rPr>
          <w:rFonts w:hint="eastAsia"/>
        </w:rPr>
        <w:t>нормы</w:t>
      </w:r>
      <w:r>
        <w:t></w:t>
      </w:r>
      <w:r>
        <w:t></w:t>
      </w:r>
      <w:r>
        <w:rPr>
          <w:rFonts w:hint="eastAsia"/>
        </w:rPr>
        <w:t>угол</w:t>
      </w:r>
      <w:r>
        <w:t></w:t>
      </w:r>
      <w:r>
        <w:t></w:t>
      </w:r>
      <w:r>
        <w:t></w:t>
      </w:r>
      <w:r>
        <w:t></w:t>
      </w:r>
      <w:r>
        <w:rPr>
          <w:rFonts w:hint="eastAsia"/>
        </w:rPr>
        <w:t>коленный</w:t>
      </w:r>
      <w:r>
        <w:t></w:t>
      </w:r>
      <w:r>
        <w:rPr>
          <w:rFonts w:hint="eastAsia"/>
        </w:rPr>
        <w:t>сустав</w:t>
      </w:r>
      <w:r>
        <w:t></w:t>
      </w:r>
      <w:r>
        <w:t></w:t>
      </w:r>
      <w:r>
        <w:rPr>
          <w:rFonts w:hint="eastAsia"/>
        </w:rPr>
        <w:t>с</w:t>
      </w:r>
      <w:r>
        <w:t></w:t>
      </w:r>
      <w:r>
        <w:t></w:t>
      </w:r>
      <w:r>
        <w:t></w:t>
      </w:r>
      <w:r>
        <w:t></w:t>
      </w:r>
      <w:r>
        <w:t></w:t>
      </w:r>
      <w:r>
        <w:t></w:t>
      </w:r>
      <w:r>
        <w:rPr>
          <w:rFonts w:hint="eastAsia"/>
        </w:rPr>
        <w:t>°</w:t>
      </w:r>
      <w:r>
        <w:t></w:t>
      </w:r>
      <w:r>
        <w:rPr>
          <w:rFonts w:hint="eastAsia"/>
        </w:rPr>
        <w:t>±</w:t>
      </w:r>
      <w:r>
        <w:t></w:t>
      </w:r>
      <w:r>
        <w:t></w:t>
      </w:r>
      <w:r>
        <w:t></w:t>
      </w:r>
      <w:r>
        <w:t></w:t>
      </w:r>
      <w:r>
        <w:t></w:t>
      </w:r>
      <w:r>
        <w:t></w:t>
      </w:r>
      <w:r>
        <w:t></w:t>
      </w:r>
      <w:r>
        <w:t></w:t>
      </w:r>
      <w:r>
        <w:t></w:t>
      </w:r>
      <w:r>
        <w:t></w:t>
      </w:r>
      <w:r>
        <w:t></w:t>
      </w:r>
      <w:r>
        <w:t></w:t>
      </w:r>
    </w:p>
    <w:p w:rsidR="00757C93" w:rsidRDefault="00757C93" w:rsidP="00757C93">
      <w:r>
        <w:t></w:t>
      </w:r>
    </w:p>
    <w:p w:rsidR="00757C93" w:rsidRDefault="00757C93" w:rsidP="00757C93">
      <w:r>
        <w:t></w:t>
      </w:r>
      <w:r>
        <w:t></w:t>
      </w:r>
      <w:r>
        <w:t></w:t>
      </w:r>
    </w:p>
    <w:p w:rsidR="00757C93" w:rsidRDefault="00757C93" w:rsidP="00757C93">
      <w:r>
        <w:rPr>
          <w:rFonts w:hint="eastAsia"/>
        </w:rPr>
        <w:t>нормы</w:t>
      </w:r>
      <w:r>
        <w:t></w:t>
      </w:r>
      <w:r>
        <w:t></w:t>
      </w:r>
      <w:r>
        <w:rPr>
          <w:rFonts w:hint="eastAsia"/>
        </w:rPr>
        <w:t>увеличился</w:t>
      </w:r>
      <w:r>
        <w:t></w:t>
      </w:r>
      <w:r>
        <w:rPr>
          <w:rFonts w:hint="eastAsia"/>
        </w:rPr>
        <w:t>до</w:t>
      </w:r>
      <w:r>
        <w:t></w:t>
      </w:r>
      <w:r>
        <w:t></w:t>
      </w:r>
      <w:r>
        <w:t></w:t>
      </w:r>
      <w:r>
        <w:t></w:t>
      </w:r>
      <w:r>
        <w:t></w:t>
      </w:r>
      <w:r>
        <w:t></w:t>
      </w:r>
      <w:r>
        <w:rPr>
          <w:rFonts w:hint="eastAsia"/>
        </w:rPr>
        <w:t>°</w:t>
      </w:r>
      <w:r>
        <w:t></w:t>
      </w:r>
      <w:r>
        <w:rPr>
          <w:rFonts w:hint="eastAsia"/>
        </w:rPr>
        <w:t>±</w:t>
      </w:r>
      <w:r>
        <w:t></w:t>
      </w:r>
      <w:r>
        <w:t></w:t>
      </w:r>
      <w:r>
        <w:t></w:t>
      </w:r>
      <w:r>
        <w:t></w:t>
      </w:r>
      <w:r>
        <w:t></w:t>
      </w:r>
      <w:r>
        <w:t></w:t>
      </w:r>
      <w:r>
        <w:t></w:t>
      </w:r>
      <w:r>
        <w:t></w:t>
      </w:r>
      <w:r>
        <w:t></w:t>
      </w:r>
      <w:r>
        <w:t></w:t>
      </w:r>
      <w:r>
        <w:t></w:t>
      </w:r>
      <w:r>
        <w:t></w:t>
      </w:r>
      <w:r>
        <w:t></w:t>
      </w:r>
      <w:r>
        <w:rPr>
          <w:rFonts w:hint="eastAsia"/>
        </w:rPr>
        <w:t>нормы</w:t>
      </w:r>
      <w:r>
        <w:t></w:t>
      </w:r>
      <w:r>
        <w:t></w:t>
      </w:r>
      <w:r>
        <w:t></w:t>
      </w:r>
      <w:r>
        <w:rPr>
          <w:rFonts w:hint="eastAsia"/>
        </w:rPr>
        <w:t>угол</w:t>
      </w:r>
      <w:r>
        <w:t></w:t>
      </w:r>
      <w:r>
        <w:rPr>
          <w:rFonts w:hint="eastAsia"/>
        </w:rPr>
        <w:t>в</w:t>
      </w:r>
      <w:r>
        <w:t></w:t>
      </w:r>
      <w:r>
        <w:rPr>
          <w:rFonts w:hint="eastAsia"/>
        </w:rPr>
        <w:t>голеностопном</w:t>
      </w:r>
      <w:r>
        <w:t></w:t>
      </w:r>
      <w:r>
        <w:rPr>
          <w:rFonts w:hint="eastAsia"/>
        </w:rPr>
        <w:t>суставе</w:t>
      </w:r>
      <w:r>
        <w:t></w:t>
      </w:r>
      <w:r>
        <w:t></w:t>
      </w:r>
      <w:r>
        <w:rPr>
          <w:rFonts w:hint="eastAsia"/>
        </w:rPr>
        <w:t>Е</w:t>
      </w:r>
      <w:r>
        <w:t></w:t>
      </w:r>
      <w:r>
        <w:t></w:t>
      </w:r>
      <w:r>
        <w:rPr>
          <w:rFonts w:hint="eastAsia"/>
        </w:rPr>
        <w:t>уменьшился</w:t>
      </w:r>
      <w:r>
        <w:t></w:t>
      </w:r>
      <w:r>
        <w:rPr>
          <w:rFonts w:hint="eastAsia"/>
        </w:rPr>
        <w:t>с</w:t>
      </w:r>
      <w:r>
        <w:t></w:t>
      </w:r>
      <w:r>
        <w:t></w:t>
      </w:r>
      <w:r>
        <w:t></w:t>
      </w:r>
      <w:r>
        <w:t></w:t>
      </w:r>
      <w:r>
        <w:t></w:t>
      </w:r>
      <w:r>
        <w:t></w:t>
      </w:r>
      <w:r>
        <w:rPr>
          <w:rFonts w:hint="eastAsia"/>
        </w:rPr>
        <w:t>°</w:t>
      </w:r>
      <w:r>
        <w:t></w:t>
      </w:r>
      <w:r>
        <w:rPr>
          <w:rFonts w:hint="eastAsia"/>
        </w:rPr>
        <w:t>±</w:t>
      </w:r>
      <w:r>
        <w:t></w:t>
      </w:r>
      <w:r>
        <w:t></w:t>
      </w:r>
      <w:r>
        <w:t></w:t>
      </w:r>
      <w:r>
        <w:t></w:t>
      </w:r>
      <w:r>
        <w:t></w:t>
      </w:r>
      <w:r>
        <w:t></w:t>
      </w:r>
      <w:r>
        <w:rPr>
          <w:rFonts w:hint="eastAsia"/>
        </w:rPr>
        <w:t>до</w:t>
      </w:r>
      <w:r>
        <w:t></w:t>
      </w:r>
      <w:r>
        <w:t></w:t>
      </w:r>
      <w:r>
        <w:t></w:t>
      </w:r>
      <w:r>
        <w:t></w:t>
      </w:r>
      <w:r>
        <w:t></w:t>
      </w:r>
      <w:r>
        <w:rPr>
          <w:rFonts w:hint="eastAsia"/>
        </w:rPr>
        <w:t>°</w:t>
      </w:r>
      <w:r>
        <w:t></w:t>
      </w:r>
      <w:r>
        <w:rPr>
          <w:rFonts w:hint="eastAsia"/>
        </w:rPr>
        <w:t>±</w:t>
      </w:r>
      <w:r>
        <w:t></w:t>
      </w:r>
      <w:r>
        <w:t></w:t>
      </w:r>
      <w:r>
        <w:t></w:t>
      </w:r>
      <w:r>
        <w:t></w:t>
      </w:r>
      <w:r>
        <w:t></w:t>
      </w:r>
      <w:r>
        <w:t></w:t>
      </w:r>
      <w:r>
        <w:rPr>
          <w:rFonts w:hint="eastAsia"/>
        </w:rPr>
        <w:t>что</w:t>
      </w:r>
      <w:r>
        <w:t></w:t>
      </w:r>
      <w:r>
        <w:rPr>
          <w:rFonts w:hint="eastAsia"/>
        </w:rPr>
        <w:t>составляет</w:t>
      </w:r>
      <w:r>
        <w:t></w:t>
      </w:r>
      <w:r>
        <w:t></w:t>
      </w:r>
      <w:r>
        <w:t></w:t>
      </w:r>
      <w:r>
        <w:t></w:t>
      </w:r>
      <w:r>
        <w:t></w:t>
      </w:r>
      <w:r>
        <w:t></w:t>
      </w:r>
      <w:r>
        <w:t></w:t>
      </w:r>
      <w:r>
        <w:t></w:t>
      </w:r>
      <w:r>
        <w:rPr>
          <w:rFonts w:hint="eastAsia"/>
        </w:rPr>
        <w:t>нормы</w:t>
      </w:r>
      <w:r>
        <w:t></w:t>
      </w:r>
      <w:r>
        <w:t></w:t>
      </w:r>
      <w:r>
        <w:rPr>
          <w:rFonts w:hint="eastAsia"/>
        </w:rPr>
        <w:t>р</w:t>
      </w:r>
      <w:r>
        <w:t></w:t>
      </w:r>
      <w:r>
        <w:t></w:t>
      </w:r>
      <w:r>
        <w:t></w:t>
      </w:r>
      <w:r>
        <w:t></w:t>
      </w:r>
      <w:r>
        <w:t></w:t>
      </w:r>
      <w:r>
        <w:t></w:t>
      </w:r>
      <w:r>
        <w:t></w:t>
      </w:r>
      <w:r>
        <w:t></w:t>
      </w:r>
      <w:r>
        <w:rPr>
          <w:rFonts w:hint="eastAsia"/>
        </w:rPr>
        <w:t>Выявлено</w:t>
      </w:r>
      <w:r>
        <w:t></w:t>
      </w:r>
      <w:r>
        <w:rPr>
          <w:rFonts w:hint="eastAsia"/>
        </w:rPr>
        <w:t>уменьшение</w:t>
      </w:r>
      <w:r>
        <w:t></w:t>
      </w:r>
      <w:r>
        <w:rPr>
          <w:rFonts w:hint="eastAsia"/>
        </w:rPr>
        <w:t>наклона</w:t>
      </w:r>
      <w:r>
        <w:t></w:t>
      </w:r>
      <w:r>
        <w:rPr>
          <w:rFonts w:hint="eastAsia"/>
        </w:rPr>
        <w:t>туловища</w:t>
      </w:r>
      <w:r>
        <w:t></w:t>
      </w:r>
      <w:r>
        <w:rPr>
          <w:rFonts w:hint="eastAsia"/>
        </w:rPr>
        <w:t>вперед</w:t>
      </w:r>
      <w:r>
        <w:t></w:t>
      </w:r>
      <w:r>
        <w:t></w:t>
      </w:r>
      <w:r>
        <w:rPr>
          <w:rFonts w:hint="eastAsia"/>
        </w:rPr>
        <w:t>что</w:t>
      </w:r>
      <w:r>
        <w:t></w:t>
      </w:r>
      <w:r>
        <w:rPr>
          <w:rFonts w:hint="eastAsia"/>
        </w:rPr>
        <w:t>характеризовалось</w:t>
      </w:r>
      <w:r>
        <w:t></w:t>
      </w:r>
      <w:r>
        <w:rPr>
          <w:rFonts w:hint="eastAsia"/>
        </w:rPr>
        <w:t>увеличением</w:t>
      </w:r>
      <w:r>
        <w:t></w:t>
      </w:r>
      <w:r>
        <w:rPr>
          <w:rFonts w:hint="eastAsia"/>
        </w:rPr>
        <w:t>шейного</w:t>
      </w:r>
      <w:r>
        <w:t></w:t>
      </w:r>
      <w:r>
        <w:rPr>
          <w:rFonts w:hint="eastAsia"/>
        </w:rPr>
        <w:t>лордоза</w:t>
      </w:r>
      <w:r>
        <w:t></w:t>
      </w:r>
      <w:r>
        <w:rPr>
          <w:rFonts w:hint="eastAsia"/>
        </w:rPr>
        <w:t>на</w:t>
      </w:r>
      <w:r>
        <w:t></w:t>
      </w:r>
      <w:r>
        <w:t></w:t>
      </w:r>
      <w:r>
        <w:t></w:t>
      </w:r>
      <w:r>
        <w:t></w:t>
      </w:r>
      <w:r>
        <w:t></w:t>
      </w:r>
      <w:r>
        <w:t></w:t>
      </w:r>
      <w:r>
        <w:t></w:t>
      </w:r>
      <w:r>
        <w:t></w:t>
      </w:r>
      <w:r>
        <w:rPr>
          <w:rFonts w:hint="eastAsia"/>
        </w:rPr>
        <w:t>в</w:t>
      </w:r>
      <w:r>
        <w:t></w:t>
      </w:r>
      <w:r>
        <w:rPr>
          <w:rFonts w:hint="eastAsia"/>
        </w:rPr>
        <w:t>основной</w:t>
      </w:r>
      <w:r>
        <w:t></w:t>
      </w:r>
      <w:r>
        <w:rPr>
          <w:rFonts w:hint="eastAsia"/>
        </w:rPr>
        <w:t>группе</w:t>
      </w:r>
      <w:r>
        <w:t></w:t>
      </w:r>
      <w:r>
        <w:rPr>
          <w:rFonts w:hint="eastAsia"/>
        </w:rPr>
        <w:t>и</w:t>
      </w:r>
      <w:r>
        <w:t></w:t>
      </w:r>
      <w:r>
        <w:t></w:t>
      </w:r>
      <w:r>
        <w:t></w:t>
      </w:r>
      <w:r>
        <w:t></w:t>
      </w:r>
      <w:r>
        <w:t></w:t>
      </w:r>
      <w:r>
        <w:t></w:t>
      </w:r>
      <w:r>
        <w:t></w:t>
      </w:r>
      <w:r>
        <w:rPr>
          <w:rFonts w:hint="eastAsia"/>
        </w:rPr>
        <w:t>в</w:t>
      </w:r>
      <w:r>
        <w:t></w:t>
      </w:r>
      <w:r>
        <w:rPr>
          <w:rFonts w:hint="eastAsia"/>
        </w:rPr>
        <w:t>контрольной</w:t>
      </w:r>
      <w:r>
        <w:t></w:t>
      </w:r>
      <w:r>
        <w:t></w:t>
      </w:r>
      <w:r>
        <w:t></w:t>
      </w:r>
      <w:r>
        <w:t></w:t>
      </w:r>
      <w:r>
        <w:t></w:t>
      </w:r>
      <w:r>
        <w:t></w:t>
      </w:r>
      <w:r>
        <w:t></w:t>
      </w:r>
      <w:r>
        <w:t></w:t>
      </w:r>
      <w:r>
        <w:t></w:t>
      </w:r>
      <w:r>
        <w:t></w:t>
      </w:r>
      <w:r>
        <w:rPr>
          <w:rFonts w:hint="eastAsia"/>
        </w:rPr>
        <w:t>и</w:t>
      </w:r>
      <w:r>
        <w:t></w:t>
      </w:r>
      <w:r>
        <w:rPr>
          <w:rFonts w:hint="eastAsia"/>
        </w:rPr>
        <w:t>уменьшением</w:t>
      </w:r>
      <w:r>
        <w:t></w:t>
      </w:r>
      <w:r>
        <w:rPr>
          <w:rFonts w:hint="eastAsia"/>
        </w:rPr>
        <w:t>грудного</w:t>
      </w:r>
      <w:r>
        <w:t></w:t>
      </w:r>
      <w:r>
        <w:rPr>
          <w:rFonts w:hint="eastAsia"/>
        </w:rPr>
        <w:t>кифоза</w:t>
      </w:r>
      <w:r>
        <w:t></w:t>
      </w:r>
      <w:r>
        <w:t></w:t>
      </w:r>
      <w:r>
        <w:t></w:t>
      </w:r>
      <w:r>
        <w:rPr>
          <w:rFonts w:hint="eastAsia"/>
        </w:rPr>
        <w:t>расстояние</w:t>
      </w:r>
      <w:r>
        <w:t></w:t>
      </w:r>
      <w:r>
        <w:rPr>
          <w:rFonts w:hint="eastAsia"/>
        </w:rPr>
        <w:t>между</w:t>
      </w:r>
      <w:r>
        <w:t></w:t>
      </w:r>
      <w:r>
        <w:rPr>
          <w:rFonts w:hint="eastAsia"/>
        </w:rPr>
        <w:t>проекциями</w:t>
      </w:r>
      <w:r>
        <w:t></w:t>
      </w:r>
      <w:r>
        <w:rPr>
          <w:rFonts w:hint="eastAsia"/>
        </w:rPr>
        <w:t>остистого</w:t>
      </w:r>
      <w:r>
        <w:t></w:t>
      </w:r>
      <w:r>
        <w:rPr>
          <w:rFonts w:hint="eastAsia"/>
        </w:rPr>
        <w:t>отростка</w:t>
      </w:r>
      <w:r>
        <w:t></w:t>
      </w:r>
      <w:r>
        <w:rPr>
          <w:rFonts w:hint="eastAsia"/>
        </w:rPr>
        <w:t>позвонка</w:t>
      </w:r>
      <w:r>
        <w:t></w:t>
      </w:r>
      <w:r>
        <w:rPr>
          <w:rFonts w:hint="eastAsia"/>
        </w:rPr>
        <w:t>С</w:t>
      </w:r>
      <w:r>
        <w:t></w:t>
      </w:r>
      <w:r>
        <w:t></w:t>
      </w:r>
      <w:r>
        <w:rPr>
          <w:rFonts w:hint="eastAsia"/>
        </w:rPr>
        <w:t>и</w:t>
      </w:r>
      <w:r>
        <w:t></w:t>
      </w:r>
      <w:r>
        <w:rPr>
          <w:rFonts w:hint="eastAsia"/>
        </w:rPr>
        <w:t>вершины</w:t>
      </w:r>
      <w:r>
        <w:t></w:t>
      </w:r>
      <w:r>
        <w:rPr>
          <w:rFonts w:hint="eastAsia"/>
        </w:rPr>
        <w:t>грудного</w:t>
      </w:r>
      <w:r>
        <w:t></w:t>
      </w:r>
      <w:r>
        <w:rPr>
          <w:rFonts w:hint="eastAsia"/>
        </w:rPr>
        <w:t>кифоза</w:t>
      </w:r>
      <w:r>
        <w:t></w:t>
      </w:r>
      <w:r>
        <w:t></w:t>
      </w:r>
      <w:r>
        <w:t></w:t>
      </w:r>
      <w:r>
        <w:t></w:t>
      </w:r>
      <w:r>
        <w:t></w:t>
      </w:r>
      <w:r>
        <w:t></w:t>
      </w:r>
      <w:r>
        <w:t></w:t>
      </w:r>
      <w:r>
        <w:t></w:t>
      </w:r>
      <w:r>
        <w:t></w:t>
      </w:r>
      <w:r>
        <w:rPr>
          <w:rFonts w:hint="eastAsia"/>
        </w:rPr>
        <w:t>в</w:t>
      </w:r>
      <w:r>
        <w:t></w:t>
      </w:r>
      <w:r>
        <w:rPr>
          <w:rFonts w:hint="eastAsia"/>
        </w:rPr>
        <w:t>основной</w:t>
      </w:r>
      <w:r>
        <w:t></w:t>
      </w:r>
      <w:r>
        <w:rPr>
          <w:rFonts w:hint="eastAsia"/>
        </w:rPr>
        <w:t>группе</w:t>
      </w:r>
      <w:r>
        <w:t></w:t>
      </w:r>
      <w:r>
        <w:rPr>
          <w:rFonts w:hint="eastAsia"/>
        </w:rPr>
        <w:t>уменьшилось</w:t>
      </w:r>
      <w:r>
        <w:t></w:t>
      </w:r>
      <w:r>
        <w:rPr>
          <w:rFonts w:hint="eastAsia"/>
        </w:rPr>
        <w:t>до</w:t>
      </w:r>
      <w:r>
        <w:t></w:t>
      </w:r>
      <w:r>
        <w:t></w:t>
      </w:r>
      <w:r>
        <w:t></w:t>
      </w:r>
      <w:r>
        <w:t></w:t>
      </w:r>
      <w:r>
        <w:t></w:t>
      </w:r>
      <w:r>
        <w:rPr>
          <w:rFonts w:hint="eastAsia"/>
        </w:rPr>
        <w:t>±</w:t>
      </w:r>
      <w:r>
        <w:t></w:t>
      </w:r>
      <w:r>
        <w:t></w:t>
      </w:r>
      <w:r>
        <w:t></w:t>
      </w:r>
      <w:r>
        <w:t></w:t>
      </w:r>
      <w:r>
        <w:t></w:t>
      </w:r>
      <w:r>
        <w:rPr>
          <w:rFonts w:hint="eastAsia"/>
        </w:rPr>
        <w:t>см</w:t>
      </w:r>
      <w:r>
        <w:t></w:t>
      </w:r>
      <w:r>
        <w:t></w:t>
      </w:r>
      <w:r>
        <w:t></w:t>
      </w:r>
      <w:r>
        <w:t></w:t>
      </w:r>
      <w:r>
        <w:t></w:t>
      </w:r>
      <w:r>
        <w:t></w:t>
      </w:r>
      <w:r>
        <w:t></w:t>
      </w:r>
      <w:r>
        <w:rPr>
          <w:rFonts w:hint="eastAsia"/>
        </w:rPr>
        <w:t>±</w:t>
      </w:r>
      <w:r>
        <w:t></w:t>
      </w:r>
      <w:r>
        <w:t></w:t>
      </w:r>
      <w:r>
        <w:t></w:t>
      </w:r>
      <w:r>
        <w:t></w:t>
      </w:r>
      <w:r>
        <w:t></w:t>
      </w:r>
      <w:r>
        <w:rPr>
          <w:rFonts w:hint="eastAsia"/>
        </w:rPr>
        <w:t>см</w:t>
      </w:r>
      <w:r>
        <w:t></w:t>
      </w:r>
      <w:r>
        <w:rPr>
          <w:rFonts w:hint="eastAsia"/>
        </w:rPr>
        <w:t>до</w:t>
      </w:r>
      <w:r>
        <w:t></w:t>
      </w:r>
      <w:r>
        <w:rPr>
          <w:rFonts w:hint="eastAsia"/>
        </w:rPr>
        <w:t>лечения</w:t>
      </w:r>
      <w:r>
        <w:t></w:t>
      </w:r>
      <w:r>
        <w:t></w:t>
      </w:r>
      <w:r>
        <w:t></w:t>
      </w:r>
      <w:r>
        <w:rPr>
          <w:rFonts w:hint="eastAsia"/>
        </w:rPr>
        <w:t>в</w:t>
      </w:r>
      <w:r>
        <w:t></w:t>
      </w:r>
      <w:r>
        <w:rPr>
          <w:rFonts w:hint="eastAsia"/>
        </w:rPr>
        <w:t>контрольной</w:t>
      </w:r>
      <w:r>
        <w:t></w:t>
      </w:r>
      <w:r>
        <w:rPr>
          <w:rFonts w:hint="eastAsia"/>
        </w:rPr>
        <w:t>группе</w:t>
      </w:r>
      <w:r>
        <w:t></w:t>
      </w:r>
      <w:r>
        <w:rPr>
          <w:rFonts w:hint="eastAsia"/>
        </w:rPr>
        <w:t>составило</w:t>
      </w:r>
      <w:r>
        <w:t></w:t>
      </w:r>
      <w:r>
        <w:t></w:t>
      </w:r>
      <w:r>
        <w:t></w:t>
      </w:r>
      <w:r>
        <w:t></w:t>
      </w:r>
      <w:r>
        <w:t></w:t>
      </w:r>
      <w:r>
        <w:t></w:t>
      </w:r>
      <w:r>
        <w:rPr>
          <w:rFonts w:hint="eastAsia"/>
        </w:rPr>
        <w:t>±</w:t>
      </w:r>
      <w:r>
        <w:t></w:t>
      </w:r>
      <w:r>
        <w:t></w:t>
      </w:r>
      <w:r>
        <w:t></w:t>
      </w:r>
      <w:r>
        <w:t></w:t>
      </w:r>
      <w:r>
        <w:t></w:t>
      </w:r>
      <w:r>
        <w:rPr>
          <w:rFonts w:hint="eastAsia"/>
        </w:rPr>
        <w:t>см</w:t>
      </w:r>
      <w:r>
        <w:t></w:t>
      </w:r>
      <w:r>
        <w:t></w:t>
      </w:r>
      <w:r>
        <w:rPr>
          <w:rFonts w:hint="eastAsia"/>
        </w:rPr>
        <w:t>р</w:t>
      </w:r>
      <w:r>
        <w:t></w:t>
      </w:r>
      <w:r>
        <w:t></w:t>
      </w:r>
      <w:r>
        <w:t></w:t>
      </w:r>
      <w:r>
        <w:t></w:t>
      </w:r>
      <w:r>
        <w:t></w:t>
      </w:r>
      <w:r>
        <w:t></w:t>
      </w:r>
      <w:r>
        <w:t></w:t>
      </w:r>
    </w:p>
    <w:p w:rsidR="00757C93" w:rsidRDefault="00757C93" w:rsidP="00757C93">
      <w:r>
        <w:t></w:t>
      </w:r>
      <w:r>
        <w:t></w:t>
      </w:r>
      <w:r>
        <w:tab/>
      </w:r>
      <w:r>
        <w:t></w:t>
      </w:r>
      <w:r>
        <w:rPr>
          <w:rFonts w:hint="eastAsia"/>
        </w:rPr>
        <w:t>Использование</w:t>
      </w:r>
      <w:r>
        <w:t></w:t>
      </w:r>
      <w:r>
        <w:rPr>
          <w:rFonts w:hint="eastAsia"/>
        </w:rPr>
        <w:t>в</w:t>
      </w:r>
      <w:r>
        <w:t></w:t>
      </w:r>
      <w:r>
        <w:rPr>
          <w:rFonts w:hint="eastAsia"/>
        </w:rPr>
        <w:t>процедуре</w:t>
      </w:r>
      <w:r>
        <w:t></w:t>
      </w:r>
      <w:r>
        <w:rPr>
          <w:rFonts w:hint="eastAsia"/>
        </w:rPr>
        <w:t>лечебной</w:t>
      </w:r>
      <w:r>
        <w:t></w:t>
      </w:r>
      <w:r>
        <w:rPr>
          <w:rFonts w:hint="eastAsia"/>
        </w:rPr>
        <w:t>гимнастики</w:t>
      </w:r>
      <w:r>
        <w:t></w:t>
      </w:r>
      <w:r>
        <w:rPr>
          <w:rFonts w:hint="eastAsia"/>
        </w:rPr>
        <w:t>стретчинга</w:t>
      </w:r>
      <w:r>
        <w:t></w:t>
      </w:r>
      <w:r>
        <w:rPr>
          <w:rFonts w:hint="eastAsia"/>
        </w:rPr>
        <w:t>и</w:t>
      </w:r>
      <w:r>
        <w:t></w:t>
      </w:r>
      <w:r>
        <w:rPr>
          <w:rFonts w:hint="eastAsia"/>
        </w:rPr>
        <w:t>приемов</w:t>
      </w:r>
      <w:r>
        <w:t></w:t>
      </w:r>
      <w:r>
        <w:rPr>
          <w:rFonts w:hint="eastAsia"/>
        </w:rPr>
        <w:t>постизометрической</w:t>
      </w:r>
      <w:r>
        <w:t></w:t>
      </w:r>
      <w:r>
        <w:rPr>
          <w:rFonts w:hint="eastAsia"/>
        </w:rPr>
        <w:t>релак</w:t>
      </w:r>
      <w:r>
        <w:rPr>
          <w:rFonts w:hint="eastAsia"/>
        </w:rPr>
        <w:lastRenderedPageBreak/>
        <w:t>сации</w:t>
      </w:r>
      <w:r>
        <w:t></w:t>
      </w:r>
      <w:r>
        <w:rPr>
          <w:rFonts w:hint="eastAsia"/>
        </w:rPr>
        <w:t>способствовало</w:t>
      </w:r>
      <w:r>
        <w:t></w:t>
      </w:r>
      <w:r>
        <w:rPr>
          <w:rFonts w:hint="eastAsia"/>
        </w:rPr>
        <w:t>увеличению</w:t>
      </w:r>
      <w:r>
        <w:t></w:t>
      </w:r>
      <w:r>
        <w:rPr>
          <w:rFonts w:hint="eastAsia"/>
        </w:rPr>
        <w:t>доступной</w:t>
      </w:r>
      <w:r>
        <w:t></w:t>
      </w:r>
      <w:r>
        <w:rPr>
          <w:rFonts w:hint="eastAsia"/>
        </w:rPr>
        <w:t>амплитуды</w:t>
      </w:r>
      <w:r>
        <w:t></w:t>
      </w:r>
      <w:r>
        <w:rPr>
          <w:rFonts w:hint="eastAsia"/>
        </w:rPr>
        <w:t>движений</w:t>
      </w:r>
      <w:r>
        <w:t></w:t>
      </w:r>
      <w:r>
        <w:rPr>
          <w:rFonts w:hint="eastAsia"/>
        </w:rPr>
        <w:t>в</w:t>
      </w:r>
      <w:r>
        <w:t></w:t>
      </w:r>
      <w:r>
        <w:rPr>
          <w:rFonts w:hint="eastAsia"/>
        </w:rPr>
        <w:t>тазобедренном</w:t>
      </w:r>
      <w:r>
        <w:t></w:t>
      </w:r>
      <w:r>
        <w:t></w:t>
      </w:r>
      <w:r>
        <w:rPr>
          <w:rFonts w:hint="eastAsia"/>
        </w:rPr>
        <w:t>коленном</w:t>
      </w:r>
      <w:r>
        <w:t></w:t>
      </w:r>
      <w:r>
        <w:rPr>
          <w:rFonts w:hint="eastAsia"/>
        </w:rPr>
        <w:t>и</w:t>
      </w:r>
      <w:r>
        <w:t></w:t>
      </w:r>
      <w:r>
        <w:rPr>
          <w:rFonts w:hint="eastAsia"/>
        </w:rPr>
        <w:t>голеностопном</w:t>
      </w:r>
      <w:r>
        <w:t></w:t>
      </w:r>
      <w:r>
        <w:rPr>
          <w:rFonts w:hint="eastAsia"/>
        </w:rPr>
        <w:t>суставах</w:t>
      </w:r>
      <w:r>
        <w:t></w:t>
      </w:r>
      <w:r>
        <w:t></w:t>
      </w:r>
      <w:r>
        <w:rPr>
          <w:rFonts w:hint="eastAsia"/>
        </w:rPr>
        <w:t>р</w:t>
      </w:r>
      <w:r>
        <w:t></w:t>
      </w:r>
      <w:r>
        <w:t></w:t>
      </w:r>
      <w:r>
        <w:t></w:t>
      </w:r>
      <w:r>
        <w:t></w:t>
      </w:r>
      <w:r>
        <w:t></w:t>
      </w:r>
      <w:r>
        <w:t></w:t>
      </w:r>
      <w:r>
        <w:t></w:t>
      </w:r>
      <w:r>
        <w:t></w:t>
      </w:r>
      <w:r>
        <w:rPr>
          <w:rFonts w:hint="eastAsia"/>
        </w:rPr>
        <w:t>Так</w:t>
      </w:r>
      <w:r>
        <w:t></w:t>
      </w:r>
      <w:r>
        <w:rPr>
          <w:rFonts w:hint="eastAsia"/>
        </w:rPr>
        <w:t>величина</w:t>
      </w:r>
      <w:r>
        <w:t></w:t>
      </w:r>
      <w:r>
        <w:rPr>
          <w:rFonts w:hint="eastAsia"/>
        </w:rPr>
        <w:t>сгибания</w:t>
      </w:r>
      <w:r>
        <w:t></w:t>
      </w:r>
      <w:r>
        <w:rPr>
          <w:rFonts w:hint="eastAsia"/>
        </w:rPr>
        <w:t>в</w:t>
      </w:r>
      <w:r>
        <w:t></w:t>
      </w:r>
      <w:r>
        <w:rPr>
          <w:rFonts w:hint="eastAsia"/>
        </w:rPr>
        <w:t>тазобедренном</w:t>
      </w:r>
      <w:r>
        <w:t></w:t>
      </w:r>
      <w:r>
        <w:rPr>
          <w:rFonts w:hint="eastAsia"/>
        </w:rPr>
        <w:t>суставе</w:t>
      </w:r>
      <w:r>
        <w:t></w:t>
      </w:r>
      <w:r>
        <w:rPr>
          <w:rFonts w:hint="eastAsia"/>
        </w:rPr>
        <w:t>постепенно</w:t>
      </w:r>
      <w:r>
        <w:t></w:t>
      </w:r>
      <w:r>
        <w:rPr>
          <w:rFonts w:hint="eastAsia"/>
        </w:rPr>
        <w:t>увеличивалась</w:t>
      </w:r>
      <w:r>
        <w:t></w:t>
      </w:r>
      <w:r>
        <w:t></w:t>
      </w:r>
      <w:r>
        <w:t></w:t>
      </w:r>
      <w:r>
        <w:rPr>
          <w:rFonts w:hint="eastAsia"/>
        </w:rPr>
        <w:t>с</w:t>
      </w:r>
      <w:r>
        <w:t></w:t>
      </w:r>
      <w:r>
        <w:t></w:t>
      </w:r>
      <w:r>
        <w:t></w:t>
      </w:r>
      <w:r>
        <w:t></w:t>
      </w:r>
      <w:r>
        <w:t></w:t>
      </w:r>
      <w:r>
        <w:t></w:t>
      </w:r>
      <w:r>
        <w:rPr>
          <w:rFonts w:hint="eastAsia"/>
        </w:rPr>
        <w:t>±</w:t>
      </w:r>
      <w:r>
        <w:t></w:t>
      </w:r>
      <w:r>
        <w:t></w:t>
      </w:r>
      <w:r>
        <w:t></w:t>
      </w:r>
      <w:r>
        <w:t></w:t>
      </w:r>
      <w:r>
        <w:rPr>
          <w:rFonts w:hint="eastAsia"/>
        </w:rPr>
        <w:t>°</w:t>
      </w:r>
      <w:r>
        <w:t></w:t>
      </w:r>
      <w:r>
        <w:t></w:t>
      </w:r>
      <w:r>
        <w:rPr>
          <w:rFonts w:hint="eastAsia"/>
        </w:rPr>
        <w:t>меньше</w:t>
      </w:r>
      <w:r>
        <w:t></w:t>
      </w:r>
      <w:r>
        <w:rPr>
          <w:rFonts w:hint="eastAsia"/>
        </w:rPr>
        <w:t>нормы</w:t>
      </w:r>
      <w:r>
        <w:t></w:t>
      </w:r>
      <w:r>
        <w:rPr>
          <w:rFonts w:hint="eastAsia"/>
        </w:rPr>
        <w:t>на</w:t>
      </w:r>
      <w:r>
        <w:t></w:t>
      </w:r>
      <w:r>
        <w:t></w:t>
      </w:r>
      <w:r>
        <w:t></w:t>
      </w:r>
      <w:r>
        <w:t></w:t>
      </w:r>
      <w:r>
        <w:t></w:t>
      </w:r>
      <w:r>
        <w:t></w:t>
      </w:r>
      <w:r>
        <w:t></w:t>
      </w:r>
      <w:r>
        <w:t></w:t>
      </w:r>
      <w:r>
        <w:t></w:t>
      </w:r>
      <w:r>
        <w:rPr>
          <w:rFonts w:hint="eastAsia"/>
        </w:rPr>
        <w:t>до</w:t>
      </w:r>
      <w:r>
        <w:t></w:t>
      </w:r>
      <w:r>
        <w:t></w:t>
      </w:r>
      <w:r>
        <w:t></w:t>
      </w:r>
      <w:r>
        <w:t></w:t>
      </w:r>
      <w:r>
        <w:t></w:t>
      </w:r>
      <w:r>
        <w:t></w:t>
      </w:r>
      <w:r>
        <w:rPr>
          <w:rFonts w:hint="eastAsia"/>
        </w:rPr>
        <w:t>±</w:t>
      </w:r>
      <w:r>
        <w:t></w:t>
      </w:r>
      <w:r>
        <w:t></w:t>
      </w:r>
      <w:r>
        <w:t></w:t>
      </w:r>
      <w:r>
        <w:t></w:t>
      </w:r>
      <w:r>
        <w:rPr>
          <w:rFonts w:hint="eastAsia"/>
        </w:rPr>
        <w:t>°</w:t>
      </w:r>
      <w:r>
        <w:t></w:t>
      </w:r>
      <w:r>
        <w:rPr>
          <w:rFonts w:hint="eastAsia"/>
        </w:rPr>
        <w:t>при</w:t>
      </w:r>
      <w:r>
        <w:t></w:t>
      </w:r>
      <w:r>
        <w:rPr>
          <w:rFonts w:hint="eastAsia"/>
        </w:rPr>
        <w:t>выписке</w:t>
      </w:r>
      <w:r>
        <w:t></w:t>
      </w:r>
      <w:r>
        <w:t></w:t>
      </w:r>
      <w:r>
        <w:rPr>
          <w:rFonts w:hint="eastAsia"/>
        </w:rPr>
        <w:t>меньше</w:t>
      </w:r>
      <w:r>
        <w:t></w:t>
      </w:r>
      <w:r>
        <w:rPr>
          <w:rFonts w:hint="eastAsia"/>
        </w:rPr>
        <w:t>нормы</w:t>
      </w:r>
      <w:r>
        <w:t></w:t>
      </w:r>
      <w:r>
        <w:rPr>
          <w:rFonts w:hint="eastAsia"/>
        </w:rPr>
        <w:t>на</w:t>
      </w:r>
      <w:r>
        <w:t></w:t>
      </w:r>
      <w:r>
        <w:t></w:t>
      </w:r>
      <w:r>
        <w:t></w:t>
      </w:r>
      <w:r>
        <w:t></w:t>
      </w:r>
      <w:r>
        <w:t></w:t>
      </w:r>
      <w:r>
        <w:t></w:t>
      </w:r>
      <w:r>
        <w:t></w:t>
      </w:r>
      <w:r>
        <w:t></w:t>
      </w:r>
      <w:r>
        <w:t></w:t>
      </w:r>
      <w:r>
        <w:rPr>
          <w:rFonts w:hint="eastAsia"/>
        </w:rPr>
        <w:t>и</w:t>
      </w:r>
      <w:r>
        <w:t></w:t>
      </w:r>
      <w:r>
        <w:rPr>
          <w:rFonts w:hint="eastAsia"/>
        </w:rPr>
        <w:t>отдаленные</w:t>
      </w:r>
      <w:r>
        <w:t></w:t>
      </w:r>
      <w:r>
        <w:rPr>
          <w:rFonts w:hint="eastAsia"/>
        </w:rPr>
        <w:t>результаты</w:t>
      </w:r>
      <w:r>
        <w:t></w:t>
      </w:r>
      <w:r>
        <w:rPr>
          <w:rFonts w:hint="eastAsia"/>
        </w:rPr>
        <w:t>были</w:t>
      </w:r>
      <w:r>
        <w:t></w:t>
      </w:r>
      <w:r>
        <w:rPr>
          <w:rFonts w:hint="eastAsia"/>
        </w:rPr>
        <w:t>еще</w:t>
      </w:r>
      <w:r>
        <w:t></w:t>
      </w:r>
      <w:r>
        <w:rPr>
          <w:rFonts w:hint="eastAsia"/>
        </w:rPr>
        <w:t>лучше</w:t>
      </w:r>
      <w:r>
        <w:t></w:t>
      </w:r>
      <w:r>
        <w:t></w:t>
      </w:r>
      <w:r>
        <w:t></w:t>
      </w:r>
      <w:r>
        <w:t></w:t>
      </w:r>
      <w:r>
        <w:t></w:t>
      </w:r>
      <w:r>
        <w:t></w:t>
      </w:r>
      <w:r>
        <w:t></w:t>
      </w:r>
      <w:r>
        <w:t></w:t>
      </w:r>
      <w:r>
        <w:t></w:t>
      </w:r>
      <w:r>
        <w:rPr>
          <w:rFonts w:hint="eastAsia"/>
        </w:rPr>
        <w:t>±</w:t>
      </w:r>
      <w:r>
        <w:t></w:t>
      </w:r>
      <w:r>
        <w:t></w:t>
      </w:r>
      <w:r>
        <w:t></w:t>
      </w:r>
      <w:r>
        <w:t></w:t>
      </w:r>
      <w:r>
        <w:rPr>
          <w:rFonts w:hint="eastAsia"/>
        </w:rPr>
        <w:t>°</w:t>
      </w:r>
      <w:r>
        <w:t></w:t>
      </w:r>
      <w:r>
        <w:t></w:t>
      </w:r>
      <w:r>
        <w:rPr>
          <w:rFonts w:hint="eastAsia"/>
        </w:rPr>
        <w:t>меньше</w:t>
      </w:r>
      <w:r>
        <w:t></w:t>
      </w:r>
      <w:r>
        <w:rPr>
          <w:rFonts w:hint="eastAsia"/>
        </w:rPr>
        <w:t>нормы</w:t>
      </w:r>
      <w:r>
        <w:t></w:t>
      </w:r>
      <w:r>
        <w:rPr>
          <w:rFonts w:hint="eastAsia"/>
        </w:rPr>
        <w:t>на</w:t>
      </w:r>
      <w:r>
        <w:t></w:t>
      </w:r>
      <w:r>
        <w:t></w:t>
      </w:r>
      <w:r>
        <w:t></w:t>
      </w:r>
      <w:r>
        <w:t></w:t>
      </w:r>
      <w:r>
        <w:t></w:t>
      </w:r>
      <w:r>
        <w:t></w:t>
      </w:r>
      <w:r>
        <w:t></w:t>
      </w:r>
      <w:r>
        <w:t></w:t>
      </w:r>
      <w:r>
        <w:t></w:t>
      </w:r>
      <w:r>
        <w:rPr>
          <w:rFonts w:hint="eastAsia"/>
        </w:rPr>
        <w:t>суммарная</w:t>
      </w:r>
      <w:r>
        <w:t></w:t>
      </w:r>
      <w:r>
        <w:rPr>
          <w:rFonts w:hint="eastAsia"/>
        </w:rPr>
        <w:t>разница</w:t>
      </w:r>
      <w:r>
        <w:t></w:t>
      </w:r>
      <w:r>
        <w:rPr>
          <w:rFonts w:hint="eastAsia"/>
        </w:rPr>
        <w:t>составила</w:t>
      </w:r>
      <w:r>
        <w:tab/>
      </w:r>
      <w:r>
        <w:t></w:t>
      </w:r>
      <w:r>
        <w:t></w:t>
      </w:r>
      <w:r>
        <w:t></w:t>
      </w:r>
      <w:r>
        <w:t></w:t>
      </w:r>
      <w:r>
        <w:tab/>
      </w:r>
      <w:r>
        <w:t></w:t>
      </w:r>
      <w:r>
        <w:t></w:t>
      </w:r>
      <w:r>
        <w:t></w:t>
      </w:r>
    </w:p>
    <w:p w:rsidR="00757C93" w:rsidRDefault="00757C93" w:rsidP="00757C93">
      <w:r>
        <w:rPr>
          <w:rFonts w:hint="eastAsia"/>
        </w:rPr>
        <w:t>В</w:t>
      </w:r>
      <w:r>
        <w:t></w:t>
      </w:r>
      <w:r>
        <w:rPr>
          <w:rFonts w:hint="eastAsia"/>
        </w:rPr>
        <w:t>контрольной</w:t>
      </w:r>
      <w:r>
        <w:t></w:t>
      </w:r>
      <w:r>
        <w:rPr>
          <w:rFonts w:hint="eastAsia"/>
        </w:rPr>
        <w:t>группе</w:t>
      </w:r>
      <w:r>
        <w:t></w:t>
      </w:r>
      <w:r>
        <w:rPr>
          <w:rFonts w:hint="eastAsia"/>
        </w:rPr>
        <w:t>статистически</w:t>
      </w:r>
      <w:r>
        <w:t></w:t>
      </w:r>
      <w:r>
        <w:rPr>
          <w:rFonts w:hint="eastAsia"/>
        </w:rPr>
        <w:t>значимые</w:t>
      </w:r>
      <w:r>
        <w:t></w:t>
      </w:r>
      <w:r>
        <w:t></w:t>
      </w:r>
      <w:r>
        <w:t></w:t>
      </w:r>
      <w:r>
        <w:t></w:t>
      </w:r>
      <w:r>
        <w:t></w:t>
      </w:r>
      <w:r>
        <w:t></w:t>
      </w:r>
      <w:r>
        <w:t></w:t>
      </w:r>
      <w:r>
        <w:t></w:t>
      </w:r>
      <w:r>
        <w:t></w:t>
      </w:r>
      <w:r>
        <w:t></w:t>
      </w:r>
      <w:r>
        <w:rPr>
          <w:rFonts w:hint="eastAsia"/>
        </w:rPr>
        <w:t>изменения</w:t>
      </w:r>
      <w:r>
        <w:t></w:t>
      </w:r>
      <w:r>
        <w:rPr>
          <w:rFonts w:hint="eastAsia"/>
        </w:rPr>
        <w:t>выявлены</w:t>
      </w:r>
      <w:r>
        <w:t></w:t>
      </w:r>
      <w:r>
        <w:rPr>
          <w:rFonts w:hint="eastAsia"/>
        </w:rPr>
        <w:t>только</w:t>
      </w:r>
      <w:r>
        <w:t></w:t>
      </w:r>
      <w:r>
        <w:rPr>
          <w:rFonts w:hint="eastAsia"/>
        </w:rPr>
        <w:t>между</w:t>
      </w:r>
      <w:r>
        <w:t></w:t>
      </w:r>
      <w:r>
        <w:rPr>
          <w:rFonts w:hint="eastAsia"/>
        </w:rPr>
        <w:t>результатами</w:t>
      </w:r>
      <w:r>
        <w:t></w:t>
      </w:r>
      <w:r>
        <w:rPr>
          <w:rFonts w:hint="eastAsia"/>
        </w:rPr>
        <w:t>первого</w:t>
      </w:r>
      <w:r>
        <w:t></w:t>
      </w:r>
      <w:r>
        <w:rPr>
          <w:rFonts w:hint="eastAsia"/>
        </w:rPr>
        <w:t>тестирования</w:t>
      </w:r>
      <w:r>
        <w:t></w:t>
      </w:r>
      <w:r>
        <w:t></w:t>
      </w:r>
      <w:r>
        <w:t></w:t>
      </w:r>
      <w:r>
        <w:rPr>
          <w:rFonts w:hint="eastAsia"/>
        </w:rPr>
        <w:t>до</w:t>
      </w:r>
      <w:r>
        <w:t></w:t>
      </w:r>
      <w:r>
        <w:rPr>
          <w:rFonts w:hint="eastAsia"/>
        </w:rPr>
        <w:t>операции</w:t>
      </w:r>
      <w:r>
        <w:t></w:t>
      </w:r>
      <w:r>
        <w:t></w:t>
      </w:r>
      <w:r>
        <w:rPr>
          <w:rFonts w:hint="eastAsia"/>
        </w:rPr>
        <w:t>и</w:t>
      </w:r>
      <w:r>
        <w:t></w:t>
      </w:r>
      <w:r>
        <w:rPr>
          <w:rFonts w:hint="eastAsia"/>
        </w:rPr>
        <w:t>второго</w:t>
      </w:r>
      <w:r>
        <w:t></w:t>
      </w:r>
      <w:r>
        <w:t></w:t>
      </w:r>
      <w:r>
        <w:t></w:t>
      </w:r>
      <w:r>
        <w:rPr>
          <w:rFonts w:hint="eastAsia"/>
        </w:rPr>
        <w:t>при</w:t>
      </w:r>
      <w:r>
        <w:t></w:t>
      </w:r>
      <w:r>
        <w:rPr>
          <w:rFonts w:hint="eastAsia"/>
        </w:rPr>
        <w:t>выписке</w:t>
      </w:r>
      <w:r>
        <w:t></w:t>
      </w:r>
      <w:r>
        <w:t></w:t>
      </w:r>
      <w:r>
        <w:rPr>
          <w:rFonts w:hint="eastAsia"/>
        </w:rPr>
        <w:t>при</w:t>
      </w:r>
      <w:r>
        <w:t></w:t>
      </w:r>
      <w:r>
        <w:rPr>
          <w:rFonts w:hint="eastAsia"/>
        </w:rPr>
        <w:t>этом</w:t>
      </w:r>
      <w:r>
        <w:t></w:t>
      </w:r>
      <w:r>
        <w:rPr>
          <w:rFonts w:hint="eastAsia"/>
        </w:rPr>
        <w:t>показатели</w:t>
      </w:r>
      <w:r>
        <w:t></w:t>
      </w:r>
      <w:r>
        <w:rPr>
          <w:rFonts w:hint="eastAsia"/>
        </w:rPr>
        <w:t>доступной</w:t>
      </w:r>
      <w:r>
        <w:t></w:t>
      </w:r>
      <w:r>
        <w:rPr>
          <w:rFonts w:hint="eastAsia"/>
        </w:rPr>
        <w:t>амплитуды</w:t>
      </w:r>
      <w:r>
        <w:t></w:t>
      </w:r>
      <w:r>
        <w:rPr>
          <w:rFonts w:hint="eastAsia"/>
        </w:rPr>
        <w:t>движений</w:t>
      </w:r>
      <w:r>
        <w:t></w:t>
      </w:r>
      <w:r>
        <w:rPr>
          <w:rFonts w:hint="eastAsia"/>
        </w:rPr>
        <w:t>изменились</w:t>
      </w:r>
      <w:r>
        <w:t></w:t>
      </w:r>
      <w:r>
        <w:rPr>
          <w:rFonts w:hint="eastAsia"/>
        </w:rPr>
        <w:t>с</w:t>
      </w:r>
      <w:r>
        <w:t></w:t>
      </w:r>
      <w:r>
        <w:t></w:t>
      </w:r>
      <w:r>
        <w:t></w:t>
      </w:r>
      <w:r>
        <w:t></w:t>
      </w:r>
      <w:r>
        <w:t></w:t>
      </w:r>
      <w:r>
        <w:t></w:t>
      </w:r>
      <w:r>
        <w:rPr>
          <w:rFonts w:hint="eastAsia"/>
        </w:rPr>
        <w:t>±</w:t>
      </w:r>
      <w:r>
        <w:t></w:t>
      </w:r>
      <w:r>
        <w:t></w:t>
      </w:r>
      <w:r>
        <w:t></w:t>
      </w:r>
      <w:r>
        <w:t></w:t>
      </w:r>
      <w:r>
        <w:rPr>
          <w:rFonts w:hint="eastAsia"/>
        </w:rPr>
        <w:t>°</w:t>
      </w:r>
      <w:r>
        <w:t></w:t>
      </w:r>
      <w:r>
        <w:t></w:t>
      </w:r>
      <w:r>
        <w:rPr>
          <w:rFonts w:hint="eastAsia"/>
        </w:rPr>
        <w:t>меньше</w:t>
      </w:r>
      <w:r>
        <w:t></w:t>
      </w:r>
      <w:r>
        <w:rPr>
          <w:rFonts w:hint="eastAsia"/>
        </w:rPr>
        <w:t>нормы</w:t>
      </w:r>
      <w:r>
        <w:t></w:t>
      </w:r>
      <w:r>
        <w:rPr>
          <w:rFonts w:hint="eastAsia"/>
        </w:rPr>
        <w:t>на</w:t>
      </w:r>
      <w:r>
        <w:t></w:t>
      </w:r>
      <w:r>
        <w:t></w:t>
      </w:r>
      <w:r>
        <w:t></w:t>
      </w:r>
      <w:r>
        <w:t></w:t>
      </w:r>
      <w:r>
        <w:t></w:t>
      </w:r>
      <w:r>
        <w:t></w:t>
      </w:r>
      <w:r>
        <w:t></w:t>
      </w:r>
      <w:r>
        <w:t></w:t>
      </w:r>
      <w:r>
        <w:t></w:t>
      </w:r>
      <w:r>
        <w:t></w:t>
      </w:r>
      <w:r>
        <w:rPr>
          <w:rFonts w:hint="eastAsia"/>
        </w:rPr>
        <w:t>до</w:t>
      </w:r>
      <w:r>
        <w:t></w:t>
      </w:r>
      <w:r>
        <w:t></w:t>
      </w:r>
      <w:r>
        <w:t></w:t>
      </w:r>
      <w:r>
        <w:t></w:t>
      </w:r>
      <w:r>
        <w:t></w:t>
      </w:r>
      <w:r>
        <w:t></w:t>
      </w:r>
      <w:r>
        <w:rPr>
          <w:rFonts w:hint="eastAsia"/>
        </w:rPr>
        <w:t>±</w:t>
      </w:r>
      <w:r>
        <w:t></w:t>
      </w:r>
      <w:r>
        <w:t></w:t>
      </w:r>
      <w:r>
        <w:t></w:t>
      </w:r>
      <w:r>
        <w:t></w:t>
      </w:r>
      <w:r>
        <w:rPr>
          <w:rFonts w:hint="eastAsia"/>
        </w:rPr>
        <w:t>°</w:t>
      </w:r>
      <w:r>
        <w:t></w:t>
      </w:r>
      <w:r>
        <w:t></w:t>
      </w:r>
      <w:r>
        <w:rPr>
          <w:rFonts w:hint="eastAsia"/>
        </w:rPr>
        <w:t>меньше</w:t>
      </w:r>
      <w:r>
        <w:t></w:t>
      </w:r>
      <w:r>
        <w:rPr>
          <w:rFonts w:hint="eastAsia"/>
        </w:rPr>
        <w:t>нормы</w:t>
      </w:r>
      <w:r>
        <w:t></w:t>
      </w:r>
      <w:r>
        <w:rPr>
          <w:rFonts w:hint="eastAsia"/>
        </w:rPr>
        <w:t>на</w:t>
      </w:r>
      <w:r>
        <w:t></w:t>
      </w:r>
      <w:r>
        <w:t></w:t>
      </w:r>
      <w:r>
        <w:t></w:t>
      </w:r>
      <w:r>
        <w:t></w:t>
      </w:r>
      <w:r>
        <w:t></w:t>
      </w:r>
      <w:r>
        <w:t></w:t>
      </w:r>
      <w:r>
        <w:t></w:t>
      </w:r>
      <w:r>
        <w:t></w:t>
      </w:r>
      <w:r>
        <w:t></w:t>
      </w:r>
      <w:r>
        <w:rPr>
          <w:rFonts w:hint="eastAsia"/>
        </w:rPr>
        <w:t>разница</w:t>
      </w:r>
      <w:r>
        <w:t></w:t>
      </w:r>
      <w:r>
        <w:rPr>
          <w:rFonts w:hint="eastAsia"/>
        </w:rPr>
        <w:t>составила</w:t>
      </w:r>
      <w:r>
        <w:t></w:t>
      </w:r>
      <w:r>
        <w:t></w:t>
      </w:r>
      <w:r>
        <w:t></w:t>
      </w:r>
      <w:r>
        <w:t></w:t>
      </w:r>
      <w:r>
        <w:t></w:t>
      </w:r>
      <w:r>
        <w:t></w:t>
      </w:r>
      <w:r>
        <w:t></w:t>
      </w:r>
      <w:r>
        <w:t></w:t>
      </w:r>
      <w:r>
        <w:t></w:t>
      </w:r>
      <w:r>
        <w:t></w:t>
      </w:r>
      <w:r>
        <w:rPr>
          <w:rFonts w:hint="eastAsia"/>
        </w:rPr>
        <w:t>р</w:t>
      </w:r>
      <w:r>
        <w:t></w:t>
      </w:r>
      <w:r>
        <w:t></w:t>
      </w:r>
      <w:r>
        <w:t></w:t>
      </w:r>
      <w:r>
        <w:t></w:t>
      </w:r>
      <w:r>
        <w:t></w:t>
      </w:r>
      <w:r>
        <w:t></w:t>
      </w:r>
      <w:r>
        <w:t></w:t>
      </w:r>
    </w:p>
    <w:p w:rsidR="00757C93" w:rsidRDefault="00757C93" w:rsidP="00757C93">
      <w:r>
        <w:t></w:t>
      </w:r>
      <w:r>
        <w:t></w:t>
      </w:r>
      <w:r>
        <w:tab/>
      </w:r>
      <w:r>
        <w:t></w:t>
      </w:r>
      <w:r>
        <w:rPr>
          <w:rFonts w:hint="eastAsia"/>
        </w:rPr>
        <w:t>Под</w:t>
      </w:r>
      <w:r>
        <w:t></w:t>
      </w:r>
      <w:r>
        <w:rPr>
          <w:rFonts w:hint="eastAsia"/>
        </w:rPr>
        <w:t>воздействием</w:t>
      </w:r>
      <w:r>
        <w:t></w:t>
      </w:r>
      <w:r>
        <w:rPr>
          <w:rFonts w:hint="eastAsia"/>
        </w:rPr>
        <w:t>специальных</w:t>
      </w:r>
      <w:r>
        <w:t></w:t>
      </w:r>
      <w:r>
        <w:rPr>
          <w:rFonts w:hint="eastAsia"/>
        </w:rPr>
        <w:t>упражнений</w:t>
      </w:r>
      <w:r>
        <w:t></w:t>
      </w:r>
      <w:r>
        <w:t></w:t>
      </w:r>
      <w:r>
        <w:rPr>
          <w:rFonts w:hint="eastAsia"/>
        </w:rPr>
        <w:t>направленных</w:t>
      </w:r>
      <w:r>
        <w:t></w:t>
      </w:r>
      <w:r>
        <w:rPr>
          <w:rFonts w:hint="eastAsia"/>
        </w:rPr>
        <w:t>на</w:t>
      </w:r>
      <w:r>
        <w:t></w:t>
      </w:r>
      <w:r>
        <w:rPr>
          <w:rFonts w:hint="eastAsia"/>
        </w:rPr>
        <w:t>формирование</w:t>
      </w:r>
      <w:r>
        <w:t></w:t>
      </w:r>
      <w:r>
        <w:rPr>
          <w:rFonts w:hint="eastAsia"/>
        </w:rPr>
        <w:t>динамического</w:t>
      </w:r>
      <w:r>
        <w:t></w:t>
      </w:r>
      <w:r>
        <w:rPr>
          <w:rFonts w:hint="eastAsia"/>
        </w:rPr>
        <w:t>стереотипа</w:t>
      </w:r>
      <w:r>
        <w:t></w:t>
      </w:r>
      <w:r>
        <w:rPr>
          <w:rFonts w:hint="eastAsia"/>
        </w:rPr>
        <w:t>и</w:t>
      </w:r>
      <w:r>
        <w:t></w:t>
      </w:r>
      <w:r>
        <w:rPr>
          <w:rFonts w:hint="eastAsia"/>
        </w:rPr>
        <w:t>коррекцию</w:t>
      </w:r>
      <w:r>
        <w:t></w:t>
      </w:r>
      <w:r>
        <w:rPr>
          <w:rFonts w:hint="eastAsia"/>
        </w:rPr>
        <w:t>деформаций</w:t>
      </w:r>
      <w:r>
        <w:t></w:t>
      </w:r>
      <w:r>
        <w:rPr>
          <w:rFonts w:hint="eastAsia"/>
        </w:rPr>
        <w:t>ОДА</w:t>
      </w:r>
      <w:r>
        <w:t></w:t>
      </w:r>
      <w:r>
        <w:t></w:t>
      </w:r>
      <w:r>
        <w:rPr>
          <w:rFonts w:hint="eastAsia"/>
        </w:rPr>
        <w:t>произошли</w:t>
      </w:r>
      <w:r>
        <w:t></w:t>
      </w:r>
      <w:r>
        <w:rPr>
          <w:rFonts w:hint="eastAsia"/>
        </w:rPr>
        <w:t>достоверные</w:t>
      </w:r>
      <w:r>
        <w:t></w:t>
      </w:r>
      <w:r>
        <w:rPr>
          <w:rFonts w:hint="eastAsia"/>
        </w:rPr>
        <w:t>изменения</w:t>
      </w:r>
      <w:r>
        <w:t></w:t>
      </w:r>
      <w:r>
        <w:rPr>
          <w:rFonts w:hint="eastAsia"/>
        </w:rPr>
        <w:t>в</w:t>
      </w:r>
      <w:r>
        <w:t></w:t>
      </w:r>
      <w:r>
        <w:rPr>
          <w:rFonts w:hint="eastAsia"/>
        </w:rPr>
        <w:t>показателях</w:t>
      </w:r>
      <w:r>
        <w:t></w:t>
      </w:r>
      <w:r>
        <w:t></w:t>
      </w:r>
      <w:r>
        <w:rPr>
          <w:rFonts w:hint="eastAsia"/>
        </w:rPr>
        <w:t>характеризующих</w:t>
      </w:r>
      <w:r>
        <w:t></w:t>
      </w:r>
      <w:r>
        <w:rPr>
          <w:rFonts w:hint="eastAsia"/>
        </w:rPr>
        <w:t>количественную</w:t>
      </w:r>
      <w:r>
        <w:t></w:t>
      </w:r>
      <w:r>
        <w:rPr>
          <w:rFonts w:hint="eastAsia"/>
        </w:rPr>
        <w:t>сторону</w:t>
      </w:r>
      <w:r>
        <w:t></w:t>
      </w:r>
      <w:r>
        <w:rPr>
          <w:rFonts w:hint="eastAsia"/>
        </w:rPr>
        <w:t>ходьбы</w:t>
      </w:r>
      <w:r>
        <w:t></w:t>
      </w:r>
      <w:r>
        <w:rPr>
          <w:rFonts w:hint="eastAsia"/>
        </w:rPr>
        <w:t>и</w:t>
      </w:r>
      <w:r>
        <w:t></w:t>
      </w:r>
      <w:r>
        <w:rPr>
          <w:rFonts w:hint="eastAsia"/>
        </w:rPr>
        <w:t>результатах</w:t>
      </w:r>
      <w:r>
        <w:t></w:t>
      </w:r>
      <w:r>
        <w:rPr>
          <w:rFonts w:hint="eastAsia"/>
        </w:rPr>
        <w:t>динамометрии</w:t>
      </w:r>
      <w:r>
        <w:t></w:t>
      </w:r>
      <w:r>
        <w:t></w:t>
      </w:r>
      <w:r>
        <w:rPr>
          <w:rFonts w:hint="eastAsia"/>
        </w:rPr>
        <w:t>У</w:t>
      </w:r>
      <w:r>
        <w:t></w:t>
      </w:r>
      <w:r>
        <w:rPr>
          <w:rFonts w:hint="eastAsia"/>
        </w:rPr>
        <w:t>пациентов</w:t>
      </w:r>
      <w:r>
        <w:t></w:t>
      </w:r>
      <w:r>
        <w:rPr>
          <w:rFonts w:hint="eastAsia"/>
        </w:rPr>
        <w:t>основной</w:t>
      </w:r>
      <w:r>
        <w:t></w:t>
      </w:r>
      <w:r>
        <w:rPr>
          <w:rFonts w:hint="eastAsia"/>
        </w:rPr>
        <w:t>группы</w:t>
      </w:r>
      <w:r>
        <w:t></w:t>
      </w:r>
      <w:r>
        <w:rPr>
          <w:rFonts w:hint="eastAsia"/>
        </w:rPr>
        <w:t>длина</w:t>
      </w:r>
      <w:r>
        <w:t></w:t>
      </w:r>
      <w:r>
        <w:rPr>
          <w:rFonts w:hint="eastAsia"/>
        </w:rPr>
        <w:t>шага</w:t>
      </w:r>
      <w:r>
        <w:t></w:t>
      </w:r>
      <w:r>
        <w:rPr>
          <w:rFonts w:hint="eastAsia"/>
        </w:rPr>
        <w:t>увеличилась</w:t>
      </w:r>
      <w:r>
        <w:t></w:t>
      </w:r>
      <w:r>
        <w:rPr>
          <w:rFonts w:hint="eastAsia"/>
        </w:rPr>
        <w:t>на</w:t>
      </w:r>
      <w:r>
        <w:t></w:t>
      </w:r>
      <w:r>
        <w:t></w:t>
      </w:r>
      <w:r>
        <w:t></w:t>
      </w:r>
      <w:r>
        <w:t></w:t>
      </w:r>
      <w:r>
        <w:t></w:t>
      </w:r>
      <w:r>
        <w:t></w:t>
      </w:r>
      <w:r>
        <w:t></w:t>
      </w:r>
      <w:r>
        <w:t></w:t>
      </w:r>
      <w:r>
        <w:t></w:t>
      </w:r>
      <w:r>
        <w:rPr>
          <w:rFonts w:hint="eastAsia"/>
        </w:rPr>
        <w:t>по</w:t>
      </w:r>
      <w:r>
        <w:t></w:t>
      </w:r>
      <w:r>
        <w:rPr>
          <w:rFonts w:hint="eastAsia"/>
        </w:rPr>
        <w:t>отношению</w:t>
      </w:r>
      <w:r>
        <w:t></w:t>
      </w:r>
      <w:r>
        <w:rPr>
          <w:rFonts w:hint="eastAsia"/>
        </w:rPr>
        <w:t>к</w:t>
      </w:r>
      <w:r>
        <w:t></w:t>
      </w:r>
      <w:r>
        <w:rPr>
          <w:rFonts w:hint="eastAsia"/>
        </w:rPr>
        <w:t>исходному</w:t>
      </w:r>
      <w:r>
        <w:t></w:t>
      </w:r>
      <w:r>
        <w:rPr>
          <w:rFonts w:hint="eastAsia"/>
        </w:rPr>
        <w:t>уровню</w:t>
      </w:r>
      <w:r>
        <w:t></w:t>
      </w:r>
      <w:r>
        <w:t></w:t>
      </w:r>
      <w:r>
        <w:rPr>
          <w:rFonts w:hint="eastAsia"/>
        </w:rPr>
        <w:t>р</w:t>
      </w:r>
      <w:r>
        <w:t></w:t>
      </w:r>
      <w:r>
        <w:t></w:t>
      </w:r>
      <w:r>
        <w:t></w:t>
      </w:r>
      <w:r>
        <w:t></w:t>
      </w:r>
      <w:r>
        <w:t></w:t>
      </w:r>
      <w:r>
        <w:t></w:t>
      </w:r>
      <w:r>
        <w:t></w:t>
      </w:r>
      <w:r>
        <w:t></w:t>
      </w:r>
      <w:r>
        <w:rPr>
          <w:rFonts w:hint="eastAsia"/>
        </w:rPr>
        <w:t>а</w:t>
      </w:r>
      <w:r>
        <w:t></w:t>
      </w:r>
      <w:r>
        <w:rPr>
          <w:rFonts w:hint="eastAsia"/>
        </w:rPr>
        <w:t>у</w:t>
      </w:r>
      <w:r>
        <w:t></w:t>
      </w:r>
      <w:r>
        <w:rPr>
          <w:rFonts w:hint="eastAsia"/>
        </w:rPr>
        <w:t>пациентов</w:t>
      </w:r>
      <w:r>
        <w:t></w:t>
      </w:r>
      <w:r>
        <w:rPr>
          <w:rFonts w:hint="eastAsia"/>
        </w:rPr>
        <w:t>контрольной</w:t>
      </w:r>
      <w:r>
        <w:t></w:t>
      </w:r>
      <w:r>
        <w:rPr>
          <w:rFonts w:hint="eastAsia"/>
        </w:rPr>
        <w:t>группы</w:t>
      </w:r>
      <w:r>
        <w:t></w:t>
      </w:r>
      <w:r>
        <w:t></w:t>
      </w:r>
      <w:r>
        <w:t></w:t>
      </w:r>
      <w:r>
        <w:rPr>
          <w:rFonts w:hint="eastAsia"/>
        </w:rPr>
        <w:t>на</w:t>
      </w:r>
      <w:r>
        <w:t></w:t>
      </w:r>
      <w:r>
        <w:t></w:t>
      </w:r>
      <w:r>
        <w:t></w:t>
      </w:r>
      <w:r>
        <w:t></w:t>
      </w:r>
      <w:r>
        <w:t></w:t>
      </w:r>
      <w:r>
        <w:t></w:t>
      </w:r>
      <w:r>
        <w:t></w:t>
      </w:r>
      <w:r>
        <w:t></w:t>
      </w:r>
      <w:r>
        <w:t></w:t>
      </w:r>
      <w:r>
        <w:rPr>
          <w:rFonts w:hint="eastAsia"/>
        </w:rPr>
        <w:t>Расстояние</w:t>
      </w:r>
      <w:r>
        <w:t></w:t>
      </w:r>
      <w:r>
        <w:t></w:t>
      </w:r>
      <w:r>
        <w:rPr>
          <w:rFonts w:hint="eastAsia"/>
        </w:rPr>
        <w:t>которое</w:t>
      </w:r>
      <w:r>
        <w:t></w:t>
      </w:r>
      <w:r>
        <w:rPr>
          <w:rFonts w:hint="eastAsia"/>
        </w:rPr>
        <w:t>пациент</w:t>
      </w:r>
      <w:r>
        <w:t></w:t>
      </w:r>
      <w:r>
        <w:rPr>
          <w:rFonts w:hint="eastAsia"/>
        </w:rPr>
        <w:t>мог</w:t>
      </w:r>
      <w:r>
        <w:t></w:t>
      </w:r>
      <w:r>
        <w:rPr>
          <w:rFonts w:hint="eastAsia"/>
        </w:rPr>
        <w:t>преодолеть</w:t>
      </w:r>
      <w:r>
        <w:t></w:t>
      </w:r>
      <w:r>
        <w:rPr>
          <w:rFonts w:hint="eastAsia"/>
        </w:rPr>
        <w:t>за</w:t>
      </w:r>
      <w:r>
        <w:t></w:t>
      </w:r>
      <w:r>
        <w:t></w:t>
      </w:r>
      <w:r>
        <w:t></w:t>
      </w:r>
      <w:r>
        <w:t></w:t>
      </w:r>
      <w:r>
        <w:rPr>
          <w:rFonts w:hint="eastAsia"/>
        </w:rPr>
        <w:t>мин</w:t>
      </w:r>
      <w:r>
        <w:t></w:t>
      </w:r>
      <w:r>
        <w:rPr>
          <w:rFonts w:hint="eastAsia"/>
        </w:rPr>
        <w:t>спустя</w:t>
      </w:r>
      <w:r>
        <w:t></w:t>
      </w:r>
      <w:r>
        <w:rPr>
          <w:rFonts w:hint="eastAsia"/>
        </w:rPr>
        <w:t>три</w:t>
      </w:r>
      <w:r>
        <w:t></w:t>
      </w:r>
      <w:r>
        <w:rPr>
          <w:rFonts w:hint="eastAsia"/>
        </w:rPr>
        <w:t>месяца</w:t>
      </w:r>
      <w:r>
        <w:t></w:t>
      </w:r>
      <w:r>
        <w:rPr>
          <w:rFonts w:hint="eastAsia"/>
        </w:rPr>
        <w:t>после</w:t>
      </w:r>
      <w:r>
        <w:t></w:t>
      </w:r>
      <w:r>
        <w:rPr>
          <w:rFonts w:hint="eastAsia"/>
        </w:rPr>
        <w:t>операции</w:t>
      </w:r>
      <w:r>
        <w:t></w:t>
      </w:r>
      <w:r>
        <w:t></w:t>
      </w:r>
      <w:r>
        <w:rPr>
          <w:rFonts w:hint="eastAsia"/>
        </w:rPr>
        <w:t>увеличилось</w:t>
      </w:r>
      <w:r>
        <w:t></w:t>
      </w:r>
      <w:r>
        <w:rPr>
          <w:rFonts w:hint="eastAsia"/>
        </w:rPr>
        <w:t>на</w:t>
      </w:r>
      <w:r>
        <w:t></w:t>
      </w:r>
      <w:r>
        <w:t></w:t>
      </w:r>
      <w:r>
        <w:t></w:t>
      </w:r>
      <w:r>
        <w:t></w:t>
      </w:r>
      <w:r>
        <w:t></w:t>
      </w:r>
      <w:r>
        <w:t></w:t>
      </w:r>
      <w:r>
        <w:t></w:t>
      </w:r>
      <w:r>
        <w:t></w:t>
      </w:r>
      <w:r>
        <w:t></w:t>
      </w:r>
      <w:r>
        <w:t></w:t>
      </w:r>
      <w:r>
        <w:rPr>
          <w:rFonts w:hint="eastAsia"/>
        </w:rPr>
        <w:t>что</w:t>
      </w:r>
      <w:r>
        <w:t></w:t>
      </w:r>
      <w:r>
        <w:rPr>
          <w:rFonts w:hint="eastAsia"/>
        </w:rPr>
        <w:t>статистически</w:t>
      </w:r>
      <w:r>
        <w:t></w:t>
      </w:r>
      <w:r>
        <w:rPr>
          <w:rFonts w:hint="eastAsia"/>
        </w:rPr>
        <w:t>значимо</w:t>
      </w:r>
      <w:r>
        <w:t></w:t>
      </w:r>
      <w:r>
        <w:rPr>
          <w:rFonts w:hint="eastAsia"/>
        </w:rPr>
        <w:t>больше</w:t>
      </w:r>
      <w:r>
        <w:t></w:t>
      </w:r>
      <w:r>
        <w:t></w:t>
      </w:r>
      <w:r>
        <w:rPr>
          <w:rFonts w:hint="eastAsia"/>
        </w:rPr>
        <w:t>чем</w:t>
      </w:r>
      <w:r>
        <w:t></w:t>
      </w:r>
      <w:r>
        <w:rPr>
          <w:rFonts w:hint="eastAsia"/>
        </w:rPr>
        <w:t>в</w:t>
      </w:r>
      <w:r>
        <w:t></w:t>
      </w:r>
      <w:r>
        <w:rPr>
          <w:rFonts w:hint="eastAsia"/>
        </w:rPr>
        <w:t>контрольной</w:t>
      </w:r>
      <w:r>
        <w:t></w:t>
      </w:r>
      <w:r>
        <w:rPr>
          <w:rFonts w:hint="eastAsia"/>
        </w:rPr>
        <w:t>группе</w:t>
      </w:r>
      <w:r>
        <w:t></w:t>
      </w:r>
      <w:r>
        <w:t></w:t>
      </w:r>
      <w:r>
        <w:t></w:t>
      </w:r>
      <w:r>
        <w:t></w:t>
      </w:r>
      <w:r>
        <w:t></w:t>
      </w:r>
      <w:r>
        <w:t></w:t>
      </w:r>
      <w:r>
        <w:t></w:t>
      </w:r>
      <w:r>
        <w:t></w:t>
      </w:r>
      <w:r>
        <w:t></w:t>
      </w:r>
      <w:r>
        <w:t></w:t>
      </w:r>
      <w:r>
        <w:t></w:t>
      </w:r>
      <w:r>
        <w:t></w:t>
      </w:r>
      <w:r>
        <w:rPr>
          <w:rFonts w:hint="eastAsia"/>
        </w:rPr>
        <w:t>р</w:t>
      </w:r>
      <w:r>
        <w:t></w:t>
      </w:r>
      <w:r>
        <w:t></w:t>
      </w:r>
      <w:r>
        <w:t></w:t>
      </w:r>
      <w:r>
        <w:t></w:t>
      </w:r>
      <w:r>
        <w:t></w:t>
      </w:r>
      <w:r>
        <w:t></w:t>
      </w:r>
      <w:r>
        <w:t></w:t>
      </w:r>
      <w:r>
        <w:t></w:t>
      </w:r>
      <w:r>
        <w:rPr>
          <w:rFonts w:hint="eastAsia"/>
        </w:rPr>
        <w:t>Сила</w:t>
      </w:r>
      <w:r>
        <w:t></w:t>
      </w:r>
      <w:r>
        <w:rPr>
          <w:rFonts w:hint="eastAsia"/>
        </w:rPr>
        <w:t>мышц</w:t>
      </w:r>
      <w:r>
        <w:t></w:t>
      </w:r>
      <w:r>
        <w:rPr>
          <w:rFonts w:hint="eastAsia"/>
        </w:rPr>
        <w:t>разгибателей</w:t>
      </w:r>
      <w:r>
        <w:t></w:t>
      </w:r>
      <w:r>
        <w:rPr>
          <w:rFonts w:hint="eastAsia"/>
        </w:rPr>
        <w:t>бедра</w:t>
      </w:r>
    </w:p>
    <w:p w:rsidR="00757C93" w:rsidRDefault="00757C93" w:rsidP="00757C93">
      <w:r>
        <w:t></w:t>
      </w:r>
    </w:p>
    <w:p w:rsidR="00757C93" w:rsidRDefault="00757C93" w:rsidP="00757C93">
      <w:r>
        <w:t></w:t>
      </w:r>
      <w:r>
        <w:t></w:t>
      </w:r>
      <w:r>
        <w:t></w:t>
      </w:r>
    </w:p>
    <w:p w:rsidR="00757C93" w:rsidRDefault="00757C93" w:rsidP="00757C93">
      <w:r>
        <w:rPr>
          <w:rFonts w:hint="eastAsia"/>
        </w:rPr>
        <w:t>у</w:t>
      </w:r>
      <w:r>
        <w:t></w:t>
      </w:r>
      <w:r>
        <w:rPr>
          <w:rFonts w:hint="eastAsia"/>
        </w:rPr>
        <w:t>пациентов</w:t>
      </w:r>
      <w:r>
        <w:t></w:t>
      </w:r>
      <w:r>
        <w:rPr>
          <w:rFonts w:hint="eastAsia"/>
        </w:rPr>
        <w:t>основной</w:t>
      </w:r>
      <w:r>
        <w:t></w:t>
      </w:r>
      <w:r>
        <w:rPr>
          <w:rFonts w:hint="eastAsia"/>
        </w:rPr>
        <w:t>группы</w:t>
      </w:r>
      <w:r>
        <w:t></w:t>
      </w:r>
      <w:r>
        <w:rPr>
          <w:rFonts w:hint="eastAsia"/>
        </w:rPr>
        <w:t>увеличилась</w:t>
      </w:r>
      <w:r>
        <w:t></w:t>
      </w:r>
      <w:r>
        <w:rPr>
          <w:rFonts w:hint="eastAsia"/>
        </w:rPr>
        <w:t>на</w:t>
      </w:r>
      <w:r>
        <w:t></w:t>
      </w:r>
      <w:r>
        <w:t></w:t>
      </w:r>
      <w:r>
        <w:t></w:t>
      </w:r>
      <w:r>
        <w:t></w:t>
      </w:r>
      <w:r>
        <w:t></w:t>
      </w:r>
      <w:r>
        <w:t></w:t>
      </w:r>
      <w:r>
        <w:t></w:t>
      </w:r>
      <w:r>
        <w:t></w:t>
      </w:r>
      <w:r>
        <w:t></w:t>
      </w:r>
      <w:r>
        <w:rPr>
          <w:rFonts w:hint="eastAsia"/>
        </w:rPr>
        <w:t>по</w:t>
      </w:r>
      <w:r>
        <w:t></w:t>
      </w:r>
      <w:r>
        <w:rPr>
          <w:rFonts w:hint="eastAsia"/>
        </w:rPr>
        <w:t>отношению</w:t>
      </w:r>
      <w:r>
        <w:t></w:t>
      </w:r>
      <w:r>
        <w:rPr>
          <w:rFonts w:hint="eastAsia"/>
        </w:rPr>
        <w:t>к</w:t>
      </w:r>
      <w:r>
        <w:t></w:t>
      </w:r>
      <w:r>
        <w:rPr>
          <w:rFonts w:hint="eastAsia"/>
        </w:rPr>
        <w:t>исходному</w:t>
      </w:r>
      <w:r>
        <w:t></w:t>
      </w:r>
      <w:r>
        <w:rPr>
          <w:rFonts w:hint="eastAsia"/>
        </w:rPr>
        <w:t>уровню</w:t>
      </w:r>
      <w:r>
        <w:t></w:t>
      </w:r>
      <w:r>
        <w:t></w:t>
      </w:r>
      <w:r>
        <w:t></w:t>
      </w:r>
      <w:r>
        <w:t></w:t>
      </w:r>
      <w:r>
        <w:t></w:t>
      </w:r>
      <w:r>
        <w:t></w:t>
      </w:r>
      <w:r>
        <w:t></w:t>
      </w:r>
      <w:r>
        <w:t></w:t>
      </w:r>
      <w:r>
        <w:t></w:t>
      </w:r>
      <w:r>
        <w:t></w:t>
      </w:r>
      <w:r>
        <w:t></w:t>
      </w:r>
      <w:r>
        <w:rPr>
          <w:rFonts w:hint="eastAsia"/>
        </w:rPr>
        <w:t>Сила</w:t>
      </w:r>
      <w:r>
        <w:t></w:t>
      </w:r>
      <w:r>
        <w:rPr>
          <w:rFonts w:hint="eastAsia"/>
        </w:rPr>
        <w:t>мышц</w:t>
      </w:r>
      <w:r>
        <w:t></w:t>
      </w:r>
      <w:r>
        <w:rPr>
          <w:rFonts w:hint="eastAsia"/>
        </w:rPr>
        <w:t>сгибателей</w:t>
      </w:r>
      <w:r>
        <w:t></w:t>
      </w:r>
      <w:r>
        <w:rPr>
          <w:rFonts w:hint="eastAsia"/>
        </w:rPr>
        <w:t>бедра</w:t>
      </w:r>
      <w:r>
        <w:t></w:t>
      </w:r>
      <w:r>
        <w:rPr>
          <w:rFonts w:hint="eastAsia"/>
        </w:rPr>
        <w:t>у</w:t>
      </w:r>
      <w:r>
        <w:t></w:t>
      </w:r>
      <w:r>
        <w:rPr>
          <w:rFonts w:hint="eastAsia"/>
        </w:rPr>
        <w:t>пациентов</w:t>
      </w:r>
      <w:r>
        <w:t></w:t>
      </w:r>
      <w:r>
        <w:rPr>
          <w:rFonts w:hint="eastAsia"/>
        </w:rPr>
        <w:t>основной</w:t>
      </w:r>
      <w:r>
        <w:t></w:t>
      </w:r>
      <w:r>
        <w:rPr>
          <w:rFonts w:hint="eastAsia"/>
        </w:rPr>
        <w:t>группы</w:t>
      </w:r>
      <w:r>
        <w:t></w:t>
      </w:r>
      <w:r>
        <w:rPr>
          <w:rFonts w:hint="eastAsia"/>
        </w:rPr>
        <w:t>увеличилась</w:t>
      </w:r>
      <w:r>
        <w:t></w:t>
      </w:r>
      <w:r>
        <w:rPr>
          <w:rFonts w:hint="eastAsia"/>
        </w:rPr>
        <w:t>на</w:t>
      </w:r>
      <w:r>
        <w:t></w:t>
      </w:r>
      <w:r>
        <w:t></w:t>
      </w:r>
      <w:r>
        <w:t></w:t>
      </w:r>
      <w:r>
        <w:t></w:t>
      </w:r>
      <w:r>
        <w:t></w:t>
      </w:r>
      <w:r>
        <w:t></w:t>
      </w:r>
      <w:r>
        <w:t></w:t>
      </w:r>
      <w:r>
        <w:t></w:t>
      </w:r>
      <w:r>
        <w:rPr>
          <w:rFonts w:hint="eastAsia"/>
        </w:rPr>
        <w:t>по</w:t>
      </w:r>
      <w:r>
        <w:t></w:t>
      </w:r>
      <w:r>
        <w:rPr>
          <w:rFonts w:hint="eastAsia"/>
        </w:rPr>
        <w:t>отношению</w:t>
      </w:r>
      <w:r>
        <w:t></w:t>
      </w:r>
      <w:r>
        <w:rPr>
          <w:rFonts w:hint="eastAsia"/>
        </w:rPr>
        <w:t>к</w:t>
      </w:r>
      <w:r>
        <w:t></w:t>
      </w:r>
      <w:r>
        <w:rPr>
          <w:rFonts w:hint="eastAsia"/>
        </w:rPr>
        <w:t>исходному</w:t>
      </w:r>
      <w:r>
        <w:t></w:t>
      </w:r>
      <w:r>
        <w:rPr>
          <w:rFonts w:hint="eastAsia"/>
        </w:rPr>
        <w:t>уровню</w:t>
      </w:r>
      <w:r>
        <w:t></w:t>
      </w:r>
      <w:r>
        <w:t></w:t>
      </w:r>
      <w:r>
        <w:t></w:t>
      </w:r>
      <w:r>
        <w:t></w:t>
      </w:r>
      <w:r>
        <w:t></w:t>
      </w:r>
      <w:r>
        <w:t></w:t>
      </w:r>
      <w:r>
        <w:t></w:t>
      </w:r>
      <w:r>
        <w:t></w:t>
      </w:r>
      <w:r>
        <w:t></w:t>
      </w:r>
      <w:r>
        <w:t></w:t>
      </w:r>
      <w:r>
        <w:rPr>
          <w:rFonts w:hint="eastAsia"/>
        </w:rPr>
        <w:t>и</w:t>
      </w:r>
      <w:r>
        <w:t></w:t>
      </w:r>
      <w:r>
        <w:rPr>
          <w:rFonts w:hint="eastAsia"/>
        </w:rPr>
        <w:t>на</w:t>
      </w:r>
      <w:r>
        <w:t></w:t>
      </w:r>
      <w:r>
        <w:t></w:t>
      </w:r>
      <w:r>
        <w:t></w:t>
      </w:r>
      <w:r>
        <w:t></w:t>
      </w:r>
      <w:r>
        <w:t></w:t>
      </w:r>
      <w:r>
        <w:t></w:t>
      </w:r>
      <w:r>
        <w:t></w:t>
      </w:r>
      <w:r>
        <w:t></w:t>
      </w:r>
      <w:r>
        <w:t></w:t>
      </w:r>
      <w:r>
        <w:rPr>
          <w:rFonts w:hint="eastAsia"/>
        </w:rPr>
        <w:t>по</w:t>
      </w:r>
      <w:r>
        <w:t></w:t>
      </w:r>
      <w:r>
        <w:rPr>
          <w:rFonts w:hint="eastAsia"/>
        </w:rPr>
        <w:t>отношению</w:t>
      </w:r>
      <w:r>
        <w:t></w:t>
      </w:r>
      <w:r>
        <w:rPr>
          <w:rFonts w:hint="eastAsia"/>
        </w:rPr>
        <w:t>к</w:t>
      </w:r>
      <w:r>
        <w:t></w:t>
      </w:r>
      <w:r>
        <w:rPr>
          <w:rFonts w:hint="eastAsia"/>
        </w:rPr>
        <w:t>контрольной</w:t>
      </w:r>
      <w:r>
        <w:t></w:t>
      </w:r>
      <w:r>
        <w:rPr>
          <w:rFonts w:hint="eastAsia"/>
        </w:rPr>
        <w:t>группе</w:t>
      </w:r>
      <w:r>
        <w:t></w:t>
      </w:r>
      <w:r>
        <w:t></w:t>
      </w:r>
      <w:r>
        <w:t></w:t>
      </w:r>
      <w:r>
        <w:t></w:t>
      </w:r>
      <w:r>
        <w:t></w:t>
      </w:r>
      <w:r>
        <w:t></w:t>
      </w:r>
      <w:r>
        <w:t></w:t>
      </w:r>
      <w:r>
        <w:t></w:t>
      </w:r>
      <w:r>
        <w:t></w:t>
      </w:r>
      <w:r>
        <w:t></w:t>
      </w:r>
      <w:r>
        <w:t></w:t>
      </w:r>
      <w:r>
        <w:rPr>
          <w:rFonts w:hint="eastAsia"/>
        </w:rPr>
        <w:t>Силовые</w:t>
      </w:r>
      <w:r>
        <w:t></w:t>
      </w:r>
      <w:r>
        <w:rPr>
          <w:rFonts w:hint="eastAsia"/>
        </w:rPr>
        <w:t>показатели</w:t>
      </w:r>
      <w:r>
        <w:t></w:t>
      </w:r>
      <w:r>
        <w:rPr>
          <w:rFonts w:hint="eastAsia"/>
        </w:rPr>
        <w:t>мышц</w:t>
      </w:r>
      <w:r>
        <w:t></w:t>
      </w:r>
      <w:r>
        <w:rPr>
          <w:rFonts w:hint="eastAsia"/>
        </w:rPr>
        <w:t>разгибателей</w:t>
      </w:r>
      <w:r>
        <w:t></w:t>
      </w:r>
      <w:r>
        <w:rPr>
          <w:rFonts w:hint="eastAsia"/>
        </w:rPr>
        <w:t>спины</w:t>
      </w:r>
      <w:r>
        <w:t></w:t>
      </w:r>
      <w:r>
        <w:rPr>
          <w:rFonts w:hint="eastAsia"/>
        </w:rPr>
        <w:t>и</w:t>
      </w:r>
      <w:r>
        <w:t></w:t>
      </w:r>
      <w:r>
        <w:rPr>
          <w:rFonts w:hint="eastAsia"/>
        </w:rPr>
        <w:t>мышц</w:t>
      </w:r>
      <w:r>
        <w:t></w:t>
      </w:r>
      <w:r>
        <w:rPr>
          <w:rFonts w:hint="eastAsia"/>
        </w:rPr>
        <w:t>брюшного</w:t>
      </w:r>
      <w:r>
        <w:t></w:t>
      </w:r>
      <w:r>
        <w:rPr>
          <w:rFonts w:hint="eastAsia"/>
        </w:rPr>
        <w:t>пресса</w:t>
      </w:r>
      <w:r>
        <w:t></w:t>
      </w:r>
      <w:r>
        <w:rPr>
          <w:rFonts w:hint="eastAsia"/>
        </w:rPr>
        <w:t>различались</w:t>
      </w:r>
      <w:r>
        <w:t></w:t>
      </w:r>
      <w:r>
        <w:rPr>
          <w:rFonts w:hint="eastAsia"/>
        </w:rPr>
        <w:t>по</w:t>
      </w:r>
      <w:r>
        <w:t></w:t>
      </w:r>
      <w:r>
        <w:rPr>
          <w:rFonts w:hint="eastAsia"/>
        </w:rPr>
        <w:t>результатам</w:t>
      </w:r>
      <w:r>
        <w:t></w:t>
      </w:r>
      <w:r>
        <w:rPr>
          <w:rFonts w:hint="eastAsia"/>
        </w:rPr>
        <w:t>динамометрии</w:t>
      </w:r>
      <w:r>
        <w:t></w:t>
      </w:r>
      <w:r>
        <w:t></w:t>
      </w:r>
      <w:r>
        <w:t></w:t>
      </w:r>
      <w:r>
        <w:t></w:t>
      </w:r>
      <w:r>
        <w:t></w:t>
      </w:r>
      <w:r>
        <w:t></w:t>
      </w:r>
      <w:r>
        <w:t></w:t>
      </w:r>
      <w:r>
        <w:t></w:t>
      </w:r>
      <w:r>
        <w:t></w:t>
      </w:r>
      <w:r>
        <w:t></w:t>
      </w:r>
    </w:p>
    <w:p w:rsidR="00757C93" w:rsidRDefault="00757C93" w:rsidP="00757C93">
      <w:r>
        <w:t></w:t>
      </w:r>
      <w:r>
        <w:t></w:t>
      </w:r>
      <w:r>
        <w:tab/>
      </w:r>
      <w:r>
        <w:rPr>
          <w:rFonts w:hint="eastAsia"/>
        </w:rPr>
        <w:t>Данные</w:t>
      </w:r>
      <w:r>
        <w:t></w:t>
      </w:r>
      <w:r>
        <w:t></w:t>
      </w:r>
      <w:r>
        <w:rPr>
          <w:rFonts w:hint="eastAsia"/>
        </w:rPr>
        <w:t>полученные</w:t>
      </w:r>
      <w:r>
        <w:t></w:t>
      </w:r>
      <w:r>
        <w:rPr>
          <w:rFonts w:hint="eastAsia"/>
        </w:rPr>
        <w:t>в</w:t>
      </w:r>
      <w:r>
        <w:t></w:t>
      </w:r>
      <w:r>
        <w:rPr>
          <w:rFonts w:hint="eastAsia"/>
        </w:rPr>
        <w:t>ходе</w:t>
      </w:r>
      <w:r>
        <w:t></w:t>
      </w:r>
      <w:r>
        <w:rPr>
          <w:rFonts w:hint="eastAsia"/>
        </w:rPr>
        <w:t>педагогического</w:t>
      </w:r>
      <w:r>
        <w:t></w:t>
      </w:r>
      <w:r>
        <w:rPr>
          <w:rFonts w:hint="eastAsia"/>
        </w:rPr>
        <w:t>эксперимента</w:t>
      </w:r>
      <w:r>
        <w:t></w:t>
      </w:r>
      <w:r>
        <w:t></w:t>
      </w:r>
      <w:r>
        <w:rPr>
          <w:rFonts w:hint="eastAsia"/>
        </w:rPr>
        <w:t>доказывают</w:t>
      </w:r>
      <w:r>
        <w:t></w:t>
      </w:r>
      <w:r>
        <w:t></w:t>
      </w:r>
      <w:r>
        <w:rPr>
          <w:rFonts w:hint="eastAsia"/>
        </w:rPr>
        <w:t>что</w:t>
      </w:r>
      <w:r>
        <w:t></w:t>
      </w:r>
      <w:r>
        <w:rPr>
          <w:rFonts w:hint="eastAsia"/>
        </w:rPr>
        <w:t>использование</w:t>
      </w:r>
      <w:r>
        <w:t></w:t>
      </w:r>
      <w:r>
        <w:rPr>
          <w:rFonts w:hint="eastAsia"/>
        </w:rPr>
        <w:t>в</w:t>
      </w:r>
      <w:r>
        <w:t></w:t>
      </w:r>
      <w:r>
        <w:rPr>
          <w:rFonts w:hint="eastAsia"/>
        </w:rPr>
        <w:t>периоде</w:t>
      </w:r>
      <w:r>
        <w:t></w:t>
      </w:r>
      <w:r>
        <w:rPr>
          <w:rFonts w:hint="eastAsia"/>
        </w:rPr>
        <w:t>предоперационной</w:t>
      </w:r>
      <w:r>
        <w:t></w:t>
      </w:r>
      <w:r>
        <w:rPr>
          <w:rFonts w:hint="eastAsia"/>
        </w:rPr>
        <w:t>подготовки</w:t>
      </w:r>
      <w:r>
        <w:t></w:t>
      </w:r>
      <w:r>
        <w:rPr>
          <w:rFonts w:hint="eastAsia"/>
        </w:rPr>
        <w:t>и</w:t>
      </w:r>
      <w:r>
        <w:t></w:t>
      </w:r>
      <w:r>
        <w:rPr>
          <w:rFonts w:hint="eastAsia"/>
        </w:rPr>
        <w:t>раннем</w:t>
      </w:r>
      <w:r>
        <w:t></w:t>
      </w:r>
      <w:r>
        <w:rPr>
          <w:rFonts w:hint="eastAsia"/>
        </w:rPr>
        <w:t>послеоперационном</w:t>
      </w:r>
      <w:r>
        <w:t></w:t>
      </w:r>
      <w:r>
        <w:rPr>
          <w:rFonts w:hint="eastAsia"/>
        </w:rPr>
        <w:t>периоде</w:t>
      </w:r>
      <w:r>
        <w:t></w:t>
      </w:r>
      <w:r>
        <w:rPr>
          <w:rFonts w:hint="eastAsia"/>
        </w:rPr>
        <w:t>предложенной</w:t>
      </w:r>
      <w:r>
        <w:t></w:t>
      </w:r>
      <w:r>
        <w:rPr>
          <w:rFonts w:hint="eastAsia"/>
        </w:rPr>
        <w:t>нами</w:t>
      </w:r>
      <w:r>
        <w:t></w:t>
      </w:r>
      <w:r>
        <w:rPr>
          <w:rFonts w:hint="eastAsia"/>
        </w:rPr>
        <w:t>программы</w:t>
      </w:r>
      <w:r>
        <w:t></w:t>
      </w:r>
      <w:r>
        <w:rPr>
          <w:rFonts w:hint="eastAsia"/>
        </w:rPr>
        <w:t>физической</w:t>
      </w:r>
      <w:r>
        <w:t></w:t>
      </w:r>
      <w:r>
        <w:rPr>
          <w:rFonts w:hint="eastAsia"/>
        </w:rPr>
        <w:t>реабилитации</w:t>
      </w:r>
      <w:r>
        <w:t></w:t>
      </w:r>
      <w:r>
        <w:rPr>
          <w:rFonts w:hint="eastAsia"/>
        </w:rPr>
        <w:t>позволяет</w:t>
      </w:r>
      <w:r>
        <w:t></w:t>
      </w:r>
      <w:r>
        <w:rPr>
          <w:rFonts w:hint="eastAsia"/>
        </w:rPr>
        <w:t>достичь</w:t>
      </w:r>
      <w:r>
        <w:t></w:t>
      </w:r>
      <w:r>
        <w:rPr>
          <w:rFonts w:hint="eastAsia"/>
        </w:rPr>
        <w:t>более</w:t>
      </w:r>
      <w:r>
        <w:t></w:t>
      </w:r>
      <w:r>
        <w:rPr>
          <w:rFonts w:hint="eastAsia"/>
        </w:rPr>
        <w:t>высоких</w:t>
      </w:r>
      <w:r>
        <w:t></w:t>
      </w:r>
      <w:r>
        <w:rPr>
          <w:rFonts w:hint="eastAsia"/>
        </w:rPr>
        <w:t>результатов</w:t>
      </w:r>
      <w:r>
        <w:t></w:t>
      </w:r>
      <w:r>
        <w:rPr>
          <w:rFonts w:hint="eastAsia"/>
        </w:rPr>
        <w:t>у</w:t>
      </w:r>
      <w:r>
        <w:t></w:t>
      </w:r>
      <w:r>
        <w:rPr>
          <w:rFonts w:hint="eastAsia"/>
        </w:rPr>
        <w:t>больных</w:t>
      </w:r>
      <w:r>
        <w:t></w:t>
      </w:r>
      <w:r>
        <w:rPr>
          <w:rFonts w:hint="eastAsia"/>
        </w:rPr>
        <w:t>анкилозирующим</w:t>
      </w:r>
      <w:r>
        <w:t></w:t>
      </w:r>
      <w:r>
        <w:rPr>
          <w:rFonts w:hint="eastAsia"/>
        </w:rPr>
        <w:t>спондилитом</w:t>
      </w:r>
      <w:r>
        <w:t></w:t>
      </w:r>
      <w:r>
        <w:t></w:t>
      </w:r>
      <w:r>
        <w:rPr>
          <w:rFonts w:hint="eastAsia"/>
        </w:rPr>
        <w:t>У</w:t>
      </w:r>
      <w:r>
        <w:t></w:t>
      </w:r>
      <w:r>
        <w:rPr>
          <w:rFonts w:hint="eastAsia"/>
        </w:rPr>
        <w:t>пациентов</w:t>
      </w:r>
      <w:r>
        <w:t></w:t>
      </w:r>
      <w:r>
        <w:rPr>
          <w:rFonts w:hint="eastAsia"/>
        </w:rPr>
        <w:t>основной</w:t>
      </w:r>
      <w:r>
        <w:t></w:t>
      </w:r>
      <w:r>
        <w:rPr>
          <w:rFonts w:hint="eastAsia"/>
        </w:rPr>
        <w:t>группы</w:t>
      </w:r>
      <w:r>
        <w:t></w:t>
      </w:r>
      <w:r>
        <w:rPr>
          <w:rFonts w:hint="eastAsia"/>
        </w:rPr>
        <w:t>интенсивность</w:t>
      </w:r>
      <w:r>
        <w:t></w:t>
      </w:r>
      <w:r>
        <w:rPr>
          <w:rFonts w:hint="eastAsia"/>
        </w:rPr>
        <w:t>боли</w:t>
      </w:r>
      <w:r>
        <w:t></w:t>
      </w:r>
      <w:r>
        <w:rPr>
          <w:rFonts w:hint="eastAsia"/>
        </w:rPr>
        <w:t>снижалась</w:t>
      </w:r>
      <w:r>
        <w:t></w:t>
      </w:r>
      <w:r>
        <w:rPr>
          <w:rFonts w:hint="eastAsia"/>
        </w:rPr>
        <w:t>с</w:t>
      </w:r>
      <w:r>
        <w:t></w:t>
      </w:r>
      <w:r>
        <w:t></w:t>
      </w:r>
      <w:r>
        <w:t></w:t>
      </w:r>
      <w:r>
        <w:t></w:t>
      </w:r>
      <w:r>
        <w:t></w:t>
      </w:r>
      <w:r>
        <w:t></w:t>
      </w:r>
      <w:r>
        <w:rPr>
          <w:rFonts w:hint="eastAsia"/>
        </w:rPr>
        <w:t>±</w:t>
      </w:r>
      <w:r>
        <w:t></w:t>
      </w:r>
      <w:r>
        <w:t></w:t>
      </w:r>
      <w:r>
        <w:t></w:t>
      </w:r>
      <w:r>
        <w:t></w:t>
      </w:r>
      <w:r>
        <w:t></w:t>
      </w:r>
      <w:r>
        <w:t></w:t>
      </w:r>
      <w:r>
        <w:t></w:t>
      </w:r>
      <w:r>
        <w:rPr>
          <w:rFonts w:hint="eastAsia"/>
        </w:rPr>
        <w:t>исходных</w:t>
      </w:r>
      <w:r>
        <w:t></w:t>
      </w:r>
      <w:r>
        <w:rPr>
          <w:rFonts w:hint="eastAsia"/>
        </w:rPr>
        <w:t>до</w:t>
      </w:r>
      <w:r>
        <w:t></w:t>
      </w:r>
      <w:r>
        <w:t></w:t>
      </w:r>
      <w:r>
        <w:t></w:t>
      </w:r>
      <w:r>
        <w:t></w:t>
      </w:r>
      <w:r>
        <w:t></w:t>
      </w:r>
      <w:r>
        <w:rPr>
          <w:rFonts w:hint="eastAsia"/>
        </w:rPr>
        <w:t>±</w:t>
      </w:r>
      <w:r>
        <w:t></w:t>
      </w:r>
      <w:r>
        <w:t></w:t>
      </w:r>
      <w:r>
        <w:t></w:t>
      </w:r>
      <w:r>
        <w:t></w:t>
      </w:r>
      <w:r>
        <w:t></w:t>
      </w:r>
      <w:r>
        <w:t></w:t>
      </w:r>
      <w:r>
        <w:t></w:t>
      </w:r>
      <w:r>
        <w:t></w:t>
      </w:r>
      <w:r>
        <w:rPr>
          <w:rFonts w:hint="eastAsia"/>
        </w:rPr>
        <w:t>разница</w:t>
      </w:r>
      <w:r>
        <w:t></w:t>
      </w:r>
      <w:r>
        <w:rPr>
          <w:rFonts w:hint="eastAsia"/>
        </w:rPr>
        <w:t>по</w:t>
      </w:r>
      <w:r>
        <w:t></w:t>
      </w:r>
      <w:r>
        <w:rPr>
          <w:rFonts w:hint="eastAsia"/>
        </w:rPr>
        <w:t>отношению</w:t>
      </w:r>
      <w:r>
        <w:t></w:t>
      </w:r>
      <w:r>
        <w:rPr>
          <w:rFonts w:hint="eastAsia"/>
        </w:rPr>
        <w:t>к</w:t>
      </w:r>
      <w:r>
        <w:t></w:t>
      </w:r>
      <w:r>
        <w:rPr>
          <w:rFonts w:hint="eastAsia"/>
        </w:rPr>
        <w:t>исходному</w:t>
      </w:r>
      <w:r>
        <w:t></w:t>
      </w:r>
      <w:r>
        <w:rPr>
          <w:rFonts w:hint="eastAsia"/>
        </w:rPr>
        <w:t>уровню</w:t>
      </w:r>
      <w:r>
        <w:t></w:t>
      </w:r>
      <w:r>
        <w:rPr>
          <w:rFonts w:hint="eastAsia"/>
        </w:rPr>
        <w:t>составила</w:t>
      </w:r>
      <w:r>
        <w:t></w:t>
      </w:r>
      <w:r>
        <w:t></w:t>
      </w:r>
      <w:r>
        <w:t></w:t>
      </w:r>
      <w:r>
        <w:t></w:t>
      </w:r>
      <w:r>
        <w:t></w:t>
      </w:r>
      <w:r>
        <w:t></w:t>
      </w:r>
      <w:r>
        <w:t></w:t>
      </w:r>
      <w:r>
        <w:t></w:t>
      </w:r>
      <w:r>
        <w:t></w:t>
      </w:r>
      <w:r>
        <w:t></w:t>
      </w:r>
      <w:r>
        <w:t></w:t>
      </w:r>
      <w:r>
        <w:t></w:t>
      </w:r>
      <w:r>
        <w:t></w:t>
      </w:r>
      <w:r>
        <w:t></w:t>
      </w:r>
      <w:r>
        <w:t></w:t>
      </w:r>
      <w:r>
        <w:t></w:t>
      </w:r>
      <w:r>
        <w:t></w:t>
      </w:r>
      <w:r>
        <w:t></w:t>
      </w:r>
      <w:r>
        <w:t></w:t>
      </w:r>
      <w:r>
        <w:rPr>
          <w:rFonts w:hint="eastAsia"/>
        </w:rPr>
        <w:t>Боль</w:t>
      </w:r>
      <w:r>
        <w:t></w:t>
      </w:r>
      <w:r>
        <w:rPr>
          <w:rFonts w:hint="eastAsia"/>
        </w:rPr>
        <w:t>в</w:t>
      </w:r>
      <w:r>
        <w:t></w:t>
      </w:r>
      <w:r>
        <w:rPr>
          <w:rFonts w:hint="eastAsia"/>
        </w:rPr>
        <w:t>позвоночнике</w:t>
      </w:r>
      <w:r>
        <w:t></w:t>
      </w:r>
      <w:r>
        <w:rPr>
          <w:rFonts w:hint="eastAsia"/>
        </w:rPr>
        <w:t>беспокоила</w:t>
      </w:r>
      <w:r>
        <w:t></w:t>
      </w:r>
      <w:r>
        <w:t></w:t>
      </w:r>
      <w:r>
        <w:t></w:t>
      </w:r>
      <w:r>
        <w:t></w:t>
      </w:r>
      <w:r>
        <w:t></w:t>
      </w:r>
      <w:r>
        <w:t></w:t>
      </w:r>
      <w:r>
        <w:t></w:t>
      </w:r>
      <w:r>
        <w:t></w:t>
      </w:r>
      <w:r>
        <w:rPr>
          <w:rFonts w:hint="eastAsia"/>
        </w:rPr>
        <w:t>больных</w:t>
      </w:r>
      <w:r>
        <w:t></w:t>
      </w:r>
      <w:r>
        <w:rPr>
          <w:rFonts w:hint="eastAsia"/>
        </w:rPr>
        <w:t>основной</w:t>
      </w:r>
      <w:r>
        <w:t></w:t>
      </w:r>
      <w:r>
        <w:rPr>
          <w:rFonts w:hint="eastAsia"/>
        </w:rPr>
        <w:t>группы</w:t>
      </w:r>
      <w:r>
        <w:t></w:t>
      </w:r>
      <w:r>
        <w:rPr>
          <w:rFonts w:hint="eastAsia"/>
        </w:rPr>
        <w:t>и</w:t>
      </w:r>
      <w:r>
        <w:t></w:t>
      </w:r>
      <w:r>
        <w:t></w:t>
      </w:r>
      <w:r>
        <w:t></w:t>
      </w:r>
      <w:r>
        <w:t></w:t>
      </w:r>
      <w:r>
        <w:t></w:t>
      </w:r>
      <w:r>
        <w:t></w:t>
      </w:r>
      <w:r>
        <w:t></w:t>
      </w:r>
      <w:r>
        <w:t></w:t>
      </w:r>
      <w:r>
        <w:rPr>
          <w:rFonts w:hint="eastAsia"/>
        </w:rPr>
        <w:t>больных</w:t>
      </w:r>
      <w:r>
        <w:t></w:t>
      </w:r>
      <w:r>
        <w:rPr>
          <w:rFonts w:hint="eastAsia"/>
        </w:rPr>
        <w:t>контрольной</w:t>
      </w:r>
      <w:r>
        <w:t></w:t>
      </w:r>
      <w:r>
        <w:rPr>
          <w:rFonts w:hint="eastAsia"/>
        </w:rPr>
        <w:t>группы</w:t>
      </w:r>
      <w:r>
        <w:t></w:t>
      </w:r>
      <w:r>
        <w:t></w:t>
      </w:r>
      <w:r>
        <w:rPr>
          <w:rFonts w:hint="eastAsia"/>
        </w:rPr>
        <w:t>исходные</w:t>
      </w:r>
      <w:r>
        <w:t></w:t>
      </w:r>
      <w:r>
        <w:rPr>
          <w:rFonts w:hint="eastAsia"/>
        </w:rPr>
        <w:t>данные</w:t>
      </w:r>
      <w:r>
        <w:t></w:t>
      </w:r>
      <w:r>
        <w:rPr>
          <w:rFonts w:hint="eastAsia"/>
        </w:rPr>
        <w:t>—</w:t>
      </w:r>
      <w:r>
        <w:t></w:t>
      </w:r>
      <w:r>
        <w:t></w:t>
      </w:r>
      <w:r>
        <w:t></w:t>
      </w:r>
      <w:r>
        <w:t></w:t>
      </w:r>
      <w:r>
        <w:t></w:t>
      </w:r>
      <w:r>
        <w:t></w:t>
      </w:r>
      <w:r>
        <w:t></w:t>
      </w:r>
      <w:r>
        <w:t></w:t>
      </w:r>
      <w:r>
        <w:t></w:t>
      </w:r>
      <w:r>
        <w:rPr>
          <w:rFonts w:hint="eastAsia"/>
        </w:rPr>
        <w:t>Снизился</w:t>
      </w:r>
      <w:r>
        <w:t></w:t>
      </w:r>
      <w:r>
        <w:rPr>
          <w:rFonts w:hint="eastAsia"/>
        </w:rPr>
        <w:t>процент</w:t>
      </w:r>
      <w:r>
        <w:t></w:t>
      </w:r>
      <w:r>
        <w:rPr>
          <w:rFonts w:hint="eastAsia"/>
        </w:rPr>
        <w:t>пациентов</w:t>
      </w:r>
      <w:r>
        <w:t></w:t>
      </w:r>
      <w:r>
        <w:t></w:t>
      </w:r>
      <w:r>
        <w:rPr>
          <w:rFonts w:hint="eastAsia"/>
        </w:rPr>
        <w:t>испытывающих</w:t>
      </w:r>
      <w:r>
        <w:t></w:t>
      </w:r>
      <w:r>
        <w:rPr>
          <w:rFonts w:hint="eastAsia"/>
        </w:rPr>
        <w:t>ос</w:t>
      </w:r>
      <w:r>
        <w:rPr>
          <w:rFonts w:hint="eastAsia"/>
        </w:rPr>
        <w:lastRenderedPageBreak/>
        <w:t>трую</w:t>
      </w:r>
      <w:r>
        <w:t></w:t>
      </w:r>
      <w:r>
        <w:rPr>
          <w:rFonts w:hint="eastAsia"/>
        </w:rPr>
        <w:t>боль</w:t>
      </w:r>
      <w:r>
        <w:t></w:t>
      </w:r>
      <w:r>
        <w:t></w:t>
      </w:r>
      <w:r>
        <w:rPr>
          <w:rFonts w:hint="eastAsia"/>
        </w:rPr>
        <w:t>с</w:t>
      </w:r>
      <w:r>
        <w:t></w:t>
      </w:r>
      <w:r>
        <w:t></w:t>
      </w:r>
      <w:r>
        <w:t></w:t>
      </w:r>
      <w:r>
        <w:t></w:t>
      </w:r>
      <w:r>
        <w:t></w:t>
      </w:r>
      <w:r>
        <w:t></w:t>
      </w:r>
      <w:r>
        <w:rPr>
          <w:rFonts w:hint="eastAsia"/>
        </w:rPr>
        <w:t>до</w:t>
      </w:r>
      <w:r>
        <w:t></w:t>
      </w:r>
      <w:r>
        <w:rPr>
          <w:rFonts w:hint="eastAsia"/>
        </w:rPr>
        <w:t>операции</w:t>
      </w:r>
      <w:r>
        <w:t></w:t>
      </w:r>
      <w:r>
        <w:t></w:t>
      </w:r>
      <w:r>
        <w:rPr>
          <w:rFonts w:hint="eastAsia"/>
        </w:rPr>
        <w:t>—</w:t>
      </w:r>
      <w:r>
        <w:t></w:t>
      </w:r>
      <w:r>
        <w:rPr>
          <w:rFonts w:hint="eastAsia"/>
        </w:rPr>
        <w:t>до</w:t>
      </w:r>
      <w:r>
        <w:t></w:t>
      </w:r>
      <w:r>
        <w:t></w:t>
      </w:r>
      <w:r>
        <w:t></w:t>
      </w:r>
      <w:r>
        <w:t></w:t>
      </w:r>
      <w:r>
        <w:t></w:t>
      </w:r>
      <w:r>
        <w:t></w:t>
      </w:r>
      <w:r>
        <w:t></w:t>
      </w:r>
      <w:r>
        <w:rPr>
          <w:rFonts w:hint="eastAsia"/>
        </w:rPr>
        <w:t>в</w:t>
      </w:r>
      <w:r>
        <w:t></w:t>
      </w:r>
      <w:r>
        <w:rPr>
          <w:rFonts w:hint="eastAsia"/>
        </w:rPr>
        <w:t>основной</w:t>
      </w:r>
      <w:r>
        <w:t></w:t>
      </w:r>
      <w:r>
        <w:rPr>
          <w:rFonts w:hint="eastAsia"/>
        </w:rPr>
        <w:t>группе</w:t>
      </w:r>
      <w:r>
        <w:t></w:t>
      </w:r>
      <w:r>
        <w:t></w:t>
      </w:r>
      <w:r>
        <w:t></w:t>
      </w:r>
      <w:r>
        <w:t></w:t>
      </w:r>
      <w:r>
        <w:t></w:t>
      </w:r>
      <w:r>
        <w:t></w:t>
      </w:r>
      <w:r>
        <w:t></w:t>
      </w:r>
      <w:r>
        <w:t></w:t>
      </w:r>
      <w:r>
        <w:t></w:t>
      </w:r>
      <w:r>
        <w:rPr>
          <w:rFonts w:hint="eastAsia"/>
        </w:rPr>
        <w:t>—</w:t>
      </w:r>
      <w:r>
        <w:t></w:t>
      </w:r>
      <w:r>
        <w:rPr>
          <w:rFonts w:hint="eastAsia"/>
        </w:rPr>
        <w:t>в</w:t>
      </w:r>
      <w:r>
        <w:t></w:t>
      </w:r>
      <w:r>
        <w:rPr>
          <w:rFonts w:hint="eastAsia"/>
        </w:rPr>
        <w:t>контрольной</w:t>
      </w:r>
      <w:r>
        <w:t></w:t>
      </w:r>
      <w:r>
        <w:t></w:t>
      </w:r>
      <w:r>
        <w:t></w:t>
      </w:r>
      <w:r>
        <w:t></w:t>
      </w:r>
      <w:r>
        <w:t></w:t>
      </w:r>
      <w:r>
        <w:t></w:t>
      </w:r>
      <w:r>
        <w:t></w:t>
      </w:r>
      <w:r>
        <w:t></w:t>
      </w:r>
      <w:r>
        <w:t></w:t>
      </w:r>
      <w:r>
        <w:t></w:t>
      </w:r>
      <w:r>
        <w:t></w:t>
      </w:r>
    </w:p>
    <w:p w:rsidR="00757C93" w:rsidRPr="00757C93" w:rsidRDefault="00757C93" w:rsidP="00757C93">
      <w:r>
        <w:rPr>
          <w:rFonts w:hint="eastAsia"/>
        </w:rPr>
        <w:t>Перспективы</w:t>
      </w:r>
      <w:r>
        <w:t></w:t>
      </w:r>
      <w:r>
        <w:rPr>
          <w:rFonts w:hint="eastAsia"/>
        </w:rPr>
        <w:t>дальнейших</w:t>
      </w:r>
      <w:r>
        <w:t></w:t>
      </w:r>
      <w:r>
        <w:rPr>
          <w:rFonts w:hint="eastAsia"/>
        </w:rPr>
        <w:t>исследований</w:t>
      </w:r>
      <w:r>
        <w:t></w:t>
      </w:r>
      <w:r>
        <w:rPr>
          <w:rFonts w:hint="eastAsia"/>
        </w:rPr>
        <w:t>связаны</w:t>
      </w:r>
      <w:r>
        <w:t></w:t>
      </w:r>
      <w:r>
        <w:rPr>
          <w:rFonts w:hint="eastAsia"/>
        </w:rPr>
        <w:t>с</w:t>
      </w:r>
      <w:r>
        <w:t></w:t>
      </w:r>
      <w:r>
        <w:rPr>
          <w:rFonts w:hint="eastAsia"/>
        </w:rPr>
        <w:t>разработкой</w:t>
      </w:r>
      <w:r>
        <w:t></w:t>
      </w:r>
      <w:r>
        <w:rPr>
          <w:rFonts w:hint="eastAsia"/>
        </w:rPr>
        <w:t>научно</w:t>
      </w:r>
      <w:r>
        <w:t></w:t>
      </w:r>
      <w:r>
        <w:t></w:t>
      </w:r>
      <w:r>
        <w:t></w:t>
      </w:r>
      <w:r>
        <w:rPr>
          <w:rFonts w:hint="eastAsia"/>
        </w:rPr>
        <w:t>обоснованной</w:t>
      </w:r>
      <w:r>
        <w:t></w:t>
      </w:r>
      <w:r>
        <w:rPr>
          <w:rFonts w:hint="eastAsia"/>
        </w:rPr>
        <w:t>программы</w:t>
      </w:r>
      <w:r>
        <w:t></w:t>
      </w:r>
      <w:r>
        <w:rPr>
          <w:rFonts w:hint="eastAsia"/>
        </w:rPr>
        <w:t>физической</w:t>
      </w:r>
      <w:r>
        <w:t></w:t>
      </w:r>
      <w:r>
        <w:rPr>
          <w:rFonts w:hint="eastAsia"/>
        </w:rPr>
        <w:t>реабилитации</w:t>
      </w:r>
      <w:r>
        <w:t></w:t>
      </w:r>
      <w:r>
        <w:rPr>
          <w:rFonts w:hint="eastAsia"/>
        </w:rPr>
        <w:t>больных</w:t>
      </w:r>
      <w:r>
        <w:t></w:t>
      </w:r>
      <w:r>
        <w:rPr>
          <w:rFonts w:hint="eastAsia"/>
        </w:rPr>
        <w:t>с</w:t>
      </w:r>
      <w:r>
        <w:t></w:t>
      </w:r>
      <w:r>
        <w:rPr>
          <w:rFonts w:hint="eastAsia"/>
        </w:rPr>
        <w:t>анкилозивным</w:t>
      </w:r>
      <w:r>
        <w:t></w:t>
      </w:r>
      <w:r>
        <w:rPr>
          <w:rFonts w:hint="eastAsia"/>
        </w:rPr>
        <w:t>спондилитом</w:t>
      </w:r>
      <w:r>
        <w:t></w:t>
      </w:r>
      <w:r>
        <w:rPr>
          <w:rFonts w:hint="eastAsia"/>
        </w:rPr>
        <w:t>на</w:t>
      </w:r>
      <w:r>
        <w:t></w:t>
      </w:r>
      <w:r>
        <w:rPr>
          <w:rFonts w:hint="eastAsia"/>
        </w:rPr>
        <w:t>санаторно</w:t>
      </w:r>
      <w:r>
        <w:t></w:t>
      </w:r>
      <w:r>
        <w:rPr>
          <w:rFonts w:hint="eastAsia"/>
        </w:rPr>
        <w:t>курортном</w:t>
      </w:r>
      <w:r>
        <w:t></w:t>
      </w:r>
      <w:r>
        <w:rPr>
          <w:rFonts w:hint="eastAsia"/>
        </w:rPr>
        <w:t>этапе</w:t>
      </w:r>
      <w:r>
        <w:t></w:t>
      </w:r>
      <w:r>
        <w:rPr>
          <w:rFonts w:hint="eastAsia"/>
        </w:rPr>
        <w:t>восстановительного</w:t>
      </w:r>
      <w:r>
        <w:t></w:t>
      </w:r>
      <w:r>
        <w:rPr>
          <w:rFonts w:hint="eastAsia"/>
        </w:rPr>
        <w:t>лечения</w:t>
      </w:r>
      <w:r>
        <w:t></w:t>
      </w:r>
      <w:r>
        <w:t></w:t>
      </w:r>
      <w:r>
        <w:rPr>
          <w:rFonts w:hint="eastAsia"/>
        </w:rPr>
        <w:t>с</w:t>
      </w:r>
      <w:r>
        <w:t></w:t>
      </w:r>
      <w:r>
        <w:rPr>
          <w:rFonts w:hint="eastAsia"/>
        </w:rPr>
        <w:t>целью</w:t>
      </w:r>
      <w:r>
        <w:t></w:t>
      </w:r>
      <w:r>
        <w:rPr>
          <w:rFonts w:hint="eastAsia"/>
        </w:rPr>
        <w:t>вторичной</w:t>
      </w:r>
      <w:r>
        <w:t></w:t>
      </w:r>
      <w:r>
        <w:rPr>
          <w:rFonts w:hint="eastAsia"/>
        </w:rPr>
        <w:t>профилактики</w:t>
      </w:r>
      <w:r>
        <w:t></w:t>
      </w:r>
      <w:r>
        <w:rPr>
          <w:rFonts w:hint="eastAsia"/>
        </w:rPr>
        <w:t>и</w:t>
      </w:r>
      <w:r>
        <w:t></w:t>
      </w:r>
      <w:r>
        <w:rPr>
          <w:rFonts w:hint="eastAsia"/>
        </w:rPr>
        <w:t>предупреждения</w:t>
      </w:r>
      <w:r>
        <w:t></w:t>
      </w:r>
      <w:r>
        <w:rPr>
          <w:rFonts w:hint="eastAsia"/>
        </w:rPr>
        <w:t>прогрессирования</w:t>
      </w:r>
      <w:r>
        <w:t></w:t>
      </w:r>
      <w:r>
        <w:rPr>
          <w:rFonts w:hint="eastAsia"/>
        </w:rPr>
        <w:t>заболевания</w:t>
      </w:r>
      <w:bookmarkStart w:id="0" w:name="_GoBack"/>
      <w:bookmarkEnd w:id="0"/>
    </w:p>
    <w:sectPr w:rsidR="00757C93" w:rsidRPr="00757C9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46D" w:rsidRDefault="0051146D">
      <w:pPr>
        <w:spacing w:after="0" w:line="240" w:lineRule="auto"/>
      </w:pPr>
      <w:r>
        <w:separator/>
      </w:r>
    </w:p>
  </w:endnote>
  <w:endnote w:type="continuationSeparator" w:id="0">
    <w:p w:rsidR="0051146D" w:rsidRDefault="00511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46D" w:rsidRDefault="0051146D"/>
    <w:p w:rsidR="0051146D" w:rsidRDefault="0051146D"/>
    <w:p w:rsidR="0051146D" w:rsidRDefault="0051146D"/>
    <w:p w:rsidR="0051146D" w:rsidRDefault="0051146D"/>
    <w:p w:rsidR="0051146D" w:rsidRDefault="0051146D"/>
    <w:p w:rsidR="0051146D" w:rsidRDefault="0051146D"/>
    <w:p w:rsidR="0051146D" w:rsidRDefault="0051146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46D" w:rsidRDefault="005114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1146D" w:rsidRDefault="005114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1146D" w:rsidRDefault="0051146D"/>
    <w:p w:rsidR="0051146D" w:rsidRDefault="0051146D"/>
    <w:p w:rsidR="0051146D" w:rsidRDefault="0051146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46D" w:rsidRDefault="0051146D"/>
                          <w:p w:rsidR="0051146D" w:rsidRDefault="0051146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1146D" w:rsidRDefault="0051146D"/>
                    <w:p w:rsidR="0051146D" w:rsidRDefault="0051146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1146D" w:rsidRDefault="0051146D"/>
    <w:p w:rsidR="0051146D" w:rsidRDefault="0051146D">
      <w:pPr>
        <w:rPr>
          <w:sz w:val="2"/>
          <w:szCs w:val="2"/>
        </w:rPr>
      </w:pPr>
    </w:p>
    <w:p w:rsidR="0051146D" w:rsidRDefault="0051146D"/>
    <w:p w:rsidR="0051146D" w:rsidRDefault="0051146D">
      <w:pPr>
        <w:spacing w:after="0" w:line="240" w:lineRule="auto"/>
      </w:pPr>
    </w:p>
  </w:footnote>
  <w:footnote w:type="continuationSeparator" w:id="0">
    <w:p w:rsidR="0051146D" w:rsidRDefault="00511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6D"/>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4CF31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25600-137C-41D9-BBDB-F40B44EA6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32068</TotalTime>
  <Pages>7</Pages>
  <Words>1822</Words>
  <Characters>10388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2249</cp:revision>
  <cp:lastPrinted>2009-02-06T05:36:00Z</cp:lastPrinted>
  <dcterms:created xsi:type="dcterms:W3CDTF">2023-09-07T12:38:00Z</dcterms:created>
  <dcterms:modified xsi:type="dcterms:W3CDTF">2023-12-20T12:43:00Z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