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8632" w14:textId="3A6EC9A8" w:rsidR="00757F21" w:rsidRDefault="00862206" w:rsidP="00862206">
      <w:r w:rsidRPr="00862206">
        <w:rPr>
          <w:rFonts w:hint="eastAsia"/>
        </w:rPr>
        <w:t>Фельсендорфф</w:t>
      </w:r>
      <w:r w:rsidRPr="00862206">
        <w:t xml:space="preserve"> </w:t>
      </w:r>
      <w:r w:rsidRPr="00862206">
        <w:rPr>
          <w:rFonts w:hint="eastAsia"/>
        </w:rPr>
        <w:t>Ольга</w:t>
      </w:r>
      <w:r w:rsidRPr="00862206">
        <w:t xml:space="preserve"> </w:t>
      </w:r>
      <w:r w:rsidRPr="00862206">
        <w:rPr>
          <w:rFonts w:hint="eastAsia"/>
        </w:rPr>
        <w:t>ВладимировнаСоциально</w:t>
      </w:r>
      <w:r w:rsidRPr="00862206">
        <w:t>-</w:t>
      </w:r>
      <w:r w:rsidRPr="00862206">
        <w:rPr>
          <w:rFonts w:hint="eastAsia"/>
        </w:rPr>
        <w:t>психологические</w:t>
      </w:r>
      <w:r w:rsidRPr="00862206">
        <w:t xml:space="preserve"> </w:t>
      </w:r>
      <w:r w:rsidRPr="00862206">
        <w:rPr>
          <w:rFonts w:hint="eastAsia"/>
        </w:rPr>
        <w:t>особенности</w:t>
      </w:r>
      <w:r w:rsidRPr="00862206">
        <w:t xml:space="preserve"> </w:t>
      </w:r>
      <w:r w:rsidRPr="00862206">
        <w:rPr>
          <w:rFonts w:hint="eastAsia"/>
        </w:rPr>
        <w:t>женщин</w:t>
      </w:r>
      <w:r w:rsidRPr="00862206">
        <w:t xml:space="preserve"> </w:t>
      </w:r>
      <w:r w:rsidRPr="00862206">
        <w:rPr>
          <w:rFonts w:hint="eastAsia"/>
        </w:rPr>
        <w:t>с</w:t>
      </w:r>
      <w:r w:rsidRPr="00862206">
        <w:t xml:space="preserve"> </w:t>
      </w:r>
      <w:r w:rsidRPr="00862206">
        <w:rPr>
          <w:rFonts w:hint="eastAsia"/>
        </w:rPr>
        <w:t>риском</w:t>
      </w:r>
      <w:r w:rsidRPr="00862206">
        <w:t xml:space="preserve"> </w:t>
      </w:r>
      <w:r w:rsidRPr="00862206">
        <w:rPr>
          <w:rFonts w:hint="eastAsia"/>
        </w:rPr>
        <w:t>аддиктивного</w:t>
      </w:r>
      <w:r w:rsidRPr="00862206">
        <w:t xml:space="preserve"> </w:t>
      </w:r>
      <w:r w:rsidRPr="00862206">
        <w:rPr>
          <w:rFonts w:hint="eastAsia"/>
        </w:rPr>
        <w:t>поведения</w:t>
      </w:r>
      <w:r w:rsidRPr="00862206">
        <w:t xml:space="preserve"> </w:t>
      </w:r>
      <w:r w:rsidRPr="00862206">
        <w:rPr>
          <w:rFonts w:hint="eastAsia"/>
        </w:rPr>
        <w:t>в</w:t>
      </w:r>
      <w:r w:rsidRPr="00862206">
        <w:t xml:space="preserve"> </w:t>
      </w:r>
      <w:r w:rsidRPr="00862206">
        <w:rPr>
          <w:rFonts w:hint="eastAsia"/>
        </w:rPr>
        <w:t>области</w:t>
      </w:r>
      <w:r w:rsidRPr="00862206">
        <w:t xml:space="preserve"> </w:t>
      </w:r>
      <w:r w:rsidRPr="00862206">
        <w:rPr>
          <w:rFonts w:hint="eastAsia"/>
        </w:rPr>
        <w:t>занятий</w:t>
      </w:r>
      <w:r w:rsidRPr="00862206">
        <w:t xml:space="preserve"> </w:t>
      </w:r>
      <w:r w:rsidRPr="00862206">
        <w:rPr>
          <w:rFonts w:hint="eastAsia"/>
        </w:rPr>
        <w:t>фитнесом</w:t>
      </w:r>
    </w:p>
    <w:p w14:paraId="7E1DB84A" w14:textId="77777777" w:rsidR="00862206" w:rsidRDefault="00862206" w:rsidP="00862206">
      <w:r>
        <w:rPr>
          <w:rFonts w:hint="eastAsia"/>
        </w:rPr>
        <w:t>ОГЛАВЛЕНИЕ</w:t>
      </w:r>
      <w:r>
        <w:t xml:space="preserve"> </w:t>
      </w:r>
      <w:r>
        <w:rPr>
          <w:rFonts w:hint="eastAsia"/>
        </w:rPr>
        <w:t>ДИССЕРТАЦИИ</w:t>
      </w:r>
    </w:p>
    <w:p w14:paraId="5533DEE6" w14:textId="77777777" w:rsidR="00862206" w:rsidRDefault="00862206" w:rsidP="00862206">
      <w:r>
        <w:rPr>
          <w:rFonts w:hint="eastAsia"/>
        </w:rPr>
        <w:t>кандидат</w:t>
      </w:r>
      <w:r>
        <w:t xml:space="preserve"> </w:t>
      </w:r>
      <w:r>
        <w:rPr>
          <w:rFonts w:hint="eastAsia"/>
        </w:rPr>
        <w:t>наук</w:t>
      </w:r>
      <w:r>
        <w:t xml:space="preserve"> </w:t>
      </w:r>
      <w:r>
        <w:rPr>
          <w:rFonts w:hint="eastAsia"/>
        </w:rPr>
        <w:t>Фельсендорфф</w:t>
      </w:r>
      <w:r>
        <w:t xml:space="preserve"> </w:t>
      </w:r>
      <w:r>
        <w:rPr>
          <w:rFonts w:hint="eastAsia"/>
        </w:rPr>
        <w:t>Ольга</w:t>
      </w:r>
      <w:r>
        <w:t xml:space="preserve"> </w:t>
      </w:r>
      <w:r>
        <w:rPr>
          <w:rFonts w:hint="eastAsia"/>
        </w:rPr>
        <w:t>Владимировна</w:t>
      </w:r>
    </w:p>
    <w:p w14:paraId="41FB0CAC" w14:textId="77777777" w:rsidR="00862206" w:rsidRDefault="00862206" w:rsidP="00862206">
      <w:r>
        <w:rPr>
          <w:rFonts w:hint="eastAsia"/>
        </w:rPr>
        <w:t>ВВЕДЕНИЕ</w:t>
      </w:r>
    </w:p>
    <w:p w14:paraId="57220AA2" w14:textId="77777777" w:rsidR="00862206" w:rsidRDefault="00862206" w:rsidP="00862206"/>
    <w:p w14:paraId="4FFED51F" w14:textId="77777777" w:rsidR="00862206" w:rsidRDefault="00862206" w:rsidP="00862206">
      <w:r>
        <w:rPr>
          <w:rFonts w:hint="eastAsia"/>
        </w:rPr>
        <w:t>ГЛАВА</w:t>
      </w:r>
      <w:r>
        <w:t xml:space="preserve"> 1. </w:t>
      </w:r>
      <w:r>
        <w:rPr>
          <w:rFonts w:hint="eastAsia"/>
        </w:rPr>
        <w:t>СОЦИАЛЬНО</w:t>
      </w:r>
      <w:r>
        <w:t>-</w:t>
      </w:r>
      <w:r>
        <w:rPr>
          <w:rFonts w:hint="eastAsia"/>
        </w:rPr>
        <w:t>ПСИХОЛОГИЧЕСКИЕ</w:t>
      </w:r>
      <w:r>
        <w:t xml:space="preserve"> </w:t>
      </w:r>
      <w:r>
        <w:rPr>
          <w:rFonts w:hint="eastAsia"/>
        </w:rPr>
        <w:t>ОСОБЕННОСТИ</w:t>
      </w:r>
      <w:r>
        <w:t xml:space="preserve"> </w:t>
      </w:r>
      <w:r>
        <w:rPr>
          <w:rFonts w:hint="eastAsia"/>
        </w:rPr>
        <w:t>ЖЕНЩИН</w:t>
      </w:r>
      <w:r>
        <w:t xml:space="preserve"> </w:t>
      </w:r>
      <w:r>
        <w:rPr>
          <w:rFonts w:hint="eastAsia"/>
        </w:rPr>
        <w:t>С</w:t>
      </w:r>
      <w:r>
        <w:t xml:space="preserve"> </w:t>
      </w:r>
      <w:r>
        <w:rPr>
          <w:rFonts w:hint="eastAsia"/>
        </w:rPr>
        <w:t>РИСКОМ</w:t>
      </w:r>
      <w:r>
        <w:t xml:space="preserve"> </w:t>
      </w:r>
      <w:r>
        <w:rPr>
          <w:rFonts w:hint="eastAsia"/>
        </w:rPr>
        <w:t>АДДИКТИВНОГО</w:t>
      </w:r>
      <w:r>
        <w:t xml:space="preserve"> </w:t>
      </w:r>
      <w:r>
        <w:rPr>
          <w:rFonts w:hint="eastAsia"/>
        </w:rPr>
        <w:t>ПОВЕДЕНИЯ</w:t>
      </w:r>
      <w:r>
        <w:t xml:space="preserve"> </w:t>
      </w:r>
      <w:r>
        <w:rPr>
          <w:rFonts w:hint="eastAsia"/>
        </w:rPr>
        <w:t>В</w:t>
      </w:r>
      <w:r>
        <w:t xml:space="preserve"> </w:t>
      </w:r>
      <w:r>
        <w:rPr>
          <w:rFonts w:hint="eastAsia"/>
        </w:rPr>
        <w:t>ОБЛАСТИ</w:t>
      </w:r>
      <w:r>
        <w:t xml:space="preserve"> </w:t>
      </w:r>
      <w:r>
        <w:rPr>
          <w:rFonts w:hint="eastAsia"/>
        </w:rPr>
        <w:t>ЗАНЯТИЙ</w:t>
      </w:r>
    </w:p>
    <w:p w14:paraId="7E42F228" w14:textId="77777777" w:rsidR="00862206" w:rsidRDefault="00862206" w:rsidP="00862206"/>
    <w:p w14:paraId="6950D7F3" w14:textId="77777777" w:rsidR="00862206" w:rsidRDefault="00862206" w:rsidP="00862206">
      <w:r>
        <w:rPr>
          <w:rFonts w:hint="eastAsia"/>
        </w:rPr>
        <w:t>ФИТНЕСОМ</w:t>
      </w:r>
    </w:p>
    <w:p w14:paraId="5D796303" w14:textId="77777777" w:rsidR="00862206" w:rsidRDefault="00862206" w:rsidP="00862206"/>
    <w:p w14:paraId="14D84CD9" w14:textId="77777777" w:rsidR="00862206" w:rsidRDefault="00862206" w:rsidP="00862206">
      <w:r>
        <w:t xml:space="preserve">1.1. </w:t>
      </w:r>
      <w:r>
        <w:rPr>
          <w:rFonts w:hint="eastAsia"/>
        </w:rPr>
        <w:t>Фитнес</w:t>
      </w:r>
      <w:r>
        <w:t xml:space="preserve"> </w:t>
      </w:r>
      <w:r>
        <w:rPr>
          <w:rFonts w:hint="eastAsia"/>
        </w:rPr>
        <w:t>и</w:t>
      </w:r>
      <w:r>
        <w:t xml:space="preserve"> </w:t>
      </w:r>
      <w:r>
        <w:rPr>
          <w:rFonts w:hint="eastAsia"/>
        </w:rPr>
        <w:t>его</w:t>
      </w:r>
      <w:r>
        <w:t xml:space="preserve"> </w:t>
      </w:r>
      <w:r>
        <w:rPr>
          <w:rFonts w:hint="eastAsia"/>
        </w:rPr>
        <w:t>социальные</w:t>
      </w:r>
      <w:r>
        <w:t xml:space="preserve"> </w:t>
      </w:r>
      <w:r>
        <w:rPr>
          <w:rFonts w:hint="eastAsia"/>
        </w:rPr>
        <w:t>функции</w:t>
      </w:r>
    </w:p>
    <w:p w14:paraId="4908E3BE" w14:textId="77777777" w:rsidR="00862206" w:rsidRDefault="00862206" w:rsidP="00862206"/>
    <w:p w14:paraId="7515D1BA" w14:textId="77777777" w:rsidR="00862206" w:rsidRDefault="00862206" w:rsidP="00862206">
      <w:r>
        <w:t xml:space="preserve">1.2 . </w:t>
      </w:r>
      <w:r>
        <w:rPr>
          <w:rFonts w:hint="eastAsia"/>
        </w:rPr>
        <w:t>Проблема</w:t>
      </w:r>
      <w:r>
        <w:t xml:space="preserve"> </w:t>
      </w:r>
      <w:r>
        <w:rPr>
          <w:rFonts w:hint="eastAsia"/>
        </w:rPr>
        <w:t>самоотношения</w:t>
      </w:r>
    </w:p>
    <w:p w14:paraId="611BC760" w14:textId="77777777" w:rsidR="00862206" w:rsidRDefault="00862206" w:rsidP="00862206"/>
    <w:p w14:paraId="01BCA2FE" w14:textId="77777777" w:rsidR="00862206" w:rsidRDefault="00862206" w:rsidP="00862206">
      <w:r>
        <w:t xml:space="preserve">1.2.1. </w:t>
      </w:r>
      <w:r>
        <w:rPr>
          <w:rFonts w:hint="eastAsia"/>
        </w:rPr>
        <w:t>Психологические</w:t>
      </w:r>
      <w:r>
        <w:t xml:space="preserve"> </w:t>
      </w:r>
      <w:r>
        <w:rPr>
          <w:rFonts w:hint="eastAsia"/>
        </w:rPr>
        <w:t>концепции</w:t>
      </w:r>
      <w:r>
        <w:t xml:space="preserve"> </w:t>
      </w:r>
      <w:r>
        <w:rPr>
          <w:rFonts w:hint="eastAsia"/>
        </w:rPr>
        <w:t>отношения</w:t>
      </w:r>
      <w:r>
        <w:t xml:space="preserve"> </w:t>
      </w:r>
      <w:r>
        <w:rPr>
          <w:rFonts w:hint="eastAsia"/>
        </w:rPr>
        <w:t>личности</w:t>
      </w:r>
      <w:r>
        <w:t xml:space="preserve"> </w:t>
      </w:r>
      <w:r>
        <w:rPr>
          <w:rFonts w:hint="eastAsia"/>
        </w:rPr>
        <w:t>к</w:t>
      </w:r>
      <w:r>
        <w:t xml:space="preserve"> </w:t>
      </w:r>
      <w:r>
        <w:rPr>
          <w:rFonts w:hint="eastAsia"/>
        </w:rPr>
        <w:t>себе</w:t>
      </w:r>
    </w:p>
    <w:p w14:paraId="3CC59A14" w14:textId="77777777" w:rsidR="00862206" w:rsidRDefault="00862206" w:rsidP="00862206"/>
    <w:p w14:paraId="03B4C6C4" w14:textId="77777777" w:rsidR="00862206" w:rsidRDefault="00862206" w:rsidP="00862206">
      <w:r>
        <w:t xml:space="preserve">1.2.2. </w:t>
      </w:r>
      <w:r>
        <w:rPr>
          <w:rFonts w:hint="eastAsia"/>
        </w:rPr>
        <w:t>Отношение</w:t>
      </w:r>
      <w:r>
        <w:t xml:space="preserve"> </w:t>
      </w:r>
      <w:r>
        <w:rPr>
          <w:rFonts w:hint="eastAsia"/>
        </w:rPr>
        <w:t>к</w:t>
      </w:r>
      <w:r>
        <w:t xml:space="preserve"> </w:t>
      </w:r>
      <w:r>
        <w:rPr>
          <w:rFonts w:hint="eastAsia"/>
        </w:rPr>
        <w:t>образу</w:t>
      </w:r>
      <w:r>
        <w:t xml:space="preserve"> </w:t>
      </w:r>
      <w:r>
        <w:rPr>
          <w:rFonts w:hint="eastAsia"/>
        </w:rPr>
        <w:t>тела</w:t>
      </w:r>
      <w:r>
        <w:t xml:space="preserve"> </w:t>
      </w:r>
      <w:r>
        <w:rPr>
          <w:rFonts w:hint="eastAsia"/>
        </w:rPr>
        <w:t>в</w:t>
      </w:r>
      <w:r>
        <w:t xml:space="preserve"> </w:t>
      </w:r>
      <w:r>
        <w:rPr>
          <w:rFonts w:hint="eastAsia"/>
        </w:rPr>
        <w:t>структуре</w:t>
      </w:r>
      <w:r>
        <w:t xml:space="preserve"> </w:t>
      </w:r>
      <w:r>
        <w:rPr>
          <w:rFonts w:hint="eastAsia"/>
        </w:rPr>
        <w:t>самоотношения</w:t>
      </w:r>
    </w:p>
    <w:p w14:paraId="4939FAFC" w14:textId="77777777" w:rsidR="00862206" w:rsidRDefault="00862206" w:rsidP="00862206"/>
    <w:p w14:paraId="505E6EB6" w14:textId="77777777" w:rsidR="00862206" w:rsidRDefault="00862206" w:rsidP="00862206">
      <w:r>
        <w:t xml:space="preserve">1.3. </w:t>
      </w:r>
      <w:r>
        <w:rPr>
          <w:rFonts w:hint="eastAsia"/>
        </w:rPr>
        <w:t>Аддиктивное</w:t>
      </w:r>
      <w:r>
        <w:t xml:space="preserve"> </w:t>
      </w:r>
      <w:r>
        <w:rPr>
          <w:rFonts w:hint="eastAsia"/>
        </w:rPr>
        <w:t>поведение</w:t>
      </w:r>
      <w:r>
        <w:t xml:space="preserve"> </w:t>
      </w:r>
      <w:r>
        <w:rPr>
          <w:rFonts w:hint="eastAsia"/>
        </w:rPr>
        <w:t>в</w:t>
      </w:r>
      <w:r>
        <w:t xml:space="preserve"> </w:t>
      </w:r>
      <w:r>
        <w:rPr>
          <w:rFonts w:hint="eastAsia"/>
        </w:rPr>
        <w:t>области</w:t>
      </w:r>
      <w:r>
        <w:t xml:space="preserve"> </w:t>
      </w:r>
      <w:r>
        <w:rPr>
          <w:rFonts w:hint="eastAsia"/>
        </w:rPr>
        <w:t>занятий</w:t>
      </w:r>
      <w:r>
        <w:t xml:space="preserve"> </w:t>
      </w:r>
      <w:r>
        <w:rPr>
          <w:rFonts w:hint="eastAsia"/>
        </w:rPr>
        <w:t>фитнесом</w:t>
      </w:r>
    </w:p>
    <w:p w14:paraId="51CA1BCD" w14:textId="77777777" w:rsidR="00862206" w:rsidRDefault="00862206" w:rsidP="00862206"/>
    <w:p w14:paraId="51995F96" w14:textId="77777777" w:rsidR="00862206" w:rsidRDefault="00862206" w:rsidP="00862206">
      <w:r>
        <w:t xml:space="preserve">1.3.1. </w:t>
      </w:r>
      <w:r>
        <w:rPr>
          <w:rFonts w:hint="eastAsia"/>
        </w:rPr>
        <w:t>Спортивная</w:t>
      </w:r>
      <w:r>
        <w:t xml:space="preserve"> </w:t>
      </w:r>
      <w:r>
        <w:rPr>
          <w:rFonts w:hint="eastAsia"/>
        </w:rPr>
        <w:t>зависимость</w:t>
      </w:r>
    </w:p>
    <w:p w14:paraId="03F4EEB6" w14:textId="77777777" w:rsidR="00862206" w:rsidRDefault="00862206" w:rsidP="00862206"/>
    <w:p w14:paraId="66768133" w14:textId="77777777" w:rsidR="00862206" w:rsidRDefault="00862206" w:rsidP="00862206">
      <w:r>
        <w:t xml:space="preserve">1.3.2. </w:t>
      </w:r>
      <w:r>
        <w:rPr>
          <w:rFonts w:hint="eastAsia"/>
        </w:rPr>
        <w:t>Теоретические</w:t>
      </w:r>
      <w:r>
        <w:t xml:space="preserve"> </w:t>
      </w:r>
      <w:r>
        <w:rPr>
          <w:rFonts w:hint="eastAsia"/>
        </w:rPr>
        <w:t>модели</w:t>
      </w:r>
      <w:r>
        <w:t xml:space="preserve"> </w:t>
      </w:r>
      <w:r>
        <w:rPr>
          <w:rFonts w:hint="eastAsia"/>
        </w:rPr>
        <w:t>спортивной</w:t>
      </w:r>
      <w:r>
        <w:t xml:space="preserve"> </w:t>
      </w:r>
      <w:r>
        <w:rPr>
          <w:rFonts w:hint="eastAsia"/>
        </w:rPr>
        <w:t>зависимости</w:t>
      </w:r>
    </w:p>
    <w:p w14:paraId="6B476D7F" w14:textId="77777777" w:rsidR="00862206" w:rsidRDefault="00862206" w:rsidP="00862206"/>
    <w:p w14:paraId="2E409786" w14:textId="77777777" w:rsidR="00862206" w:rsidRDefault="00862206" w:rsidP="00862206">
      <w:r>
        <w:t xml:space="preserve">1.4. </w:t>
      </w:r>
      <w:r>
        <w:rPr>
          <w:rFonts w:hint="eastAsia"/>
        </w:rPr>
        <w:t>Заключение</w:t>
      </w:r>
      <w:r>
        <w:t xml:space="preserve"> </w:t>
      </w:r>
      <w:r>
        <w:rPr>
          <w:rFonts w:hint="eastAsia"/>
        </w:rPr>
        <w:t>по</w:t>
      </w:r>
      <w:r>
        <w:t xml:space="preserve"> </w:t>
      </w:r>
      <w:r>
        <w:rPr>
          <w:rFonts w:hint="eastAsia"/>
        </w:rPr>
        <w:t>главе</w:t>
      </w:r>
    </w:p>
    <w:p w14:paraId="7F01C937" w14:textId="77777777" w:rsidR="00862206" w:rsidRDefault="00862206" w:rsidP="00862206"/>
    <w:p w14:paraId="02914582" w14:textId="77777777" w:rsidR="00862206" w:rsidRDefault="00862206" w:rsidP="00862206">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ИСЛЕДОВАНИЯ</w:t>
      </w:r>
    </w:p>
    <w:p w14:paraId="1A244FE4" w14:textId="77777777" w:rsidR="00862206" w:rsidRDefault="00862206" w:rsidP="00862206"/>
    <w:p w14:paraId="7E199221" w14:textId="77777777" w:rsidR="00862206" w:rsidRDefault="00862206" w:rsidP="00862206">
      <w:r>
        <w:t xml:space="preserve">2.1. </w:t>
      </w:r>
      <w:r>
        <w:rPr>
          <w:rFonts w:hint="eastAsia"/>
        </w:rPr>
        <w:t>Характеристики</w:t>
      </w:r>
      <w:r>
        <w:t xml:space="preserve"> </w:t>
      </w:r>
      <w:r>
        <w:rPr>
          <w:rFonts w:hint="eastAsia"/>
        </w:rPr>
        <w:t>выборки</w:t>
      </w:r>
    </w:p>
    <w:p w14:paraId="3607E497" w14:textId="77777777" w:rsidR="00862206" w:rsidRDefault="00862206" w:rsidP="00862206"/>
    <w:p w14:paraId="67D93E35" w14:textId="77777777" w:rsidR="00862206" w:rsidRDefault="00862206" w:rsidP="00862206">
      <w:r>
        <w:t xml:space="preserve">2.2. </w:t>
      </w:r>
      <w:r>
        <w:rPr>
          <w:rFonts w:hint="eastAsia"/>
        </w:rPr>
        <w:t>Методы</w:t>
      </w:r>
      <w:r>
        <w:t xml:space="preserve"> </w:t>
      </w:r>
      <w:r>
        <w:rPr>
          <w:rFonts w:hint="eastAsia"/>
        </w:rPr>
        <w:t>исследования</w:t>
      </w:r>
    </w:p>
    <w:p w14:paraId="143470CA" w14:textId="77777777" w:rsidR="00862206" w:rsidRDefault="00862206" w:rsidP="00862206"/>
    <w:p w14:paraId="3AD7C0B0" w14:textId="77777777" w:rsidR="00862206" w:rsidRDefault="00862206" w:rsidP="00862206">
      <w:r>
        <w:rPr>
          <w:rFonts w:hint="eastAsia"/>
        </w:rPr>
        <w:t>ГЛАВА</w:t>
      </w:r>
      <w:r>
        <w:t xml:space="preserve"> 3. </w:t>
      </w:r>
      <w:r>
        <w:rPr>
          <w:rFonts w:hint="eastAsia"/>
        </w:rPr>
        <w:t>РЕЗУЛЬТАТЫ</w:t>
      </w:r>
      <w:r>
        <w:t xml:space="preserve"> </w:t>
      </w:r>
      <w:r>
        <w:rPr>
          <w:rFonts w:hint="eastAsia"/>
        </w:rPr>
        <w:t>ЭМПИРИЧЕКОГО</w:t>
      </w:r>
      <w:r>
        <w:t xml:space="preserve"> </w:t>
      </w:r>
      <w:r>
        <w:rPr>
          <w:rFonts w:hint="eastAsia"/>
        </w:rPr>
        <w:t>ИССЛЕДОВАНИЯ</w:t>
      </w:r>
    </w:p>
    <w:p w14:paraId="0207E879" w14:textId="77777777" w:rsidR="00862206" w:rsidRDefault="00862206" w:rsidP="00862206"/>
    <w:p w14:paraId="046E16D8" w14:textId="77777777" w:rsidR="00862206" w:rsidRDefault="00862206" w:rsidP="00862206">
      <w:r>
        <w:t xml:space="preserve">3.1. </w:t>
      </w:r>
      <w:r>
        <w:rPr>
          <w:rFonts w:hint="eastAsia"/>
        </w:rPr>
        <w:t>Сравнительный</w:t>
      </w:r>
      <w:r>
        <w:t xml:space="preserve"> </w:t>
      </w:r>
      <w:r>
        <w:rPr>
          <w:rFonts w:hint="eastAsia"/>
        </w:rPr>
        <w:t>анализ</w:t>
      </w:r>
      <w:r>
        <w:t xml:space="preserve"> </w:t>
      </w:r>
      <w:r>
        <w:rPr>
          <w:rFonts w:hint="eastAsia"/>
        </w:rPr>
        <w:t>социодемографических</w:t>
      </w:r>
      <w:r>
        <w:t xml:space="preserve"> </w:t>
      </w:r>
      <w:r>
        <w:rPr>
          <w:rFonts w:hint="eastAsia"/>
        </w:rPr>
        <w:t>характеристик</w:t>
      </w:r>
      <w:r>
        <w:t xml:space="preserve"> </w:t>
      </w:r>
      <w:r>
        <w:rPr>
          <w:rFonts w:hint="eastAsia"/>
        </w:rPr>
        <w:t>женщин</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0E6F0862" w14:textId="77777777" w:rsidR="00862206" w:rsidRDefault="00862206" w:rsidP="00862206"/>
    <w:p w14:paraId="54A14CA4" w14:textId="77777777" w:rsidR="00862206" w:rsidRDefault="00862206" w:rsidP="00862206">
      <w:r>
        <w:t xml:space="preserve">3.2. </w:t>
      </w:r>
      <w:r>
        <w:rPr>
          <w:rFonts w:hint="eastAsia"/>
        </w:rPr>
        <w:t>Сравнительный</w:t>
      </w:r>
      <w:r>
        <w:t xml:space="preserve"> </w:t>
      </w:r>
      <w:r>
        <w:rPr>
          <w:rFonts w:hint="eastAsia"/>
        </w:rPr>
        <w:t>анализ</w:t>
      </w:r>
      <w:r>
        <w:t xml:space="preserve"> </w:t>
      </w:r>
      <w:r>
        <w:rPr>
          <w:rFonts w:hint="eastAsia"/>
        </w:rPr>
        <w:t>социально</w:t>
      </w:r>
      <w:r>
        <w:t>-</w:t>
      </w:r>
      <w:r>
        <w:rPr>
          <w:rFonts w:hint="eastAsia"/>
        </w:rPr>
        <w:t>психологических</w:t>
      </w:r>
      <w:r>
        <w:t xml:space="preserve"> </w:t>
      </w:r>
      <w:r>
        <w:rPr>
          <w:rFonts w:hint="eastAsia"/>
        </w:rPr>
        <w:t>характеристик</w:t>
      </w:r>
      <w:r>
        <w:t xml:space="preserve"> </w:t>
      </w:r>
      <w:r>
        <w:rPr>
          <w:rFonts w:hint="eastAsia"/>
        </w:rPr>
        <w:t>женщин</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4B06113F" w14:textId="77777777" w:rsidR="00862206" w:rsidRDefault="00862206" w:rsidP="00862206"/>
    <w:p w14:paraId="42D081FE" w14:textId="77777777" w:rsidR="00862206" w:rsidRDefault="00862206" w:rsidP="00862206">
      <w:r>
        <w:t xml:space="preserve">3.3. </w:t>
      </w:r>
      <w:r>
        <w:rPr>
          <w:rFonts w:hint="eastAsia"/>
        </w:rPr>
        <w:t>Анализ</w:t>
      </w:r>
      <w:r>
        <w:t xml:space="preserve"> </w:t>
      </w:r>
      <w:r>
        <w:rPr>
          <w:rFonts w:hint="eastAsia"/>
        </w:rPr>
        <w:t>взаимосвязей</w:t>
      </w:r>
      <w:r>
        <w:t xml:space="preserve"> </w:t>
      </w:r>
      <w:r>
        <w:rPr>
          <w:rFonts w:hint="eastAsia"/>
        </w:rPr>
        <w:t>социодемографических</w:t>
      </w:r>
      <w:r>
        <w:t xml:space="preserve"> </w:t>
      </w:r>
      <w:r>
        <w:rPr>
          <w:rFonts w:hint="eastAsia"/>
        </w:rPr>
        <w:t>и</w:t>
      </w:r>
      <w:r>
        <w:t xml:space="preserve"> </w:t>
      </w:r>
      <w:r>
        <w:rPr>
          <w:rFonts w:hint="eastAsia"/>
        </w:rPr>
        <w:t>социально</w:t>
      </w:r>
      <w:r>
        <w:t>-</w:t>
      </w:r>
      <w:r>
        <w:rPr>
          <w:rFonts w:hint="eastAsia"/>
        </w:rPr>
        <w:t>психологических</w:t>
      </w:r>
      <w:r>
        <w:t xml:space="preserve"> </w:t>
      </w:r>
      <w:r>
        <w:rPr>
          <w:rFonts w:hint="eastAsia"/>
        </w:rPr>
        <w:t>параметров</w:t>
      </w:r>
      <w:r>
        <w:t xml:space="preserve"> </w:t>
      </w:r>
      <w:r>
        <w:rPr>
          <w:rFonts w:hint="eastAsia"/>
        </w:rPr>
        <w:t>с</w:t>
      </w:r>
      <w:r>
        <w:t xml:space="preserve"> </w:t>
      </w:r>
      <w:r>
        <w:rPr>
          <w:rFonts w:hint="eastAsia"/>
        </w:rPr>
        <w:t>аддикцией</w:t>
      </w:r>
      <w:r>
        <w:t xml:space="preserve"> </w:t>
      </w:r>
      <w:r>
        <w:rPr>
          <w:rFonts w:hint="eastAsia"/>
        </w:rPr>
        <w:t>упражнений</w:t>
      </w:r>
      <w:r>
        <w:t xml:space="preserve"> (</w:t>
      </w:r>
      <w:r>
        <w:rPr>
          <w:rFonts w:hint="eastAsia"/>
        </w:rPr>
        <w:t>по</w:t>
      </w:r>
      <w:r>
        <w:t xml:space="preserve"> </w:t>
      </w:r>
      <w:r>
        <w:rPr>
          <w:rFonts w:hint="eastAsia"/>
        </w:rPr>
        <w:t>результатам</w:t>
      </w:r>
      <w:r>
        <w:t xml:space="preserve"> </w:t>
      </w:r>
      <w:r>
        <w:rPr>
          <w:rFonts w:hint="eastAsia"/>
        </w:rPr>
        <w:t>корреляционного</w:t>
      </w:r>
      <w:r>
        <w:t xml:space="preserve"> </w:t>
      </w:r>
      <w:r>
        <w:rPr>
          <w:rFonts w:hint="eastAsia"/>
        </w:rPr>
        <w:t>анализа</w:t>
      </w:r>
      <w:r>
        <w:t>)</w:t>
      </w:r>
    </w:p>
    <w:p w14:paraId="5417BA86" w14:textId="77777777" w:rsidR="00862206" w:rsidRDefault="00862206" w:rsidP="00862206"/>
    <w:p w14:paraId="2D5B8AEF" w14:textId="77777777" w:rsidR="00862206" w:rsidRDefault="00862206" w:rsidP="00862206">
      <w:r>
        <w:t xml:space="preserve">3.4. </w:t>
      </w:r>
      <w:r>
        <w:rPr>
          <w:rFonts w:hint="eastAsia"/>
        </w:rPr>
        <w:t>Анализ</w:t>
      </w:r>
      <w:r>
        <w:t xml:space="preserve"> </w:t>
      </w:r>
      <w:r>
        <w:rPr>
          <w:rFonts w:hint="eastAsia"/>
        </w:rPr>
        <w:t>социально</w:t>
      </w:r>
      <w:r>
        <w:t>-</w:t>
      </w:r>
      <w:r>
        <w:rPr>
          <w:rFonts w:hint="eastAsia"/>
        </w:rPr>
        <w:t>психологических</w:t>
      </w:r>
      <w:r>
        <w:t xml:space="preserve"> </w:t>
      </w:r>
      <w:r>
        <w:rPr>
          <w:rFonts w:hint="eastAsia"/>
        </w:rPr>
        <w:t>характеристик</w:t>
      </w:r>
      <w:r>
        <w:t xml:space="preserve"> </w:t>
      </w:r>
      <w:r>
        <w:rPr>
          <w:rFonts w:hint="eastAsia"/>
        </w:rPr>
        <w:t>женщин</w:t>
      </w:r>
      <w:r>
        <w:t xml:space="preserve"> </w:t>
      </w:r>
      <w:r>
        <w:rPr>
          <w:rFonts w:hint="eastAsia"/>
        </w:rPr>
        <w:t>по</w:t>
      </w:r>
      <w:r>
        <w:t xml:space="preserve"> </w:t>
      </w:r>
      <w:r>
        <w:rPr>
          <w:rFonts w:hint="eastAsia"/>
        </w:rPr>
        <w:t>уровню</w:t>
      </w:r>
      <w:r>
        <w:t xml:space="preserve"> </w:t>
      </w:r>
      <w:r>
        <w:rPr>
          <w:rFonts w:hint="eastAsia"/>
        </w:rPr>
        <w:t>выраженности</w:t>
      </w:r>
      <w:r>
        <w:t xml:space="preserve"> </w:t>
      </w:r>
      <w:r>
        <w:rPr>
          <w:rFonts w:hint="eastAsia"/>
        </w:rPr>
        <w:t>спортивной</w:t>
      </w:r>
      <w:r>
        <w:t xml:space="preserve"> </w:t>
      </w:r>
      <w:r>
        <w:rPr>
          <w:rFonts w:hint="eastAsia"/>
        </w:rPr>
        <w:t>аддикции</w:t>
      </w:r>
    </w:p>
    <w:p w14:paraId="2BEDCE03" w14:textId="77777777" w:rsidR="00862206" w:rsidRDefault="00862206" w:rsidP="00862206"/>
    <w:p w14:paraId="5D05251A" w14:textId="77777777" w:rsidR="00862206" w:rsidRDefault="00862206" w:rsidP="00862206">
      <w:r>
        <w:rPr>
          <w:rFonts w:hint="eastAsia"/>
        </w:rPr>
        <w:t>ГЛАВА</w:t>
      </w:r>
      <w:r>
        <w:t xml:space="preserve"> 4. </w:t>
      </w:r>
      <w:r>
        <w:rPr>
          <w:rFonts w:hint="eastAsia"/>
        </w:rPr>
        <w:t>ОБСУЖДЕНИЕ</w:t>
      </w:r>
      <w:r>
        <w:t xml:space="preserve"> </w:t>
      </w:r>
      <w:r>
        <w:rPr>
          <w:rFonts w:hint="eastAsia"/>
        </w:rPr>
        <w:t>РЕЗУЛЬТАТОВ</w:t>
      </w:r>
    </w:p>
    <w:p w14:paraId="296D3262" w14:textId="77777777" w:rsidR="00862206" w:rsidRDefault="00862206" w:rsidP="00862206"/>
    <w:p w14:paraId="5D32AE92" w14:textId="77777777" w:rsidR="00862206" w:rsidRDefault="00862206" w:rsidP="00862206">
      <w:r>
        <w:t xml:space="preserve">4.1. </w:t>
      </w:r>
      <w:r>
        <w:rPr>
          <w:rFonts w:hint="eastAsia"/>
        </w:rPr>
        <w:t>Обсуждение</w:t>
      </w:r>
      <w:r>
        <w:t xml:space="preserve"> </w:t>
      </w:r>
      <w:r>
        <w:rPr>
          <w:rFonts w:hint="eastAsia"/>
        </w:rPr>
        <w:t>результатов</w:t>
      </w:r>
      <w:r>
        <w:t xml:space="preserve"> </w:t>
      </w:r>
      <w:r>
        <w:rPr>
          <w:rFonts w:hint="eastAsia"/>
        </w:rPr>
        <w:t>риска</w:t>
      </w:r>
      <w:r>
        <w:t xml:space="preserve"> </w:t>
      </w:r>
      <w:r>
        <w:rPr>
          <w:rFonts w:hint="eastAsia"/>
        </w:rPr>
        <w:t>наличия</w:t>
      </w:r>
      <w:r>
        <w:t xml:space="preserve"> </w:t>
      </w:r>
      <w:r>
        <w:rPr>
          <w:rFonts w:hint="eastAsia"/>
        </w:rPr>
        <w:t>спортивной</w:t>
      </w:r>
      <w:r>
        <w:t xml:space="preserve"> </w:t>
      </w:r>
      <w:r>
        <w:rPr>
          <w:rFonts w:hint="eastAsia"/>
        </w:rPr>
        <w:t>аддикции</w:t>
      </w:r>
      <w:r>
        <w:t xml:space="preserve"> </w:t>
      </w:r>
      <w:r>
        <w:rPr>
          <w:rFonts w:hint="eastAsia"/>
        </w:rPr>
        <w:t>у</w:t>
      </w:r>
      <w:r>
        <w:t xml:space="preserve"> </w:t>
      </w:r>
      <w:r>
        <w:rPr>
          <w:rFonts w:hint="eastAsia"/>
        </w:rPr>
        <w:t>женщин</w:t>
      </w:r>
      <w:r>
        <w:t xml:space="preserve">, </w:t>
      </w:r>
      <w:r>
        <w:rPr>
          <w:rFonts w:hint="eastAsia"/>
        </w:rPr>
        <w:t>приверженных</w:t>
      </w:r>
      <w:r>
        <w:t xml:space="preserve"> </w:t>
      </w:r>
      <w:r>
        <w:rPr>
          <w:rFonts w:hint="eastAsia"/>
        </w:rPr>
        <w:t>активным</w:t>
      </w:r>
      <w:r>
        <w:t xml:space="preserve"> </w:t>
      </w:r>
      <w:r>
        <w:rPr>
          <w:rFonts w:hint="eastAsia"/>
        </w:rPr>
        <w:t>фитнес</w:t>
      </w:r>
      <w:r>
        <w:t>-</w:t>
      </w:r>
      <w:r>
        <w:rPr>
          <w:rFonts w:hint="eastAsia"/>
        </w:rPr>
        <w:t>тренировкам</w:t>
      </w:r>
    </w:p>
    <w:p w14:paraId="7C5FF020" w14:textId="77777777" w:rsidR="00862206" w:rsidRDefault="00862206" w:rsidP="00862206"/>
    <w:p w14:paraId="078BFAB5" w14:textId="77777777" w:rsidR="00862206" w:rsidRDefault="00862206" w:rsidP="00862206">
      <w:r>
        <w:t xml:space="preserve">4.2. </w:t>
      </w:r>
      <w:r>
        <w:rPr>
          <w:rFonts w:hint="eastAsia"/>
        </w:rPr>
        <w:t>Обсуждение</w:t>
      </w:r>
      <w:r>
        <w:t xml:space="preserve"> </w:t>
      </w:r>
      <w:r>
        <w:rPr>
          <w:rFonts w:hint="eastAsia"/>
        </w:rPr>
        <w:t>результатов</w:t>
      </w:r>
      <w:r>
        <w:t xml:space="preserve"> </w:t>
      </w:r>
      <w:r>
        <w:rPr>
          <w:rFonts w:hint="eastAsia"/>
        </w:rPr>
        <w:t>отношения</w:t>
      </w:r>
      <w:r>
        <w:t xml:space="preserve"> </w:t>
      </w:r>
      <w:r>
        <w:rPr>
          <w:rFonts w:hint="eastAsia"/>
        </w:rPr>
        <w:t>к</w:t>
      </w:r>
      <w:r>
        <w:t xml:space="preserve"> </w:t>
      </w:r>
      <w:r>
        <w:rPr>
          <w:rFonts w:hint="eastAsia"/>
        </w:rPr>
        <w:t>образу</w:t>
      </w:r>
      <w:r>
        <w:t xml:space="preserve"> </w:t>
      </w:r>
      <w:r>
        <w:rPr>
          <w:rFonts w:hint="eastAsia"/>
        </w:rPr>
        <w:t>тела</w:t>
      </w:r>
      <w:r>
        <w:t xml:space="preserve"> </w:t>
      </w:r>
      <w:r>
        <w:rPr>
          <w:rFonts w:hint="eastAsia"/>
        </w:rPr>
        <w:t>женщин</w:t>
      </w:r>
      <w:r>
        <w:t xml:space="preserve">, </w:t>
      </w:r>
      <w:r>
        <w:rPr>
          <w:rFonts w:hint="eastAsia"/>
        </w:rPr>
        <w:t>приверженных</w:t>
      </w:r>
      <w:r>
        <w:t xml:space="preserve"> </w:t>
      </w:r>
      <w:r>
        <w:rPr>
          <w:rFonts w:hint="eastAsia"/>
        </w:rPr>
        <w:t>активным</w:t>
      </w:r>
      <w:r>
        <w:t xml:space="preserve"> </w:t>
      </w:r>
      <w:r>
        <w:rPr>
          <w:rFonts w:hint="eastAsia"/>
        </w:rPr>
        <w:t>фитнес</w:t>
      </w:r>
      <w:r>
        <w:t>-</w:t>
      </w:r>
      <w:r>
        <w:rPr>
          <w:rFonts w:hint="eastAsia"/>
        </w:rPr>
        <w:t>тренировкам</w:t>
      </w:r>
    </w:p>
    <w:p w14:paraId="201DA7A1" w14:textId="77777777" w:rsidR="00862206" w:rsidRDefault="00862206" w:rsidP="00862206"/>
    <w:p w14:paraId="2CB495F8" w14:textId="77777777" w:rsidR="00862206" w:rsidRDefault="00862206" w:rsidP="00862206">
      <w:r>
        <w:t xml:space="preserve">4.3. </w:t>
      </w:r>
      <w:r>
        <w:rPr>
          <w:rFonts w:hint="eastAsia"/>
        </w:rPr>
        <w:t>Обсуждение</w:t>
      </w:r>
      <w:r>
        <w:t xml:space="preserve"> </w:t>
      </w:r>
      <w:r>
        <w:rPr>
          <w:rFonts w:hint="eastAsia"/>
        </w:rPr>
        <w:t>результатов</w:t>
      </w:r>
      <w:r>
        <w:t xml:space="preserve"> </w:t>
      </w:r>
      <w:r>
        <w:rPr>
          <w:rFonts w:hint="eastAsia"/>
        </w:rPr>
        <w:t>риска</w:t>
      </w:r>
      <w:r>
        <w:t xml:space="preserve"> </w:t>
      </w:r>
      <w:r>
        <w:rPr>
          <w:rFonts w:hint="eastAsia"/>
        </w:rPr>
        <w:t>наличия</w:t>
      </w:r>
      <w:r>
        <w:t xml:space="preserve"> </w:t>
      </w:r>
      <w:r>
        <w:rPr>
          <w:rFonts w:hint="eastAsia"/>
        </w:rPr>
        <w:t>расстройств</w:t>
      </w:r>
      <w:r>
        <w:t xml:space="preserve"> </w:t>
      </w:r>
      <w:r>
        <w:rPr>
          <w:rFonts w:hint="eastAsia"/>
        </w:rPr>
        <w:t>пищевого</w:t>
      </w:r>
      <w:r>
        <w:t xml:space="preserve"> </w:t>
      </w:r>
      <w:r>
        <w:rPr>
          <w:rFonts w:hint="eastAsia"/>
        </w:rPr>
        <w:t>поведения</w:t>
      </w:r>
      <w:r>
        <w:t xml:space="preserve"> </w:t>
      </w:r>
      <w:r>
        <w:rPr>
          <w:rFonts w:hint="eastAsia"/>
        </w:rPr>
        <w:t>у</w:t>
      </w:r>
      <w:r>
        <w:t xml:space="preserve"> </w:t>
      </w:r>
      <w:r>
        <w:rPr>
          <w:rFonts w:hint="eastAsia"/>
        </w:rPr>
        <w:t>женщин</w:t>
      </w:r>
      <w:r>
        <w:t xml:space="preserve">, </w:t>
      </w:r>
      <w:r>
        <w:rPr>
          <w:rFonts w:hint="eastAsia"/>
        </w:rPr>
        <w:t>приверженных</w:t>
      </w:r>
      <w:r>
        <w:t xml:space="preserve"> </w:t>
      </w:r>
      <w:r>
        <w:rPr>
          <w:rFonts w:hint="eastAsia"/>
        </w:rPr>
        <w:t>активным</w:t>
      </w:r>
      <w:r>
        <w:t xml:space="preserve"> </w:t>
      </w:r>
      <w:r>
        <w:rPr>
          <w:rFonts w:hint="eastAsia"/>
        </w:rPr>
        <w:t>фитнес</w:t>
      </w:r>
      <w:r>
        <w:t>-</w:t>
      </w:r>
      <w:r>
        <w:rPr>
          <w:rFonts w:hint="eastAsia"/>
        </w:rPr>
        <w:t>тренировкам</w:t>
      </w:r>
    </w:p>
    <w:p w14:paraId="26EA13B3" w14:textId="77777777" w:rsidR="00862206" w:rsidRDefault="00862206" w:rsidP="00862206"/>
    <w:p w14:paraId="7D02943D" w14:textId="77777777" w:rsidR="00862206" w:rsidRDefault="00862206" w:rsidP="00862206">
      <w:r>
        <w:t xml:space="preserve">4.4. </w:t>
      </w:r>
      <w:r>
        <w:rPr>
          <w:rFonts w:hint="eastAsia"/>
        </w:rPr>
        <w:t>Результаты</w:t>
      </w:r>
      <w:r>
        <w:t xml:space="preserve"> </w:t>
      </w:r>
      <w:r>
        <w:rPr>
          <w:rFonts w:hint="eastAsia"/>
        </w:rPr>
        <w:t>анализа</w:t>
      </w:r>
      <w:r>
        <w:t xml:space="preserve"> </w:t>
      </w:r>
      <w:r>
        <w:rPr>
          <w:rFonts w:hint="eastAsia"/>
        </w:rPr>
        <w:t>данных</w:t>
      </w:r>
      <w:r>
        <w:t xml:space="preserve"> </w:t>
      </w:r>
      <w:r>
        <w:rPr>
          <w:rFonts w:hint="eastAsia"/>
        </w:rPr>
        <w:t>об</w:t>
      </w:r>
      <w:r>
        <w:t xml:space="preserve"> </w:t>
      </w:r>
      <w:r>
        <w:rPr>
          <w:rFonts w:hint="eastAsia"/>
        </w:rPr>
        <w:t>особенностях</w:t>
      </w:r>
      <w:r>
        <w:t xml:space="preserve"> </w:t>
      </w:r>
      <w:r>
        <w:rPr>
          <w:rFonts w:hint="eastAsia"/>
        </w:rPr>
        <w:t>эмоциональной</w:t>
      </w:r>
      <w:r>
        <w:t xml:space="preserve"> </w:t>
      </w:r>
      <w:r>
        <w:rPr>
          <w:rFonts w:hint="eastAsia"/>
        </w:rPr>
        <w:t>сферы</w:t>
      </w:r>
      <w:r>
        <w:t xml:space="preserve"> </w:t>
      </w:r>
      <w:r>
        <w:rPr>
          <w:rFonts w:hint="eastAsia"/>
        </w:rPr>
        <w:t>женщин</w:t>
      </w:r>
      <w:r>
        <w:t xml:space="preserve">, </w:t>
      </w:r>
      <w:r>
        <w:rPr>
          <w:rFonts w:hint="eastAsia"/>
        </w:rPr>
        <w:t>приверженных</w:t>
      </w:r>
      <w:r>
        <w:t xml:space="preserve"> </w:t>
      </w:r>
      <w:r>
        <w:rPr>
          <w:rFonts w:hint="eastAsia"/>
        </w:rPr>
        <w:t>активным</w:t>
      </w:r>
      <w:r>
        <w:t xml:space="preserve"> </w:t>
      </w:r>
      <w:r>
        <w:rPr>
          <w:rFonts w:hint="eastAsia"/>
        </w:rPr>
        <w:t>фитнес</w:t>
      </w:r>
      <w:r>
        <w:t>-</w:t>
      </w:r>
      <w:r>
        <w:rPr>
          <w:rFonts w:hint="eastAsia"/>
        </w:rPr>
        <w:t>тренировкам</w:t>
      </w:r>
    </w:p>
    <w:p w14:paraId="66FDDCAC" w14:textId="77777777" w:rsidR="00862206" w:rsidRDefault="00862206" w:rsidP="00862206"/>
    <w:p w14:paraId="34079DB5" w14:textId="77777777" w:rsidR="00862206" w:rsidRDefault="00862206" w:rsidP="00862206">
      <w:r>
        <w:t xml:space="preserve">4.5. </w:t>
      </w:r>
      <w:r>
        <w:rPr>
          <w:rFonts w:hint="eastAsia"/>
        </w:rPr>
        <w:t>Обсуждение</w:t>
      </w:r>
      <w:r>
        <w:t xml:space="preserve"> </w:t>
      </w:r>
      <w:r>
        <w:rPr>
          <w:rFonts w:hint="eastAsia"/>
        </w:rPr>
        <w:t>результатов</w:t>
      </w:r>
      <w:r>
        <w:t xml:space="preserve"> </w:t>
      </w:r>
      <w:r>
        <w:rPr>
          <w:rFonts w:hint="eastAsia"/>
        </w:rPr>
        <w:t>сравнения</w:t>
      </w:r>
      <w:r>
        <w:t xml:space="preserve"> </w:t>
      </w:r>
      <w:r>
        <w:rPr>
          <w:rFonts w:hint="eastAsia"/>
        </w:rPr>
        <w:t>групп</w:t>
      </w:r>
      <w:r>
        <w:t xml:space="preserve"> </w:t>
      </w:r>
      <w:r>
        <w:rPr>
          <w:rFonts w:hint="eastAsia"/>
        </w:rPr>
        <w:t>по</w:t>
      </w:r>
      <w:r>
        <w:t xml:space="preserve"> </w:t>
      </w:r>
      <w:r>
        <w:rPr>
          <w:rFonts w:hint="eastAsia"/>
        </w:rPr>
        <w:t>выраженности</w:t>
      </w:r>
      <w:r>
        <w:t xml:space="preserve"> </w:t>
      </w:r>
      <w:r>
        <w:rPr>
          <w:rFonts w:hint="eastAsia"/>
        </w:rPr>
        <w:t>спортивной</w:t>
      </w:r>
      <w:r>
        <w:t xml:space="preserve"> </w:t>
      </w:r>
      <w:r>
        <w:rPr>
          <w:rFonts w:hint="eastAsia"/>
        </w:rPr>
        <w:t>аддикции</w:t>
      </w:r>
    </w:p>
    <w:p w14:paraId="2339FFD3" w14:textId="77777777" w:rsidR="00862206" w:rsidRDefault="00862206" w:rsidP="00862206"/>
    <w:p w14:paraId="0317F7AE" w14:textId="77777777" w:rsidR="00862206" w:rsidRDefault="00862206" w:rsidP="00862206">
      <w:r>
        <w:rPr>
          <w:rFonts w:hint="eastAsia"/>
        </w:rPr>
        <w:t>ВЫВОДЫ</w:t>
      </w:r>
    </w:p>
    <w:p w14:paraId="49858043" w14:textId="77777777" w:rsidR="00862206" w:rsidRDefault="00862206" w:rsidP="00862206"/>
    <w:p w14:paraId="21967112" w14:textId="77777777" w:rsidR="00862206" w:rsidRDefault="00862206" w:rsidP="00862206">
      <w:r>
        <w:rPr>
          <w:rFonts w:hint="eastAsia"/>
        </w:rPr>
        <w:t>ЗАКЛЮЧЕНИЕ</w:t>
      </w:r>
    </w:p>
    <w:p w14:paraId="237C8B25" w14:textId="77777777" w:rsidR="00862206" w:rsidRDefault="00862206" w:rsidP="00862206"/>
    <w:p w14:paraId="7BF2C87B" w14:textId="77777777" w:rsidR="00862206" w:rsidRDefault="00862206" w:rsidP="00862206">
      <w:r>
        <w:rPr>
          <w:rFonts w:hint="eastAsia"/>
        </w:rPr>
        <w:t>СПИСОК</w:t>
      </w:r>
      <w:r>
        <w:t xml:space="preserve"> </w:t>
      </w:r>
      <w:r>
        <w:rPr>
          <w:rFonts w:hint="eastAsia"/>
        </w:rPr>
        <w:t>ЛИТЕРАТУРЫ</w:t>
      </w:r>
    </w:p>
    <w:p w14:paraId="2C01FFCF" w14:textId="77777777" w:rsidR="00862206" w:rsidRDefault="00862206" w:rsidP="00862206"/>
    <w:p w14:paraId="63BF7C0B" w14:textId="77777777" w:rsidR="00862206" w:rsidRDefault="00862206" w:rsidP="00862206">
      <w:r>
        <w:rPr>
          <w:rFonts w:hint="eastAsia"/>
        </w:rPr>
        <w:t>ПРИЛОЖЕНИЕ</w:t>
      </w:r>
    </w:p>
    <w:p w14:paraId="440695A7" w14:textId="77777777" w:rsidR="00862206" w:rsidRDefault="00862206" w:rsidP="00862206"/>
    <w:p w14:paraId="4BA7F179" w14:textId="77777777" w:rsidR="00862206" w:rsidRDefault="00862206" w:rsidP="00862206">
      <w:r>
        <w:rPr>
          <w:rFonts w:hint="eastAsia"/>
        </w:rPr>
        <w:t>ПРИЛОЖЕНИЕ</w:t>
      </w:r>
    </w:p>
    <w:p w14:paraId="04E78594" w14:textId="77777777" w:rsidR="00862206" w:rsidRDefault="00862206" w:rsidP="00862206"/>
    <w:p w14:paraId="3DDECBB8" w14:textId="40FC3158" w:rsidR="00862206" w:rsidRPr="00862206" w:rsidRDefault="00862206" w:rsidP="00862206">
      <w:r>
        <w:rPr>
          <w:rFonts w:hint="eastAsia"/>
        </w:rPr>
        <w:t>ВВЕДЕНИЕ</w:t>
      </w:r>
    </w:p>
    <w:sectPr w:rsidR="00862206" w:rsidRPr="00862206" w:rsidSect="008B678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92C2" w14:textId="77777777" w:rsidR="008B678A" w:rsidRDefault="008B678A">
      <w:pPr>
        <w:spacing w:after="0" w:line="240" w:lineRule="auto"/>
      </w:pPr>
      <w:r>
        <w:separator/>
      </w:r>
    </w:p>
  </w:endnote>
  <w:endnote w:type="continuationSeparator" w:id="0">
    <w:p w14:paraId="6E04F095" w14:textId="77777777" w:rsidR="008B678A" w:rsidRDefault="008B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830E" w14:textId="77777777" w:rsidR="008B678A" w:rsidRDefault="008B678A"/>
    <w:p w14:paraId="2E427BD7" w14:textId="77777777" w:rsidR="008B678A" w:rsidRDefault="008B678A"/>
    <w:p w14:paraId="4795B315" w14:textId="77777777" w:rsidR="008B678A" w:rsidRDefault="008B678A"/>
    <w:p w14:paraId="55040D83" w14:textId="77777777" w:rsidR="008B678A" w:rsidRDefault="008B678A"/>
    <w:p w14:paraId="17872F1D" w14:textId="77777777" w:rsidR="008B678A" w:rsidRDefault="008B678A"/>
    <w:p w14:paraId="38271AD1" w14:textId="77777777" w:rsidR="008B678A" w:rsidRDefault="008B678A"/>
    <w:p w14:paraId="4F3C8F01" w14:textId="77777777" w:rsidR="008B678A" w:rsidRDefault="008B67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DBAE17" wp14:editId="51B27E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34022" w14:textId="77777777" w:rsidR="008B678A" w:rsidRDefault="008B67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BAE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B34022" w14:textId="77777777" w:rsidR="008B678A" w:rsidRDefault="008B67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6F35A" w14:textId="77777777" w:rsidR="008B678A" w:rsidRDefault="008B678A"/>
    <w:p w14:paraId="79F2A34D" w14:textId="77777777" w:rsidR="008B678A" w:rsidRDefault="008B678A"/>
    <w:p w14:paraId="6C6FB87B" w14:textId="77777777" w:rsidR="008B678A" w:rsidRDefault="008B67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8A815" wp14:editId="4674FE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B07E4" w14:textId="77777777" w:rsidR="008B678A" w:rsidRDefault="008B678A"/>
                          <w:p w14:paraId="037A8781" w14:textId="77777777" w:rsidR="008B678A" w:rsidRDefault="008B67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8A8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4B07E4" w14:textId="77777777" w:rsidR="008B678A" w:rsidRDefault="008B678A"/>
                    <w:p w14:paraId="037A8781" w14:textId="77777777" w:rsidR="008B678A" w:rsidRDefault="008B67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053C19" w14:textId="77777777" w:rsidR="008B678A" w:rsidRDefault="008B678A"/>
    <w:p w14:paraId="04DF56D7" w14:textId="77777777" w:rsidR="008B678A" w:rsidRDefault="008B678A">
      <w:pPr>
        <w:rPr>
          <w:sz w:val="2"/>
          <w:szCs w:val="2"/>
        </w:rPr>
      </w:pPr>
    </w:p>
    <w:p w14:paraId="07131BB9" w14:textId="77777777" w:rsidR="008B678A" w:rsidRDefault="008B678A"/>
    <w:p w14:paraId="031B42BB" w14:textId="77777777" w:rsidR="008B678A" w:rsidRDefault="008B678A">
      <w:pPr>
        <w:spacing w:after="0" w:line="240" w:lineRule="auto"/>
      </w:pPr>
    </w:p>
  </w:footnote>
  <w:footnote w:type="continuationSeparator" w:id="0">
    <w:p w14:paraId="3607C91B" w14:textId="77777777" w:rsidR="008B678A" w:rsidRDefault="008B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8A"/>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34855</TotalTime>
  <Pages>3</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4581</cp:revision>
  <cp:lastPrinted>2009-02-06T05:36:00Z</cp:lastPrinted>
  <dcterms:created xsi:type="dcterms:W3CDTF">2024-01-07T13:43:00Z</dcterms:created>
  <dcterms:modified xsi:type="dcterms:W3CDTF">2024-03-04T19:17:00Z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