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B870A" w14:textId="2C912023" w:rsidR="00094367" w:rsidRDefault="00886F20" w:rsidP="00886F20">
      <w:r w:rsidRPr="00886F20">
        <w:rPr>
          <w:rFonts w:hint="eastAsia"/>
        </w:rPr>
        <w:t>Тактика</w:t>
      </w:r>
      <w:r w:rsidRPr="00886F20">
        <w:t xml:space="preserve"> </w:t>
      </w:r>
      <w:r w:rsidRPr="00886F20">
        <w:rPr>
          <w:rFonts w:hint="eastAsia"/>
        </w:rPr>
        <w:t>ведения</w:t>
      </w:r>
      <w:r w:rsidRPr="00886F20">
        <w:t xml:space="preserve"> </w:t>
      </w:r>
      <w:r w:rsidRPr="00886F20">
        <w:rPr>
          <w:rFonts w:hint="eastAsia"/>
        </w:rPr>
        <w:t>больных</w:t>
      </w:r>
      <w:r w:rsidRPr="00886F20">
        <w:t xml:space="preserve"> </w:t>
      </w:r>
      <w:r w:rsidRPr="00886F20">
        <w:rPr>
          <w:rFonts w:hint="eastAsia"/>
        </w:rPr>
        <w:t>при</w:t>
      </w:r>
      <w:r w:rsidRPr="00886F20">
        <w:t xml:space="preserve"> </w:t>
      </w:r>
      <w:r w:rsidRPr="00886F20">
        <w:rPr>
          <w:rFonts w:hint="eastAsia"/>
        </w:rPr>
        <w:t>эндоназальных</w:t>
      </w:r>
      <w:r w:rsidRPr="00886F20">
        <w:t xml:space="preserve"> </w:t>
      </w:r>
      <w:r w:rsidRPr="00886F20">
        <w:rPr>
          <w:rFonts w:hint="eastAsia"/>
        </w:rPr>
        <w:t>оперативных</w:t>
      </w:r>
      <w:r w:rsidRPr="00886F20">
        <w:t xml:space="preserve"> </w:t>
      </w:r>
      <w:r w:rsidRPr="00886F20">
        <w:rPr>
          <w:rFonts w:hint="eastAsia"/>
        </w:rPr>
        <w:t>вмешательствах</w:t>
      </w:r>
      <w:r>
        <w:t xml:space="preserve"> </w:t>
      </w:r>
      <w:r w:rsidRPr="00886F20">
        <w:rPr>
          <w:rFonts w:hint="eastAsia"/>
        </w:rPr>
        <w:t>Морозов</w:t>
      </w:r>
      <w:r w:rsidRPr="00886F20">
        <w:t xml:space="preserve"> </w:t>
      </w:r>
      <w:r w:rsidRPr="00886F20">
        <w:rPr>
          <w:rFonts w:hint="eastAsia"/>
        </w:rPr>
        <w:t>Александр</w:t>
      </w:r>
      <w:r w:rsidRPr="00886F20">
        <w:t xml:space="preserve"> </w:t>
      </w:r>
      <w:r w:rsidRPr="00886F20">
        <w:rPr>
          <w:rFonts w:hint="eastAsia"/>
        </w:rPr>
        <w:t>Дмитриевич</w:t>
      </w:r>
    </w:p>
    <w:p w14:paraId="683E79F9" w14:textId="77777777" w:rsidR="00886F20" w:rsidRDefault="00886F20" w:rsidP="00886F20">
      <w:r>
        <w:rPr>
          <w:rFonts w:hint="eastAsia"/>
        </w:rPr>
        <w:t>ОГЛАВЛЕНИЕ</w:t>
      </w:r>
      <w:r>
        <w:t xml:space="preserve"> </w:t>
      </w:r>
      <w:r>
        <w:rPr>
          <w:rFonts w:hint="eastAsia"/>
        </w:rPr>
        <w:t>ДИССЕРТАЦИИ</w:t>
      </w:r>
    </w:p>
    <w:p w14:paraId="3FDA401D" w14:textId="77777777" w:rsidR="00886F20" w:rsidRDefault="00886F20" w:rsidP="00886F20">
      <w:r>
        <w:rPr>
          <w:rFonts w:hint="eastAsia"/>
        </w:rPr>
        <w:t>кандидат</w:t>
      </w:r>
      <w:r>
        <w:t xml:space="preserve"> </w:t>
      </w:r>
      <w:r>
        <w:rPr>
          <w:rFonts w:hint="eastAsia"/>
        </w:rPr>
        <w:t>наук</w:t>
      </w:r>
      <w:r>
        <w:t xml:space="preserve"> </w:t>
      </w:r>
      <w:r>
        <w:rPr>
          <w:rFonts w:hint="eastAsia"/>
        </w:rPr>
        <w:t>Морозов</w:t>
      </w:r>
      <w:r>
        <w:t xml:space="preserve"> </w:t>
      </w:r>
      <w:r>
        <w:rPr>
          <w:rFonts w:hint="eastAsia"/>
        </w:rPr>
        <w:t>Александр</w:t>
      </w:r>
      <w:r>
        <w:t xml:space="preserve"> </w:t>
      </w:r>
      <w:r>
        <w:rPr>
          <w:rFonts w:hint="eastAsia"/>
        </w:rPr>
        <w:t>Дмитриевич</w:t>
      </w:r>
    </w:p>
    <w:p w14:paraId="32DA7FA3" w14:textId="77777777" w:rsidR="00886F20" w:rsidRDefault="00886F20" w:rsidP="00886F20">
      <w:r>
        <w:rPr>
          <w:rFonts w:hint="eastAsia"/>
        </w:rPr>
        <w:t>ВВЕДЕНИЕ</w:t>
      </w:r>
    </w:p>
    <w:p w14:paraId="035F67A9" w14:textId="77777777" w:rsidR="00886F20" w:rsidRDefault="00886F20" w:rsidP="00886F20"/>
    <w:p w14:paraId="7E1870E5" w14:textId="77777777" w:rsidR="00886F20" w:rsidRDefault="00886F20" w:rsidP="00886F20">
      <w:r>
        <w:rPr>
          <w:rFonts w:hint="eastAsia"/>
        </w:rPr>
        <w:t>ГЛАВА</w:t>
      </w:r>
      <w:r>
        <w:t xml:space="preserve"> 1 </w:t>
      </w:r>
      <w:r>
        <w:rPr>
          <w:rFonts w:hint="eastAsia"/>
        </w:rPr>
        <w:t>Актуальность</w:t>
      </w:r>
      <w:r>
        <w:t xml:space="preserve"> </w:t>
      </w:r>
      <w:r>
        <w:rPr>
          <w:rFonts w:hint="eastAsia"/>
        </w:rPr>
        <w:t>проблемы</w:t>
      </w:r>
      <w:r>
        <w:t xml:space="preserve"> </w:t>
      </w:r>
      <w:r>
        <w:rPr>
          <w:rFonts w:hint="eastAsia"/>
        </w:rPr>
        <w:t>послеоперационного</w:t>
      </w:r>
      <w:r>
        <w:t xml:space="preserve"> </w:t>
      </w:r>
      <w:r>
        <w:rPr>
          <w:rFonts w:hint="eastAsia"/>
        </w:rPr>
        <w:t>периода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патологией</w:t>
      </w:r>
      <w:r>
        <w:t xml:space="preserve"> </w:t>
      </w:r>
      <w:r>
        <w:rPr>
          <w:rFonts w:hint="eastAsia"/>
        </w:rPr>
        <w:t>полости</w:t>
      </w:r>
      <w:r>
        <w:t xml:space="preserve"> </w:t>
      </w:r>
      <w:r>
        <w:rPr>
          <w:rFonts w:hint="eastAsia"/>
        </w:rPr>
        <w:t>носа</w:t>
      </w:r>
      <w:r>
        <w:t xml:space="preserve"> (</w:t>
      </w:r>
      <w:r>
        <w:rPr>
          <w:rFonts w:hint="eastAsia"/>
        </w:rPr>
        <w:t>ОБЗОР</w:t>
      </w:r>
    </w:p>
    <w:p w14:paraId="0AAFEB5E" w14:textId="77777777" w:rsidR="00886F20" w:rsidRDefault="00886F20" w:rsidP="00886F20"/>
    <w:p w14:paraId="19E53776" w14:textId="77777777" w:rsidR="00886F20" w:rsidRDefault="00886F20" w:rsidP="00886F20">
      <w:r>
        <w:rPr>
          <w:rFonts w:hint="eastAsia"/>
        </w:rPr>
        <w:t>ЛИТЕРАТУРЫ</w:t>
      </w:r>
      <w:r>
        <w:t>)</w:t>
      </w:r>
    </w:p>
    <w:p w14:paraId="098D7A32" w14:textId="77777777" w:rsidR="00886F20" w:rsidRDefault="00886F20" w:rsidP="00886F20"/>
    <w:p w14:paraId="139578DA" w14:textId="77777777" w:rsidR="00886F20" w:rsidRDefault="00886F20" w:rsidP="00886F20">
      <w:r>
        <w:t xml:space="preserve">1.1 </w:t>
      </w:r>
      <w:r>
        <w:rPr>
          <w:rFonts w:hint="eastAsia"/>
        </w:rPr>
        <w:t>Искривление</w:t>
      </w:r>
      <w:r>
        <w:t xml:space="preserve"> </w:t>
      </w:r>
      <w:r>
        <w:rPr>
          <w:rFonts w:hint="eastAsia"/>
        </w:rPr>
        <w:t>перегородки</w:t>
      </w:r>
      <w:r>
        <w:t xml:space="preserve"> </w:t>
      </w:r>
      <w:r>
        <w:rPr>
          <w:rFonts w:hint="eastAsia"/>
        </w:rPr>
        <w:t>носа</w:t>
      </w:r>
      <w:r>
        <w:t xml:space="preserve">: </w:t>
      </w:r>
      <w:r>
        <w:rPr>
          <w:rFonts w:hint="eastAsia"/>
        </w:rPr>
        <w:t>распространенность</w:t>
      </w:r>
      <w:r>
        <w:t xml:space="preserve">, </w:t>
      </w:r>
      <w:r>
        <w:rPr>
          <w:rFonts w:hint="eastAsia"/>
        </w:rPr>
        <w:t>причины</w:t>
      </w:r>
      <w:r>
        <w:t xml:space="preserve">, </w:t>
      </w:r>
      <w:r>
        <w:rPr>
          <w:rFonts w:hint="eastAsia"/>
        </w:rPr>
        <w:t>методы</w:t>
      </w:r>
      <w:r>
        <w:t xml:space="preserve"> </w:t>
      </w:r>
      <w:r>
        <w:rPr>
          <w:rFonts w:hint="eastAsia"/>
        </w:rPr>
        <w:t>диагностики</w:t>
      </w:r>
      <w:r>
        <w:t xml:space="preserve"> </w:t>
      </w:r>
      <w:r>
        <w:rPr>
          <w:rFonts w:hint="eastAsia"/>
        </w:rPr>
        <w:t>и</w:t>
      </w:r>
      <w:r>
        <w:t xml:space="preserve"> </w:t>
      </w:r>
      <w:r>
        <w:rPr>
          <w:rFonts w:hint="eastAsia"/>
        </w:rPr>
        <w:t>лечения</w:t>
      </w:r>
    </w:p>
    <w:p w14:paraId="684A0EDF" w14:textId="77777777" w:rsidR="00886F20" w:rsidRDefault="00886F20" w:rsidP="00886F20"/>
    <w:p w14:paraId="7C296C61" w14:textId="77777777" w:rsidR="00886F20" w:rsidRDefault="00886F20" w:rsidP="00886F20">
      <w:r>
        <w:t xml:space="preserve">1.2 </w:t>
      </w:r>
      <w:r>
        <w:rPr>
          <w:rFonts w:hint="eastAsia"/>
        </w:rPr>
        <w:t>Показания</w:t>
      </w:r>
      <w:r>
        <w:t xml:space="preserve"> </w:t>
      </w:r>
      <w:r>
        <w:rPr>
          <w:rFonts w:hint="eastAsia"/>
        </w:rPr>
        <w:t>для</w:t>
      </w:r>
      <w:r>
        <w:t xml:space="preserve"> </w:t>
      </w:r>
      <w:r>
        <w:rPr>
          <w:rFonts w:hint="eastAsia"/>
        </w:rPr>
        <w:t>выполнения</w:t>
      </w:r>
      <w:r>
        <w:t xml:space="preserve"> </w:t>
      </w:r>
      <w:r>
        <w:rPr>
          <w:rFonts w:hint="eastAsia"/>
        </w:rPr>
        <w:t>оперативных</w:t>
      </w:r>
      <w:r>
        <w:t xml:space="preserve"> </w:t>
      </w:r>
      <w:r>
        <w:rPr>
          <w:rFonts w:hint="eastAsia"/>
        </w:rPr>
        <w:t>вмешательств</w:t>
      </w:r>
      <w:r>
        <w:t xml:space="preserve"> </w:t>
      </w:r>
      <w:r>
        <w:rPr>
          <w:rFonts w:hint="eastAsia"/>
        </w:rPr>
        <w:t>в</w:t>
      </w:r>
      <w:r>
        <w:t xml:space="preserve"> </w:t>
      </w:r>
      <w:r>
        <w:rPr>
          <w:rFonts w:hint="eastAsia"/>
        </w:rPr>
        <w:t>полости</w:t>
      </w:r>
      <w:r>
        <w:t xml:space="preserve"> </w:t>
      </w:r>
      <w:r>
        <w:rPr>
          <w:rFonts w:hint="eastAsia"/>
        </w:rPr>
        <w:t>носа</w:t>
      </w:r>
    </w:p>
    <w:p w14:paraId="5C2FD09A" w14:textId="77777777" w:rsidR="00886F20" w:rsidRDefault="00886F20" w:rsidP="00886F20"/>
    <w:p w14:paraId="31629E74" w14:textId="77777777" w:rsidR="00886F20" w:rsidRDefault="00886F20" w:rsidP="00886F20">
      <w:r>
        <w:t xml:space="preserve">1.3 </w:t>
      </w:r>
      <w:r>
        <w:rPr>
          <w:rFonts w:hint="eastAsia"/>
        </w:rPr>
        <w:t>Методы</w:t>
      </w:r>
      <w:r>
        <w:t xml:space="preserve"> </w:t>
      </w:r>
      <w:r>
        <w:rPr>
          <w:rFonts w:hint="eastAsia"/>
        </w:rPr>
        <w:t>исследования</w:t>
      </w:r>
      <w:r>
        <w:t xml:space="preserve"> </w:t>
      </w:r>
      <w:r>
        <w:rPr>
          <w:rFonts w:hint="eastAsia"/>
        </w:rPr>
        <w:t>носового</w:t>
      </w:r>
      <w:r>
        <w:t xml:space="preserve"> </w:t>
      </w:r>
      <w:r>
        <w:rPr>
          <w:rFonts w:hint="eastAsia"/>
        </w:rPr>
        <w:t>дыхания</w:t>
      </w:r>
    </w:p>
    <w:p w14:paraId="2F65A14E" w14:textId="77777777" w:rsidR="00886F20" w:rsidRDefault="00886F20" w:rsidP="00886F20"/>
    <w:p w14:paraId="68EA0D04" w14:textId="77777777" w:rsidR="00886F20" w:rsidRDefault="00886F20" w:rsidP="00886F20">
      <w:r>
        <w:t xml:space="preserve">1.3.1 </w:t>
      </w:r>
      <w:r>
        <w:rPr>
          <w:rFonts w:hint="eastAsia"/>
        </w:rPr>
        <w:t>Инструментальные</w:t>
      </w:r>
      <w:r>
        <w:t xml:space="preserve"> </w:t>
      </w:r>
      <w:r>
        <w:rPr>
          <w:rFonts w:hint="eastAsia"/>
        </w:rPr>
        <w:t>методы</w:t>
      </w:r>
      <w:r>
        <w:t xml:space="preserve"> </w:t>
      </w:r>
      <w:r>
        <w:rPr>
          <w:rFonts w:hint="eastAsia"/>
        </w:rPr>
        <w:t>исследования</w:t>
      </w:r>
      <w:r>
        <w:t xml:space="preserve"> </w:t>
      </w:r>
      <w:r>
        <w:rPr>
          <w:rFonts w:hint="eastAsia"/>
        </w:rPr>
        <w:t>носового</w:t>
      </w:r>
      <w:r>
        <w:t xml:space="preserve"> </w:t>
      </w:r>
      <w:r>
        <w:rPr>
          <w:rFonts w:hint="eastAsia"/>
        </w:rPr>
        <w:t>дыхания</w:t>
      </w:r>
    </w:p>
    <w:p w14:paraId="760250EE" w14:textId="77777777" w:rsidR="00886F20" w:rsidRDefault="00886F20" w:rsidP="00886F20"/>
    <w:p w14:paraId="51E7ABAD" w14:textId="77777777" w:rsidR="00886F20" w:rsidRDefault="00886F20" w:rsidP="00886F20">
      <w:r>
        <w:t xml:space="preserve">1.3.2 </w:t>
      </w:r>
      <w:r>
        <w:rPr>
          <w:rFonts w:hint="eastAsia"/>
        </w:rPr>
        <w:t>Субъективные</w:t>
      </w:r>
      <w:r>
        <w:t xml:space="preserve"> </w:t>
      </w:r>
      <w:r>
        <w:rPr>
          <w:rFonts w:hint="eastAsia"/>
        </w:rPr>
        <w:t>критерии</w:t>
      </w:r>
      <w:r>
        <w:t xml:space="preserve"> </w:t>
      </w:r>
      <w:r>
        <w:rPr>
          <w:rFonts w:hint="eastAsia"/>
        </w:rPr>
        <w:t>оценки</w:t>
      </w:r>
      <w:r>
        <w:t xml:space="preserve"> </w:t>
      </w:r>
      <w:r>
        <w:rPr>
          <w:rFonts w:hint="eastAsia"/>
        </w:rPr>
        <w:t>функции</w:t>
      </w:r>
      <w:r>
        <w:t xml:space="preserve"> </w:t>
      </w:r>
      <w:r>
        <w:rPr>
          <w:rFonts w:hint="eastAsia"/>
        </w:rPr>
        <w:t>носового</w:t>
      </w:r>
      <w:r>
        <w:t xml:space="preserve"> </w:t>
      </w:r>
      <w:r>
        <w:rPr>
          <w:rFonts w:hint="eastAsia"/>
        </w:rPr>
        <w:t>дыхания</w:t>
      </w:r>
    </w:p>
    <w:p w14:paraId="3FB1F75F" w14:textId="77777777" w:rsidR="00886F20" w:rsidRDefault="00886F20" w:rsidP="00886F20"/>
    <w:p w14:paraId="296BC417" w14:textId="77777777" w:rsidR="00886F20" w:rsidRDefault="00886F20" w:rsidP="00886F20">
      <w:r>
        <w:t xml:space="preserve">1.4 </w:t>
      </w:r>
      <w:r>
        <w:rPr>
          <w:rFonts w:hint="eastAsia"/>
        </w:rPr>
        <w:t>Качество</w:t>
      </w:r>
      <w:r>
        <w:t xml:space="preserve"> </w:t>
      </w:r>
      <w:r>
        <w:rPr>
          <w:rFonts w:hint="eastAsia"/>
        </w:rPr>
        <w:t>жизни</w:t>
      </w:r>
      <w:r>
        <w:t xml:space="preserve"> </w:t>
      </w:r>
      <w:r>
        <w:rPr>
          <w:rFonts w:hint="eastAsia"/>
        </w:rPr>
        <w:t>как</w:t>
      </w:r>
      <w:r>
        <w:t xml:space="preserve"> </w:t>
      </w:r>
      <w:r>
        <w:rPr>
          <w:rFonts w:hint="eastAsia"/>
        </w:rPr>
        <w:t>критерий</w:t>
      </w:r>
      <w:r>
        <w:t xml:space="preserve"> </w:t>
      </w:r>
      <w:r>
        <w:rPr>
          <w:rFonts w:hint="eastAsia"/>
        </w:rPr>
        <w:t>оценки</w:t>
      </w:r>
      <w:r>
        <w:t xml:space="preserve"> </w:t>
      </w:r>
      <w:r>
        <w:rPr>
          <w:rFonts w:hint="eastAsia"/>
        </w:rPr>
        <w:t>лечения</w:t>
      </w:r>
      <w:r>
        <w:t xml:space="preserve"> </w:t>
      </w:r>
      <w:r>
        <w:rPr>
          <w:rFonts w:hint="eastAsia"/>
        </w:rPr>
        <w:t>больного</w:t>
      </w:r>
    </w:p>
    <w:p w14:paraId="264E7242" w14:textId="77777777" w:rsidR="00886F20" w:rsidRDefault="00886F20" w:rsidP="00886F20"/>
    <w:p w14:paraId="2A8227E4" w14:textId="77777777" w:rsidR="00886F20" w:rsidRDefault="00886F20" w:rsidP="00886F20">
      <w:r>
        <w:t xml:space="preserve">1.5 </w:t>
      </w:r>
      <w:r>
        <w:rPr>
          <w:rFonts w:hint="eastAsia"/>
        </w:rPr>
        <w:t>Виды</w:t>
      </w:r>
      <w:r>
        <w:t xml:space="preserve"> </w:t>
      </w:r>
      <w:r>
        <w:rPr>
          <w:rFonts w:hint="eastAsia"/>
        </w:rPr>
        <w:t>профилактики</w:t>
      </w:r>
      <w:r>
        <w:t xml:space="preserve"> </w:t>
      </w:r>
      <w:r>
        <w:rPr>
          <w:rFonts w:hint="eastAsia"/>
        </w:rPr>
        <w:t>кровотечений</w:t>
      </w:r>
      <w:r>
        <w:t xml:space="preserve"> </w:t>
      </w:r>
      <w:r>
        <w:rPr>
          <w:rFonts w:hint="eastAsia"/>
        </w:rPr>
        <w:t>из</w:t>
      </w:r>
      <w:r>
        <w:t xml:space="preserve"> </w:t>
      </w:r>
      <w:r>
        <w:rPr>
          <w:rFonts w:hint="eastAsia"/>
        </w:rPr>
        <w:t>полости</w:t>
      </w:r>
      <w:r>
        <w:t xml:space="preserve"> </w:t>
      </w:r>
      <w:r>
        <w:rPr>
          <w:rFonts w:hint="eastAsia"/>
        </w:rPr>
        <w:t>носа</w:t>
      </w:r>
      <w:r>
        <w:t xml:space="preserve"> </w:t>
      </w:r>
      <w:r>
        <w:rPr>
          <w:rFonts w:hint="eastAsia"/>
        </w:rPr>
        <w:t>после</w:t>
      </w:r>
      <w:r>
        <w:t xml:space="preserve"> </w:t>
      </w:r>
      <w:r>
        <w:rPr>
          <w:rFonts w:hint="eastAsia"/>
        </w:rPr>
        <w:t>оперативных</w:t>
      </w:r>
      <w:r>
        <w:t xml:space="preserve"> </w:t>
      </w:r>
      <w:r>
        <w:rPr>
          <w:rFonts w:hint="eastAsia"/>
        </w:rPr>
        <w:t>вмешательств</w:t>
      </w:r>
    </w:p>
    <w:p w14:paraId="5E412E77" w14:textId="77777777" w:rsidR="00886F20" w:rsidRDefault="00886F20" w:rsidP="00886F20"/>
    <w:p w14:paraId="05A086DE" w14:textId="77777777" w:rsidR="00886F20" w:rsidRDefault="00886F20" w:rsidP="00886F20">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A629AE2" w14:textId="77777777" w:rsidR="00886F20" w:rsidRDefault="00886F20" w:rsidP="00886F20"/>
    <w:p w14:paraId="33DCBEB2" w14:textId="77777777" w:rsidR="00886F20" w:rsidRDefault="00886F20" w:rsidP="00886F20">
      <w:r>
        <w:t xml:space="preserve">2.1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p>
    <w:p w14:paraId="368C9066" w14:textId="77777777" w:rsidR="00886F20" w:rsidRDefault="00886F20" w:rsidP="00886F20"/>
    <w:p w14:paraId="498C7BCF" w14:textId="77777777" w:rsidR="00886F20" w:rsidRDefault="00886F20" w:rsidP="00886F20">
      <w:r>
        <w:t xml:space="preserve">2.2 </w:t>
      </w:r>
      <w:r>
        <w:rPr>
          <w:rFonts w:hint="eastAsia"/>
        </w:rPr>
        <w:t>Клинические</w:t>
      </w:r>
      <w:r>
        <w:t xml:space="preserve"> </w:t>
      </w:r>
      <w:r>
        <w:rPr>
          <w:rFonts w:hint="eastAsia"/>
        </w:rPr>
        <w:t>методы</w:t>
      </w:r>
      <w:r>
        <w:t xml:space="preserve"> </w:t>
      </w:r>
      <w:r>
        <w:rPr>
          <w:rFonts w:hint="eastAsia"/>
        </w:rPr>
        <w:t>обследования</w:t>
      </w:r>
    </w:p>
    <w:p w14:paraId="2D769D7A" w14:textId="77777777" w:rsidR="00886F20" w:rsidRDefault="00886F20" w:rsidP="00886F20"/>
    <w:p w14:paraId="3A840CAA" w14:textId="77777777" w:rsidR="00886F20" w:rsidRDefault="00886F20" w:rsidP="00886F20">
      <w:r>
        <w:t xml:space="preserve">2.3 </w:t>
      </w:r>
      <w:r>
        <w:rPr>
          <w:rFonts w:hint="eastAsia"/>
        </w:rPr>
        <w:t>Оториноларингологический</w:t>
      </w:r>
      <w:r>
        <w:t xml:space="preserve"> </w:t>
      </w:r>
      <w:r>
        <w:rPr>
          <w:rFonts w:hint="eastAsia"/>
        </w:rPr>
        <w:t>осмотр</w:t>
      </w:r>
    </w:p>
    <w:p w14:paraId="76E6AA33" w14:textId="77777777" w:rsidR="00886F20" w:rsidRDefault="00886F20" w:rsidP="00886F20"/>
    <w:p w14:paraId="0A1C5B92" w14:textId="77777777" w:rsidR="00886F20" w:rsidRDefault="00886F20" w:rsidP="00886F20">
      <w:r>
        <w:t xml:space="preserve">2.4 </w:t>
      </w:r>
      <w:r>
        <w:rPr>
          <w:rFonts w:hint="eastAsia"/>
        </w:rPr>
        <w:t>Исследование</w:t>
      </w:r>
      <w:r>
        <w:t xml:space="preserve"> </w:t>
      </w:r>
      <w:r>
        <w:rPr>
          <w:rFonts w:hint="eastAsia"/>
        </w:rPr>
        <w:t>обонятельной</w:t>
      </w:r>
      <w:r>
        <w:t xml:space="preserve"> </w:t>
      </w:r>
      <w:r>
        <w:rPr>
          <w:rFonts w:hint="eastAsia"/>
        </w:rPr>
        <w:t>функции</w:t>
      </w:r>
      <w:r>
        <w:t xml:space="preserve"> </w:t>
      </w:r>
      <w:r>
        <w:rPr>
          <w:rFonts w:hint="eastAsia"/>
        </w:rPr>
        <w:t>носа</w:t>
      </w:r>
    </w:p>
    <w:p w14:paraId="7CF19905" w14:textId="77777777" w:rsidR="00886F20" w:rsidRDefault="00886F20" w:rsidP="00886F20"/>
    <w:p w14:paraId="5B8862BB" w14:textId="77777777" w:rsidR="00886F20" w:rsidRDefault="00886F20" w:rsidP="00886F20">
      <w:r>
        <w:t xml:space="preserve">2.5 </w:t>
      </w:r>
      <w:r>
        <w:rPr>
          <w:rFonts w:hint="eastAsia"/>
        </w:rPr>
        <w:t>Исследование</w:t>
      </w:r>
      <w:r>
        <w:t xml:space="preserve"> </w:t>
      </w:r>
      <w:r>
        <w:rPr>
          <w:rFonts w:hint="eastAsia"/>
        </w:rPr>
        <w:t>транспортной</w:t>
      </w:r>
      <w:r>
        <w:t xml:space="preserve"> </w:t>
      </w:r>
      <w:r>
        <w:rPr>
          <w:rFonts w:hint="eastAsia"/>
        </w:rPr>
        <w:t>функции</w:t>
      </w:r>
      <w:r>
        <w:t xml:space="preserve"> </w:t>
      </w:r>
      <w:r>
        <w:rPr>
          <w:rFonts w:hint="eastAsia"/>
        </w:rPr>
        <w:t>мерцательного</w:t>
      </w:r>
      <w:r>
        <w:t xml:space="preserve"> </w:t>
      </w:r>
      <w:r>
        <w:rPr>
          <w:rFonts w:hint="eastAsia"/>
        </w:rPr>
        <w:t>эпителия</w:t>
      </w:r>
      <w:r>
        <w:t xml:space="preserve"> </w:t>
      </w:r>
      <w:r>
        <w:rPr>
          <w:rFonts w:hint="eastAsia"/>
        </w:rPr>
        <w:t>полости</w:t>
      </w:r>
      <w:r>
        <w:t xml:space="preserve"> </w:t>
      </w:r>
      <w:r>
        <w:rPr>
          <w:rFonts w:hint="eastAsia"/>
        </w:rPr>
        <w:t>носа</w:t>
      </w:r>
    </w:p>
    <w:p w14:paraId="1A407AF9" w14:textId="77777777" w:rsidR="00886F20" w:rsidRDefault="00886F20" w:rsidP="00886F20"/>
    <w:p w14:paraId="36BA7089" w14:textId="77777777" w:rsidR="00886F20" w:rsidRDefault="00886F20" w:rsidP="00886F20">
      <w:r>
        <w:t xml:space="preserve">2.6 </w:t>
      </w:r>
      <w:r>
        <w:rPr>
          <w:rFonts w:hint="eastAsia"/>
        </w:rPr>
        <w:t>Исследование</w:t>
      </w:r>
      <w:r>
        <w:t xml:space="preserve"> </w:t>
      </w:r>
      <w:r>
        <w:rPr>
          <w:rFonts w:hint="eastAsia"/>
        </w:rPr>
        <w:t>функции</w:t>
      </w:r>
      <w:r>
        <w:t xml:space="preserve"> </w:t>
      </w:r>
      <w:r>
        <w:rPr>
          <w:rFonts w:hint="eastAsia"/>
        </w:rPr>
        <w:t>носового</w:t>
      </w:r>
      <w:r>
        <w:t xml:space="preserve"> </w:t>
      </w:r>
      <w:r>
        <w:rPr>
          <w:rFonts w:hint="eastAsia"/>
        </w:rPr>
        <w:t>дыхания</w:t>
      </w:r>
    </w:p>
    <w:p w14:paraId="297BF596" w14:textId="77777777" w:rsidR="00886F20" w:rsidRDefault="00886F20" w:rsidP="00886F20"/>
    <w:p w14:paraId="13894FB7" w14:textId="77777777" w:rsidR="00886F20" w:rsidRDefault="00886F20" w:rsidP="00886F20">
      <w:r>
        <w:t xml:space="preserve">2.7 </w:t>
      </w:r>
      <w:r>
        <w:rPr>
          <w:rFonts w:hint="eastAsia"/>
        </w:rPr>
        <w:t>Исследование</w:t>
      </w:r>
      <w:r>
        <w:t xml:space="preserve"> </w:t>
      </w:r>
      <w:r>
        <w:rPr>
          <w:rFonts w:hint="eastAsia"/>
        </w:rPr>
        <w:t>качества</w:t>
      </w:r>
      <w:r>
        <w:t xml:space="preserve"> </w:t>
      </w:r>
      <w:r>
        <w:rPr>
          <w:rFonts w:hint="eastAsia"/>
        </w:rPr>
        <w:t>жизни</w:t>
      </w:r>
      <w:r>
        <w:t xml:space="preserve"> </w:t>
      </w:r>
      <w:r>
        <w:rPr>
          <w:rFonts w:hint="eastAsia"/>
        </w:rPr>
        <w:t>обследуемых</w:t>
      </w:r>
      <w:r>
        <w:t xml:space="preserve"> </w:t>
      </w:r>
      <w:r>
        <w:rPr>
          <w:rFonts w:hint="eastAsia"/>
        </w:rPr>
        <w:t>больных</w:t>
      </w:r>
    </w:p>
    <w:p w14:paraId="15C3D941" w14:textId="77777777" w:rsidR="00886F20" w:rsidRDefault="00886F20" w:rsidP="00886F20"/>
    <w:p w14:paraId="157247D1" w14:textId="77777777" w:rsidR="00886F20" w:rsidRDefault="00886F20" w:rsidP="00886F20">
      <w:r>
        <w:t xml:space="preserve">2.8 </w:t>
      </w:r>
      <w:r>
        <w:rPr>
          <w:rFonts w:hint="eastAsia"/>
        </w:rPr>
        <w:t>Методика</w:t>
      </w:r>
      <w:r>
        <w:t xml:space="preserve"> </w:t>
      </w:r>
      <w:r>
        <w:rPr>
          <w:rFonts w:hint="eastAsia"/>
        </w:rPr>
        <w:t>выполнения</w:t>
      </w:r>
      <w:r>
        <w:t xml:space="preserve"> </w:t>
      </w:r>
      <w:r>
        <w:rPr>
          <w:rFonts w:hint="eastAsia"/>
        </w:rPr>
        <w:t>модифицированного</w:t>
      </w:r>
      <w:r>
        <w:t xml:space="preserve"> </w:t>
      </w:r>
      <w:r>
        <w:rPr>
          <w:rFonts w:hint="eastAsia"/>
        </w:rPr>
        <w:t>ринохирургического</w:t>
      </w:r>
      <w:r>
        <w:t xml:space="preserve"> </w:t>
      </w:r>
      <w:r>
        <w:rPr>
          <w:rFonts w:hint="eastAsia"/>
        </w:rPr>
        <w:t>вмешательства</w:t>
      </w:r>
    </w:p>
    <w:p w14:paraId="5C39CF0D" w14:textId="77777777" w:rsidR="00886F20" w:rsidRDefault="00886F20" w:rsidP="00886F20"/>
    <w:p w14:paraId="30C9136B" w14:textId="77777777" w:rsidR="00886F20" w:rsidRDefault="00886F20" w:rsidP="00886F20">
      <w:r>
        <w:t xml:space="preserve">2.9 </w:t>
      </w:r>
      <w:r>
        <w:rPr>
          <w:rFonts w:hint="eastAsia"/>
        </w:rPr>
        <w:t>Методы</w:t>
      </w:r>
      <w:r>
        <w:t xml:space="preserve"> </w:t>
      </w:r>
      <w:r>
        <w:rPr>
          <w:rFonts w:hint="eastAsia"/>
        </w:rPr>
        <w:t>статистического</w:t>
      </w:r>
      <w:r>
        <w:t xml:space="preserve"> </w:t>
      </w:r>
      <w:r>
        <w:rPr>
          <w:rFonts w:hint="eastAsia"/>
        </w:rPr>
        <w:t>анализа</w:t>
      </w:r>
    </w:p>
    <w:p w14:paraId="2CFAC6B7" w14:textId="77777777" w:rsidR="00886F20" w:rsidRDefault="00886F20" w:rsidP="00886F20"/>
    <w:p w14:paraId="2BA621F7" w14:textId="77777777" w:rsidR="00886F20" w:rsidRDefault="00886F20" w:rsidP="00886F20">
      <w:r>
        <w:rPr>
          <w:rFonts w:hint="eastAsia"/>
        </w:rPr>
        <w:t>ГЛАВА</w:t>
      </w:r>
      <w:r>
        <w:t xml:space="preserve"> 3 </w:t>
      </w:r>
      <w:r>
        <w:rPr>
          <w:rFonts w:hint="eastAsia"/>
        </w:rPr>
        <w:t>РЕЗУЛЬТАТЫ</w:t>
      </w:r>
      <w:r>
        <w:t xml:space="preserve"> </w:t>
      </w:r>
      <w:r>
        <w:rPr>
          <w:rFonts w:hint="eastAsia"/>
        </w:rPr>
        <w:t>ОБСЛЕДОВАНИЯ</w:t>
      </w:r>
      <w:r>
        <w:t xml:space="preserve"> </w:t>
      </w:r>
      <w:r>
        <w:rPr>
          <w:rFonts w:hint="eastAsia"/>
        </w:rPr>
        <w:t>И</w:t>
      </w:r>
      <w:r>
        <w:t xml:space="preserve"> </w:t>
      </w:r>
      <w:r>
        <w:rPr>
          <w:rFonts w:hint="eastAsia"/>
        </w:rPr>
        <w:t>ЛЕЧЕНИЯ</w:t>
      </w:r>
    </w:p>
    <w:p w14:paraId="1F71BF26" w14:textId="77777777" w:rsidR="00886F20" w:rsidRDefault="00886F20" w:rsidP="00886F20"/>
    <w:p w14:paraId="69BED40B" w14:textId="77777777" w:rsidR="00886F20" w:rsidRDefault="00886F20" w:rsidP="00886F20">
      <w:r>
        <w:rPr>
          <w:rFonts w:hint="eastAsia"/>
        </w:rPr>
        <w:t>БОЛЬНЫХ</w:t>
      </w:r>
      <w:r>
        <w:t xml:space="preserve">, </w:t>
      </w:r>
      <w:r>
        <w:rPr>
          <w:rFonts w:hint="eastAsia"/>
        </w:rPr>
        <w:t>КОТОРЫМ</w:t>
      </w:r>
      <w:r>
        <w:t xml:space="preserve"> </w:t>
      </w:r>
      <w:r>
        <w:rPr>
          <w:rFonts w:hint="eastAsia"/>
        </w:rPr>
        <w:t>ВЫПОЛНЯЛОСЬ</w:t>
      </w:r>
      <w:r>
        <w:t xml:space="preserve"> </w:t>
      </w:r>
      <w:r>
        <w:rPr>
          <w:rFonts w:hint="eastAsia"/>
        </w:rPr>
        <w:t>ТРАДИЦИОННОЕ</w:t>
      </w:r>
      <w:r>
        <w:t xml:space="preserve"> </w:t>
      </w:r>
      <w:r>
        <w:rPr>
          <w:rFonts w:hint="eastAsia"/>
        </w:rPr>
        <w:t>ОПЕРАТИВНОЕ</w:t>
      </w:r>
      <w:r>
        <w:t xml:space="preserve"> </w:t>
      </w:r>
      <w:r>
        <w:rPr>
          <w:rFonts w:hint="eastAsia"/>
        </w:rPr>
        <w:t>ВМЕШАТЕЛЬСТВО</w:t>
      </w:r>
    </w:p>
    <w:p w14:paraId="58D98F86" w14:textId="77777777" w:rsidR="00886F20" w:rsidRDefault="00886F20" w:rsidP="00886F20"/>
    <w:p w14:paraId="2D63E63E" w14:textId="77777777" w:rsidR="00886F20" w:rsidRDefault="00886F20" w:rsidP="00886F20">
      <w:r>
        <w:t xml:space="preserve">3.1 </w:t>
      </w:r>
      <w:r>
        <w:rPr>
          <w:rFonts w:hint="eastAsia"/>
        </w:rPr>
        <w:t>Результаты</w:t>
      </w:r>
      <w:r>
        <w:t xml:space="preserve"> </w:t>
      </w:r>
      <w:r>
        <w:rPr>
          <w:rFonts w:hint="eastAsia"/>
        </w:rPr>
        <w:t>обследования</w:t>
      </w:r>
      <w:r>
        <w:t xml:space="preserve"> </w:t>
      </w:r>
      <w:r>
        <w:rPr>
          <w:rFonts w:hint="eastAsia"/>
        </w:rPr>
        <w:t>больных</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традиционного</w:t>
      </w:r>
      <w:r>
        <w:t xml:space="preserve"> </w:t>
      </w:r>
      <w:r>
        <w:rPr>
          <w:rFonts w:hint="eastAsia"/>
        </w:rPr>
        <w:t>оперативного</w:t>
      </w:r>
      <w:r>
        <w:t xml:space="preserve"> </w:t>
      </w:r>
      <w:r>
        <w:rPr>
          <w:rFonts w:hint="eastAsia"/>
        </w:rPr>
        <w:t>вмешательства</w:t>
      </w:r>
      <w:r>
        <w:t xml:space="preserve"> </w:t>
      </w:r>
      <w:r>
        <w:rPr>
          <w:rFonts w:hint="eastAsia"/>
        </w:rPr>
        <w:t>в</w:t>
      </w:r>
      <w:r>
        <w:t xml:space="preserve"> </w:t>
      </w:r>
      <w:r>
        <w:rPr>
          <w:rFonts w:hint="eastAsia"/>
        </w:rPr>
        <w:t>полости</w:t>
      </w:r>
      <w:r>
        <w:t xml:space="preserve"> </w:t>
      </w:r>
      <w:r>
        <w:rPr>
          <w:rFonts w:hint="eastAsia"/>
        </w:rPr>
        <w:t>носа</w:t>
      </w:r>
      <w:r>
        <w:t xml:space="preserve"> </w:t>
      </w:r>
      <w:r>
        <w:rPr>
          <w:rFonts w:hint="eastAsia"/>
        </w:rPr>
        <w:t>без</w:t>
      </w:r>
      <w:r>
        <w:t xml:space="preserve"> </w:t>
      </w:r>
      <w:r>
        <w:rPr>
          <w:rFonts w:hint="eastAsia"/>
        </w:rPr>
        <w:t>сопутствующей</w:t>
      </w:r>
      <w:r>
        <w:t xml:space="preserve"> </w:t>
      </w:r>
      <w:r>
        <w:rPr>
          <w:rFonts w:hint="eastAsia"/>
        </w:rPr>
        <w:t>соматической</w:t>
      </w:r>
      <w:r>
        <w:t xml:space="preserve"> </w:t>
      </w:r>
      <w:r>
        <w:rPr>
          <w:rFonts w:hint="eastAsia"/>
        </w:rPr>
        <w:t>патологии</w:t>
      </w:r>
    </w:p>
    <w:p w14:paraId="6C8494D7" w14:textId="77777777" w:rsidR="00886F20" w:rsidRDefault="00886F20" w:rsidP="00886F20"/>
    <w:p w14:paraId="354EDE6A" w14:textId="77777777" w:rsidR="00886F20" w:rsidRDefault="00886F20" w:rsidP="00886F20">
      <w:r>
        <w:t xml:space="preserve">3.1.1 </w:t>
      </w:r>
      <w:r>
        <w:rPr>
          <w:rFonts w:hint="eastAsia"/>
        </w:rPr>
        <w:t>Результаты</w:t>
      </w:r>
      <w:r>
        <w:t xml:space="preserve"> </w:t>
      </w:r>
      <w:r>
        <w:rPr>
          <w:rFonts w:hint="eastAsia"/>
        </w:rPr>
        <w:t>обследования</w:t>
      </w:r>
      <w:r>
        <w:t xml:space="preserve"> </w:t>
      </w:r>
      <w:r>
        <w:rPr>
          <w:rFonts w:hint="eastAsia"/>
        </w:rPr>
        <w:t>до</w:t>
      </w:r>
      <w:r>
        <w:t xml:space="preserve"> </w:t>
      </w:r>
      <w:r>
        <w:rPr>
          <w:rFonts w:hint="eastAsia"/>
        </w:rPr>
        <w:t>оперативного</w:t>
      </w:r>
      <w:r>
        <w:t xml:space="preserve"> </w:t>
      </w:r>
      <w:r>
        <w:rPr>
          <w:rFonts w:hint="eastAsia"/>
        </w:rPr>
        <w:t>лечения</w:t>
      </w:r>
    </w:p>
    <w:p w14:paraId="2DB747F9" w14:textId="77777777" w:rsidR="00886F20" w:rsidRDefault="00886F20" w:rsidP="00886F20"/>
    <w:p w14:paraId="6B50EF86" w14:textId="77777777" w:rsidR="00886F20" w:rsidRDefault="00886F20" w:rsidP="00886F20">
      <w:r>
        <w:t xml:space="preserve">3.1.2 </w:t>
      </w:r>
      <w:r>
        <w:rPr>
          <w:rFonts w:hint="eastAsia"/>
        </w:rPr>
        <w:t>Результаты</w:t>
      </w:r>
      <w:r>
        <w:t xml:space="preserve"> </w:t>
      </w:r>
      <w:r>
        <w:rPr>
          <w:rFonts w:hint="eastAsia"/>
        </w:rPr>
        <w:t>обследования</w:t>
      </w:r>
      <w:r>
        <w:t xml:space="preserve"> </w:t>
      </w:r>
      <w:r>
        <w:rPr>
          <w:rFonts w:hint="eastAsia"/>
        </w:rPr>
        <w:t>после</w:t>
      </w:r>
      <w:r>
        <w:t xml:space="preserve"> </w:t>
      </w:r>
      <w:r>
        <w:rPr>
          <w:rFonts w:hint="eastAsia"/>
        </w:rPr>
        <w:t>оперативного</w:t>
      </w:r>
      <w:r>
        <w:t xml:space="preserve"> </w:t>
      </w:r>
      <w:r>
        <w:rPr>
          <w:rFonts w:hint="eastAsia"/>
        </w:rPr>
        <w:t>лечения</w:t>
      </w:r>
    </w:p>
    <w:p w14:paraId="1B01E03E" w14:textId="77777777" w:rsidR="00886F20" w:rsidRDefault="00886F20" w:rsidP="00886F20"/>
    <w:p w14:paraId="3204680A" w14:textId="77777777" w:rsidR="00886F20" w:rsidRDefault="00886F20" w:rsidP="00886F20">
      <w:r>
        <w:lastRenderedPageBreak/>
        <w:t xml:space="preserve">3.2 </w:t>
      </w:r>
      <w:r>
        <w:rPr>
          <w:rFonts w:hint="eastAsia"/>
        </w:rPr>
        <w:t>Результаты</w:t>
      </w:r>
      <w:r>
        <w:t xml:space="preserve"> </w:t>
      </w:r>
      <w:r>
        <w:rPr>
          <w:rFonts w:hint="eastAsia"/>
        </w:rPr>
        <w:t>обследования</w:t>
      </w:r>
      <w:r>
        <w:t xml:space="preserve"> </w:t>
      </w:r>
      <w:r>
        <w:rPr>
          <w:rFonts w:hint="eastAsia"/>
        </w:rPr>
        <w:t>больных</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традиционного</w:t>
      </w:r>
      <w:r>
        <w:t xml:space="preserve"> </w:t>
      </w:r>
      <w:r>
        <w:rPr>
          <w:rFonts w:hint="eastAsia"/>
        </w:rPr>
        <w:t>оперативного</w:t>
      </w:r>
      <w:r>
        <w:t xml:space="preserve"> </w:t>
      </w:r>
      <w:r>
        <w:rPr>
          <w:rFonts w:hint="eastAsia"/>
        </w:rPr>
        <w:t>вмешательства</w:t>
      </w:r>
      <w:r>
        <w:t xml:space="preserve"> </w:t>
      </w:r>
      <w:r>
        <w:rPr>
          <w:rFonts w:hint="eastAsia"/>
        </w:rPr>
        <w:t>в</w:t>
      </w:r>
      <w:r>
        <w:t xml:space="preserve"> </w:t>
      </w:r>
      <w:r>
        <w:rPr>
          <w:rFonts w:hint="eastAsia"/>
        </w:rPr>
        <w:t>полости</w:t>
      </w:r>
      <w:r>
        <w:t xml:space="preserve"> </w:t>
      </w:r>
      <w:r>
        <w:rPr>
          <w:rFonts w:hint="eastAsia"/>
        </w:rPr>
        <w:t>носа</w:t>
      </w:r>
      <w:r>
        <w:t xml:space="preserve"> </w:t>
      </w:r>
      <w:r>
        <w:rPr>
          <w:rFonts w:hint="eastAsia"/>
        </w:rPr>
        <w:t>с</w:t>
      </w:r>
      <w:r>
        <w:t xml:space="preserve"> </w:t>
      </w:r>
      <w:r>
        <w:rPr>
          <w:rFonts w:hint="eastAsia"/>
        </w:rPr>
        <w:t>сопутствующей</w:t>
      </w:r>
      <w:r>
        <w:t xml:space="preserve"> </w:t>
      </w:r>
      <w:r>
        <w:rPr>
          <w:rFonts w:hint="eastAsia"/>
        </w:rPr>
        <w:t>соматической</w:t>
      </w:r>
      <w:r>
        <w:t xml:space="preserve"> </w:t>
      </w:r>
      <w:r>
        <w:rPr>
          <w:rFonts w:hint="eastAsia"/>
        </w:rPr>
        <w:t>патологией</w:t>
      </w:r>
    </w:p>
    <w:p w14:paraId="6E182657" w14:textId="77777777" w:rsidR="00886F20" w:rsidRDefault="00886F20" w:rsidP="00886F20"/>
    <w:p w14:paraId="2F83C839" w14:textId="77777777" w:rsidR="00886F20" w:rsidRDefault="00886F20" w:rsidP="00886F20">
      <w:r>
        <w:t xml:space="preserve">3.2.1 </w:t>
      </w:r>
      <w:r>
        <w:rPr>
          <w:rFonts w:hint="eastAsia"/>
        </w:rPr>
        <w:t>Результаты</w:t>
      </w:r>
      <w:r>
        <w:t xml:space="preserve"> </w:t>
      </w:r>
      <w:r>
        <w:rPr>
          <w:rFonts w:hint="eastAsia"/>
        </w:rPr>
        <w:t>обследования</w:t>
      </w:r>
      <w:r>
        <w:t xml:space="preserve"> </w:t>
      </w:r>
      <w:r>
        <w:rPr>
          <w:rFonts w:hint="eastAsia"/>
        </w:rPr>
        <w:t>до</w:t>
      </w:r>
      <w:r>
        <w:t xml:space="preserve"> </w:t>
      </w:r>
      <w:r>
        <w:rPr>
          <w:rFonts w:hint="eastAsia"/>
        </w:rPr>
        <w:t>оперативного</w:t>
      </w:r>
      <w:r>
        <w:t xml:space="preserve"> </w:t>
      </w:r>
      <w:r>
        <w:rPr>
          <w:rFonts w:hint="eastAsia"/>
        </w:rPr>
        <w:t>лечения</w:t>
      </w:r>
    </w:p>
    <w:p w14:paraId="6DA50CD8" w14:textId="77777777" w:rsidR="00886F20" w:rsidRDefault="00886F20" w:rsidP="00886F20"/>
    <w:p w14:paraId="6FEAA803" w14:textId="77777777" w:rsidR="00886F20" w:rsidRDefault="00886F20" w:rsidP="00886F20">
      <w:r>
        <w:t xml:space="preserve">3.2.2 </w:t>
      </w:r>
      <w:r>
        <w:rPr>
          <w:rFonts w:hint="eastAsia"/>
        </w:rPr>
        <w:t>Результаты</w:t>
      </w:r>
      <w:r>
        <w:t xml:space="preserve"> </w:t>
      </w:r>
      <w:r>
        <w:rPr>
          <w:rFonts w:hint="eastAsia"/>
        </w:rPr>
        <w:t>обследования</w:t>
      </w:r>
      <w:r>
        <w:t xml:space="preserve"> </w:t>
      </w:r>
      <w:r>
        <w:rPr>
          <w:rFonts w:hint="eastAsia"/>
        </w:rPr>
        <w:t>после</w:t>
      </w:r>
      <w:r>
        <w:t xml:space="preserve"> </w:t>
      </w:r>
      <w:r>
        <w:rPr>
          <w:rFonts w:hint="eastAsia"/>
        </w:rPr>
        <w:t>оперативного</w:t>
      </w:r>
      <w:r>
        <w:t xml:space="preserve"> </w:t>
      </w:r>
      <w:r>
        <w:rPr>
          <w:rFonts w:hint="eastAsia"/>
        </w:rPr>
        <w:t>лечения</w:t>
      </w:r>
    </w:p>
    <w:p w14:paraId="183C6A83" w14:textId="77777777" w:rsidR="00886F20" w:rsidRDefault="00886F20" w:rsidP="00886F20"/>
    <w:p w14:paraId="60CEDAF6" w14:textId="77777777" w:rsidR="00886F20" w:rsidRDefault="00886F20" w:rsidP="00886F20">
      <w:r>
        <w:rPr>
          <w:rFonts w:hint="eastAsia"/>
        </w:rPr>
        <w:t>ГЛАВА</w:t>
      </w:r>
      <w:r>
        <w:t xml:space="preserve"> 4 </w:t>
      </w:r>
      <w:r>
        <w:rPr>
          <w:rFonts w:hint="eastAsia"/>
        </w:rPr>
        <w:t>РЕЗУЛЬТАТЫ</w:t>
      </w:r>
      <w:r>
        <w:t xml:space="preserve"> </w:t>
      </w:r>
      <w:r>
        <w:rPr>
          <w:rFonts w:hint="eastAsia"/>
        </w:rPr>
        <w:t>ОБСЛЕДОВАНИЯ</w:t>
      </w:r>
      <w:r>
        <w:t xml:space="preserve"> </w:t>
      </w:r>
      <w:r>
        <w:rPr>
          <w:rFonts w:hint="eastAsia"/>
        </w:rPr>
        <w:t>И</w:t>
      </w:r>
      <w:r>
        <w:t xml:space="preserve"> </w:t>
      </w:r>
      <w:r>
        <w:rPr>
          <w:rFonts w:hint="eastAsia"/>
        </w:rPr>
        <w:t>ЛЕЧЕНИЯ</w:t>
      </w:r>
      <w:r>
        <w:t xml:space="preserve"> </w:t>
      </w:r>
      <w:r>
        <w:rPr>
          <w:rFonts w:hint="eastAsia"/>
        </w:rPr>
        <w:t>БОЛЬНЫХ</w:t>
      </w:r>
      <w:r>
        <w:t xml:space="preserve">, </w:t>
      </w:r>
      <w:r>
        <w:rPr>
          <w:rFonts w:hint="eastAsia"/>
        </w:rPr>
        <w:t>КОТОРЫМ</w:t>
      </w:r>
      <w:r>
        <w:t xml:space="preserve"> </w:t>
      </w:r>
      <w:r>
        <w:rPr>
          <w:rFonts w:hint="eastAsia"/>
        </w:rPr>
        <w:t>ВЫПОЛНЯЛОСЬ</w:t>
      </w:r>
      <w:r>
        <w:t xml:space="preserve"> </w:t>
      </w:r>
      <w:r>
        <w:rPr>
          <w:rFonts w:hint="eastAsia"/>
        </w:rPr>
        <w:t>МОДИФИЦИРОВАННОЕ</w:t>
      </w:r>
      <w:r>
        <w:t xml:space="preserve"> </w:t>
      </w:r>
      <w:r>
        <w:rPr>
          <w:rFonts w:hint="eastAsia"/>
        </w:rPr>
        <w:t>РИНОХИРУРГИЧЕСКОЕ</w:t>
      </w:r>
      <w:r>
        <w:t xml:space="preserve"> </w:t>
      </w:r>
      <w:r>
        <w:rPr>
          <w:rFonts w:hint="eastAsia"/>
        </w:rPr>
        <w:t>ВМЕШАТЕЛЬСТВО</w:t>
      </w:r>
    </w:p>
    <w:p w14:paraId="7AB2F21F" w14:textId="77777777" w:rsidR="00886F20" w:rsidRDefault="00886F20" w:rsidP="00886F20"/>
    <w:p w14:paraId="3DFF7889" w14:textId="77777777" w:rsidR="00886F20" w:rsidRDefault="00886F20" w:rsidP="00886F20">
      <w:r>
        <w:t xml:space="preserve">4.1. </w:t>
      </w:r>
      <w:r>
        <w:rPr>
          <w:rFonts w:hint="eastAsia"/>
        </w:rPr>
        <w:t>Результаты</w:t>
      </w:r>
      <w:r>
        <w:t xml:space="preserve"> </w:t>
      </w:r>
      <w:r>
        <w:rPr>
          <w:rFonts w:hint="eastAsia"/>
        </w:rPr>
        <w:t>обследования</w:t>
      </w:r>
      <w:r>
        <w:t xml:space="preserve"> </w:t>
      </w:r>
      <w:r>
        <w:rPr>
          <w:rFonts w:hint="eastAsia"/>
        </w:rPr>
        <w:t>больных</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модифицированного</w:t>
      </w:r>
      <w:r>
        <w:t xml:space="preserve"> </w:t>
      </w:r>
      <w:r>
        <w:rPr>
          <w:rFonts w:hint="eastAsia"/>
        </w:rPr>
        <w:t>ринохирургического</w:t>
      </w:r>
      <w:r>
        <w:t xml:space="preserve"> </w:t>
      </w:r>
      <w:r>
        <w:rPr>
          <w:rFonts w:hint="eastAsia"/>
        </w:rPr>
        <w:t>вмешательства</w:t>
      </w:r>
      <w:r>
        <w:t xml:space="preserve"> </w:t>
      </w:r>
      <w:r>
        <w:rPr>
          <w:rFonts w:hint="eastAsia"/>
        </w:rPr>
        <w:t>в</w:t>
      </w:r>
      <w:r>
        <w:t xml:space="preserve"> </w:t>
      </w:r>
      <w:r>
        <w:rPr>
          <w:rFonts w:hint="eastAsia"/>
        </w:rPr>
        <w:t>полости</w:t>
      </w:r>
      <w:r>
        <w:t xml:space="preserve"> </w:t>
      </w:r>
      <w:r>
        <w:rPr>
          <w:rFonts w:hint="eastAsia"/>
        </w:rPr>
        <w:t>носа</w:t>
      </w:r>
      <w:r>
        <w:t xml:space="preserve"> </w:t>
      </w:r>
      <w:r>
        <w:rPr>
          <w:rFonts w:hint="eastAsia"/>
        </w:rPr>
        <w:t>без</w:t>
      </w:r>
      <w:r>
        <w:t xml:space="preserve"> </w:t>
      </w:r>
      <w:r>
        <w:rPr>
          <w:rFonts w:hint="eastAsia"/>
        </w:rPr>
        <w:t>сопутствующей</w:t>
      </w:r>
      <w:r>
        <w:t xml:space="preserve"> </w:t>
      </w:r>
      <w:r>
        <w:rPr>
          <w:rFonts w:hint="eastAsia"/>
        </w:rPr>
        <w:t>соматической</w:t>
      </w:r>
      <w:r>
        <w:t xml:space="preserve"> </w:t>
      </w:r>
      <w:r>
        <w:rPr>
          <w:rFonts w:hint="eastAsia"/>
        </w:rPr>
        <w:t>патологии</w:t>
      </w:r>
    </w:p>
    <w:p w14:paraId="0CC0018E" w14:textId="77777777" w:rsidR="00886F20" w:rsidRDefault="00886F20" w:rsidP="00886F20"/>
    <w:p w14:paraId="3D0859A3" w14:textId="77777777" w:rsidR="00886F20" w:rsidRDefault="00886F20" w:rsidP="00886F20">
      <w:r>
        <w:t xml:space="preserve">4.1.1 </w:t>
      </w:r>
      <w:r>
        <w:rPr>
          <w:rFonts w:hint="eastAsia"/>
        </w:rPr>
        <w:t>Результаты</w:t>
      </w:r>
      <w:r>
        <w:t xml:space="preserve"> </w:t>
      </w:r>
      <w:r>
        <w:rPr>
          <w:rFonts w:hint="eastAsia"/>
        </w:rPr>
        <w:t>обследования</w:t>
      </w:r>
      <w:r>
        <w:t xml:space="preserve"> </w:t>
      </w:r>
      <w:r>
        <w:rPr>
          <w:rFonts w:hint="eastAsia"/>
        </w:rPr>
        <w:t>до</w:t>
      </w:r>
      <w:r>
        <w:t xml:space="preserve"> </w:t>
      </w:r>
      <w:r>
        <w:rPr>
          <w:rFonts w:hint="eastAsia"/>
        </w:rPr>
        <w:t>оперативного</w:t>
      </w:r>
      <w:r>
        <w:t xml:space="preserve"> </w:t>
      </w:r>
      <w:r>
        <w:rPr>
          <w:rFonts w:hint="eastAsia"/>
        </w:rPr>
        <w:t>лечения</w:t>
      </w:r>
    </w:p>
    <w:p w14:paraId="04638CC6" w14:textId="77777777" w:rsidR="00886F20" w:rsidRDefault="00886F20" w:rsidP="00886F20"/>
    <w:p w14:paraId="7A1C3123" w14:textId="77777777" w:rsidR="00886F20" w:rsidRDefault="00886F20" w:rsidP="00886F20">
      <w:r>
        <w:t xml:space="preserve">4.1.2 </w:t>
      </w:r>
      <w:r>
        <w:rPr>
          <w:rFonts w:hint="eastAsia"/>
        </w:rPr>
        <w:t>Результаты</w:t>
      </w:r>
      <w:r>
        <w:t xml:space="preserve"> </w:t>
      </w:r>
      <w:r>
        <w:rPr>
          <w:rFonts w:hint="eastAsia"/>
        </w:rPr>
        <w:t>обследования</w:t>
      </w:r>
      <w:r>
        <w:t xml:space="preserve"> </w:t>
      </w:r>
      <w:r>
        <w:rPr>
          <w:rFonts w:hint="eastAsia"/>
        </w:rPr>
        <w:t>больных</w:t>
      </w:r>
      <w:r>
        <w:t xml:space="preserve"> </w:t>
      </w:r>
      <w:r>
        <w:rPr>
          <w:rFonts w:hint="eastAsia"/>
        </w:rPr>
        <w:t>после</w:t>
      </w:r>
      <w:r>
        <w:t xml:space="preserve"> </w:t>
      </w:r>
      <w:r>
        <w:rPr>
          <w:rFonts w:hint="eastAsia"/>
        </w:rPr>
        <w:t>оперативного</w:t>
      </w:r>
      <w:r>
        <w:t xml:space="preserve"> </w:t>
      </w:r>
      <w:r>
        <w:rPr>
          <w:rFonts w:hint="eastAsia"/>
        </w:rPr>
        <w:t>лечения</w:t>
      </w:r>
    </w:p>
    <w:p w14:paraId="2696082C" w14:textId="77777777" w:rsidR="00886F20" w:rsidRDefault="00886F20" w:rsidP="00886F20"/>
    <w:p w14:paraId="64C44E95" w14:textId="77777777" w:rsidR="00886F20" w:rsidRDefault="00886F20" w:rsidP="00886F20">
      <w:r>
        <w:t xml:space="preserve">4.2 </w:t>
      </w:r>
      <w:r>
        <w:rPr>
          <w:rFonts w:hint="eastAsia"/>
        </w:rPr>
        <w:t>Результаты</w:t>
      </w:r>
      <w:r>
        <w:t xml:space="preserve"> </w:t>
      </w:r>
      <w:r>
        <w:rPr>
          <w:rFonts w:hint="eastAsia"/>
        </w:rPr>
        <w:t>обследования</w:t>
      </w:r>
      <w:r>
        <w:t xml:space="preserve"> </w:t>
      </w:r>
      <w:r>
        <w:rPr>
          <w:rFonts w:hint="eastAsia"/>
        </w:rPr>
        <w:t>больных</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модифицированного</w:t>
      </w:r>
      <w:r>
        <w:t xml:space="preserve"> </w:t>
      </w:r>
      <w:r>
        <w:rPr>
          <w:rFonts w:hint="eastAsia"/>
        </w:rPr>
        <w:t>ринохирургического</w:t>
      </w:r>
      <w:r>
        <w:t xml:space="preserve"> </w:t>
      </w:r>
      <w:r>
        <w:rPr>
          <w:rFonts w:hint="eastAsia"/>
        </w:rPr>
        <w:t>вмешательства</w:t>
      </w:r>
      <w:r>
        <w:t xml:space="preserve"> </w:t>
      </w:r>
      <w:r>
        <w:rPr>
          <w:rFonts w:hint="eastAsia"/>
        </w:rPr>
        <w:t>в</w:t>
      </w:r>
      <w:r>
        <w:t xml:space="preserve"> </w:t>
      </w:r>
      <w:r>
        <w:rPr>
          <w:rFonts w:hint="eastAsia"/>
        </w:rPr>
        <w:t>полости</w:t>
      </w:r>
      <w:r>
        <w:t xml:space="preserve"> </w:t>
      </w:r>
      <w:r>
        <w:rPr>
          <w:rFonts w:hint="eastAsia"/>
        </w:rPr>
        <w:t>носа</w:t>
      </w:r>
      <w:r>
        <w:t xml:space="preserve"> </w:t>
      </w:r>
      <w:r>
        <w:rPr>
          <w:rFonts w:hint="eastAsia"/>
        </w:rPr>
        <w:t>с</w:t>
      </w:r>
      <w:r>
        <w:t xml:space="preserve"> </w:t>
      </w:r>
      <w:r>
        <w:rPr>
          <w:rFonts w:hint="eastAsia"/>
        </w:rPr>
        <w:t>сопутствующей</w:t>
      </w:r>
      <w:r>
        <w:t xml:space="preserve"> </w:t>
      </w:r>
      <w:r>
        <w:rPr>
          <w:rFonts w:hint="eastAsia"/>
        </w:rPr>
        <w:t>соматической</w:t>
      </w:r>
      <w:r>
        <w:t xml:space="preserve"> </w:t>
      </w:r>
      <w:r>
        <w:rPr>
          <w:rFonts w:hint="eastAsia"/>
        </w:rPr>
        <w:t>патологией</w:t>
      </w:r>
    </w:p>
    <w:p w14:paraId="5A0798B9" w14:textId="77777777" w:rsidR="00886F20" w:rsidRDefault="00886F20" w:rsidP="00886F20"/>
    <w:p w14:paraId="707ACEF1" w14:textId="77777777" w:rsidR="00886F20" w:rsidRDefault="00886F20" w:rsidP="00886F20">
      <w:r>
        <w:t xml:space="preserve">4.2.1 </w:t>
      </w:r>
      <w:r>
        <w:rPr>
          <w:rFonts w:hint="eastAsia"/>
        </w:rPr>
        <w:t>Результаты</w:t>
      </w:r>
      <w:r>
        <w:t xml:space="preserve"> </w:t>
      </w:r>
      <w:r>
        <w:rPr>
          <w:rFonts w:hint="eastAsia"/>
        </w:rPr>
        <w:t>обследования</w:t>
      </w:r>
      <w:r>
        <w:t xml:space="preserve"> </w:t>
      </w:r>
      <w:r>
        <w:rPr>
          <w:rFonts w:hint="eastAsia"/>
        </w:rPr>
        <w:t>до</w:t>
      </w:r>
      <w:r>
        <w:t xml:space="preserve"> </w:t>
      </w:r>
      <w:r>
        <w:rPr>
          <w:rFonts w:hint="eastAsia"/>
        </w:rPr>
        <w:t>оперативного</w:t>
      </w:r>
      <w:r>
        <w:t xml:space="preserve"> </w:t>
      </w:r>
      <w:r>
        <w:rPr>
          <w:rFonts w:hint="eastAsia"/>
        </w:rPr>
        <w:t>лечения</w:t>
      </w:r>
    </w:p>
    <w:p w14:paraId="3261D64F" w14:textId="77777777" w:rsidR="00886F20" w:rsidRDefault="00886F20" w:rsidP="00886F20"/>
    <w:p w14:paraId="6E6757C2" w14:textId="77777777" w:rsidR="00886F20" w:rsidRDefault="00886F20" w:rsidP="00886F20">
      <w:r>
        <w:t xml:space="preserve">4.2.2 </w:t>
      </w:r>
      <w:r>
        <w:rPr>
          <w:rFonts w:hint="eastAsia"/>
        </w:rPr>
        <w:t>Результаты</w:t>
      </w:r>
      <w:r>
        <w:t xml:space="preserve"> </w:t>
      </w:r>
      <w:r>
        <w:rPr>
          <w:rFonts w:hint="eastAsia"/>
        </w:rPr>
        <w:t>обследования</w:t>
      </w:r>
      <w:r>
        <w:t xml:space="preserve"> </w:t>
      </w:r>
      <w:r>
        <w:rPr>
          <w:rFonts w:hint="eastAsia"/>
        </w:rPr>
        <w:t>после</w:t>
      </w:r>
      <w:r>
        <w:t xml:space="preserve"> </w:t>
      </w:r>
      <w:r>
        <w:rPr>
          <w:rFonts w:hint="eastAsia"/>
        </w:rPr>
        <w:t>оперативного</w:t>
      </w:r>
      <w:r>
        <w:t xml:space="preserve"> </w:t>
      </w:r>
      <w:r>
        <w:rPr>
          <w:rFonts w:hint="eastAsia"/>
        </w:rPr>
        <w:t>лечения</w:t>
      </w:r>
    </w:p>
    <w:p w14:paraId="0D9E9D20" w14:textId="77777777" w:rsidR="00886F20" w:rsidRDefault="00886F20" w:rsidP="00886F20"/>
    <w:p w14:paraId="18FE7A9E" w14:textId="77777777" w:rsidR="00886F20" w:rsidRDefault="00886F20" w:rsidP="00886F20">
      <w:r>
        <w:rPr>
          <w:rFonts w:hint="eastAsia"/>
        </w:rPr>
        <w:t>ГЛАВА</w:t>
      </w:r>
      <w:r>
        <w:t xml:space="preserve"> 5 </w:t>
      </w:r>
      <w:r>
        <w:rPr>
          <w:rFonts w:hint="eastAsia"/>
        </w:rPr>
        <w:t>СРАВНЕНИЕ</w:t>
      </w:r>
      <w:r>
        <w:t xml:space="preserve"> </w:t>
      </w:r>
      <w:r>
        <w:rPr>
          <w:rFonts w:hint="eastAsia"/>
        </w:rPr>
        <w:t>И</w:t>
      </w:r>
      <w:r>
        <w:t xml:space="preserve"> </w:t>
      </w:r>
      <w:r>
        <w:rPr>
          <w:rFonts w:hint="eastAsia"/>
        </w:rPr>
        <w:t>ОЦЕНКА</w:t>
      </w:r>
      <w:r>
        <w:t xml:space="preserve"> </w:t>
      </w:r>
      <w:r>
        <w:rPr>
          <w:rFonts w:hint="eastAsia"/>
        </w:rPr>
        <w:t>РЕЗУЛЬТАТОВ</w:t>
      </w:r>
      <w:r>
        <w:t xml:space="preserve"> </w:t>
      </w:r>
      <w:r>
        <w:rPr>
          <w:rFonts w:hint="eastAsia"/>
        </w:rPr>
        <w:t>ЛЕЧЕНИЯ</w:t>
      </w:r>
    </w:p>
    <w:p w14:paraId="75B2B665" w14:textId="77777777" w:rsidR="00886F20" w:rsidRDefault="00886F20" w:rsidP="00886F20"/>
    <w:p w14:paraId="640C26F7" w14:textId="77777777" w:rsidR="00886F20" w:rsidRDefault="00886F20" w:rsidP="00886F20">
      <w:r>
        <w:rPr>
          <w:rFonts w:hint="eastAsia"/>
        </w:rPr>
        <w:lastRenderedPageBreak/>
        <w:t>БОЛЬНЫХ</w:t>
      </w:r>
      <w:r>
        <w:t xml:space="preserve"> </w:t>
      </w:r>
      <w:r>
        <w:rPr>
          <w:rFonts w:hint="eastAsia"/>
        </w:rPr>
        <w:t>ИССЛЕДУЕМЫХ</w:t>
      </w:r>
      <w:r>
        <w:t xml:space="preserve"> </w:t>
      </w:r>
      <w:r>
        <w:rPr>
          <w:rFonts w:hint="eastAsia"/>
        </w:rPr>
        <w:t>ГРУПП</w:t>
      </w:r>
    </w:p>
    <w:p w14:paraId="413FCFAF" w14:textId="77777777" w:rsidR="00886F20" w:rsidRDefault="00886F20" w:rsidP="00886F20"/>
    <w:p w14:paraId="480F5360" w14:textId="77777777" w:rsidR="00886F20" w:rsidRDefault="00886F20" w:rsidP="00886F20">
      <w:r>
        <w:t xml:space="preserve">5.1 </w:t>
      </w:r>
      <w:r>
        <w:rPr>
          <w:rFonts w:hint="eastAsia"/>
        </w:rPr>
        <w:t>Сравнение</w:t>
      </w:r>
      <w:r>
        <w:t xml:space="preserve"> </w:t>
      </w:r>
      <w:r>
        <w:rPr>
          <w:rFonts w:hint="eastAsia"/>
        </w:rPr>
        <w:t>и</w:t>
      </w:r>
      <w:r>
        <w:t xml:space="preserve"> </w:t>
      </w:r>
      <w:r>
        <w:rPr>
          <w:rFonts w:hint="eastAsia"/>
        </w:rPr>
        <w:t>оценка</w:t>
      </w:r>
      <w:r>
        <w:t xml:space="preserve"> </w:t>
      </w:r>
      <w:r>
        <w:rPr>
          <w:rFonts w:hint="eastAsia"/>
        </w:rPr>
        <w:t>результатов</w:t>
      </w:r>
    </w:p>
    <w:p w14:paraId="0EFE6BCF" w14:textId="77777777" w:rsidR="00886F20" w:rsidRDefault="00886F20" w:rsidP="00886F20"/>
    <w:p w14:paraId="517AA72F" w14:textId="77777777" w:rsidR="00886F20" w:rsidRDefault="00886F20" w:rsidP="00886F20">
      <w:r>
        <w:t xml:space="preserve">5.2 </w:t>
      </w:r>
      <w:r>
        <w:rPr>
          <w:rFonts w:hint="eastAsia"/>
        </w:rPr>
        <w:t>Критерии</w:t>
      </w:r>
      <w:r>
        <w:t xml:space="preserve"> </w:t>
      </w:r>
      <w:r>
        <w:rPr>
          <w:rFonts w:hint="eastAsia"/>
        </w:rPr>
        <w:t>отбора</w:t>
      </w:r>
      <w:r>
        <w:t xml:space="preserve"> </w:t>
      </w:r>
      <w:r>
        <w:rPr>
          <w:rFonts w:hint="eastAsia"/>
        </w:rPr>
        <w:t>больных</w:t>
      </w:r>
      <w:r>
        <w:t xml:space="preserve"> </w:t>
      </w:r>
      <w:r>
        <w:rPr>
          <w:rFonts w:hint="eastAsia"/>
        </w:rPr>
        <w:t>для</w:t>
      </w:r>
      <w:r>
        <w:t xml:space="preserve"> </w:t>
      </w:r>
      <w:r>
        <w:rPr>
          <w:rFonts w:hint="eastAsia"/>
        </w:rPr>
        <w:t>выполнения</w:t>
      </w:r>
      <w:r>
        <w:t xml:space="preserve"> </w:t>
      </w:r>
      <w:r>
        <w:rPr>
          <w:rFonts w:hint="eastAsia"/>
        </w:rPr>
        <w:t>модифицированного</w:t>
      </w:r>
      <w:r>
        <w:t xml:space="preserve"> </w:t>
      </w:r>
      <w:r>
        <w:rPr>
          <w:rFonts w:hint="eastAsia"/>
        </w:rPr>
        <w:t>ринохирургического</w:t>
      </w:r>
      <w:r>
        <w:t xml:space="preserve"> </w:t>
      </w:r>
      <w:r>
        <w:rPr>
          <w:rFonts w:hint="eastAsia"/>
        </w:rPr>
        <w:t>вмешательства</w:t>
      </w:r>
    </w:p>
    <w:p w14:paraId="696C9EBF" w14:textId="77777777" w:rsidR="00886F20" w:rsidRDefault="00886F20" w:rsidP="00886F20"/>
    <w:p w14:paraId="0712FC14" w14:textId="77777777" w:rsidR="00886F20" w:rsidRDefault="00886F20" w:rsidP="00886F20">
      <w:r>
        <w:rPr>
          <w:rFonts w:hint="eastAsia"/>
        </w:rPr>
        <w:t>с</w:t>
      </w:r>
      <w:r>
        <w:t xml:space="preserve"> </w:t>
      </w:r>
      <w:r>
        <w:rPr>
          <w:rFonts w:hint="eastAsia"/>
        </w:rPr>
        <w:t>применением</w:t>
      </w:r>
      <w:r>
        <w:t xml:space="preserve"> </w:t>
      </w:r>
      <w:r>
        <w:rPr>
          <w:rFonts w:hint="eastAsia"/>
        </w:rPr>
        <w:t>латексного</w:t>
      </w:r>
      <w:r>
        <w:t xml:space="preserve"> </w:t>
      </w:r>
      <w:r>
        <w:rPr>
          <w:rFonts w:hint="eastAsia"/>
        </w:rPr>
        <w:t>тканевого</w:t>
      </w:r>
      <w:r>
        <w:t xml:space="preserve"> </w:t>
      </w:r>
      <w:r>
        <w:rPr>
          <w:rFonts w:hint="eastAsia"/>
        </w:rPr>
        <w:t>клея</w:t>
      </w:r>
    </w:p>
    <w:p w14:paraId="7E5D33F3" w14:textId="77777777" w:rsidR="00886F20" w:rsidRDefault="00886F20" w:rsidP="00886F20"/>
    <w:p w14:paraId="589EE351" w14:textId="77777777" w:rsidR="00886F20" w:rsidRDefault="00886F20" w:rsidP="00886F20">
      <w:r>
        <w:rPr>
          <w:rFonts w:hint="eastAsia"/>
        </w:rPr>
        <w:t>ЗАКЛЮЧЕНИЕ</w:t>
      </w:r>
    </w:p>
    <w:p w14:paraId="628385F2" w14:textId="77777777" w:rsidR="00886F20" w:rsidRDefault="00886F20" w:rsidP="00886F20"/>
    <w:p w14:paraId="6AB687DA" w14:textId="77777777" w:rsidR="00886F20" w:rsidRDefault="00886F20" w:rsidP="00886F20">
      <w:r>
        <w:rPr>
          <w:rFonts w:hint="eastAsia"/>
        </w:rPr>
        <w:t>ВЫВОДЫ</w:t>
      </w:r>
    </w:p>
    <w:p w14:paraId="7786A875" w14:textId="77777777" w:rsidR="00886F20" w:rsidRDefault="00886F20" w:rsidP="00886F20"/>
    <w:p w14:paraId="03F990C9" w14:textId="77777777" w:rsidR="00886F20" w:rsidRDefault="00886F20" w:rsidP="00886F20">
      <w:r>
        <w:rPr>
          <w:rFonts w:hint="eastAsia"/>
        </w:rPr>
        <w:t>ПРАКТИЧЕСКИЕ</w:t>
      </w:r>
      <w:r>
        <w:t xml:space="preserve"> </w:t>
      </w:r>
      <w:r>
        <w:rPr>
          <w:rFonts w:hint="eastAsia"/>
        </w:rPr>
        <w:t>РЕКОМЕНДАЦИИ</w:t>
      </w:r>
    </w:p>
    <w:p w14:paraId="1834214D" w14:textId="77777777" w:rsidR="00886F20" w:rsidRDefault="00886F20" w:rsidP="00886F20"/>
    <w:p w14:paraId="22EE35E1" w14:textId="77777777" w:rsidR="00886F20" w:rsidRDefault="00886F20" w:rsidP="00886F20">
      <w:r>
        <w:rPr>
          <w:rFonts w:hint="eastAsia"/>
        </w:rPr>
        <w:t>СПИСОК</w:t>
      </w:r>
      <w:r>
        <w:t xml:space="preserve"> </w:t>
      </w:r>
      <w:r>
        <w:rPr>
          <w:rFonts w:hint="eastAsia"/>
        </w:rPr>
        <w:t>СОКРАЩЕНИЙ</w:t>
      </w:r>
    </w:p>
    <w:p w14:paraId="2795C757" w14:textId="77777777" w:rsidR="00886F20" w:rsidRDefault="00886F20" w:rsidP="00886F20"/>
    <w:p w14:paraId="380D1CD6" w14:textId="77777777" w:rsidR="00886F20" w:rsidRDefault="00886F20" w:rsidP="00886F20">
      <w:r>
        <w:rPr>
          <w:rFonts w:hint="eastAsia"/>
        </w:rPr>
        <w:t>СПИСОК</w:t>
      </w:r>
      <w:r>
        <w:t xml:space="preserve"> </w:t>
      </w:r>
      <w:r>
        <w:rPr>
          <w:rFonts w:hint="eastAsia"/>
        </w:rPr>
        <w:t>ЛИТЕРАТУРЫ</w:t>
      </w:r>
    </w:p>
    <w:p w14:paraId="6A181B7A" w14:textId="77777777" w:rsidR="00886F20" w:rsidRDefault="00886F20" w:rsidP="00886F20"/>
    <w:p w14:paraId="1F4D79FF" w14:textId="39E2FA14" w:rsidR="00886F20" w:rsidRPr="00886F20" w:rsidRDefault="00886F20" w:rsidP="00886F20">
      <w:r>
        <w:rPr>
          <w:rFonts w:hint="eastAsia"/>
        </w:rPr>
        <w:t>ВВЕДЕНИЕ</w:t>
      </w:r>
    </w:p>
    <w:sectPr w:rsidR="00886F20" w:rsidRPr="00886F2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CBE7D" w14:textId="77777777" w:rsidR="00BA75C2" w:rsidRPr="008D1934" w:rsidRDefault="00BA75C2">
      <w:pPr>
        <w:spacing w:after="0" w:line="240" w:lineRule="auto"/>
      </w:pPr>
      <w:r w:rsidRPr="008D1934">
        <w:separator/>
      </w:r>
    </w:p>
  </w:endnote>
  <w:endnote w:type="continuationSeparator" w:id="0">
    <w:p w14:paraId="3A0565F6" w14:textId="77777777" w:rsidR="00BA75C2" w:rsidRPr="008D1934" w:rsidRDefault="00BA75C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922E1" w14:textId="77777777" w:rsidR="00BA75C2" w:rsidRPr="008D1934" w:rsidRDefault="00BA75C2"/>
    <w:p w14:paraId="3D8BDCAB" w14:textId="77777777" w:rsidR="00BA75C2" w:rsidRPr="008D1934" w:rsidRDefault="00BA75C2"/>
    <w:p w14:paraId="399D582D" w14:textId="77777777" w:rsidR="00BA75C2" w:rsidRPr="008D1934" w:rsidRDefault="00BA75C2"/>
    <w:p w14:paraId="644C77D5" w14:textId="77777777" w:rsidR="00BA75C2" w:rsidRPr="008D1934" w:rsidRDefault="00BA75C2"/>
    <w:p w14:paraId="649E1D23" w14:textId="77777777" w:rsidR="00BA75C2" w:rsidRPr="008D1934" w:rsidRDefault="00BA75C2"/>
    <w:p w14:paraId="20D0C419" w14:textId="77777777" w:rsidR="00BA75C2" w:rsidRPr="008D1934" w:rsidRDefault="00BA75C2"/>
    <w:p w14:paraId="03FFBAA4" w14:textId="77777777" w:rsidR="00BA75C2" w:rsidRPr="008D1934" w:rsidRDefault="00BA75C2">
      <w:pPr>
        <w:rPr>
          <w:sz w:val="2"/>
          <w:szCs w:val="2"/>
        </w:rPr>
      </w:pPr>
      <w:r>
        <w:rPr>
          <w:noProof/>
        </w:rPr>
        <mc:AlternateContent>
          <mc:Choice Requires="wps">
            <w:drawing>
              <wp:anchor distT="0" distB="0" distL="63500" distR="63500" simplePos="0" relativeHeight="251660288" behindDoc="1" locked="0" layoutInCell="1" allowOverlap="1" wp14:anchorId="6052BE2D" wp14:editId="61569F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51822A6" w14:textId="77777777" w:rsidR="00BA75C2" w:rsidRPr="008D1934" w:rsidRDefault="00BA75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52BE2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1822A6" w14:textId="77777777" w:rsidR="00BA75C2" w:rsidRPr="008D1934" w:rsidRDefault="00BA75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4A7EAF7" w14:textId="77777777" w:rsidR="00BA75C2" w:rsidRPr="008D1934" w:rsidRDefault="00BA75C2"/>
    <w:p w14:paraId="38EDC0DA" w14:textId="77777777" w:rsidR="00BA75C2" w:rsidRPr="008D1934" w:rsidRDefault="00BA75C2"/>
    <w:p w14:paraId="140C2ABD" w14:textId="77777777" w:rsidR="00BA75C2" w:rsidRPr="008D1934" w:rsidRDefault="00BA75C2">
      <w:pPr>
        <w:rPr>
          <w:sz w:val="2"/>
          <w:szCs w:val="2"/>
        </w:rPr>
      </w:pPr>
      <w:r>
        <w:rPr>
          <w:noProof/>
        </w:rPr>
        <mc:AlternateContent>
          <mc:Choice Requires="wps">
            <w:drawing>
              <wp:anchor distT="0" distB="0" distL="63500" distR="63500" simplePos="0" relativeHeight="251659264" behindDoc="1" locked="0" layoutInCell="1" allowOverlap="1" wp14:anchorId="53418622" wp14:editId="13C3B40D">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3218227" w14:textId="77777777" w:rsidR="00BA75C2" w:rsidRPr="008D1934" w:rsidRDefault="00BA75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1862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218227" w14:textId="77777777" w:rsidR="00BA75C2" w:rsidRPr="008D1934" w:rsidRDefault="00BA75C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1D04956" w14:textId="77777777" w:rsidR="00BA75C2" w:rsidRPr="008D1934" w:rsidRDefault="00BA75C2"/>
    <w:p w14:paraId="1E9A3652" w14:textId="77777777" w:rsidR="00BA75C2" w:rsidRPr="008D1934" w:rsidRDefault="00BA75C2">
      <w:pPr>
        <w:rPr>
          <w:sz w:val="2"/>
          <w:szCs w:val="2"/>
        </w:rPr>
      </w:pPr>
    </w:p>
    <w:p w14:paraId="1D22A59B" w14:textId="77777777" w:rsidR="00BA75C2" w:rsidRPr="008D1934" w:rsidRDefault="00BA75C2"/>
    <w:p w14:paraId="5537FF87" w14:textId="77777777" w:rsidR="00BA75C2" w:rsidRPr="008D1934" w:rsidRDefault="00BA75C2">
      <w:pPr>
        <w:spacing w:after="0" w:line="240" w:lineRule="auto"/>
      </w:pPr>
    </w:p>
  </w:footnote>
  <w:footnote w:type="continuationSeparator" w:id="0">
    <w:p w14:paraId="68241D5F" w14:textId="77777777" w:rsidR="00BA75C2" w:rsidRPr="008D1934" w:rsidRDefault="00BA75C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5C2"/>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4</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2873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949</cp:revision>
  <cp:lastPrinted>2024-05-12T14:21:00Z</cp:lastPrinted>
  <dcterms:created xsi:type="dcterms:W3CDTF">2024-05-12T14:37:00Z</dcterms:created>
  <dcterms:modified xsi:type="dcterms:W3CDTF">2024-05-19T15:15:00Z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