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14FC" w14:textId="3215A9EF" w:rsidR="00A51F28" w:rsidRDefault="00A853A8" w:rsidP="00A853A8">
      <w:pPr>
        <w:rPr>
          <w:rFonts w:ascii="Times New Roman" w:eastAsia="Arial Unicode MS" w:hAnsi="Times New Roman" w:cs="Times New Roman"/>
          <w:b/>
          <w:bCs/>
          <w:color w:val="000000"/>
          <w:kern w:val="0"/>
          <w:sz w:val="28"/>
          <w:szCs w:val="28"/>
          <w:lang w:eastAsia="ru-RU" w:bidi="uk-UA"/>
        </w:rPr>
      </w:pPr>
      <w:r w:rsidRPr="00A853A8">
        <w:rPr>
          <w:rFonts w:ascii="Times New Roman" w:eastAsia="Arial Unicode MS" w:hAnsi="Times New Roman" w:cs="Times New Roman" w:hint="eastAsia"/>
          <w:b/>
          <w:bCs/>
          <w:color w:val="000000"/>
          <w:kern w:val="0"/>
          <w:sz w:val="28"/>
          <w:szCs w:val="28"/>
          <w:lang w:eastAsia="ru-RU" w:bidi="uk-UA"/>
        </w:rPr>
        <w:t>Каинова</w:t>
      </w:r>
      <w:r w:rsidRPr="00A853A8">
        <w:rPr>
          <w:rFonts w:ascii="Times New Roman" w:eastAsia="Arial Unicode MS" w:hAnsi="Times New Roman" w:cs="Times New Roman"/>
          <w:b/>
          <w:bCs/>
          <w:color w:val="000000"/>
          <w:kern w:val="0"/>
          <w:sz w:val="28"/>
          <w:szCs w:val="28"/>
          <w:lang w:eastAsia="ru-RU" w:bidi="uk-UA"/>
        </w:rPr>
        <w:t xml:space="preserve"> </w:t>
      </w:r>
      <w:r w:rsidRPr="00A853A8">
        <w:rPr>
          <w:rFonts w:ascii="Times New Roman" w:eastAsia="Arial Unicode MS" w:hAnsi="Times New Roman" w:cs="Times New Roman" w:hint="eastAsia"/>
          <w:b/>
          <w:bCs/>
          <w:color w:val="000000"/>
          <w:kern w:val="0"/>
          <w:sz w:val="28"/>
          <w:szCs w:val="28"/>
          <w:lang w:eastAsia="ru-RU" w:bidi="uk-UA"/>
        </w:rPr>
        <w:t>Мария</w:t>
      </w:r>
      <w:r w:rsidRPr="00A853A8">
        <w:rPr>
          <w:rFonts w:ascii="Times New Roman" w:eastAsia="Arial Unicode MS" w:hAnsi="Times New Roman" w:cs="Times New Roman"/>
          <w:b/>
          <w:bCs/>
          <w:color w:val="000000"/>
          <w:kern w:val="0"/>
          <w:sz w:val="28"/>
          <w:szCs w:val="28"/>
          <w:lang w:eastAsia="ru-RU" w:bidi="uk-UA"/>
        </w:rPr>
        <w:t xml:space="preserve"> </w:t>
      </w:r>
      <w:r w:rsidRPr="00A853A8">
        <w:rPr>
          <w:rFonts w:ascii="Times New Roman" w:eastAsia="Arial Unicode MS" w:hAnsi="Times New Roman" w:cs="Times New Roman" w:hint="eastAsia"/>
          <w:b/>
          <w:bCs/>
          <w:color w:val="000000"/>
          <w:kern w:val="0"/>
          <w:sz w:val="28"/>
          <w:szCs w:val="28"/>
          <w:lang w:eastAsia="ru-RU" w:bidi="uk-UA"/>
        </w:rPr>
        <w:t>Михайловна</w:t>
      </w:r>
      <w:r>
        <w:rPr>
          <w:rFonts w:ascii="Times New Roman" w:eastAsia="Arial Unicode MS" w:hAnsi="Times New Roman" w:cs="Times New Roman" w:hint="eastAsia"/>
          <w:b/>
          <w:bCs/>
          <w:color w:val="000000"/>
          <w:kern w:val="0"/>
          <w:sz w:val="28"/>
          <w:szCs w:val="28"/>
          <w:lang w:eastAsia="ru-RU" w:bidi="uk-UA"/>
        </w:rPr>
        <w:t xml:space="preserve"> </w:t>
      </w:r>
      <w:r w:rsidRPr="00A853A8">
        <w:rPr>
          <w:rFonts w:ascii="Times New Roman" w:eastAsia="Arial Unicode MS" w:hAnsi="Times New Roman" w:cs="Times New Roman" w:hint="eastAsia"/>
          <w:b/>
          <w:bCs/>
          <w:color w:val="000000"/>
          <w:kern w:val="0"/>
          <w:sz w:val="28"/>
          <w:szCs w:val="28"/>
          <w:lang w:eastAsia="ru-RU" w:bidi="uk-UA"/>
        </w:rPr>
        <w:t>Формирование</w:t>
      </w:r>
      <w:r w:rsidRPr="00A853A8">
        <w:rPr>
          <w:rFonts w:ascii="Times New Roman" w:eastAsia="Arial Unicode MS" w:hAnsi="Times New Roman" w:cs="Times New Roman"/>
          <w:b/>
          <w:bCs/>
          <w:color w:val="000000"/>
          <w:kern w:val="0"/>
          <w:sz w:val="28"/>
          <w:szCs w:val="28"/>
          <w:lang w:eastAsia="ru-RU" w:bidi="uk-UA"/>
        </w:rPr>
        <w:t xml:space="preserve"> </w:t>
      </w:r>
      <w:r w:rsidRPr="00A853A8">
        <w:rPr>
          <w:rFonts w:ascii="Times New Roman" w:eastAsia="Arial Unicode MS" w:hAnsi="Times New Roman" w:cs="Times New Roman" w:hint="eastAsia"/>
          <w:b/>
          <w:bCs/>
          <w:color w:val="000000"/>
          <w:kern w:val="0"/>
          <w:sz w:val="28"/>
          <w:szCs w:val="28"/>
          <w:lang w:eastAsia="ru-RU" w:bidi="uk-UA"/>
        </w:rPr>
        <w:t>в</w:t>
      </w:r>
      <w:r w:rsidRPr="00A853A8">
        <w:rPr>
          <w:rFonts w:ascii="Times New Roman" w:eastAsia="Arial Unicode MS" w:hAnsi="Times New Roman" w:cs="Times New Roman"/>
          <w:b/>
          <w:bCs/>
          <w:color w:val="000000"/>
          <w:kern w:val="0"/>
          <w:sz w:val="28"/>
          <w:szCs w:val="28"/>
          <w:lang w:eastAsia="ru-RU" w:bidi="uk-UA"/>
        </w:rPr>
        <w:t xml:space="preserve"> </w:t>
      </w:r>
      <w:r w:rsidRPr="00A853A8">
        <w:rPr>
          <w:rFonts w:ascii="Times New Roman" w:eastAsia="Arial Unicode MS" w:hAnsi="Times New Roman" w:cs="Times New Roman" w:hint="eastAsia"/>
          <w:b/>
          <w:bCs/>
          <w:color w:val="000000"/>
          <w:kern w:val="0"/>
          <w:sz w:val="28"/>
          <w:szCs w:val="28"/>
          <w:lang w:eastAsia="ru-RU" w:bidi="uk-UA"/>
        </w:rPr>
        <w:t>вузе</w:t>
      </w:r>
      <w:r w:rsidRPr="00A853A8">
        <w:rPr>
          <w:rFonts w:ascii="Times New Roman" w:eastAsia="Arial Unicode MS" w:hAnsi="Times New Roman" w:cs="Times New Roman"/>
          <w:b/>
          <w:bCs/>
          <w:color w:val="000000"/>
          <w:kern w:val="0"/>
          <w:sz w:val="28"/>
          <w:szCs w:val="28"/>
          <w:lang w:eastAsia="ru-RU" w:bidi="uk-UA"/>
        </w:rPr>
        <w:t xml:space="preserve"> </w:t>
      </w:r>
      <w:r w:rsidRPr="00A853A8">
        <w:rPr>
          <w:rFonts w:ascii="Times New Roman" w:eastAsia="Arial Unicode MS" w:hAnsi="Times New Roman" w:cs="Times New Roman" w:hint="eastAsia"/>
          <w:b/>
          <w:bCs/>
          <w:color w:val="000000"/>
          <w:kern w:val="0"/>
          <w:sz w:val="28"/>
          <w:szCs w:val="28"/>
          <w:lang w:eastAsia="ru-RU" w:bidi="uk-UA"/>
        </w:rPr>
        <w:t>коммуникативной</w:t>
      </w:r>
      <w:r w:rsidRPr="00A853A8">
        <w:rPr>
          <w:rFonts w:ascii="Times New Roman" w:eastAsia="Arial Unicode MS" w:hAnsi="Times New Roman" w:cs="Times New Roman"/>
          <w:b/>
          <w:bCs/>
          <w:color w:val="000000"/>
          <w:kern w:val="0"/>
          <w:sz w:val="28"/>
          <w:szCs w:val="28"/>
          <w:lang w:eastAsia="ru-RU" w:bidi="uk-UA"/>
        </w:rPr>
        <w:t xml:space="preserve"> (</w:t>
      </w:r>
      <w:r w:rsidRPr="00A853A8">
        <w:rPr>
          <w:rFonts w:ascii="Times New Roman" w:eastAsia="Arial Unicode MS" w:hAnsi="Times New Roman" w:cs="Times New Roman" w:hint="eastAsia"/>
          <w:b/>
          <w:bCs/>
          <w:color w:val="000000"/>
          <w:kern w:val="0"/>
          <w:sz w:val="28"/>
          <w:szCs w:val="28"/>
          <w:lang w:eastAsia="ru-RU" w:bidi="uk-UA"/>
        </w:rPr>
        <w:t>письменной</w:t>
      </w:r>
      <w:r w:rsidRPr="00A853A8">
        <w:rPr>
          <w:rFonts w:ascii="Times New Roman" w:eastAsia="Arial Unicode MS" w:hAnsi="Times New Roman" w:cs="Times New Roman"/>
          <w:b/>
          <w:bCs/>
          <w:color w:val="000000"/>
          <w:kern w:val="0"/>
          <w:sz w:val="28"/>
          <w:szCs w:val="28"/>
          <w:lang w:eastAsia="ru-RU" w:bidi="uk-UA"/>
        </w:rPr>
        <w:t xml:space="preserve">) </w:t>
      </w:r>
      <w:r w:rsidRPr="00A853A8">
        <w:rPr>
          <w:rFonts w:ascii="Times New Roman" w:eastAsia="Arial Unicode MS" w:hAnsi="Times New Roman" w:cs="Times New Roman" w:hint="eastAsia"/>
          <w:b/>
          <w:bCs/>
          <w:color w:val="000000"/>
          <w:kern w:val="0"/>
          <w:sz w:val="28"/>
          <w:szCs w:val="28"/>
          <w:lang w:eastAsia="ru-RU" w:bidi="uk-UA"/>
        </w:rPr>
        <w:t>компетенции</w:t>
      </w:r>
      <w:r w:rsidRPr="00A853A8">
        <w:rPr>
          <w:rFonts w:ascii="Times New Roman" w:eastAsia="Arial Unicode MS" w:hAnsi="Times New Roman" w:cs="Times New Roman"/>
          <w:b/>
          <w:bCs/>
          <w:color w:val="000000"/>
          <w:kern w:val="0"/>
          <w:sz w:val="28"/>
          <w:szCs w:val="28"/>
          <w:lang w:eastAsia="ru-RU" w:bidi="uk-UA"/>
        </w:rPr>
        <w:t xml:space="preserve"> </w:t>
      </w:r>
      <w:r w:rsidRPr="00A853A8">
        <w:rPr>
          <w:rFonts w:ascii="Times New Roman" w:eastAsia="Arial Unicode MS" w:hAnsi="Times New Roman" w:cs="Times New Roman" w:hint="eastAsia"/>
          <w:b/>
          <w:bCs/>
          <w:color w:val="000000"/>
          <w:kern w:val="0"/>
          <w:sz w:val="28"/>
          <w:szCs w:val="28"/>
          <w:lang w:eastAsia="ru-RU" w:bidi="uk-UA"/>
        </w:rPr>
        <w:t>будущих</w:t>
      </w:r>
      <w:r w:rsidRPr="00A853A8">
        <w:rPr>
          <w:rFonts w:ascii="Times New Roman" w:eastAsia="Arial Unicode MS" w:hAnsi="Times New Roman" w:cs="Times New Roman"/>
          <w:b/>
          <w:bCs/>
          <w:color w:val="000000"/>
          <w:kern w:val="0"/>
          <w:sz w:val="28"/>
          <w:szCs w:val="28"/>
          <w:lang w:eastAsia="ru-RU" w:bidi="uk-UA"/>
        </w:rPr>
        <w:t xml:space="preserve"> </w:t>
      </w:r>
      <w:r w:rsidRPr="00A853A8">
        <w:rPr>
          <w:rFonts w:ascii="Times New Roman" w:eastAsia="Arial Unicode MS" w:hAnsi="Times New Roman" w:cs="Times New Roman" w:hint="eastAsia"/>
          <w:b/>
          <w:bCs/>
          <w:color w:val="000000"/>
          <w:kern w:val="0"/>
          <w:sz w:val="28"/>
          <w:szCs w:val="28"/>
          <w:lang w:eastAsia="ru-RU" w:bidi="uk-UA"/>
        </w:rPr>
        <w:t>бизнес</w:t>
      </w:r>
      <w:r w:rsidRPr="00A853A8">
        <w:rPr>
          <w:rFonts w:ascii="Times New Roman" w:eastAsia="Arial Unicode MS" w:hAnsi="Times New Roman" w:cs="Times New Roman"/>
          <w:b/>
          <w:bCs/>
          <w:color w:val="000000"/>
          <w:kern w:val="0"/>
          <w:sz w:val="28"/>
          <w:szCs w:val="28"/>
          <w:lang w:eastAsia="ru-RU" w:bidi="uk-UA"/>
        </w:rPr>
        <w:t>-</w:t>
      </w:r>
      <w:r w:rsidRPr="00A853A8">
        <w:rPr>
          <w:rFonts w:ascii="Times New Roman" w:eastAsia="Arial Unicode MS" w:hAnsi="Times New Roman" w:cs="Times New Roman" w:hint="eastAsia"/>
          <w:b/>
          <w:bCs/>
          <w:color w:val="000000"/>
          <w:kern w:val="0"/>
          <w:sz w:val="28"/>
          <w:szCs w:val="28"/>
          <w:lang w:eastAsia="ru-RU" w:bidi="uk-UA"/>
        </w:rPr>
        <w:t>менеджеров</w:t>
      </w:r>
    </w:p>
    <w:p w14:paraId="1F2B235B" w14:textId="77777777" w:rsidR="00A853A8" w:rsidRDefault="00A853A8" w:rsidP="00A853A8">
      <w:r>
        <w:rPr>
          <w:rFonts w:hint="eastAsia"/>
        </w:rPr>
        <w:t>ОГЛАВЛЕНИЕ</w:t>
      </w:r>
      <w:r>
        <w:t xml:space="preserve"> </w:t>
      </w:r>
      <w:r>
        <w:rPr>
          <w:rFonts w:hint="eastAsia"/>
        </w:rPr>
        <w:t>ДИССЕРТАЦИИ</w:t>
      </w:r>
    </w:p>
    <w:p w14:paraId="54F825A9" w14:textId="77777777" w:rsidR="00A853A8" w:rsidRDefault="00A853A8" w:rsidP="00A853A8">
      <w:r>
        <w:rPr>
          <w:rFonts w:hint="eastAsia"/>
        </w:rPr>
        <w:t>кандидат</w:t>
      </w:r>
      <w:r>
        <w:t xml:space="preserve"> </w:t>
      </w:r>
      <w:r>
        <w:rPr>
          <w:rFonts w:hint="eastAsia"/>
        </w:rPr>
        <w:t>наук</w:t>
      </w:r>
      <w:r>
        <w:t xml:space="preserve"> </w:t>
      </w:r>
      <w:r>
        <w:rPr>
          <w:rFonts w:hint="eastAsia"/>
        </w:rPr>
        <w:t>Каинова</w:t>
      </w:r>
      <w:r>
        <w:t xml:space="preserve"> </w:t>
      </w:r>
      <w:r>
        <w:rPr>
          <w:rFonts w:hint="eastAsia"/>
        </w:rPr>
        <w:t>Мария</w:t>
      </w:r>
      <w:r>
        <w:t xml:space="preserve"> </w:t>
      </w:r>
      <w:r>
        <w:rPr>
          <w:rFonts w:hint="eastAsia"/>
        </w:rPr>
        <w:t>Михайловна</w:t>
      </w:r>
    </w:p>
    <w:p w14:paraId="4EC9A8CC" w14:textId="77777777" w:rsidR="00A853A8" w:rsidRDefault="00A853A8" w:rsidP="00A853A8">
      <w:r>
        <w:rPr>
          <w:rFonts w:hint="eastAsia"/>
        </w:rPr>
        <w:t>ВВЕДЕНИЕ</w:t>
      </w:r>
    </w:p>
    <w:p w14:paraId="295D833C" w14:textId="77777777" w:rsidR="00A853A8" w:rsidRDefault="00A853A8" w:rsidP="00A853A8"/>
    <w:p w14:paraId="03806892" w14:textId="77777777" w:rsidR="00A853A8" w:rsidRDefault="00A853A8" w:rsidP="00A853A8">
      <w:r>
        <w:rPr>
          <w:rFonts w:hint="eastAsia"/>
        </w:rPr>
        <w:t>ГЛАВА</w:t>
      </w:r>
      <w:r>
        <w:t xml:space="preserve"> I.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В</w:t>
      </w:r>
      <w:r>
        <w:t xml:space="preserve"> </w:t>
      </w:r>
      <w:r>
        <w:rPr>
          <w:rFonts w:hint="eastAsia"/>
        </w:rPr>
        <w:t>ВУЗЕ</w:t>
      </w:r>
      <w:r>
        <w:t xml:space="preserve"> </w:t>
      </w:r>
      <w:r>
        <w:rPr>
          <w:rFonts w:hint="eastAsia"/>
        </w:rPr>
        <w:t>КОММУНИКАТИВНОЙ</w:t>
      </w:r>
      <w:r>
        <w:t xml:space="preserve"> (</w:t>
      </w:r>
      <w:r>
        <w:rPr>
          <w:rFonts w:hint="eastAsia"/>
        </w:rPr>
        <w:t>ПИСЬМЕННОЙ</w:t>
      </w:r>
      <w:r>
        <w:t xml:space="preserve">) </w:t>
      </w:r>
      <w:r>
        <w:rPr>
          <w:rFonts w:hint="eastAsia"/>
        </w:rPr>
        <w:t>КОМПЕТЕНЦИИ</w:t>
      </w:r>
      <w:r>
        <w:t xml:space="preserve"> </w:t>
      </w:r>
      <w:r>
        <w:rPr>
          <w:rFonts w:hint="eastAsia"/>
        </w:rPr>
        <w:t>БУДУЩИХ</w:t>
      </w:r>
      <w:r>
        <w:t xml:space="preserve"> </w:t>
      </w:r>
      <w:r>
        <w:rPr>
          <w:rFonts w:hint="eastAsia"/>
        </w:rPr>
        <w:t>БИЗНЕС</w:t>
      </w:r>
      <w:r>
        <w:t>-</w:t>
      </w:r>
      <w:r>
        <w:rPr>
          <w:rFonts w:hint="eastAsia"/>
        </w:rPr>
        <w:t>МЕНЕДЖЕРОВ</w:t>
      </w:r>
    </w:p>
    <w:p w14:paraId="70385F5C" w14:textId="77777777" w:rsidR="00A853A8" w:rsidRDefault="00A853A8" w:rsidP="00A853A8"/>
    <w:p w14:paraId="3DAF40B6" w14:textId="77777777" w:rsidR="00A853A8" w:rsidRDefault="00A853A8" w:rsidP="00A853A8">
      <w:r>
        <w:t xml:space="preserve">1.1. </w:t>
      </w:r>
      <w:r>
        <w:rPr>
          <w:rFonts w:hint="eastAsia"/>
        </w:rPr>
        <w:t>Востребованность</w:t>
      </w:r>
      <w:r>
        <w:t xml:space="preserve"> </w:t>
      </w:r>
      <w:r>
        <w:rPr>
          <w:rFonts w:hint="eastAsia"/>
        </w:rPr>
        <w:t>коммуникативной</w:t>
      </w:r>
      <w:r>
        <w:t xml:space="preserve"> </w:t>
      </w:r>
      <w:r>
        <w:rPr>
          <w:rFonts w:hint="eastAsia"/>
        </w:rPr>
        <w:t>письменной</w:t>
      </w:r>
      <w:r>
        <w:t xml:space="preserve"> </w:t>
      </w:r>
      <w:r>
        <w:rPr>
          <w:rFonts w:hint="eastAsia"/>
        </w:rPr>
        <w:t>компетенции</w:t>
      </w:r>
      <w:r>
        <w:t xml:space="preserve"> </w:t>
      </w:r>
      <w:r>
        <w:rPr>
          <w:rFonts w:hint="eastAsia"/>
        </w:rPr>
        <w:t>бизнес</w:t>
      </w:r>
      <w:r>
        <w:t>-</w:t>
      </w:r>
      <w:r>
        <w:rPr>
          <w:rFonts w:hint="eastAsia"/>
        </w:rPr>
        <w:t>менеджеров</w:t>
      </w:r>
      <w:r>
        <w:t xml:space="preserve"> </w:t>
      </w:r>
      <w:r>
        <w:rPr>
          <w:rFonts w:hint="eastAsia"/>
        </w:rPr>
        <w:t>на</w:t>
      </w:r>
      <w:r>
        <w:t xml:space="preserve"> </w:t>
      </w:r>
      <w:r>
        <w:rPr>
          <w:rFonts w:hint="eastAsia"/>
        </w:rPr>
        <w:t>современном</w:t>
      </w:r>
      <w:r>
        <w:t xml:space="preserve"> </w:t>
      </w:r>
      <w:r>
        <w:rPr>
          <w:rFonts w:hint="eastAsia"/>
        </w:rPr>
        <w:t>рынке</w:t>
      </w:r>
      <w:r>
        <w:t xml:space="preserve"> </w:t>
      </w:r>
      <w:r>
        <w:rPr>
          <w:rFonts w:hint="eastAsia"/>
        </w:rPr>
        <w:t>труда</w:t>
      </w:r>
      <w:r>
        <w:t xml:space="preserve"> </w:t>
      </w:r>
      <w:r>
        <w:rPr>
          <w:rFonts w:hint="eastAsia"/>
        </w:rPr>
        <w:t>в</w:t>
      </w:r>
      <w:r>
        <w:t xml:space="preserve"> </w:t>
      </w:r>
      <w:r>
        <w:rPr>
          <w:rFonts w:hint="eastAsia"/>
        </w:rPr>
        <w:t>условиях</w:t>
      </w:r>
      <w:r>
        <w:t xml:space="preserve"> </w:t>
      </w:r>
      <w:r>
        <w:rPr>
          <w:rFonts w:hint="eastAsia"/>
        </w:rPr>
        <w:t>глобализации</w:t>
      </w:r>
    </w:p>
    <w:p w14:paraId="07525C5D" w14:textId="77777777" w:rsidR="00A853A8" w:rsidRDefault="00A853A8" w:rsidP="00A853A8"/>
    <w:p w14:paraId="7DAE11E1" w14:textId="77777777" w:rsidR="00A853A8" w:rsidRDefault="00A853A8" w:rsidP="00A853A8">
      <w:r>
        <w:t xml:space="preserve">1.2. </w:t>
      </w:r>
      <w:r>
        <w:rPr>
          <w:rFonts w:hint="eastAsia"/>
        </w:rPr>
        <w:t>Феноменология</w:t>
      </w:r>
      <w:r>
        <w:t xml:space="preserve"> </w:t>
      </w:r>
      <w:r>
        <w:rPr>
          <w:rFonts w:hint="eastAsia"/>
        </w:rPr>
        <w:t>коммуникативной</w:t>
      </w:r>
      <w:r>
        <w:t xml:space="preserve"> </w:t>
      </w:r>
      <w:r>
        <w:rPr>
          <w:rFonts w:hint="eastAsia"/>
        </w:rPr>
        <w:t>письменной</w:t>
      </w:r>
      <w:r>
        <w:t xml:space="preserve"> </w:t>
      </w:r>
      <w:r>
        <w:rPr>
          <w:rFonts w:hint="eastAsia"/>
        </w:rPr>
        <w:t>компетенции</w:t>
      </w:r>
      <w:r>
        <w:t xml:space="preserve"> </w:t>
      </w:r>
      <w:r>
        <w:rPr>
          <w:rFonts w:hint="eastAsia"/>
        </w:rPr>
        <w:t>бизнес</w:t>
      </w:r>
      <w:r>
        <w:t>-</w:t>
      </w:r>
      <w:r>
        <w:rPr>
          <w:rFonts w:hint="eastAsia"/>
        </w:rPr>
        <w:t>менеджеров</w:t>
      </w:r>
      <w:r>
        <w:t xml:space="preserve">: </w:t>
      </w:r>
      <w:r>
        <w:rPr>
          <w:rFonts w:hint="eastAsia"/>
        </w:rPr>
        <w:t>концептуальные</w:t>
      </w:r>
      <w:r>
        <w:t xml:space="preserve"> </w:t>
      </w:r>
      <w:r>
        <w:rPr>
          <w:rFonts w:hint="eastAsia"/>
        </w:rPr>
        <w:t>основы</w:t>
      </w:r>
      <w:r>
        <w:t xml:space="preserve">, </w:t>
      </w:r>
      <w:r>
        <w:rPr>
          <w:rFonts w:hint="eastAsia"/>
        </w:rPr>
        <w:t>структура</w:t>
      </w:r>
      <w:r>
        <w:t xml:space="preserve"> </w:t>
      </w:r>
      <w:r>
        <w:rPr>
          <w:rFonts w:hint="eastAsia"/>
        </w:rPr>
        <w:t>и</w:t>
      </w:r>
      <w:r>
        <w:t xml:space="preserve"> </w:t>
      </w:r>
      <w:r>
        <w:rPr>
          <w:rFonts w:hint="eastAsia"/>
        </w:rPr>
        <w:t>критерии</w:t>
      </w:r>
    </w:p>
    <w:p w14:paraId="19F0EA7D" w14:textId="77777777" w:rsidR="00A853A8" w:rsidRDefault="00A853A8" w:rsidP="00A853A8"/>
    <w:p w14:paraId="4A6079BA" w14:textId="77777777" w:rsidR="00A853A8" w:rsidRDefault="00A853A8" w:rsidP="00A853A8">
      <w:r>
        <w:t xml:space="preserve">1.2.1. </w:t>
      </w:r>
      <w:r>
        <w:rPr>
          <w:rFonts w:hint="eastAsia"/>
        </w:rPr>
        <w:t>Теоретико</w:t>
      </w:r>
      <w:r>
        <w:t>-</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коммуникативной</w:t>
      </w:r>
      <w:r>
        <w:t xml:space="preserve"> </w:t>
      </w:r>
      <w:r>
        <w:rPr>
          <w:rFonts w:hint="eastAsia"/>
        </w:rPr>
        <w:t>письменной</w:t>
      </w:r>
      <w:r>
        <w:t xml:space="preserve"> </w:t>
      </w:r>
      <w:r>
        <w:rPr>
          <w:rFonts w:hint="eastAsia"/>
        </w:rPr>
        <w:t>компетенции</w:t>
      </w:r>
      <w:r>
        <w:t xml:space="preserve"> </w:t>
      </w:r>
      <w:r>
        <w:rPr>
          <w:rFonts w:hint="eastAsia"/>
        </w:rPr>
        <w:t>в</w:t>
      </w:r>
      <w:r>
        <w:t xml:space="preserve"> </w:t>
      </w:r>
      <w:r>
        <w:rPr>
          <w:rFonts w:hint="eastAsia"/>
        </w:rPr>
        <w:t>отечественной</w:t>
      </w:r>
      <w:r>
        <w:t xml:space="preserve"> </w:t>
      </w:r>
      <w:r>
        <w:rPr>
          <w:rFonts w:hint="eastAsia"/>
        </w:rPr>
        <w:t>науке</w:t>
      </w:r>
    </w:p>
    <w:p w14:paraId="722AB6E0" w14:textId="77777777" w:rsidR="00A853A8" w:rsidRDefault="00A853A8" w:rsidP="00A853A8"/>
    <w:p w14:paraId="6BB69533" w14:textId="77777777" w:rsidR="00A853A8" w:rsidRDefault="00A853A8" w:rsidP="00A853A8">
      <w:r>
        <w:t xml:space="preserve">1.2.2. </w:t>
      </w:r>
      <w:r>
        <w:rPr>
          <w:rFonts w:hint="eastAsia"/>
        </w:rPr>
        <w:t>Теоретико</w:t>
      </w:r>
      <w:r>
        <w:t>-</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коммуникативной</w:t>
      </w:r>
      <w:r>
        <w:t xml:space="preserve"> </w:t>
      </w:r>
      <w:r>
        <w:rPr>
          <w:rFonts w:hint="eastAsia"/>
        </w:rPr>
        <w:t>письменной</w:t>
      </w:r>
      <w:r>
        <w:t xml:space="preserve"> </w:t>
      </w:r>
      <w:r>
        <w:rPr>
          <w:rFonts w:hint="eastAsia"/>
        </w:rPr>
        <w:t>компетенции</w:t>
      </w:r>
      <w:r>
        <w:t xml:space="preserve"> </w:t>
      </w:r>
      <w:r>
        <w:rPr>
          <w:rFonts w:hint="eastAsia"/>
        </w:rPr>
        <w:t>в</w:t>
      </w:r>
      <w:r>
        <w:t xml:space="preserve"> </w:t>
      </w:r>
      <w:r>
        <w:rPr>
          <w:rFonts w:hint="eastAsia"/>
        </w:rPr>
        <w:t>зарубежной</w:t>
      </w:r>
      <w:r>
        <w:t xml:space="preserve"> </w:t>
      </w:r>
      <w:r>
        <w:rPr>
          <w:rFonts w:hint="eastAsia"/>
        </w:rPr>
        <w:t>науке</w:t>
      </w:r>
      <w:r>
        <w:t xml:space="preserve"> (</w:t>
      </w:r>
      <w:r>
        <w:rPr>
          <w:rFonts w:hint="eastAsia"/>
        </w:rPr>
        <w:t>на</w:t>
      </w:r>
      <w:r>
        <w:t xml:space="preserve"> </w:t>
      </w:r>
      <w:r>
        <w:rPr>
          <w:rFonts w:hint="eastAsia"/>
        </w:rPr>
        <w:t>примере</w:t>
      </w:r>
      <w:r>
        <w:t xml:space="preserve"> </w:t>
      </w:r>
      <w:r>
        <w:rPr>
          <w:rFonts w:hint="eastAsia"/>
        </w:rPr>
        <w:t>США</w:t>
      </w:r>
      <w:r>
        <w:t>)</w:t>
      </w:r>
    </w:p>
    <w:p w14:paraId="5686C009" w14:textId="77777777" w:rsidR="00A853A8" w:rsidRDefault="00A853A8" w:rsidP="00A853A8"/>
    <w:p w14:paraId="0A81F283" w14:textId="77777777" w:rsidR="00A853A8" w:rsidRDefault="00A853A8" w:rsidP="00A853A8">
      <w:r>
        <w:t xml:space="preserve">1.3. </w:t>
      </w:r>
      <w:r>
        <w:rPr>
          <w:rFonts w:hint="eastAsia"/>
        </w:rPr>
        <w:t>Анализ</w:t>
      </w:r>
      <w:r>
        <w:t xml:space="preserve"> </w:t>
      </w:r>
      <w:r>
        <w:rPr>
          <w:rFonts w:hint="eastAsia"/>
        </w:rPr>
        <w:t>опыта</w:t>
      </w:r>
      <w:r>
        <w:t xml:space="preserve"> </w:t>
      </w:r>
      <w:r>
        <w:rPr>
          <w:rFonts w:hint="eastAsia"/>
        </w:rPr>
        <w:t>формирования</w:t>
      </w:r>
      <w:r>
        <w:t xml:space="preserve"> </w:t>
      </w:r>
      <w:r>
        <w:rPr>
          <w:rFonts w:hint="eastAsia"/>
        </w:rPr>
        <w:t>коммуникативной</w:t>
      </w:r>
      <w:r>
        <w:t xml:space="preserve"> </w:t>
      </w:r>
      <w:r>
        <w:rPr>
          <w:rFonts w:hint="eastAsia"/>
        </w:rPr>
        <w:t>письменной</w:t>
      </w:r>
      <w:r>
        <w:t xml:space="preserve"> </w:t>
      </w:r>
      <w:r>
        <w:rPr>
          <w:rFonts w:hint="eastAsia"/>
        </w:rPr>
        <w:t>компетенции</w:t>
      </w:r>
      <w:r>
        <w:t xml:space="preserve"> </w:t>
      </w:r>
      <w:r>
        <w:rPr>
          <w:rFonts w:hint="eastAsia"/>
        </w:rPr>
        <w:t>будущих</w:t>
      </w:r>
      <w:r>
        <w:t xml:space="preserve"> </w:t>
      </w:r>
      <w:r>
        <w:rPr>
          <w:rFonts w:hint="eastAsia"/>
        </w:rPr>
        <w:t>бизнес</w:t>
      </w:r>
      <w:r>
        <w:t>-</w:t>
      </w:r>
      <w:r>
        <w:rPr>
          <w:rFonts w:hint="eastAsia"/>
        </w:rPr>
        <w:t>менеджеров</w:t>
      </w:r>
      <w:r>
        <w:t xml:space="preserve"> </w:t>
      </w:r>
      <w:r>
        <w:rPr>
          <w:rFonts w:hint="eastAsia"/>
        </w:rPr>
        <w:t>в</w:t>
      </w:r>
      <w:r>
        <w:t xml:space="preserve"> </w:t>
      </w:r>
      <w:r>
        <w:rPr>
          <w:rFonts w:hint="eastAsia"/>
        </w:rPr>
        <w:t>зарубежном</w:t>
      </w:r>
      <w:r>
        <w:t xml:space="preserve"> </w:t>
      </w:r>
      <w:r>
        <w:rPr>
          <w:rFonts w:hint="eastAsia"/>
        </w:rPr>
        <w:t>вузе</w:t>
      </w:r>
      <w:r>
        <w:t xml:space="preserve"> (</w:t>
      </w:r>
      <w:r>
        <w:rPr>
          <w:rFonts w:hint="eastAsia"/>
        </w:rPr>
        <w:t>на</w:t>
      </w:r>
      <w:r>
        <w:t xml:space="preserve"> </w:t>
      </w:r>
      <w:r>
        <w:rPr>
          <w:rFonts w:hint="eastAsia"/>
        </w:rPr>
        <w:t>примере</w:t>
      </w:r>
      <w:r>
        <w:t xml:space="preserve"> </w:t>
      </w:r>
      <w:r>
        <w:rPr>
          <w:rFonts w:hint="eastAsia"/>
        </w:rPr>
        <w:t>бизнес</w:t>
      </w:r>
      <w:r>
        <w:t>-</w:t>
      </w:r>
      <w:r>
        <w:rPr>
          <w:rFonts w:hint="eastAsia"/>
        </w:rPr>
        <w:t>вузов</w:t>
      </w:r>
      <w:r>
        <w:t xml:space="preserve"> </w:t>
      </w:r>
      <w:r>
        <w:rPr>
          <w:rFonts w:hint="eastAsia"/>
        </w:rPr>
        <w:t>США</w:t>
      </w:r>
      <w:r>
        <w:t>)</w:t>
      </w:r>
    </w:p>
    <w:p w14:paraId="36414BE1" w14:textId="77777777" w:rsidR="00A853A8" w:rsidRDefault="00A853A8" w:rsidP="00A853A8"/>
    <w:p w14:paraId="0208CABD" w14:textId="77777777" w:rsidR="00A853A8" w:rsidRDefault="00A853A8" w:rsidP="00A853A8">
      <w:r>
        <w:t xml:space="preserve">1.3.1. </w:t>
      </w:r>
      <w:r>
        <w:rPr>
          <w:rFonts w:hint="eastAsia"/>
        </w:rPr>
        <w:t>Концептуальные</w:t>
      </w:r>
      <w:r>
        <w:t xml:space="preserve"> </w:t>
      </w:r>
      <w:r>
        <w:rPr>
          <w:rFonts w:hint="eastAsia"/>
        </w:rPr>
        <w:t>основы</w:t>
      </w:r>
      <w:r>
        <w:t xml:space="preserve"> </w:t>
      </w:r>
      <w:r>
        <w:rPr>
          <w:rFonts w:hint="eastAsia"/>
        </w:rPr>
        <w:t>коммуникативно</w:t>
      </w:r>
      <w:r>
        <w:t>-</w:t>
      </w:r>
      <w:r>
        <w:rPr>
          <w:rFonts w:hint="eastAsia"/>
        </w:rPr>
        <w:t>компетентностной</w:t>
      </w:r>
      <w:r>
        <w:t xml:space="preserve"> (</w:t>
      </w:r>
      <w:r>
        <w:rPr>
          <w:rFonts w:hint="eastAsia"/>
        </w:rPr>
        <w:t>письменной</w:t>
      </w:r>
      <w:r>
        <w:t xml:space="preserve">) </w:t>
      </w:r>
      <w:r>
        <w:rPr>
          <w:rFonts w:hint="eastAsia"/>
        </w:rPr>
        <w:t>подготовки</w:t>
      </w:r>
      <w:r>
        <w:t xml:space="preserve"> </w:t>
      </w:r>
      <w:r>
        <w:rPr>
          <w:rFonts w:hint="eastAsia"/>
        </w:rPr>
        <w:t>в</w:t>
      </w:r>
      <w:r>
        <w:t xml:space="preserve"> </w:t>
      </w:r>
      <w:r>
        <w:rPr>
          <w:rFonts w:hint="eastAsia"/>
        </w:rPr>
        <w:t>вузе</w:t>
      </w:r>
      <w:r>
        <w:t xml:space="preserve"> </w:t>
      </w:r>
      <w:r>
        <w:rPr>
          <w:rFonts w:hint="eastAsia"/>
        </w:rPr>
        <w:t>будущих</w:t>
      </w:r>
      <w:r>
        <w:t xml:space="preserve"> </w:t>
      </w:r>
      <w:r>
        <w:rPr>
          <w:rFonts w:hint="eastAsia"/>
        </w:rPr>
        <w:t>бизнес</w:t>
      </w:r>
      <w:r>
        <w:t>-</w:t>
      </w:r>
      <w:r>
        <w:rPr>
          <w:rFonts w:hint="eastAsia"/>
        </w:rPr>
        <w:t>менеджеров</w:t>
      </w:r>
    </w:p>
    <w:p w14:paraId="26565987" w14:textId="77777777" w:rsidR="00A853A8" w:rsidRDefault="00A853A8" w:rsidP="00A853A8"/>
    <w:p w14:paraId="59B5519B" w14:textId="77777777" w:rsidR="00A853A8" w:rsidRDefault="00A853A8" w:rsidP="00A853A8">
      <w:r>
        <w:t xml:space="preserve">1.3.2. </w:t>
      </w:r>
      <w:r>
        <w:rPr>
          <w:rFonts w:hint="eastAsia"/>
        </w:rPr>
        <w:t>Контроль</w:t>
      </w:r>
      <w:r>
        <w:t xml:space="preserve"> </w:t>
      </w:r>
      <w:r>
        <w:rPr>
          <w:rFonts w:hint="eastAsia"/>
        </w:rPr>
        <w:t>и</w:t>
      </w:r>
      <w:r>
        <w:t xml:space="preserve"> </w:t>
      </w:r>
      <w:r>
        <w:rPr>
          <w:rFonts w:hint="eastAsia"/>
        </w:rPr>
        <w:t>мониторинг</w:t>
      </w:r>
      <w:r>
        <w:t xml:space="preserve"> </w:t>
      </w:r>
      <w:r>
        <w:rPr>
          <w:rFonts w:hint="eastAsia"/>
        </w:rPr>
        <w:t>качества</w:t>
      </w:r>
      <w:r>
        <w:t xml:space="preserve"> </w:t>
      </w:r>
      <w:r>
        <w:rPr>
          <w:rFonts w:hint="eastAsia"/>
        </w:rPr>
        <w:t>реализации</w:t>
      </w:r>
      <w:r>
        <w:t xml:space="preserve"> </w:t>
      </w:r>
      <w:r>
        <w:rPr>
          <w:rFonts w:hint="eastAsia"/>
        </w:rPr>
        <w:t>программ</w:t>
      </w:r>
      <w:r>
        <w:t xml:space="preserve">, </w:t>
      </w:r>
      <w:r>
        <w:rPr>
          <w:rFonts w:hint="eastAsia"/>
        </w:rPr>
        <w:t>обеспечивающих</w:t>
      </w:r>
      <w:r>
        <w:t xml:space="preserve"> </w:t>
      </w:r>
      <w:r>
        <w:rPr>
          <w:rFonts w:hint="eastAsia"/>
        </w:rPr>
        <w:t>формирование</w:t>
      </w:r>
      <w:r>
        <w:t xml:space="preserve"> </w:t>
      </w:r>
      <w:r>
        <w:rPr>
          <w:rFonts w:hint="eastAsia"/>
        </w:rPr>
        <w:t>коммуникатив</w:t>
      </w:r>
      <w:r>
        <w:rPr>
          <w:rFonts w:hint="eastAsia"/>
        </w:rPr>
        <w:lastRenderedPageBreak/>
        <w:t>ной</w:t>
      </w:r>
      <w:r>
        <w:t xml:space="preserve"> </w:t>
      </w:r>
      <w:r>
        <w:rPr>
          <w:rFonts w:hint="eastAsia"/>
        </w:rPr>
        <w:t>письменной</w:t>
      </w:r>
      <w:r>
        <w:t xml:space="preserve"> </w:t>
      </w:r>
      <w:r>
        <w:rPr>
          <w:rFonts w:hint="eastAsia"/>
        </w:rPr>
        <w:t>компетенции</w:t>
      </w:r>
    </w:p>
    <w:p w14:paraId="1C0895AE" w14:textId="77777777" w:rsidR="00A853A8" w:rsidRDefault="00A853A8" w:rsidP="00A853A8"/>
    <w:p w14:paraId="1062FD0B" w14:textId="77777777" w:rsidR="00A853A8" w:rsidRDefault="00A853A8" w:rsidP="00A853A8">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09257C0" w14:textId="77777777" w:rsidR="00A853A8" w:rsidRDefault="00A853A8" w:rsidP="00A853A8"/>
    <w:p w14:paraId="493D48E6" w14:textId="77777777" w:rsidR="00A853A8" w:rsidRDefault="00A853A8" w:rsidP="00A853A8">
      <w:r>
        <w:rPr>
          <w:rFonts w:hint="eastAsia"/>
        </w:rPr>
        <w:t>ГЛАВА</w:t>
      </w:r>
      <w:r>
        <w:t xml:space="preserve"> II. </w:t>
      </w:r>
      <w:r>
        <w:rPr>
          <w:rFonts w:hint="eastAsia"/>
        </w:rPr>
        <w:t>ПРОЕКТИРОВАНИЕ</w:t>
      </w:r>
      <w:r>
        <w:t xml:space="preserve"> </w:t>
      </w:r>
      <w:r>
        <w:rPr>
          <w:rFonts w:hint="eastAsia"/>
        </w:rPr>
        <w:t>И</w:t>
      </w:r>
      <w:r>
        <w:t xml:space="preserve"> </w:t>
      </w:r>
      <w:r>
        <w:rPr>
          <w:rFonts w:hint="eastAsia"/>
        </w:rPr>
        <w:t>АПРОБАЦИЯ</w:t>
      </w:r>
      <w:r>
        <w:t xml:space="preserve"> </w:t>
      </w:r>
      <w:r>
        <w:rPr>
          <w:rFonts w:hint="eastAsia"/>
        </w:rPr>
        <w:t>МОДЕЛИ</w:t>
      </w:r>
      <w:r>
        <w:t xml:space="preserve"> </w:t>
      </w:r>
      <w:r>
        <w:rPr>
          <w:rFonts w:hint="eastAsia"/>
        </w:rPr>
        <w:t>ФОРМИРОВАНИЯ</w:t>
      </w:r>
      <w:r>
        <w:t xml:space="preserve"> </w:t>
      </w:r>
      <w:r>
        <w:rPr>
          <w:rFonts w:hint="eastAsia"/>
        </w:rPr>
        <w:t>В</w:t>
      </w:r>
      <w:r>
        <w:t xml:space="preserve"> </w:t>
      </w:r>
      <w:r>
        <w:rPr>
          <w:rFonts w:hint="eastAsia"/>
        </w:rPr>
        <w:t>ВУЗЕ</w:t>
      </w:r>
      <w:r>
        <w:t xml:space="preserve"> </w:t>
      </w:r>
      <w:r>
        <w:rPr>
          <w:rFonts w:hint="eastAsia"/>
        </w:rPr>
        <w:t>КОММУНИКАТИВНОЙ</w:t>
      </w:r>
      <w:r>
        <w:t xml:space="preserve"> (</w:t>
      </w:r>
      <w:r>
        <w:rPr>
          <w:rFonts w:hint="eastAsia"/>
        </w:rPr>
        <w:t>ПИСЬМЕННОЙ</w:t>
      </w:r>
      <w:r>
        <w:t xml:space="preserve">) </w:t>
      </w:r>
      <w:r>
        <w:rPr>
          <w:rFonts w:hint="eastAsia"/>
        </w:rPr>
        <w:t>КОМПЕТЕНЦИИ</w:t>
      </w:r>
      <w:r>
        <w:t xml:space="preserve"> </w:t>
      </w:r>
      <w:r>
        <w:rPr>
          <w:rFonts w:hint="eastAsia"/>
        </w:rPr>
        <w:t>БУДУЩИХ</w:t>
      </w:r>
      <w:r>
        <w:t xml:space="preserve"> </w:t>
      </w:r>
      <w:r>
        <w:rPr>
          <w:rFonts w:hint="eastAsia"/>
        </w:rPr>
        <w:t>БИЗНЕС</w:t>
      </w:r>
      <w:r>
        <w:t>-</w:t>
      </w:r>
      <w:r>
        <w:rPr>
          <w:rFonts w:hint="eastAsia"/>
        </w:rPr>
        <w:t>МЕНЕДЖЕРОВ</w:t>
      </w:r>
    </w:p>
    <w:p w14:paraId="4F228BD3" w14:textId="77777777" w:rsidR="00A853A8" w:rsidRDefault="00A853A8" w:rsidP="00A853A8"/>
    <w:p w14:paraId="7B5B098C" w14:textId="77777777" w:rsidR="00A853A8" w:rsidRDefault="00A853A8" w:rsidP="00A853A8">
      <w:r>
        <w:t xml:space="preserve">2.1. </w:t>
      </w:r>
      <w:r>
        <w:rPr>
          <w:rFonts w:hint="eastAsia"/>
        </w:rPr>
        <w:t>Модель</w:t>
      </w:r>
      <w:r>
        <w:t xml:space="preserve"> </w:t>
      </w:r>
      <w:r>
        <w:rPr>
          <w:rFonts w:hint="eastAsia"/>
        </w:rPr>
        <w:t>формирования</w:t>
      </w:r>
      <w:r>
        <w:t xml:space="preserve"> </w:t>
      </w:r>
      <w:r>
        <w:rPr>
          <w:rFonts w:hint="eastAsia"/>
        </w:rPr>
        <w:t>коммуникативной</w:t>
      </w:r>
      <w:r>
        <w:t xml:space="preserve"> </w:t>
      </w:r>
      <w:r>
        <w:rPr>
          <w:rFonts w:hint="eastAsia"/>
        </w:rPr>
        <w:t>письменной</w:t>
      </w:r>
      <w:r>
        <w:t xml:space="preserve"> </w:t>
      </w:r>
      <w:r>
        <w:rPr>
          <w:rFonts w:hint="eastAsia"/>
        </w:rPr>
        <w:t>компетенции</w:t>
      </w:r>
      <w:r>
        <w:t xml:space="preserve"> </w:t>
      </w:r>
      <w:r>
        <w:rPr>
          <w:rFonts w:hint="eastAsia"/>
        </w:rPr>
        <w:t>будущих</w:t>
      </w:r>
      <w:r>
        <w:t xml:space="preserve"> </w:t>
      </w:r>
      <w:r>
        <w:rPr>
          <w:rFonts w:hint="eastAsia"/>
        </w:rPr>
        <w:t>бизнес</w:t>
      </w:r>
      <w:r>
        <w:t>-</w:t>
      </w:r>
      <w:r>
        <w:rPr>
          <w:rFonts w:hint="eastAsia"/>
        </w:rPr>
        <w:t>менеджеров</w:t>
      </w:r>
      <w:r>
        <w:t xml:space="preserve"> </w:t>
      </w:r>
      <w:r>
        <w:rPr>
          <w:rFonts w:hint="eastAsia"/>
        </w:rPr>
        <w:t>в</w:t>
      </w:r>
      <w:r>
        <w:t xml:space="preserve"> </w:t>
      </w:r>
      <w:r>
        <w:rPr>
          <w:rFonts w:hint="eastAsia"/>
        </w:rPr>
        <w:t>зарубежном</w:t>
      </w:r>
      <w:r>
        <w:t xml:space="preserve"> </w:t>
      </w:r>
      <w:r>
        <w:rPr>
          <w:rFonts w:hint="eastAsia"/>
        </w:rPr>
        <w:t>вузе</w:t>
      </w:r>
      <w:r>
        <w:t xml:space="preserve"> (</w:t>
      </w:r>
      <w:r>
        <w:rPr>
          <w:rFonts w:hint="eastAsia"/>
        </w:rPr>
        <w:t>на</w:t>
      </w:r>
      <w:r>
        <w:t xml:space="preserve"> </w:t>
      </w:r>
      <w:r>
        <w:rPr>
          <w:rFonts w:hint="eastAsia"/>
        </w:rPr>
        <w:t>примере</w:t>
      </w:r>
      <w:r>
        <w:t xml:space="preserve"> </w:t>
      </w:r>
      <w:r>
        <w:rPr>
          <w:rFonts w:hint="eastAsia"/>
        </w:rPr>
        <w:t>США</w:t>
      </w:r>
      <w:r>
        <w:t>)</w:t>
      </w:r>
    </w:p>
    <w:p w14:paraId="6E8A2F46" w14:textId="77777777" w:rsidR="00A853A8" w:rsidRDefault="00A853A8" w:rsidP="00A853A8"/>
    <w:p w14:paraId="46449487" w14:textId="77777777" w:rsidR="00A853A8" w:rsidRDefault="00A853A8" w:rsidP="00A853A8">
      <w:r>
        <w:t xml:space="preserve">2.2. </w:t>
      </w:r>
      <w:r>
        <w:rPr>
          <w:rFonts w:hint="eastAsia"/>
        </w:rPr>
        <w:t>Содержательно</w:t>
      </w:r>
      <w:r>
        <w:t>-</w:t>
      </w:r>
      <w:r>
        <w:rPr>
          <w:rFonts w:hint="eastAsia"/>
        </w:rPr>
        <w:t>технологическое</w:t>
      </w:r>
      <w:r>
        <w:t xml:space="preserve"> </w:t>
      </w:r>
      <w:r>
        <w:rPr>
          <w:rFonts w:hint="eastAsia"/>
        </w:rPr>
        <w:t>обеспечение</w:t>
      </w:r>
      <w:r>
        <w:t xml:space="preserve"> </w:t>
      </w:r>
      <w:r>
        <w:rPr>
          <w:rFonts w:hint="eastAsia"/>
        </w:rPr>
        <w:t>реализации</w:t>
      </w:r>
      <w:r>
        <w:t xml:space="preserve"> </w:t>
      </w:r>
      <w:r>
        <w:rPr>
          <w:rFonts w:hint="eastAsia"/>
        </w:rPr>
        <w:t>модели</w:t>
      </w:r>
      <w:r>
        <w:t xml:space="preserve"> </w:t>
      </w:r>
      <w:r>
        <w:rPr>
          <w:rFonts w:hint="eastAsia"/>
        </w:rPr>
        <w:t>формирования</w:t>
      </w:r>
      <w:r>
        <w:t xml:space="preserve"> </w:t>
      </w:r>
      <w:r>
        <w:rPr>
          <w:rFonts w:hint="eastAsia"/>
        </w:rPr>
        <w:t>коммуникативной</w:t>
      </w:r>
      <w:r>
        <w:t xml:space="preserve"> </w:t>
      </w:r>
      <w:r>
        <w:rPr>
          <w:rFonts w:hint="eastAsia"/>
        </w:rPr>
        <w:t>письменной</w:t>
      </w:r>
      <w:r>
        <w:t xml:space="preserve"> </w:t>
      </w:r>
      <w:r>
        <w:rPr>
          <w:rFonts w:hint="eastAsia"/>
        </w:rPr>
        <w:t>компетенции</w:t>
      </w:r>
      <w:r>
        <w:t xml:space="preserve"> </w:t>
      </w:r>
      <w:r>
        <w:rPr>
          <w:rFonts w:hint="eastAsia"/>
        </w:rPr>
        <w:t>будущих</w:t>
      </w:r>
      <w:r>
        <w:t xml:space="preserve"> </w:t>
      </w:r>
      <w:r>
        <w:rPr>
          <w:rFonts w:hint="eastAsia"/>
        </w:rPr>
        <w:t>бизнес</w:t>
      </w:r>
      <w:r>
        <w:t>-</w:t>
      </w:r>
      <w:r>
        <w:rPr>
          <w:rFonts w:hint="eastAsia"/>
        </w:rPr>
        <w:t>менеджеров</w:t>
      </w:r>
      <w:r>
        <w:t xml:space="preserve"> </w:t>
      </w:r>
      <w:r>
        <w:rPr>
          <w:rFonts w:hint="eastAsia"/>
        </w:rPr>
        <w:t>в</w:t>
      </w:r>
      <w:r>
        <w:t xml:space="preserve"> </w:t>
      </w:r>
      <w:r>
        <w:rPr>
          <w:rFonts w:hint="eastAsia"/>
        </w:rPr>
        <w:t>зарубежных</w:t>
      </w:r>
      <w:r>
        <w:t xml:space="preserve"> </w:t>
      </w:r>
      <w:r>
        <w:rPr>
          <w:rFonts w:hint="eastAsia"/>
        </w:rPr>
        <w:t>вузах</w:t>
      </w:r>
      <w:r>
        <w:t xml:space="preserve"> (</w:t>
      </w:r>
      <w:r>
        <w:rPr>
          <w:rFonts w:hint="eastAsia"/>
        </w:rPr>
        <w:t>на</w:t>
      </w:r>
      <w:r>
        <w:t xml:space="preserve"> </w:t>
      </w:r>
      <w:r>
        <w:rPr>
          <w:rFonts w:hint="eastAsia"/>
        </w:rPr>
        <w:t>примере</w:t>
      </w:r>
      <w:r>
        <w:t xml:space="preserve"> </w:t>
      </w:r>
      <w:r>
        <w:rPr>
          <w:rFonts w:hint="eastAsia"/>
        </w:rPr>
        <w:t>США</w:t>
      </w:r>
      <w:r>
        <w:t>)</w:t>
      </w:r>
    </w:p>
    <w:p w14:paraId="5002E1DF" w14:textId="77777777" w:rsidR="00A853A8" w:rsidRDefault="00A853A8" w:rsidP="00A853A8"/>
    <w:p w14:paraId="19A01842" w14:textId="77777777" w:rsidR="00A853A8" w:rsidRDefault="00A853A8" w:rsidP="00A853A8">
      <w:r>
        <w:t xml:space="preserve">2.3. </w:t>
      </w:r>
      <w:r>
        <w:rPr>
          <w:rFonts w:hint="eastAsia"/>
        </w:rPr>
        <w:t>Разработка</w:t>
      </w:r>
      <w:r>
        <w:t xml:space="preserve"> </w:t>
      </w:r>
      <w:r>
        <w:rPr>
          <w:rFonts w:hint="eastAsia"/>
        </w:rPr>
        <w:t>модели</w:t>
      </w:r>
      <w:r>
        <w:t xml:space="preserve"> </w:t>
      </w:r>
      <w:r>
        <w:rPr>
          <w:rFonts w:hint="eastAsia"/>
        </w:rPr>
        <w:t>формирования</w:t>
      </w:r>
      <w:r>
        <w:t xml:space="preserve"> </w:t>
      </w:r>
      <w:r>
        <w:rPr>
          <w:rFonts w:hint="eastAsia"/>
        </w:rPr>
        <w:t>коммуникативной</w:t>
      </w:r>
      <w:r>
        <w:t xml:space="preserve"> </w:t>
      </w:r>
      <w:r>
        <w:rPr>
          <w:rFonts w:hint="eastAsia"/>
        </w:rPr>
        <w:t>письменной</w:t>
      </w:r>
      <w:r>
        <w:t xml:space="preserve"> </w:t>
      </w:r>
      <w:r>
        <w:rPr>
          <w:rFonts w:hint="eastAsia"/>
        </w:rPr>
        <w:t>компетенции</w:t>
      </w:r>
      <w:r>
        <w:t xml:space="preserve"> </w:t>
      </w:r>
      <w:r>
        <w:rPr>
          <w:rFonts w:hint="eastAsia"/>
        </w:rPr>
        <w:t>у</w:t>
      </w:r>
      <w:r>
        <w:t xml:space="preserve"> </w:t>
      </w:r>
      <w:r>
        <w:rPr>
          <w:rFonts w:hint="eastAsia"/>
        </w:rPr>
        <w:t>будущих</w:t>
      </w:r>
      <w:r>
        <w:t xml:space="preserve"> </w:t>
      </w:r>
      <w:r>
        <w:rPr>
          <w:rFonts w:hint="eastAsia"/>
        </w:rPr>
        <w:t>бизнес</w:t>
      </w:r>
      <w:r>
        <w:t>-</w:t>
      </w:r>
      <w:r>
        <w:rPr>
          <w:rFonts w:hint="eastAsia"/>
        </w:rPr>
        <w:t>менеджеров</w:t>
      </w:r>
      <w:r>
        <w:t xml:space="preserve"> </w:t>
      </w:r>
      <w:r>
        <w:rPr>
          <w:rFonts w:hint="eastAsia"/>
        </w:rPr>
        <w:t>в</w:t>
      </w:r>
      <w:r>
        <w:t xml:space="preserve"> </w:t>
      </w:r>
      <w:r>
        <w:rPr>
          <w:rFonts w:hint="eastAsia"/>
        </w:rPr>
        <w:t>российском</w:t>
      </w:r>
      <w:r>
        <w:t xml:space="preserve"> </w:t>
      </w:r>
      <w:r>
        <w:rPr>
          <w:rFonts w:hint="eastAsia"/>
        </w:rPr>
        <w:t>вузе</w:t>
      </w:r>
    </w:p>
    <w:p w14:paraId="2DCF5333" w14:textId="77777777" w:rsidR="00A853A8" w:rsidRDefault="00A853A8" w:rsidP="00A853A8"/>
    <w:p w14:paraId="05B7A05A" w14:textId="77777777" w:rsidR="00A853A8" w:rsidRDefault="00A853A8" w:rsidP="00A853A8">
      <w:r>
        <w:t xml:space="preserve">2.4. </w:t>
      </w:r>
      <w:r>
        <w:rPr>
          <w:rFonts w:hint="eastAsia"/>
        </w:rPr>
        <w:t>Содержательно</w:t>
      </w:r>
      <w:r>
        <w:t>-</w:t>
      </w:r>
      <w:r>
        <w:rPr>
          <w:rFonts w:hint="eastAsia"/>
        </w:rPr>
        <w:t>технологическое</w:t>
      </w:r>
      <w:r>
        <w:t xml:space="preserve"> </w:t>
      </w:r>
      <w:r>
        <w:rPr>
          <w:rFonts w:hint="eastAsia"/>
        </w:rPr>
        <w:t>обеспечение</w:t>
      </w:r>
      <w:r>
        <w:t xml:space="preserve"> </w:t>
      </w:r>
      <w:r>
        <w:rPr>
          <w:rFonts w:hint="eastAsia"/>
        </w:rPr>
        <w:t>реализации</w:t>
      </w:r>
      <w:r>
        <w:t xml:space="preserve"> </w:t>
      </w:r>
      <w:r>
        <w:rPr>
          <w:rFonts w:hint="eastAsia"/>
        </w:rPr>
        <w:t>модели</w:t>
      </w:r>
      <w:r>
        <w:t xml:space="preserve"> </w:t>
      </w:r>
      <w:r>
        <w:rPr>
          <w:rFonts w:hint="eastAsia"/>
        </w:rPr>
        <w:t>формирования</w:t>
      </w:r>
      <w:r>
        <w:t xml:space="preserve"> </w:t>
      </w:r>
      <w:r>
        <w:rPr>
          <w:rFonts w:hint="eastAsia"/>
        </w:rPr>
        <w:t>коммуникативной</w:t>
      </w:r>
      <w:r>
        <w:t xml:space="preserve"> </w:t>
      </w:r>
      <w:r>
        <w:rPr>
          <w:rFonts w:hint="eastAsia"/>
        </w:rPr>
        <w:t>письменной</w:t>
      </w:r>
      <w:r>
        <w:t xml:space="preserve"> </w:t>
      </w:r>
      <w:r>
        <w:rPr>
          <w:rFonts w:hint="eastAsia"/>
        </w:rPr>
        <w:t>компетенции</w:t>
      </w:r>
      <w:r>
        <w:t xml:space="preserve"> </w:t>
      </w:r>
      <w:r>
        <w:rPr>
          <w:rFonts w:hint="eastAsia"/>
        </w:rPr>
        <w:t>будущих</w:t>
      </w:r>
      <w:r>
        <w:t xml:space="preserve"> </w:t>
      </w:r>
      <w:r>
        <w:rPr>
          <w:rFonts w:hint="eastAsia"/>
        </w:rPr>
        <w:t>бизнес</w:t>
      </w:r>
      <w:r>
        <w:t>-</w:t>
      </w:r>
      <w:r>
        <w:rPr>
          <w:rFonts w:hint="eastAsia"/>
        </w:rPr>
        <w:t>менеджеров</w:t>
      </w:r>
      <w:r>
        <w:t xml:space="preserve"> </w:t>
      </w:r>
      <w:r>
        <w:rPr>
          <w:rFonts w:hint="eastAsia"/>
        </w:rPr>
        <w:t>в</w:t>
      </w:r>
      <w:r>
        <w:t xml:space="preserve"> </w:t>
      </w:r>
      <w:r>
        <w:rPr>
          <w:rFonts w:hint="eastAsia"/>
        </w:rPr>
        <w:t>российских</w:t>
      </w:r>
      <w:r>
        <w:t xml:space="preserve"> </w:t>
      </w:r>
      <w:r>
        <w:rPr>
          <w:rFonts w:hint="eastAsia"/>
        </w:rPr>
        <w:t>вузах</w:t>
      </w:r>
    </w:p>
    <w:p w14:paraId="708F417C" w14:textId="77777777" w:rsidR="00A853A8" w:rsidRDefault="00A853A8" w:rsidP="00A853A8"/>
    <w:p w14:paraId="42D01301" w14:textId="77777777" w:rsidR="00A853A8" w:rsidRDefault="00A853A8" w:rsidP="00A853A8">
      <w:r>
        <w:t xml:space="preserve">2.5. </w:t>
      </w:r>
      <w:r>
        <w:rPr>
          <w:rFonts w:hint="eastAsia"/>
        </w:rPr>
        <w:t>Анализ</w:t>
      </w:r>
      <w:r>
        <w:t xml:space="preserve"> </w:t>
      </w:r>
      <w:r>
        <w:rPr>
          <w:rFonts w:hint="eastAsia"/>
        </w:rPr>
        <w:t>эффективности</w:t>
      </w:r>
      <w:r>
        <w:t xml:space="preserve"> </w:t>
      </w:r>
      <w:r>
        <w:rPr>
          <w:rFonts w:hint="eastAsia"/>
        </w:rPr>
        <w:t>реализации</w:t>
      </w:r>
      <w:r>
        <w:t xml:space="preserve"> </w:t>
      </w:r>
      <w:r>
        <w:rPr>
          <w:rFonts w:hint="eastAsia"/>
        </w:rPr>
        <w:t>модели</w:t>
      </w:r>
      <w:r>
        <w:t xml:space="preserve"> </w:t>
      </w:r>
      <w:r>
        <w:rPr>
          <w:rFonts w:hint="eastAsia"/>
        </w:rPr>
        <w:t>формирования</w:t>
      </w:r>
      <w:r>
        <w:t xml:space="preserve"> </w:t>
      </w:r>
      <w:r>
        <w:rPr>
          <w:rFonts w:hint="eastAsia"/>
        </w:rPr>
        <w:t>коммуникативной</w:t>
      </w:r>
      <w:r>
        <w:t xml:space="preserve"> </w:t>
      </w:r>
      <w:r>
        <w:rPr>
          <w:rFonts w:hint="eastAsia"/>
        </w:rPr>
        <w:t>письменной</w:t>
      </w:r>
      <w:r>
        <w:t xml:space="preserve"> </w:t>
      </w:r>
      <w:r>
        <w:rPr>
          <w:rFonts w:hint="eastAsia"/>
        </w:rPr>
        <w:t>компетенции</w:t>
      </w:r>
      <w:r>
        <w:t xml:space="preserve"> </w:t>
      </w:r>
      <w:r>
        <w:rPr>
          <w:rFonts w:hint="eastAsia"/>
        </w:rPr>
        <w:t>у</w:t>
      </w:r>
      <w:r>
        <w:t xml:space="preserve"> </w:t>
      </w:r>
      <w:r>
        <w:rPr>
          <w:rFonts w:hint="eastAsia"/>
        </w:rPr>
        <w:t>будущих</w:t>
      </w:r>
      <w:r>
        <w:t xml:space="preserve"> </w:t>
      </w:r>
      <w:r>
        <w:rPr>
          <w:rFonts w:hint="eastAsia"/>
        </w:rPr>
        <w:t>бизнес</w:t>
      </w:r>
      <w:r>
        <w:t>-</w:t>
      </w:r>
      <w:r>
        <w:rPr>
          <w:rFonts w:hint="eastAsia"/>
        </w:rPr>
        <w:t>менеджеров</w:t>
      </w:r>
      <w:r>
        <w:t xml:space="preserve"> </w:t>
      </w:r>
      <w:r>
        <w:rPr>
          <w:rFonts w:hint="eastAsia"/>
        </w:rPr>
        <w:t>в</w:t>
      </w:r>
      <w:r>
        <w:t xml:space="preserve"> </w:t>
      </w:r>
      <w:r>
        <w:rPr>
          <w:rFonts w:hint="eastAsia"/>
        </w:rPr>
        <w:t>российских</w:t>
      </w:r>
      <w:r>
        <w:t xml:space="preserve"> </w:t>
      </w:r>
      <w:r>
        <w:rPr>
          <w:rFonts w:hint="eastAsia"/>
        </w:rPr>
        <w:t>вузах</w:t>
      </w:r>
    </w:p>
    <w:p w14:paraId="4375E900" w14:textId="77777777" w:rsidR="00A853A8" w:rsidRDefault="00A853A8" w:rsidP="00A853A8"/>
    <w:p w14:paraId="1D788476" w14:textId="77777777" w:rsidR="00A853A8" w:rsidRDefault="00A853A8" w:rsidP="00A853A8">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37E6614" w14:textId="77777777" w:rsidR="00A853A8" w:rsidRDefault="00A853A8" w:rsidP="00A853A8"/>
    <w:p w14:paraId="131EE47C" w14:textId="77777777" w:rsidR="00A853A8" w:rsidRDefault="00A853A8" w:rsidP="00A853A8">
      <w:r>
        <w:rPr>
          <w:rFonts w:hint="eastAsia"/>
        </w:rPr>
        <w:t>ЗАКЛЮЧЕНИЕ</w:t>
      </w:r>
    </w:p>
    <w:p w14:paraId="23302D02" w14:textId="77777777" w:rsidR="00A853A8" w:rsidRDefault="00A853A8" w:rsidP="00A853A8"/>
    <w:p w14:paraId="0A3B75E7" w14:textId="77777777" w:rsidR="00A853A8" w:rsidRDefault="00A853A8" w:rsidP="00A853A8">
      <w:r>
        <w:rPr>
          <w:rFonts w:hint="eastAsia"/>
        </w:rPr>
        <w:t>СПИСОК</w:t>
      </w:r>
      <w:r>
        <w:t xml:space="preserve"> </w:t>
      </w:r>
      <w:r>
        <w:rPr>
          <w:rFonts w:hint="eastAsia"/>
        </w:rPr>
        <w:t>ЛИТЕРАТУРЫ</w:t>
      </w:r>
    </w:p>
    <w:p w14:paraId="2626E008" w14:textId="77777777" w:rsidR="00A853A8" w:rsidRDefault="00A853A8" w:rsidP="00A853A8"/>
    <w:p w14:paraId="1D74D752" w14:textId="3C6D66D4" w:rsidR="00A853A8" w:rsidRPr="00A853A8" w:rsidRDefault="00A853A8" w:rsidP="00A853A8">
      <w:r>
        <w:lastRenderedPageBreak/>
        <w:t>195</w:t>
      </w:r>
    </w:p>
    <w:sectPr w:rsidR="00A853A8" w:rsidRPr="00A853A8" w:rsidSect="00424F3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77BE8" w14:textId="77777777" w:rsidR="00424F30" w:rsidRDefault="00424F30">
      <w:pPr>
        <w:spacing w:after="0" w:line="240" w:lineRule="auto"/>
      </w:pPr>
      <w:r>
        <w:separator/>
      </w:r>
    </w:p>
  </w:endnote>
  <w:endnote w:type="continuationSeparator" w:id="0">
    <w:p w14:paraId="47F19433" w14:textId="77777777" w:rsidR="00424F30" w:rsidRDefault="00424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62980" w14:textId="77777777" w:rsidR="00424F30" w:rsidRDefault="00424F30"/>
    <w:p w14:paraId="1D43102F" w14:textId="77777777" w:rsidR="00424F30" w:rsidRDefault="00424F30"/>
    <w:p w14:paraId="30D09824" w14:textId="77777777" w:rsidR="00424F30" w:rsidRDefault="00424F30"/>
    <w:p w14:paraId="4D697857" w14:textId="77777777" w:rsidR="00424F30" w:rsidRDefault="00424F30"/>
    <w:p w14:paraId="623A8495" w14:textId="77777777" w:rsidR="00424F30" w:rsidRDefault="00424F30"/>
    <w:p w14:paraId="79FD464E" w14:textId="77777777" w:rsidR="00424F30" w:rsidRDefault="00424F30"/>
    <w:p w14:paraId="047F1A0C" w14:textId="77777777" w:rsidR="00424F30" w:rsidRDefault="00424F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4BA428" wp14:editId="7FE577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78DC1" w14:textId="77777777" w:rsidR="00424F30" w:rsidRDefault="00424F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4BA4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F78DC1" w14:textId="77777777" w:rsidR="00424F30" w:rsidRDefault="00424F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16EDA4" w14:textId="77777777" w:rsidR="00424F30" w:rsidRDefault="00424F30"/>
    <w:p w14:paraId="59A777A8" w14:textId="77777777" w:rsidR="00424F30" w:rsidRDefault="00424F30"/>
    <w:p w14:paraId="08A64206" w14:textId="77777777" w:rsidR="00424F30" w:rsidRDefault="00424F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2796EB" wp14:editId="06D568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A7AAD" w14:textId="77777777" w:rsidR="00424F30" w:rsidRDefault="00424F30"/>
                          <w:p w14:paraId="3EC121FA" w14:textId="77777777" w:rsidR="00424F30" w:rsidRDefault="00424F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2796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7A7AAD" w14:textId="77777777" w:rsidR="00424F30" w:rsidRDefault="00424F30"/>
                    <w:p w14:paraId="3EC121FA" w14:textId="77777777" w:rsidR="00424F30" w:rsidRDefault="00424F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3F996C" w14:textId="77777777" w:rsidR="00424F30" w:rsidRDefault="00424F30"/>
    <w:p w14:paraId="3BEDBBBF" w14:textId="77777777" w:rsidR="00424F30" w:rsidRDefault="00424F30">
      <w:pPr>
        <w:rPr>
          <w:sz w:val="2"/>
          <w:szCs w:val="2"/>
        </w:rPr>
      </w:pPr>
    </w:p>
    <w:p w14:paraId="2A485D70" w14:textId="77777777" w:rsidR="00424F30" w:rsidRDefault="00424F30"/>
    <w:p w14:paraId="35355D5E" w14:textId="77777777" w:rsidR="00424F30" w:rsidRDefault="00424F30">
      <w:pPr>
        <w:spacing w:after="0" w:line="240" w:lineRule="auto"/>
      </w:pPr>
    </w:p>
  </w:footnote>
  <w:footnote w:type="continuationSeparator" w:id="0">
    <w:p w14:paraId="467FC521" w14:textId="77777777" w:rsidR="00424F30" w:rsidRDefault="00424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4F30"/>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7783</TotalTime>
  <Pages>3</Pages>
  <Words>322</Words>
  <Characters>1839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702</cp:revision>
  <cp:lastPrinted>2009-02-06T05:36:00Z</cp:lastPrinted>
  <dcterms:created xsi:type="dcterms:W3CDTF">2024-01-07T13:43:00Z</dcterms:created>
  <dcterms:modified xsi:type="dcterms:W3CDTF">2024-01-19T13:21:00Z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