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4C88" w14:textId="06CA0F01" w:rsidR="004A002D" w:rsidRDefault="001017B7" w:rsidP="001017B7">
      <w:r w:rsidRPr="001017B7">
        <w:rPr>
          <w:rFonts w:hint="eastAsia"/>
        </w:rPr>
        <w:t>Абрамов</w:t>
      </w:r>
      <w:r w:rsidRPr="001017B7">
        <w:t xml:space="preserve"> </w:t>
      </w:r>
      <w:r w:rsidRPr="001017B7">
        <w:rPr>
          <w:rFonts w:hint="eastAsia"/>
        </w:rPr>
        <w:t>Юрий</w:t>
      </w:r>
      <w:r w:rsidRPr="001017B7">
        <w:t xml:space="preserve"> </w:t>
      </w:r>
      <w:r w:rsidRPr="001017B7">
        <w:rPr>
          <w:rFonts w:hint="eastAsia"/>
        </w:rPr>
        <w:t>Николаевич</w:t>
      </w:r>
      <w:r>
        <w:rPr>
          <w:rFonts w:hint="cs"/>
        </w:rPr>
        <w:t xml:space="preserve"> </w:t>
      </w:r>
      <w:r w:rsidRPr="001017B7">
        <w:rPr>
          <w:rFonts w:hint="eastAsia"/>
        </w:rPr>
        <w:t>Обоснование</w:t>
      </w:r>
      <w:r w:rsidRPr="001017B7">
        <w:t xml:space="preserve"> </w:t>
      </w:r>
      <w:r w:rsidRPr="001017B7">
        <w:rPr>
          <w:rFonts w:hint="eastAsia"/>
        </w:rPr>
        <w:t>параметров</w:t>
      </w:r>
      <w:r w:rsidRPr="001017B7">
        <w:t xml:space="preserve"> </w:t>
      </w:r>
      <w:r w:rsidRPr="001017B7">
        <w:rPr>
          <w:rFonts w:hint="eastAsia"/>
        </w:rPr>
        <w:t>ротора</w:t>
      </w:r>
      <w:r w:rsidRPr="001017B7">
        <w:t xml:space="preserve"> </w:t>
      </w:r>
      <w:r w:rsidRPr="001017B7">
        <w:rPr>
          <w:rFonts w:hint="eastAsia"/>
        </w:rPr>
        <w:t>ботводробителя</w:t>
      </w:r>
      <w:r w:rsidRPr="001017B7">
        <w:t xml:space="preserve"> </w:t>
      </w:r>
      <w:r w:rsidRPr="001017B7">
        <w:rPr>
          <w:rFonts w:hint="eastAsia"/>
        </w:rPr>
        <w:t>с</w:t>
      </w:r>
      <w:r w:rsidRPr="001017B7">
        <w:t xml:space="preserve"> </w:t>
      </w:r>
      <w:r w:rsidRPr="001017B7">
        <w:rPr>
          <w:rFonts w:hint="eastAsia"/>
        </w:rPr>
        <w:t>шарнирными</w:t>
      </w:r>
      <w:r w:rsidRPr="001017B7">
        <w:t xml:space="preserve"> </w:t>
      </w:r>
      <w:r w:rsidRPr="001017B7">
        <w:rPr>
          <w:rFonts w:hint="eastAsia"/>
        </w:rPr>
        <w:t>режущими</w:t>
      </w:r>
      <w:r w:rsidRPr="001017B7">
        <w:t xml:space="preserve"> </w:t>
      </w:r>
      <w:r w:rsidRPr="001017B7">
        <w:rPr>
          <w:rFonts w:hint="eastAsia"/>
        </w:rPr>
        <w:t>элементами</w:t>
      </w:r>
    </w:p>
    <w:p w14:paraId="669C48C2" w14:textId="77777777" w:rsidR="001017B7" w:rsidRDefault="001017B7" w:rsidP="001017B7">
      <w:r>
        <w:rPr>
          <w:rFonts w:hint="eastAsia"/>
        </w:rPr>
        <w:t>ОГЛАВЛЕНИЕ</w:t>
      </w:r>
      <w:r>
        <w:t xml:space="preserve"> </w:t>
      </w:r>
      <w:r>
        <w:rPr>
          <w:rFonts w:hint="eastAsia"/>
        </w:rPr>
        <w:t>ДИССЕРТАЦИИ</w:t>
      </w:r>
    </w:p>
    <w:p w14:paraId="14A03729" w14:textId="77777777" w:rsidR="001017B7" w:rsidRDefault="001017B7" w:rsidP="001017B7">
      <w:r>
        <w:rPr>
          <w:rFonts w:hint="eastAsia"/>
        </w:rPr>
        <w:t>кандидат</w:t>
      </w:r>
      <w:r>
        <w:t xml:space="preserve"> </w:t>
      </w:r>
      <w:r>
        <w:rPr>
          <w:rFonts w:hint="eastAsia"/>
        </w:rPr>
        <w:t>наук</w:t>
      </w:r>
      <w:r>
        <w:t xml:space="preserve"> </w:t>
      </w:r>
      <w:r>
        <w:rPr>
          <w:rFonts w:hint="eastAsia"/>
        </w:rPr>
        <w:t>Абрамов</w:t>
      </w:r>
      <w:r>
        <w:t xml:space="preserve"> </w:t>
      </w:r>
      <w:r>
        <w:rPr>
          <w:rFonts w:hint="eastAsia"/>
        </w:rPr>
        <w:t>Юрий</w:t>
      </w:r>
      <w:r>
        <w:t xml:space="preserve"> </w:t>
      </w:r>
      <w:r>
        <w:rPr>
          <w:rFonts w:hint="eastAsia"/>
        </w:rPr>
        <w:t>Николаевич</w:t>
      </w:r>
    </w:p>
    <w:p w14:paraId="6170DCF6" w14:textId="77777777" w:rsidR="001017B7" w:rsidRDefault="001017B7" w:rsidP="001017B7">
      <w:r>
        <w:rPr>
          <w:rFonts w:hint="eastAsia"/>
        </w:rPr>
        <w:t>ВВЕДЕНИЕ</w:t>
      </w:r>
    </w:p>
    <w:p w14:paraId="41D9A4A1" w14:textId="77777777" w:rsidR="001017B7" w:rsidRDefault="001017B7" w:rsidP="001017B7"/>
    <w:p w14:paraId="558D9778" w14:textId="77777777" w:rsidR="001017B7" w:rsidRDefault="001017B7" w:rsidP="001017B7">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о</w:t>
      </w:r>
      <w:r>
        <w:t xml:space="preserve"> </w:t>
      </w:r>
      <w:r>
        <w:rPr>
          <w:rFonts w:hint="eastAsia"/>
        </w:rPr>
        <w:t>машинах</w:t>
      </w:r>
      <w:r>
        <w:t xml:space="preserve"> </w:t>
      </w:r>
      <w:r>
        <w:rPr>
          <w:rFonts w:hint="eastAsia"/>
        </w:rPr>
        <w:t>для</w:t>
      </w:r>
      <w:r>
        <w:t xml:space="preserve"> </w:t>
      </w:r>
      <w:r>
        <w:rPr>
          <w:rFonts w:hint="eastAsia"/>
        </w:rPr>
        <w:t>уборки</w:t>
      </w:r>
      <w:r>
        <w:t xml:space="preserve"> </w:t>
      </w:r>
      <w:r>
        <w:rPr>
          <w:rFonts w:hint="eastAsia"/>
        </w:rPr>
        <w:t>картофельной</w:t>
      </w:r>
      <w:r>
        <w:t xml:space="preserve"> </w:t>
      </w:r>
      <w:r>
        <w:rPr>
          <w:rFonts w:hint="eastAsia"/>
        </w:rPr>
        <w:t>ботвы</w:t>
      </w:r>
    </w:p>
    <w:p w14:paraId="33F8AE69" w14:textId="77777777" w:rsidR="001017B7" w:rsidRDefault="001017B7" w:rsidP="001017B7"/>
    <w:p w14:paraId="6647C77C" w14:textId="77777777" w:rsidR="001017B7" w:rsidRDefault="001017B7" w:rsidP="001017B7">
      <w:r>
        <w:t xml:space="preserve">1.1 </w:t>
      </w:r>
      <w:r>
        <w:rPr>
          <w:rFonts w:hint="eastAsia"/>
        </w:rPr>
        <w:t>Анализ</w:t>
      </w:r>
      <w:r>
        <w:t xml:space="preserve"> </w:t>
      </w:r>
      <w:r>
        <w:rPr>
          <w:rFonts w:hint="eastAsia"/>
        </w:rPr>
        <w:t>способов</w:t>
      </w:r>
      <w:r>
        <w:t xml:space="preserve"> </w:t>
      </w:r>
      <w:r>
        <w:rPr>
          <w:rFonts w:hint="eastAsia"/>
        </w:rPr>
        <w:t>предварительного</w:t>
      </w:r>
      <w:r>
        <w:t xml:space="preserve"> </w:t>
      </w:r>
      <w:r>
        <w:rPr>
          <w:rFonts w:hint="eastAsia"/>
        </w:rPr>
        <w:t>удаления</w:t>
      </w:r>
      <w:r>
        <w:t xml:space="preserve"> </w:t>
      </w:r>
      <w:r>
        <w:rPr>
          <w:rFonts w:hint="eastAsia"/>
        </w:rPr>
        <w:t>картофельной</w:t>
      </w:r>
      <w:r>
        <w:t xml:space="preserve"> </w:t>
      </w:r>
      <w:r>
        <w:rPr>
          <w:rFonts w:hint="eastAsia"/>
        </w:rPr>
        <w:t>ботвы</w:t>
      </w:r>
    </w:p>
    <w:p w14:paraId="6ABCDBFA" w14:textId="77777777" w:rsidR="001017B7" w:rsidRDefault="001017B7" w:rsidP="001017B7"/>
    <w:p w14:paraId="6A4FF04B" w14:textId="77777777" w:rsidR="001017B7" w:rsidRDefault="001017B7" w:rsidP="001017B7">
      <w:r>
        <w:t xml:space="preserve">1.2 </w:t>
      </w:r>
      <w:r>
        <w:rPr>
          <w:rFonts w:hint="eastAsia"/>
        </w:rPr>
        <w:t>Безподпорный</w:t>
      </w:r>
      <w:r>
        <w:t xml:space="preserve"> </w:t>
      </w:r>
      <w:r>
        <w:rPr>
          <w:rFonts w:hint="eastAsia"/>
        </w:rPr>
        <w:t>срез</w:t>
      </w:r>
      <w:r>
        <w:t xml:space="preserve"> </w:t>
      </w:r>
      <w:r>
        <w:rPr>
          <w:rFonts w:hint="eastAsia"/>
        </w:rPr>
        <w:t>свободностоящего</w:t>
      </w:r>
      <w:r>
        <w:t xml:space="preserve"> </w:t>
      </w:r>
      <w:r>
        <w:rPr>
          <w:rFonts w:hint="eastAsia"/>
        </w:rPr>
        <w:t>стебля</w:t>
      </w:r>
    </w:p>
    <w:p w14:paraId="17C24B5C" w14:textId="77777777" w:rsidR="001017B7" w:rsidRDefault="001017B7" w:rsidP="001017B7"/>
    <w:p w14:paraId="13D1C14C" w14:textId="77777777" w:rsidR="001017B7" w:rsidRDefault="001017B7" w:rsidP="001017B7">
      <w:r>
        <w:t xml:space="preserve">1.3 </w:t>
      </w:r>
      <w:r>
        <w:rPr>
          <w:rFonts w:hint="eastAsia"/>
        </w:rPr>
        <w:t>Технологический</w:t>
      </w:r>
      <w:r>
        <w:t xml:space="preserve"> </w:t>
      </w:r>
      <w:r>
        <w:rPr>
          <w:rFonts w:hint="eastAsia"/>
        </w:rPr>
        <w:t>процесс</w:t>
      </w:r>
      <w:r>
        <w:t xml:space="preserve"> </w:t>
      </w:r>
      <w:r>
        <w:rPr>
          <w:rFonts w:hint="eastAsia"/>
        </w:rPr>
        <w:t>среза</w:t>
      </w:r>
    </w:p>
    <w:p w14:paraId="70F12EEA" w14:textId="77777777" w:rsidR="001017B7" w:rsidRDefault="001017B7" w:rsidP="001017B7"/>
    <w:p w14:paraId="6FA1AA96" w14:textId="77777777" w:rsidR="001017B7" w:rsidRDefault="001017B7" w:rsidP="001017B7">
      <w:r>
        <w:t xml:space="preserve">1.4 </w:t>
      </w:r>
      <w:r>
        <w:rPr>
          <w:rFonts w:hint="eastAsia"/>
        </w:rPr>
        <w:t>Обзор</w:t>
      </w:r>
      <w:r>
        <w:t xml:space="preserve"> </w:t>
      </w:r>
      <w:r>
        <w:rPr>
          <w:rFonts w:hint="eastAsia"/>
        </w:rPr>
        <w:t>теоретических</w:t>
      </w:r>
      <w:r>
        <w:t xml:space="preserve"> </w:t>
      </w:r>
      <w:r>
        <w:rPr>
          <w:rFonts w:hint="eastAsia"/>
        </w:rPr>
        <w:t>исследований</w:t>
      </w:r>
      <w:r>
        <w:t xml:space="preserve"> </w:t>
      </w:r>
      <w:r>
        <w:rPr>
          <w:rFonts w:hint="eastAsia"/>
        </w:rPr>
        <w:t>динамики</w:t>
      </w:r>
      <w:r>
        <w:t xml:space="preserve"> </w:t>
      </w:r>
      <w:r>
        <w:rPr>
          <w:rFonts w:hint="eastAsia"/>
        </w:rPr>
        <w:t>ротора</w:t>
      </w:r>
      <w:r>
        <w:t xml:space="preserve"> </w:t>
      </w:r>
      <w:r>
        <w:rPr>
          <w:rFonts w:hint="eastAsia"/>
        </w:rPr>
        <w:t>и</w:t>
      </w:r>
      <w:r>
        <w:t xml:space="preserve"> </w:t>
      </w:r>
      <w:r>
        <w:rPr>
          <w:rFonts w:hint="eastAsia"/>
        </w:rPr>
        <w:t>его</w:t>
      </w:r>
      <w:r>
        <w:t xml:space="preserve"> </w:t>
      </w:r>
      <w:r>
        <w:rPr>
          <w:rFonts w:hint="eastAsia"/>
        </w:rPr>
        <w:t>параметров</w:t>
      </w:r>
    </w:p>
    <w:p w14:paraId="281A25C5" w14:textId="77777777" w:rsidR="001017B7" w:rsidRDefault="001017B7" w:rsidP="001017B7"/>
    <w:p w14:paraId="0E27B1FD" w14:textId="77777777" w:rsidR="001017B7" w:rsidRDefault="001017B7" w:rsidP="001017B7">
      <w:r>
        <w:t xml:space="preserve">1.5 </w:t>
      </w:r>
      <w:r>
        <w:rPr>
          <w:rFonts w:hint="eastAsia"/>
        </w:rPr>
        <w:t>Постановка</w:t>
      </w:r>
      <w:r>
        <w:t xml:space="preserve"> </w:t>
      </w:r>
      <w:r>
        <w:rPr>
          <w:rFonts w:hint="eastAsia"/>
        </w:rPr>
        <w:t>задач</w:t>
      </w:r>
      <w:r>
        <w:t xml:space="preserve"> </w:t>
      </w:r>
      <w:r>
        <w:rPr>
          <w:rFonts w:hint="eastAsia"/>
        </w:rPr>
        <w:t>исследований</w:t>
      </w:r>
    </w:p>
    <w:p w14:paraId="23E3EBF6" w14:textId="77777777" w:rsidR="001017B7" w:rsidRDefault="001017B7" w:rsidP="001017B7"/>
    <w:p w14:paraId="79E006EB" w14:textId="77777777" w:rsidR="001017B7" w:rsidRDefault="001017B7" w:rsidP="001017B7">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ротора</w:t>
      </w:r>
      <w:r>
        <w:t xml:space="preserve"> </w:t>
      </w:r>
      <w:r>
        <w:rPr>
          <w:rFonts w:hint="eastAsia"/>
        </w:rPr>
        <w:t>ботводробителя</w:t>
      </w:r>
      <w:r>
        <w:t xml:space="preserve"> </w:t>
      </w:r>
      <w:r>
        <w:rPr>
          <w:rFonts w:hint="eastAsia"/>
        </w:rPr>
        <w:t>с</w:t>
      </w:r>
    </w:p>
    <w:p w14:paraId="22765B4F" w14:textId="77777777" w:rsidR="001017B7" w:rsidRDefault="001017B7" w:rsidP="001017B7"/>
    <w:p w14:paraId="3199BBF1" w14:textId="77777777" w:rsidR="001017B7" w:rsidRDefault="001017B7" w:rsidP="001017B7">
      <w:r>
        <w:rPr>
          <w:rFonts w:hint="eastAsia"/>
        </w:rPr>
        <w:t>шарнирными</w:t>
      </w:r>
      <w:r>
        <w:t xml:space="preserve"> </w:t>
      </w:r>
      <w:r>
        <w:rPr>
          <w:rFonts w:hint="eastAsia"/>
        </w:rPr>
        <w:t>режущими</w:t>
      </w:r>
      <w:r>
        <w:t xml:space="preserve"> </w:t>
      </w:r>
      <w:r>
        <w:rPr>
          <w:rFonts w:hint="eastAsia"/>
        </w:rPr>
        <w:t>элементами</w:t>
      </w:r>
    </w:p>
    <w:p w14:paraId="71CBE902" w14:textId="77777777" w:rsidR="001017B7" w:rsidRDefault="001017B7" w:rsidP="001017B7"/>
    <w:p w14:paraId="36B6F779" w14:textId="77777777" w:rsidR="001017B7" w:rsidRDefault="001017B7" w:rsidP="001017B7">
      <w:r>
        <w:t xml:space="preserve">2.1 </w:t>
      </w:r>
      <w:r>
        <w:rPr>
          <w:rFonts w:hint="eastAsia"/>
        </w:rPr>
        <w:t>Модернизированный</w:t>
      </w:r>
      <w:r>
        <w:t xml:space="preserve"> </w:t>
      </w:r>
      <w:r>
        <w:rPr>
          <w:rFonts w:hint="eastAsia"/>
        </w:rPr>
        <w:t>ротор</w:t>
      </w:r>
      <w:r>
        <w:t xml:space="preserve"> </w:t>
      </w:r>
      <w:r>
        <w:rPr>
          <w:rFonts w:hint="eastAsia"/>
        </w:rPr>
        <w:t>ботводробителя</w:t>
      </w:r>
      <w:r>
        <w:t xml:space="preserve"> </w:t>
      </w:r>
      <w:r>
        <w:rPr>
          <w:rFonts w:hint="eastAsia"/>
        </w:rPr>
        <w:t>с</w:t>
      </w:r>
      <w:r>
        <w:t xml:space="preserve"> </w:t>
      </w:r>
      <w:r>
        <w:rPr>
          <w:rFonts w:hint="eastAsia"/>
        </w:rPr>
        <w:t>шарнирными</w:t>
      </w:r>
      <w:r>
        <w:t xml:space="preserve"> </w:t>
      </w:r>
      <w:r>
        <w:rPr>
          <w:rFonts w:hint="eastAsia"/>
        </w:rPr>
        <w:t>режущими</w:t>
      </w:r>
      <w:r>
        <w:t xml:space="preserve"> </w:t>
      </w:r>
      <w:r>
        <w:rPr>
          <w:rFonts w:hint="eastAsia"/>
        </w:rPr>
        <w:t>элементами</w:t>
      </w:r>
    </w:p>
    <w:p w14:paraId="2440BFA4" w14:textId="77777777" w:rsidR="001017B7" w:rsidRDefault="001017B7" w:rsidP="001017B7"/>
    <w:p w14:paraId="6304B285" w14:textId="77777777" w:rsidR="001017B7" w:rsidRDefault="001017B7" w:rsidP="001017B7">
      <w:r>
        <w:t xml:space="preserve">2.2 </w:t>
      </w:r>
      <w:r>
        <w:rPr>
          <w:rFonts w:hint="eastAsia"/>
        </w:rPr>
        <w:t>Исследование</w:t>
      </w:r>
      <w:r>
        <w:t xml:space="preserve"> </w:t>
      </w:r>
      <w:r>
        <w:rPr>
          <w:rFonts w:hint="eastAsia"/>
        </w:rPr>
        <w:t>безподпорного</w:t>
      </w:r>
      <w:r>
        <w:t xml:space="preserve"> </w:t>
      </w:r>
      <w:r>
        <w:rPr>
          <w:rFonts w:hint="eastAsia"/>
        </w:rPr>
        <w:t>среза</w:t>
      </w:r>
      <w:r>
        <w:t xml:space="preserve"> </w:t>
      </w:r>
      <w:r>
        <w:rPr>
          <w:rFonts w:hint="eastAsia"/>
        </w:rPr>
        <w:t>ботвы</w:t>
      </w:r>
    </w:p>
    <w:p w14:paraId="46417E25" w14:textId="77777777" w:rsidR="001017B7" w:rsidRDefault="001017B7" w:rsidP="001017B7"/>
    <w:p w14:paraId="59912582" w14:textId="77777777" w:rsidR="001017B7" w:rsidRDefault="001017B7" w:rsidP="001017B7">
      <w:r>
        <w:t xml:space="preserve">2.3 </w:t>
      </w:r>
      <w:r>
        <w:rPr>
          <w:rFonts w:hint="eastAsia"/>
        </w:rPr>
        <w:t>Динамика</w:t>
      </w:r>
      <w:r>
        <w:t xml:space="preserve"> </w:t>
      </w:r>
      <w:r>
        <w:rPr>
          <w:rFonts w:hint="eastAsia"/>
        </w:rPr>
        <w:t>шарнирного</w:t>
      </w:r>
      <w:r>
        <w:t xml:space="preserve"> </w:t>
      </w:r>
      <w:r>
        <w:rPr>
          <w:rFonts w:hint="eastAsia"/>
        </w:rPr>
        <w:t>режущего</w:t>
      </w:r>
      <w:r>
        <w:t xml:space="preserve"> </w:t>
      </w:r>
      <w:r>
        <w:rPr>
          <w:rFonts w:hint="eastAsia"/>
        </w:rPr>
        <w:t>элемента</w:t>
      </w:r>
      <w:r>
        <w:t xml:space="preserve"> </w:t>
      </w:r>
      <w:r>
        <w:rPr>
          <w:rFonts w:hint="eastAsia"/>
        </w:rPr>
        <w:t>ботводробителя</w:t>
      </w:r>
      <w:r>
        <w:t xml:space="preserve"> </w:t>
      </w:r>
      <w:r>
        <w:rPr>
          <w:rFonts w:hint="eastAsia"/>
        </w:rPr>
        <w:t>в</w:t>
      </w:r>
      <w:r>
        <w:t xml:space="preserve"> </w:t>
      </w:r>
      <w:r>
        <w:rPr>
          <w:rFonts w:hint="eastAsia"/>
        </w:rPr>
        <w:t>поле</w:t>
      </w:r>
      <w:r>
        <w:t xml:space="preserve"> </w:t>
      </w:r>
      <w:r>
        <w:rPr>
          <w:rFonts w:hint="eastAsia"/>
        </w:rPr>
        <w:t>центробежных</w:t>
      </w:r>
      <w:r>
        <w:t xml:space="preserve"> </w:t>
      </w:r>
      <w:r>
        <w:rPr>
          <w:rFonts w:hint="eastAsia"/>
        </w:rPr>
        <w:t>сил</w:t>
      </w:r>
    </w:p>
    <w:p w14:paraId="3058E4CA" w14:textId="77777777" w:rsidR="001017B7" w:rsidRDefault="001017B7" w:rsidP="001017B7"/>
    <w:p w14:paraId="5D4DD6D3" w14:textId="77777777" w:rsidR="001017B7" w:rsidRDefault="001017B7" w:rsidP="001017B7">
      <w:r>
        <w:t xml:space="preserve">2.4 </w:t>
      </w:r>
      <w:r>
        <w:rPr>
          <w:rFonts w:hint="eastAsia"/>
        </w:rPr>
        <w:t>Анализ</w:t>
      </w:r>
      <w:r>
        <w:t xml:space="preserve"> </w:t>
      </w:r>
      <w:r>
        <w:rPr>
          <w:rFonts w:hint="eastAsia"/>
        </w:rPr>
        <w:t>работы</w:t>
      </w:r>
      <w:r>
        <w:t xml:space="preserve"> </w:t>
      </w:r>
      <w:r>
        <w:rPr>
          <w:rFonts w:hint="eastAsia"/>
        </w:rPr>
        <w:t>ротора</w:t>
      </w:r>
      <w:r>
        <w:t xml:space="preserve"> </w:t>
      </w:r>
      <w:r>
        <w:rPr>
          <w:rFonts w:hint="eastAsia"/>
        </w:rPr>
        <w:t>ботводробителя</w:t>
      </w:r>
      <w:r>
        <w:t xml:space="preserve"> </w:t>
      </w:r>
      <w:r>
        <w:rPr>
          <w:rFonts w:hint="eastAsia"/>
        </w:rPr>
        <w:t>с</w:t>
      </w:r>
      <w:r>
        <w:t xml:space="preserve"> </w:t>
      </w:r>
      <w:r>
        <w:rPr>
          <w:rFonts w:hint="eastAsia"/>
        </w:rPr>
        <w:t>шарнирными</w:t>
      </w:r>
      <w:r>
        <w:t xml:space="preserve"> </w:t>
      </w:r>
      <w:r>
        <w:rPr>
          <w:rFonts w:hint="eastAsia"/>
        </w:rPr>
        <w:t>режущими</w:t>
      </w:r>
      <w:r>
        <w:t xml:space="preserve"> </w:t>
      </w:r>
      <w:r>
        <w:rPr>
          <w:rFonts w:hint="eastAsia"/>
        </w:rPr>
        <w:t>элементами</w:t>
      </w:r>
      <w:r>
        <w:t xml:space="preserve"> </w:t>
      </w:r>
      <w:r>
        <w:rPr>
          <w:rFonts w:hint="eastAsia"/>
        </w:rPr>
        <w:t>в</w:t>
      </w:r>
      <w:r>
        <w:t xml:space="preserve"> </w:t>
      </w:r>
      <w:r>
        <w:rPr>
          <w:rFonts w:hint="eastAsia"/>
        </w:rPr>
        <w:t>поле</w:t>
      </w:r>
      <w:r>
        <w:t xml:space="preserve"> </w:t>
      </w:r>
      <w:r>
        <w:rPr>
          <w:rFonts w:hint="eastAsia"/>
        </w:rPr>
        <w:t>центробежных</w:t>
      </w:r>
      <w:r>
        <w:t xml:space="preserve"> </w:t>
      </w:r>
      <w:r>
        <w:rPr>
          <w:rFonts w:hint="eastAsia"/>
        </w:rPr>
        <w:t>сил</w:t>
      </w:r>
    </w:p>
    <w:p w14:paraId="0E373466" w14:textId="77777777" w:rsidR="001017B7" w:rsidRDefault="001017B7" w:rsidP="001017B7"/>
    <w:p w14:paraId="76E1D510" w14:textId="77777777" w:rsidR="001017B7" w:rsidRDefault="001017B7" w:rsidP="001017B7">
      <w:r>
        <w:t xml:space="preserve">2.5 </w:t>
      </w:r>
      <w:r>
        <w:rPr>
          <w:rFonts w:hint="eastAsia"/>
        </w:rPr>
        <w:t>Обоснование</w:t>
      </w:r>
      <w:r>
        <w:t xml:space="preserve"> </w:t>
      </w:r>
      <w:r>
        <w:rPr>
          <w:rFonts w:hint="eastAsia"/>
        </w:rPr>
        <w:t>основных</w:t>
      </w:r>
      <w:r>
        <w:t xml:space="preserve"> </w:t>
      </w:r>
      <w:r>
        <w:rPr>
          <w:rFonts w:hint="eastAsia"/>
        </w:rPr>
        <w:t>параметров</w:t>
      </w:r>
      <w:r>
        <w:t xml:space="preserve"> </w:t>
      </w:r>
      <w:r>
        <w:rPr>
          <w:rFonts w:hint="eastAsia"/>
        </w:rPr>
        <w:t>режущих</w:t>
      </w:r>
      <w:r>
        <w:t xml:space="preserve"> </w:t>
      </w:r>
      <w:r>
        <w:rPr>
          <w:rFonts w:hint="eastAsia"/>
        </w:rPr>
        <w:t>элементов</w:t>
      </w:r>
      <w:r>
        <w:t xml:space="preserve"> (</w:t>
      </w:r>
      <w:r>
        <w:rPr>
          <w:rFonts w:hint="eastAsia"/>
        </w:rPr>
        <w:t>ножей</w:t>
      </w:r>
      <w:r>
        <w:t xml:space="preserve">) </w:t>
      </w:r>
      <w:r>
        <w:rPr>
          <w:rFonts w:hint="eastAsia"/>
        </w:rPr>
        <w:t>ботводробителя</w:t>
      </w:r>
    </w:p>
    <w:p w14:paraId="50B7C6DD" w14:textId="77777777" w:rsidR="001017B7" w:rsidRDefault="001017B7" w:rsidP="001017B7"/>
    <w:p w14:paraId="3554F676" w14:textId="77777777" w:rsidR="001017B7" w:rsidRDefault="001017B7" w:rsidP="001017B7">
      <w:r>
        <w:t xml:space="preserve">2.5.1 </w:t>
      </w:r>
      <w:r>
        <w:rPr>
          <w:rFonts w:hint="eastAsia"/>
        </w:rPr>
        <w:t>Определение</w:t>
      </w:r>
      <w:r>
        <w:t xml:space="preserve"> </w:t>
      </w:r>
      <w:r>
        <w:rPr>
          <w:rFonts w:hint="eastAsia"/>
        </w:rPr>
        <w:t>периода</w:t>
      </w:r>
      <w:r>
        <w:t xml:space="preserve"> </w:t>
      </w:r>
      <w:r>
        <w:rPr>
          <w:rFonts w:hint="eastAsia"/>
        </w:rPr>
        <w:t>колебаний</w:t>
      </w:r>
      <w:r>
        <w:t xml:space="preserve"> </w:t>
      </w:r>
      <w:r>
        <w:rPr>
          <w:rFonts w:hint="eastAsia"/>
        </w:rPr>
        <w:t>ножей</w:t>
      </w:r>
      <w:r>
        <w:t xml:space="preserve"> </w:t>
      </w:r>
      <w:r>
        <w:rPr>
          <w:rFonts w:hint="eastAsia"/>
        </w:rPr>
        <w:t>ботводробителя</w:t>
      </w:r>
    </w:p>
    <w:p w14:paraId="177FCF1B" w14:textId="77777777" w:rsidR="001017B7" w:rsidRDefault="001017B7" w:rsidP="001017B7"/>
    <w:p w14:paraId="1D39082A" w14:textId="77777777" w:rsidR="001017B7" w:rsidRDefault="001017B7" w:rsidP="001017B7">
      <w:r>
        <w:t xml:space="preserve">2.5.2 </w:t>
      </w:r>
      <w:r>
        <w:rPr>
          <w:rFonts w:hint="eastAsia"/>
        </w:rPr>
        <w:t>Обоснование</w:t>
      </w:r>
      <w:r>
        <w:t xml:space="preserve"> </w:t>
      </w:r>
      <w:r>
        <w:rPr>
          <w:rFonts w:hint="eastAsia"/>
        </w:rPr>
        <w:t>основных</w:t>
      </w:r>
      <w:r>
        <w:t xml:space="preserve"> </w:t>
      </w:r>
      <w:r>
        <w:rPr>
          <w:rFonts w:hint="eastAsia"/>
        </w:rPr>
        <w:t>параметров</w:t>
      </w:r>
      <w:r>
        <w:t xml:space="preserve"> </w:t>
      </w:r>
      <w:r>
        <w:rPr>
          <w:rFonts w:hint="eastAsia"/>
        </w:rPr>
        <w:t>режущих</w:t>
      </w:r>
      <w:r>
        <w:t xml:space="preserve"> </w:t>
      </w:r>
      <w:r>
        <w:rPr>
          <w:rFonts w:hint="eastAsia"/>
        </w:rPr>
        <w:t>ножей</w:t>
      </w:r>
      <w:r>
        <w:t xml:space="preserve"> </w:t>
      </w:r>
      <w:r>
        <w:rPr>
          <w:rFonts w:hint="eastAsia"/>
        </w:rPr>
        <w:t>ботводробителя</w:t>
      </w:r>
    </w:p>
    <w:p w14:paraId="2FFB066E" w14:textId="77777777" w:rsidR="001017B7" w:rsidRDefault="001017B7" w:rsidP="001017B7"/>
    <w:p w14:paraId="4C327543" w14:textId="77777777" w:rsidR="001017B7" w:rsidRDefault="001017B7" w:rsidP="001017B7">
      <w:r>
        <w:t xml:space="preserve">2.5.2.1 </w:t>
      </w:r>
      <w:r>
        <w:rPr>
          <w:rFonts w:hint="eastAsia"/>
        </w:rPr>
        <w:t>Исследования</w:t>
      </w:r>
      <w:r>
        <w:t xml:space="preserve"> </w:t>
      </w:r>
      <w:r>
        <w:rPr>
          <w:rFonts w:hint="eastAsia"/>
        </w:rPr>
        <w:t>профиля</w:t>
      </w:r>
      <w:r>
        <w:t xml:space="preserve"> </w:t>
      </w:r>
      <w:r>
        <w:rPr>
          <w:rFonts w:hint="eastAsia"/>
        </w:rPr>
        <w:t>грядок</w:t>
      </w:r>
      <w:r>
        <w:t xml:space="preserve"> </w:t>
      </w:r>
      <w:r>
        <w:rPr>
          <w:rFonts w:hint="eastAsia"/>
        </w:rPr>
        <w:t>и</w:t>
      </w:r>
      <w:r>
        <w:t xml:space="preserve"> </w:t>
      </w:r>
      <w:r>
        <w:rPr>
          <w:rFonts w:hint="eastAsia"/>
        </w:rPr>
        <w:t>определение</w:t>
      </w:r>
      <w:r>
        <w:t xml:space="preserve"> </w:t>
      </w:r>
      <w:r>
        <w:rPr>
          <w:rFonts w:hint="eastAsia"/>
        </w:rPr>
        <w:t>длины</w:t>
      </w:r>
      <w:r>
        <w:t xml:space="preserve"> </w:t>
      </w:r>
      <w:r>
        <w:rPr>
          <w:rFonts w:hint="eastAsia"/>
        </w:rPr>
        <w:t>ножей</w:t>
      </w:r>
      <w:r>
        <w:t xml:space="preserve"> </w:t>
      </w:r>
      <w:r>
        <w:rPr>
          <w:rFonts w:hint="eastAsia"/>
        </w:rPr>
        <w:t>ботводробителя</w:t>
      </w:r>
    </w:p>
    <w:p w14:paraId="46C97A3C" w14:textId="77777777" w:rsidR="001017B7" w:rsidRDefault="001017B7" w:rsidP="001017B7"/>
    <w:p w14:paraId="3A63230B" w14:textId="77777777" w:rsidR="001017B7" w:rsidRDefault="001017B7" w:rsidP="001017B7">
      <w:r>
        <w:t xml:space="preserve">2.5.2.2 </w:t>
      </w:r>
      <w:r>
        <w:rPr>
          <w:rFonts w:hint="eastAsia"/>
        </w:rPr>
        <w:t>Определение</w:t>
      </w:r>
      <w:r>
        <w:t xml:space="preserve"> </w:t>
      </w:r>
      <w:r>
        <w:rPr>
          <w:rFonts w:hint="eastAsia"/>
        </w:rPr>
        <w:t>массы</w:t>
      </w:r>
      <w:r>
        <w:t xml:space="preserve"> </w:t>
      </w:r>
      <w:r>
        <w:rPr>
          <w:rFonts w:hint="eastAsia"/>
        </w:rPr>
        <w:t>ножей</w:t>
      </w:r>
      <w:r>
        <w:t xml:space="preserve"> </w:t>
      </w:r>
      <w:r>
        <w:rPr>
          <w:rFonts w:hint="eastAsia"/>
        </w:rPr>
        <w:t>ботводробителя</w:t>
      </w:r>
    </w:p>
    <w:p w14:paraId="08442F45" w14:textId="77777777" w:rsidR="001017B7" w:rsidRDefault="001017B7" w:rsidP="001017B7"/>
    <w:p w14:paraId="3AD62E7A" w14:textId="77777777" w:rsidR="001017B7" w:rsidRDefault="001017B7" w:rsidP="001017B7">
      <w:r>
        <w:t xml:space="preserve">2.5.2.3 </w:t>
      </w:r>
      <w:r>
        <w:rPr>
          <w:rFonts w:hint="eastAsia"/>
        </w:rPr>
        <w:t>Расчет</w:t>
      </w:r>
      <w:r>
        <w:t xml:space="preserve"> </w:t>
      </w:r>
      <w:r>
        <w:rPr>
          <w:rFonts w:hint="eastAsia"/>
        </w:rPr>
        <w:t>угла</w:t>
      </w:r>
      <w:r>
        <w:t xml:space="preserve"> </w:t>
      </w:r>
      <w:r>
        <w:rPr>
          <w:rFonts w:hint="eastAsia"/>
        </w:rPr>
        <w:t>отклонения</w:t>
      </w:r>
      <w:r>
        <w:t xml:space="preserve"> </w:t>
      </w:r>
      <w:r>
        <w:rPr>
          <w:rFonts w:hint="eastAsia"/>
        </w:rPr>
        <w:t>ножей</w:t>
      </w:r>
      <w:r>
        <w:t xml:space="preserve"> </w:t>
      </w:r>
      <w:r>
        <w:rPr>
          <w:rFonts w:hint="eastAsia"/>
        </w:rPr>
        <w:t>ботводробителя</w:t>
      </w:r>
    </w:p>
    <w:p w14:paraId="45C1D1F1" w14:textId="77777777" w:rsidR="001017B7" w:rsidRDefault="001017B7" w:rsidP="001017B7"/>
    <w:p w14:paraId="379FD94D" w14:textId="77777777" w:rsidR="001017B7" w:rsidRDefault="001017B7" w:rsidP="001017B7">
      <w:r>
        <w:rPr>
          <w:rFonts w:hint="eastAsia"/>
        </w:rPr>
        <w:t>Выводы</w:t>
      </w:r>
      <w:r>
        <w:t xml:space="preserve"> </w:t>
      </w:r>
      <w:r>
        <w:rPr>
          <w:rFonts w:hint="eastAsia"/>
        </w:rPr>
        <w:t>по</w:t>
      </w:r>
      <w:r>
        <w:t xml:space="preserve"> 2-</w:t>
      </w:r>
      <w:r>
        <w:rPr>
          <w:rFonts w:hint="eastAsia"/>
        </w:rPr>
        <w:t>ой</w:t>
      </w:r>
      <w:r>
        <w:t xml:space="preserve"> </w:t>
      </w:r>
      <w:r>
        <w:rPr>
          <w:rFonts w:hint="eastAsia"/>
        </w:rPr>
        <w:t>главе</w:t>
      </w:r>
    </w:p>
    <w:p w14:paraId="0A603525" w14:textId="77777777" w:rsidR="001017B7" w:rsidRDefault="001017B7" w:rsidP="001017B7"/>
    <w:p w14:paraId="27E37B93" w14:textId="77777777" w:rsidR="001017B7" w:rsidRDefault="001017B7" w:rsidP="001017B7">
      <w:r>
        <w:rPr>
          <w:rFonts w:hint="eastAsia"/>
        </w:rPr>
        <w:t>ГЛАВА</w:t>
      </w:r>
      <w:r>
        <w:t xml:space="preserve"> 3 </w:t>
      </w:r>
      <w:r>
        <w:rPr>
          <w:rFonts w:hint="eastAsia"/>
        </w:rPr>
        <w:t>Лабораторные</w:t>
      </w:r>
      <w:r>
        <w:t xml:space="preserve"> </w:t>
      </w:r>
      <w:r>
        <w:rPr>
          <w:rFonts w:hint="eastAsia"/>
        </w:rPr>
        <w:t>исследования</w:t>
      </w:r>
      <w:r>
        <w:t xml:space="preserve"> </w:t>
      </w:r>
      <w:r>
        <w:rPr>
          <w:rFonts w:hint="eastAsia"/>
        </w:rPr>
        <w:t>ротора</w:t>
      </w:r>
      <w:r>
        <w:t xml:space="preserve"> </w:t>
      </w:r>
      <w:r>
        <w:rPr>
          <w:rFonts w:hint="eastAsia"/>
        </w:rPr>
        <w:t>ботводробителя</w:t>
      </w:r>
      <w:r>
        <w:t xml:space="preserve"> </w:t>
      </w:r>
      <w:r>
        <w:rPr>
          <w:rFonts w:hint="eastAsia"/>
        </w:rPr>
        <w:t>с</w:t>
      </w:r>
      <w:r>
        <w:t xml:space="preserve"> </w:t>
      </w:r>
      <w:r>
        <w:rPr>
          <w:rFonts w:hint="eastAsia"/>
        </w:rPr>
        <w:t>шарнирными</w:t>
      </w:r>
      <w:r>
        <w:t xml:space="preserve"> </w:t>
      </w:r>
      <w:r>
        <w:rPr>
          <w:rFonts w:hint="eastAsia"/>
        </w:rPr>
        <w:t>режущими</w:t>
      </w:r>
      <w:r>
        <w:t xml:space="preserve"> </w:t>
      </w:r>
      <w:r>
        <w:rPr>
          <w:rFonts w:hint="eastAsia"/>
        </w:rPr>
        <w:t>элементами</w:t>
      </w:r>
    </w:p>
    <w:p w14:paraId="5D08738B" w14:textId="77777777" w:rsidR="001017B7" w:rsidRDefault="001017B7" w:rsidP="001017B7"/>
    <w:p w14:paraId="28457DBB" w14:textId="77777777" w:rsidR="001017B7" w:rsidRDefault="001017B7" w:rsidP="001017B7">
      <w:r>
        <w:t xml:space="preserve">3.1 </w:t>
      </w:r>
      <w:r>
        <w:rPr>
          <w:rFonts w:hint="eastAsia"/>
        </w:rPr>
        <w:t>Программа</w:t>
      </w:r>
      <w:r>
        <w:t xml:space="preserve"> </w:t>
      </w:r>
      <w:r>
        <w:rPr>
          <w:rFonts w:hint="eastAsia"/>
        </w:rPr>
        <w:t>лабораторных</w:t>
      </w:r>
      <w:r>
        <w:t xml:space="preserve"> </w:t>
      </w:r>
      <w:r>
        <w:rPr>
          <w:rFonts w:hint="eastAsia"/>
        </w:rPr>
        <w:t>исследований</w:t>
      </w:r>
    </w:p>
    <w:p w14:paraId="0CF5276F" w14:textId="77777777" w:rsidR="001017B7" w:rsidRDefault="001017B7" w:rsidP="001017B7"/>
    <w:p w14:paraId="33F67F27" w14:textId="77777777" w:rsidR="001017B7" w:rsidRDefault="001017B7" w:rsidP="001017B7">
      <w:r>
        <w:t xml:space="preserve">3.2 </w:t>
      </w:r>
      <w:r>
        <w:rPr>
          <w:rFonts w:hint="eastAsia"/>
        </w:rPr>
        <w:t>Лабораторные</w:t>
      </w:r>
      <w:r>
        <w:t xml:space="preserve"> </w:t>
      </w:r>
      <w:r>
        <w:rPr>
          <w:rFonts w:hint="eastAsia"/>
        </w:rPr>
        <w:t>исследования</w:t>
      </w:r>
      <w:r>
        <w:t xml:space="preserve"> </w:t>
      </w:r>
      <w:r>
        <w:rPr>
          <w:rFonts w:hint="eastAsia"/>
        </w:rPr>
        <w:t>ротора</w:t>
      </w:r>
      <w:r>
        <w:t xml:space="preserve"> </w:t>
      </w:r>
      <w:r>
        <w:rPr>
          <w:rFonts w:hint="eastAsia"/>
        </w:rPr>
        <w:t>ботводробителя</w:t>
      </w:r>
      <w:r>
        <w:t xml:space="preserve"> </w:t>
      </w:r>
      <w:r>
        <w:rPr>
          <w:rFonts w:hint="eastAsia"/>
        </w:rPr>
        <w:t>с</w:t>
      </w:r>
      <w:r>
        <w:t xml:space="preserve"> </w:t>
      </w:r>
      <w:r>
        <w:rPr>
          <w:rFonts w:hint="eastAsia"/>
        </w:rPr>
        <w:t>шарнирными</w:t>
      </w:r>
      <w:r>
        <w:t xml:space="preserve"> </w:t>
      </w:r>
      <w:r>
        <w:rPr>
          <w:rFonts w:hint="eastAsia"/>
        </w:rPr>
        <w:t>режущими</w:t>
      </w:r>
      <w:r>
        <w:t xml:space="preserve"> </w:t>
      </w:r>
      <w:r>
        <w:rPr>
          <w:rFonts w:hint="eastAsia"/>
        </w:rPr>
        <w:t>элементами</w:t>
      </w:r>
    </w:p>
    <w:p w14:paraId="1278CCFE" w14:textId="77777777" w:rsidR="001017B7" w:rsidRDefault="001017B7" w:rsidP="001017B7"/>
    <w:p w14:paraId="3F5CED3D" w14:textId="77777777" w:rsidR="001017B7" w:rsidRDefault="001017B7" w:rsidP="001017B7">
      <w:r>
        <w:t xml:space="preserve">3.2.1 </w:t>
      </w:r>
      <w:r>
        <w:rPr>
          <w:rFonts w:hint="eastAsia"/>
        </w:rPr>
        <w:t>Методика</w:t>
      </w:r>
      <w:r>
        <w:t xml:space="preserve"> </w:t>
      </w:r>
      <w:r>
        <w:rPr>
          <w:rFonts w:hint="eastAsia"/>
        </w:rPr>
        <w:t>определения</w:t>
      </w:r>
      <w:r>
        <w:t xml:space="preserve"> </w:t>
      </w:r>
      <w:r>
        <w:rPr>
          <w:rFonts w:hint="eastAsia"/>
        </w:rPr>
        <w:t>усилия</w:t>
      </w:r>
      <w:r>
        <w:t xml:space="preserve"> </w:t>
      </w:r>
      <w:r>
        <w:rPr>
          <w:rFonts w:hint="eastAsia"/>
        </w:rPr>
        <w:t>среза</w:t>
      </w:r>
      <w:r>
        <w:t xml:space="preserve"> </w:t>
      </w:r>
      <w:r>
        <w:rPr>
          <w:rFonts w:hint="eastAsia"/>
        </w:rPr>
        <w:t>единичного</w:t>
      </w:r>
      <w:r>
        <w:t xml:space="preserve"> </w:t>
      </w:r>
      <w:r>
        <w:rPr>
          <w:rFonts w:hint="eastAsia"/>
        </w:rPr>
        <w:t>стебля</w:t>
      </w:r>
    </w:p>
    <w:p w14:paraId="6B060324" w14:textId="77777777" w:rsidR="001017B7" w:rsidRDefault="001017B7" w:rsidP="001017B7"/>
    <w:p w14:paraId="60B36EF1" w14:textId="77777777" w:rsidR="001017B7" w:rsidRDefault="001017B7" w:rsidP="001017B7">
      <w:r>
        <w:t xml:space="preserve">3.2.2 </w:t>
      </w:r>
      <w:r>
        <w:rPr>
          <w:rFonts w:hint="eastAsia"/>
        </w:rPr>
        <w:t>Определение</w:t>
      </w:r>
      <w:r>
        <w:t xml:space="preserve"> </w:t>
      </w:r>
      <w:r>
        <w:rPr>
          <w:rFonts w:hint="eastAsia"/>
        </w:rPr>
        <w:t>усилия</w:t>
      </w:r>
      <w:r>
        <w:t xml:space="preserve"> </w:t>
      </w:r>
      <w:r>
        <w:rPr>
          <w:rFonts w:hint="eastAsia"/>
        </w:rPr>
        <w:t>среза</w:t>
      </w:r>
      <w:r>
        <w:t xml:space="preserve"> </w:t>
      </w:r>
      <w:r>
        <w:rPr>
          <w:rFonts w:hint="eastAsia"/>
        </w:rPr>
        <w:t>единичного</w:t>
      </w:r>
      <w:r>
        <w:t xml:space="preserve"> </w:t>
      </w:r>
      <w:r>
        <w:rPr>
          <w:rFonts w:hint="eastAsia"/>
        </w:rPr>
        <w:t>стебля</w:t>
      </w:r>
    </w:p>
    <w:p w14:paraId="5EB3FEEC" w14:textId="77777777" w:rsidR="001017B7" w:rsidRDefault="001017B7" w:rsidP="001017B7"/>
    <w:p w14:paraId="3A4788BD" w14:textId="77777777" w:rsidR="001017B7" w:rsidRDefault="001017B7" w:rsidP="001017B7">
      <w:r>
        <w:t xml:space="preserve">3.2.3 </w:t>
      </w:r>
      <w:r>
        <w:rPr>
          <w:rFonts w:hint="eastAsia"/>
        </w:rPr>
        <w:t>Методика</w:t>
      </w:r>
      <w:r>
        <w:t xml:space="preserve"> </w:t>
      </w:r>
      <w:r>
        <w:rPr>
          <w:rFonts w:hint="eastAsia"/>
        </w:rPr>
        <w:t>определения</w:t>
      </w:r>
      <w:r>
        <w:t xml:space="preserve"> </w:t>
      </w:r>
      <w:r>
        <w:rPr>
          <w:rFonts w:hint="eastAsia"/>
        </w:rPr>
        <w:t>линейной</w:t>
      </w:r>
      <w:r>
        <w:t xml:space="preserve"> </w:t>
      </w:r>
      <w:r>
        <w:rPr>
          <w:rFonts w:hint="eastAsia"/>
        </w:rPr>
        <w:t>скорости</w:t>
      </w:r>
      <w:r>
        <w:t xml:space="preserve"> </w:t>
      </w:r>
      <w:r>
        <w:rPr>
          <w:rFonts w:hint="eastAsia"/>
        </w:rPr>
        <w:t>ножа</w:t>
      </w:r>
      <w:r>
        <w:t xml:space="preserve"> </w:t>
      </w:r>
      <w:r>
        <w:rPr>
          <w:rFonts w:hint="eastAsia"/>
        </w:rPr>
        <w:t>ботводробителя</w:t>
      </w:r>
      <w:r>
        <w:t xml:space="preserve"> </w:t>
      </w:r>
      <w:r>
        <w:rPr>
          <w:rFonts w:hint="eastAsia"/>
        </w:rPr>
        <w:t>при</w:t>
      </w:r>
      <w:r>
        <w:t xml:space="preserve"> </w:t>
      </w:r>
      <w:r>
        <w:rPr>
          <w:rFonts w:hint="eastAsia"/>
        </w:rPr>
        <w:t>безподпорном</w:t>
      </w:r>
      <w:r>
        <w:t xml:space="preserve"> </w:t>
      </w:r>
      <w:r>
        <w:rPr>
          <w:rFonts w:hint="eastAsia"/>
        </w:rPr>
        <w:t>срезе</w:t>
      </w:r>
      <w:r>
        <w:t xml:space="preserve"> </w:t>
      </w:r>
      <w:r>
        <w:rPr>
          <w:rFonts w:hint="eastAsia"/>
        </w:rPr>
        <w:t>единичного</w:t>
      </w:r>
      <w:r>
        <w:t xml:space="preserve"> </w:t>
      </w:r>
      <w:r>
        <w:rPr>
          <w:rFonts w:hint="eastAsia"/>
        </w:rPr>
        <w:t>стебля</w:t>
      </w:r>
    </w:p>
    <w:p w14:paraId="65558ECD" w14:textId="77777777" w:rsidR="001017B7" w:rsidRDefault="001017B7" w:rsidP="001017B7"/>
    <w:p w14:paraId="1E544E01" w14:textId="77777777" w:rsidR="001017B7" w:rsidRDefault="001017B7" w:rsidP="001017B7">
      <w:r>
        <w:t xml:space="preserve">3.2.4 </w:t>
      </w:r>
      <w:r>
        <w:rPr>
          <w:rFonts w:hint="eastAsia"/>
        </w:rPr>
        <w:t>Определение</w:t>
      </w:r>
      <w:r>
        <w:t xml:space="preserve"> </w:t>
      </w:r>
      <w:r>
        <w:rPr>
          <w:rFonts w:hint="eastAsia"/>
        </w:rPr>
        <w:t>скорости</w:t>
      </w:r>
      <w:r>
        <w:t xml:space="preserve"> </w:t>
      </w:r>
      <w:r>
        <w:rPr>
          <w:rFonts w:hint="eastAsia"/>
        </w:rPr>
        <w:t>безподпорного</w:t>
      </w:r>
      <w:r>
        <w:t xml:space="preserve"> </w:t>
      </w:r>
      <w:r>
        <w:rPr>
          <w:rFonts w:hint="eastAsia"/>
        </w:rPr>
        <w:t>среза</w:t>
      </w:r>
    </w:p>
    <w:p w14:paraId="234135AF" w14:textId="77777777" w:rsidR="001017B7" w:rsidRDefault="001017B7" w:rsidP="001017B7"/>
    <w:p w14:paraId="17B552B1" w14:textId="77777777" w:rsidR="001017B7" w:rsidRDefault="001017B7" w:rsidP="001017B7">
      <w:r>
        <w:t xml:space="preserve">3.2.5 </w:t>
      </w:r>
      <w:r>
        <w:rPr>
          <w:rFonts w:hint="eastAsia"/>
        </w:rPr>
        <w:t>Результаты</w:t>
      </w:r>
      <w:r>
        <w:t xml:space="preserve"> </w:t>
      </w:r>
      <w:r>
        <w:rPr>
          <w:rFonts w:hint="eastAsia"/>
        </w:rPr>
        <w:t>исследования</w:t>
      </w:r>
      <w:r>
        <w:t xml:space="preserve"> </w:t>
      </w:r>
      <w:r>
        <w:rPr>
          <w:rFonts w:hint="eastAsia"/>
        </w:rPr>
        <w:t>угла</w:t>
      </w:r>
      <w:r>
        <w:t xml:space="preserve"> </w:t>
      </w:r>
      <w:r>
        <w:rPr>
          <w:rFonts w:hint="eastAsia"/>
        </w:rPr>
        <w:t>отклонения</w:t>
      </w:r>
      <w:r>
        <w:t xml:space="preserve"> </w:t>
      </w:r>
      <w:r>
        <w:rPr>
          <w:rFonts w:hint="eastAsia"/>
        </w:rPr>
        <w:t>ножей</w:t>
      </w:r>
      <w:r>
        <w:t xml:space="preserve"> </w:t>
      </w:r>
      <w:r>
        <w:rPr>
          <w:rFonts w:hint="eastAsia"/>
        </w:rPr>
        <w:t>ботводробителя</w:t>
      </w:r>
    </w:p>
    <w:p w14:paraId="22321B28" w14:textId="77777777" w:rsidR="001017B7" w:rsidRDefault="001017B7" w:rsidP="001017B7"/>
    <w:p w14:paraId="7748929D" w14:textId="77777777" w:rsidR="001017B7" w:rsidRDefault="001017B7" w:rsidP="001017B7">
      <w:r>
        <w:t xml:space="preserve">3.2.6 </w:t>
      </w:r>
      <w:r>
        <w:rPr>
          <w:rFonts w:hint="eastAsia"/>
        </w:rPr>
        <w:t>Экспериментальное</w:t>
      </w:r>
      <w:r>
        <w:t xml:space="preserve"> </w:t>
      </w:r>
      <w:r>
        <w:rPr>
          <w:rFonts w:hint="eastAsia"/>
        </w:rPr>
        <w:t>определение</w:t>
      </w:r>
      <w:r>
        <w:t xml:space="preserve"> </w:t>
      </w:r>
      <w:r>
        <w:rPr>
          <w:rFonts w:hint="eastAsia"/>
        </w:rPr>
        <w:t>основных</w:t>
      </w:r>
      <w:r>
        <w:t xml:space="preserve"> </w:t>
      </w:r>
      <w:r>
        <w:rPr>
          <w:rFonts w:hint="eastAsia"/>
        </w:rPr>
        <w:t>параметров</w:t>
      </w:r>
      <w:r>
        <w:t xml:space="preserve"> </w:t>
      </w:r>
      <w:r>
        <w:rPr>
          <w:rFonts w:hint="eastAsia"/>
        </w:rPr>
        <w:t>ножей</w:t>
      </w:r>
      <w:r>
        <w:t xml:space="preserve"> </w:t>
      </w:r>
      <w:r>
        <w:rPr>
          <w:rFonts w:hint="eastAsia"/>
        </w:rPr>
        <w:t>модернизированного</w:t>
      </w:r>
      <w:r>
        <w:t xml:space="preserve"> </w:t>
      </w:r>
      <w:r>
        <w:rPr>
          <w:rFonts w:hint="eastAsia"/>
        </w:rPr>
        <w:t>ботводробителя</w:t>
      </w:r>
      <w:r>
        <w:t xml:space="preserve"> </w:t>
      </w:r>
      <w:r>
        <w:rPr>
          <w:rFonts w:hint="eastAsia"/>
        </w:rPr>
        <w:t>БД</w:t>
      </w:r>
      <w:r>
        <w:t>-4</w:t>
      </w:r>
      <w:r>
        <w:rPr>
          <w:rFonts w:hint="eastAsia"/>
        </w:rPr>
        <w:t>М</w:t>
      </w:r>
    </w:p>
    <w:p w14:paraId="362D7D02" w14:textId="77777777" w:rsidR="001017B7" w:rsidRDefault="001017B7" w:rsidP="001017B7"/>
    <w:p w14:paraId="0A2185D4" w14:textId="77777777" w:rsidR="001017B7" w:rsidRDefault="001017B7" w:rsidP="001017B7">
      <w:r>
        <w:rPr>
          <w:rFonts w:hint="eastAsia"/>
        </w:rPr>
        <w:t>Выводы</w:t>
      </w:r>
      <w:r>
        <w:t xml:space="preserve"> </w:t>
      </w:r>
      <w:r>
        <w:rPr>
          <w:rFonts w:hint="eastAsia"/>
        </w:rPr>
        <w:t>по</w:t>
      </w:r>
      <w:r>
        <w:t xml:space="preserve"> 3-</w:t>
      </w:r>
      <w:r>
        <w:rPr>
          <w:rFonts w:hint="eastAsia"/>
        </w:rPr>
        <w:t>ей</w:t>
      </w:r>
      <w:r>
        <w:t xml:space="preserve"> </w:t>
      </w:r>
      <w:r>
        <w:rPr>
          <w:rFonts w:hint="eastAsia"/>
        </w:rPr>
        <w:t>главе</w:t>
      </w:r>
    </w:p>
    <w:p w14:paraId="4317D029" w14:textId="77777777" w:rsidR="001017B7" w:rsidRDefault="001017B7" w:rsidP="001017B7"/>
    <w:p w14:paraId="03998CF0" w14:textId="77777777" w:rsidR="001017B7" w:rsidRDefault="001017B7" w:rsidP="001017B7">
      <w:r>
        <w:rPr>
          <w:rFonts w:hint="eastAsia"/>
        </w:rPr>
        <w:t>ГЛАВА</w:t>
      </w:r>
      <w:r>
        <w:t xml:space="preserve"> 4 </w:t>
      </w:r>
      <w:r>
        <w:rPr>
          <w:rFonts w:hint="eastAsia"/>
        </w:rPr>
        <w:t>Полевые</w:t>
      </w:r>
      <w:r>
        <w:t xml:space="preserve"> </w:t>
      </w:r>
      <w:r>
        <w:rPr>
          <w:rFonts w:hint="eastAsia"/>
        </w:rPr>
        <w:t>исследования</w:t>
      </w:r>
      <w:r>
        <w:t xml:space="preserve"> </w:t>
      </w:r>
      <w:r>
        <w:rPr>
          <w:rFonts w:hint="eastAsia"/>
        </w:rPr>
        <w:t>модернизированного</w:t>
      </w:r>
      <w:r>
        <w:t xml:space="preserve"> </w:t>
      </w:r>
      <w:r>
        <w:rPr>
          <w:rFonts w:hint="eastAsia"/>
        </w:rPr>
        <w:t>ротора</w:t>
      </w:r>
      <w:r>
        <w:t xml:space="preserve"> </w:t>
      </w:r>
      <w:r>
        <w:rPr>
          <w:rFonts w:hint="eastAsia"/>
        </w:rPr>
        <w:t>ботводробителя</w:t>
      </w:r>
      <w:r>
        <w:t xml:space="preserve"> </w:t>
      </w:r>
      <w:r>
        <w:rPr>
          <w:rFonts w:hint="eastAsia"/>
        </w:rPr>
        <w:t>с</w:t>
      </w:r>
      <w:r>
        <w:t xml:space="preserve"> </w:t>
      </w:r>
      <w:r>
        <w:rPr>
          <w:rFonts w:hint="eastAsia"/>
        </w:rPr>
        <w:t>шарнирными</w:t>
      </w:r>
      <w:r>
        <w:t xml:space="preserve"> </w:t>
      </w:r>
      <w:r>
        <w:rPr>
          <w:rFonts w:hint="eastAsia"/>
        </w:rPr>
        <w:t>режущими</w:t>
      </w:r>
      <w:r>
        <w:t xml:space="preserve"> </w:t>
      </w:r>
      <w:r>
        <w:rPr>
          <w:rFonts w:hint="eastAsia"/>
        </w:rPr>
        <w:t>элементами</w:t>
      </w:r>
    </w:p>
    <w:p w14:paraId="34C09713" w14:textId="77777777" w:rsidR="001017B7" w:rsidRDefault="001017B7" w:rsidP="001017B7"/>
    <w:p w14:paraId="5B707D1B" w14:textId="77777777" w:rsidR="001017B7" w:rsidRDefault="001017B7" w:rsidP="001017B7">
      <w:r>
        <w:t xml:space="preserve">4.1 </w:t>
      </w:r>
      <w:r>
        <w:rPr>
          <w:rFonts w:hint="eastAsia"/>
        </w:rPr>
        <w:t>Программа</w:t>
      </w:r>
      <w:r>
        <w:t xml:space="preserve"> </w:t>
      </w:r>
      <w:r>
        <w:rPr>
          <w:rFonts w:hint="eastAsia"/>
        </w:rPr>
        <w:t>полевых</w:t>
      </w:r>
      <w:r>
        <w:t xml:space="preserve"> </w:t>
      </w:r>
      <w:r>
        <w:rPr>
          <w:rFonts w:hint="eastAsia"/>
        </w:rPr>
        <w:t>исследований</w:t>
      </w:r>
    </w:p>
    <w:p w14:paraId="057C6069" w14:textId="77777777" w:rsidR="001017B7" w:rsidRDefault="001017B7" w:rsidP="001017B7"/>
    <w:p w14:paraId="0F8B4954" w14:textId="77777777" w:rsidR="001017B7" w:rsidRDefault="001017B7" w:rsidP="001017B7">
      <w:r>
        <w:t xml:space="preserve">4.2 </w:t>
      </w:r>
      <w:r>
        <w:rPr>
          <w:rFonts w:hint="eastAsia"/>
        </w:rPr>
        <w:t>Объект</w:t>
      </w:r>
      <w:r>
        <w:t xml:space="preserve"> </w:t>
      </w:r>
      <w:r>
        <w:rPr>
          <w:rFonts w:hint="eastAsia"/>
        </w:rPr>
        <w:t>исследования</w:t>
      </w:r>
      <w:r>
        <w:t xml:space="preserve"> </w:t>
      </w:r>
      <w:r>
        <w:rPr>
          <w:rFonts w:hint="eastAsia"/>
        </w:rPr>
        <w:t>и</w:t>
      </w:r>
      <w:r>
        <w:t xml:space="preserve"> </w:t>
      </w:r>
      <w:r>
        <w:rPr>
          <w:rFonts w:hint="eastAsia"/>
        </w:rPr>
        <w:t>техническая</w:t>
      </w:r>
      <w:r>
        <w:t xml:space="preserve"> </w:t>
      </w:r>
      <w:r>
        <w:rPr>
          <w:rFonts w:hint="eastAsia"/>
        </w:rPr>
        <w:t>экспертиза</w:t>
      </w:r>
    </w:p>
    <w:p w14:paraId="6D88E34B" w14:textId="77777777" w:rsidR="001017B7" w:rsidRDefault="001017B7" w:rsidP="001017B7"/>
    <w:p w14:paraId="3784B4E6" w14:textId="77777777" w:rsidR="001017B7" w:rsidRDefault="001017B7" w:rsidP="001017B7">
      <w:r>
        <w:t xml:space="preserve">4.3 </w:t>
      </w:r>
      <w:r>
        <w:rPr>
          <w:rFonts w:hint="eastAsia"/>
        </w:rPr>
        <w:t>Техническая</w:t>
      </w:r>
      <w:r>
        <w:t xml:space="preserve"> </w:t>
      </w:r>
      <w:r>
        <w:rPr>
          <w:rFonts w:hint="eastAsia"/>
        </w:rPr>
        <w:t>экспертиза</w:t>
      </w:r>
    </w:p>
    <w:p w14:paraId="791CB0BF" w14:textId="77777777" w:rsidR="001017B7" w:rsidRDefault="001017B7" w:rsidP="001017B7"/>
    <w:p w14:paraId="5CB57D61" w14:textId="77777777" w:rsidR="001017B7" w:rsidRDefault="001017B7" w:rsidP="001017B7">
      <w:r>
        <w:t xml:space="preserve">4.4 </w:t>
      </w:r>
      <w:r>
        <w:rPr>
          <w:rFonts w:hint="eastAsia"/>
        </w:rPr>
        <w:t>Методика</w:t>
      </w:r>
      <w:r>
        <w:t xml:space="preserve"> </w:t>
      </w:r>
      <w:r>
        <w:rPr>
          <w:rFonts w:hint="eastAsia"/>
        </w:rPr>
        <w:t>исследования</w:t>
      </w:r>
      <w:r>
        <w:t xml:space="preserve"> </w:t>
      </w:r>
      <w:r>
        <w:rPr>
          <w:rFonts w:hint="eastAsia"/>
        </w:rPr>
        <w:t>профиля</w:t>
      </w:r>
      <w:r>
        <w:t xml:space="preserve"> </w:t>
      </w:r>
      <w:r>
        <w:rPr>
          <w:rFonts w:hint="eastAsia"/>
        </w:rPr>
        <w:t>грядок</w:t>
      </w:r>
    </w:p>
    <w:p w14:paraId="3997E4F4" w14:textId="77777777" w:rsidR="001017B7" w:rsidRDefault="001017B7" w:rsidP="001017B7"/>
    <w:p w14:paraId="13374201" w14:textId="77777777" w:rsidR="001017B7" w:rsidRDefault="001017B7" w:rsidP="001017B7">
      <w:r>
        <w:t xml:space="preserve">4.5 </w:t>
      </w:r>
      <w:r>
        <w:rPr>
          <w:rFonts w:hint="eastAsia"/>
        </w:rPr>
        <w:t>Методика</w:t>
      </w:r>
      <w:r>
        <w:t xml:space="preserve"> </w:t>
      </w:r>
      <w:r>
        <w:rPr>
          <w:rFonts w:hint="eastAsia"/>
        </w:rPr>
        <w:t>агротехнической</w:t>
      </w:r>
      <w:r>
        <w:t xml:space="preserve"> </w:t>
      </w:r>
      <w:r>
        <w:rPr>
          <w:rFonts w:hint="eastAsia"/>
        </w:rPr>
        <w:t>оценки</w:t>
      </w:r>
    </w:p>
    <w:p w14:paraId="49EBE047" w14:textId="77777777" w:rsidR="001017B7" w:rsidRDefault="001017B7" w:rsidP="001017B7"/>
    <w:p w14:paraId="7907DB4E" w14:textId="77777777" w:rsidR="001017B7" w:rsidRDefault="001017B7" w:rsidP="001017B7">
      <w:r>
        <w:t xml:space="preserve">4.6 </w:t>
      </w:r>
      <w:r>
        <w:rPr>
          <w:rFonts w:hint="eastAsia"/>
        </w:rPr>
        <w:t>Полевые</w:t>
      </w:r>
      <w:r>
        <w:t xml:space="preserve"> </w:t>
      </w:r>
      <w:r>
        <w:rPr>
          <w:rFonts w:hint="eastAsia"/>
        </w:rPr>
        <w:t>испытания</w:t>
      </w:r>
      <w:r>
        <w:t xml:space="preserve"> </w:t>
      </w:r>
      <w:r>
        <w:rPr>
          <w:rFonts w:hint="eastAsia"/>
        </w:rPr>
        <w:t>модернизированного</w:t>
      </w:r>
      <w:r>
        <w:t xml:space="preserve"> </w:t>
      </w:r>
      <w:r>
        <w:rPr>
          <w:rFonts w:hint="eastAsia"/>
        </w:rPr>
        <w:t>ботводробителя</w:t>
      </w:r>
    </w:p>
    <w:p w14:paraId="3D754588" w14:textId="77777777" w:rsidR="001017B7" w:rsidRDefault="001017B7" w:rsidP="001017B7"/>
    <w:p w14:paraId="56F95888" w14:textId="77777777" w:rsidR="001017B7" w:rsidRDefault="001017B7" w:rsidP="001017B7">
      <w:r>
        <w:rPr>
          <w:rFonts w:hint="eastAsia"/>
        </w:rPr>
        <w:t>Выводы</w:t>
      </w:r>
      <w:r>
        <w:t xml:space="preserve"> </w:t>
      </w:r>
      <w:r>
        <w:rPr>
          <w:rFonts w:hint="eastAsia"/>
        </w:rPr>
        <w:t>по</w:t>
      </w:r>
      <w:r>
        <w:t xml:space="preserve"> 4-</w:t>
      </w:r>
      <w:r>
        <w:rPr>
          <w:rFonts w:hint="eastAsia"/>
        </w:rPr>
        <w:t>ой</w:t>
      </w:r>
      <w:r>
        <w:t xml:space="preserve"> </w:t>
      </w:r>
      <w:r>
        <w:rPr>
          <w:rFonts w:hint="eastAsia"/>
        </w:rPr>
        <w:t>главе</w:t>
      </w:r>
    </w:p>
    <w:p w14:paraId="36C6495A" w14:textId="77777777" w:rsidR="001017B7" w:rsidRDefault="001017B7" w:rsidP="001017B7"/>
    <w:p w14:paraId="6FF8C368" w14:textId="77777777" w:rsidR="001017B7" w:rsidRDefault="001017B7" w:rsidP="001017B7">
      <w:r>
        <w:rPr>
          <w:rFonts w:hint="eastAsia"/>
        </w:rPr>
        <w:t>ГЛАВА</w:t>
      </w:r>
      <w:r>
        <w:t xml:space="preserve"> 5 </w:t>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применения</w:t>
      </w:r>
    </w:p>
    <w:p w14:paraId="356D5216" w14:textId="77777777" w:rsidR="001017B7" w:rsidRDefault="001017B7" w:rsidP="001017B7"/>
    <w:p w14:paraId="3DF2DFA6" w14:textId="77777777" w:rsidR="001017B7" w:rsidRDefault="001017B7" w:rsidP="001017B7">
      <w:r>
        <w:rPr>
          <w:rFonts w:hint="eastAsia"/>
        </w:rPr>
        <w:t>модернизированного</w:t>
      </w:r>
      <w:r>
        <w:t xml:space="preserve"> </w:t>
      </w:r>
      <w:r>
        <w:rPr>
          <w:rFonts w:hint="eastAsia"/>
        </w:rPr>
        <w:t>ботводробителя</w:t>
      </w:r>
      <w:r>
        <w:t xml:space="preserve"> </w:t>
      </w:r>
      <w:r>
        <w:rPr>
          <w:rFonts w:hint="eastAsia"/>
        </w:rPr>
        <w:t>БД</w:t>
      </w:r>
      <w:r>
        <w:t>-4</w:t>
      </w:r>
      <w:r>
        <w:rPr>
          <w:rFonts w:hint="eastAsia"/>
        </w:rPr>
        <w:t>М</w:t>
      </w:r>
    </w:p>
    <w:p w14:paraId="297AABFD" w14:textId="77777777" w:rsidR="001017B7" w:rsidRDefault="001017B7" w:rsidP="001017B7"/>
    <w:p w14:paraId="6224C3BA" w14:textId="77777777" w:rsidR="001017B7" w:rsidRDefault="001017B7" w:rsidP="001017B7">
      <w:r>
        <w:rPr>
          <w:rFonts w:hint="eastAsia"/>
        </w:rPr>
        <w:t>Выводы</w:t>
      </w:r>
      <w:r>
        <w:t xml:space="preserve"> </w:t>
      </w:r>
      <w:r>
        <w:rPr>
          <w:rFonts w:hint="eastAsia"/>
        </w:rPr>
        <w:t>по</w:t>
      </w:r>
      <w:r>
        <w:t xml:space="preserve"> 5-</w:t>
      </w:r>
      <w:r>
        <w:rPr>
          <w:rFonts w:hint="eastAsia"/>
        </w:rPr>
        <w:t>ой</w:t>
      </w:r>
      <w:r>
        <w:t xml:space="preserve"> </w:t>
      </w:r>
      <w:r>
        <w:rPr>
          <w:rFonts w:hint="eastAsia"/>
        </w:rPr>
        <w:t>главе</w:t>
      </w:r>
    </w:p>
    <w:p w14:paraId="3775A6F7" w14:textId="77777777" w:rsidR="001017B7" w:rsidRDefault="001017B7" w:rsidP="001017B7"/>
    <w:p w14:paraId="379316E4" w14:textId="77777777" w:rsidR="001017B7" w:rsidRDefault="001017B7" w:rsidP="001017B7">
      <w:r>
        <w:rPr>
          <w:rFonts w:hint="eastAsia"/>
        </w:rPr>
        <w:t>ЗАКЛЮЧЕНИЕ</w:t>
      </w:r>
    </w:p>
    <w:p w14:paraId="20E1F568" w14:textId="77777777" w:rsidR="001017B7" w:rsidRDefault="001017B7" w:rsidP="001017B7"/>
    <w:p w14:paraId="179062B0" w14:textId="77777777" w:rsidR="001017B7" w:rsidRDefault="001017B7" w:rsidP="001017B7">
      <w:r>
        <w:rPr>
          <w:rFonts w:hint="eastAsia"/>
        </w:rPr>
        <w:t>ЛИТЕРАТУРА</w:t>
      </w:r>
    </w:p>
    <w:p w14:paraId="1926AD7E" w14:textId="77777777" w:rsidR="001017B7" w:rsidRDefault="001017B7" w:rsidP="001017B7"/>
    <w:p w14:paraId="07318387" w14:textId="7BDA6D0C" w:rsidR="001017B7" w:rsidRPr="001017B7" w:rsidRDefault="001017B7" w:rsidP="001017B7">
      <w:r>
        <w:rPr>
          <w:rFonts w:hint="eastAsia"/>
        </w:rPr>
        <w:t>ПРИЛОЖЕНИЯ</w:t>
      </w:r>
    </w:p>
    <w:sectPr w:rsidR="001017B7" w:rsidRPr="001017B7" w:rsidSect="00791A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4A46" w14:textId="77777777" w:rsidR="00791ACC" w:rsidRDefault="00791ACC">
      <w:pPr>
        <w:spacing w:after="0" w:line="240" w:lineRule="auto"/>
      </w:pPr>
      <w:r>
        <w:separator/>
      </w:r>
    </w:p>
  </w:endnote>
  <w:endnote w:type="continuationSeparator" w:id="0">
    <w:p w14:paraId="224FA8DD" w14:textId="77777777" w:rsidR="00791ACC" w:rsidRDefault="0079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4F5C" w14:textId="77777777" w:rsidR="00791ACC" w:rsidRDefault="00791ACC"/>
    <w:p w14:paraId="434776EE" w14:textId="77777777" w:rsidR="00791ACC" w:rsidRDefault="00791ACC"/>
    <w:p w14:paraId="27AA61A1" w14:textId="77777777" w:rsidR="00791ACC" w:rsidRDefault="00791ACC"/>
    <w:p w14:paraId="4E7016CF" w14:textId="77777777" w:rsidR="00791ACC" w:rsidRDefault="00791ACC"/>
    <w:p w14:paraId="3D27DB51" w14:textId="77777777" w:rsidR="00791ACC" w:rsidRDefault="00791ACC"/>
    <w:p w14:paraId="3D157D48" w14:textId="77777777" w:rsidR="00791ACC" w:rsidRDefault="00791ACC"/>
    <w:p w14:paraId="7C73F83D" w14:textId="77777777" w:rsidR="00791ACC" w:rsidRDefault="00791A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3532F4" wp14:editId="6DF082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45FF" w14:textId="77777777" w:rsidR="00791ACC" w:rsidRDefault="00791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3532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8245FF" w14:textId="77777777" w:rsidR="00791ACC" w:rsidRDefault="00791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072823" w14:textId="77777777" w:rsidR="00791ACC" w:rsidRDefault="00791ACC"/>
    <w:p w14:paraId="159B7074" w14:textId="77777777" w:rsidR="00791ACC" w:rsidRDefault="00791ACC"/>
    <w:p w14:paraId="0735CC4A" w14:textId="77777777" w:rsidR="00791ACC" w:rsidRDefault="00791A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C84386" wp14:editId="23D340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406E" w14:textId="77777777" w:rsidR="00791ACC" w:rsidRDefault="00791ACC"/>
                          <w:p w14:paraId="107BB5A6" w14:textId="77777777" w:rsidR="00791ACC" w:rsidRDefault="00791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843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73406E" w14:textId="77777777" w:rsidR="00791ACC" w:rsidRDefault="00791ACC"/>
                    <w:p w14:paraId="107BB5A6" w14:textId="77777777" w:rsidR="00791ACC" w:rsidRDefault="00791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EAE490" w14:textId="77777777" w:rsidR="00791ACC" w:rsidRDefault="00791ACC"/>
    <w:p w14:paraId="0F4F2C33" w14:textId="77777777" w:rsidR="00791ACC" w:rsidRDefault="00791ACC">
      <w:pPr>
        <w:rPr>
          <w:sz w:val="2"/>
          <w:szCs w:val="2"/>
        </w:rPr>
      </w:pPr>
    </w:p>
    <w:p w14:paraId="6B5F69BB" w14:textId="77777777" w:rsidR="00791ACC" w:rsidRDefault="00791ACC"/>
    <w:p w14:paraId="46681688" w14:textId="77777777" w:rsidR="00791ACC" w:rsidRDefault="00791ACC">
      <w:pPr>
        <w:spacing w:after="0" w:line="240" w:lineRule="auto"/>
      </w:pPr>
    </w:p>
  </w:footnote>
  <w:footnote w:type="continuationSeparator" w:id="0">
    <w:p w14:paraId="3336AE14" w14:textId="77777777" w:rsidR="00791ACC" w:rsidRDefault="0079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ACC"/>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34134</TotalTime>
  <Pages>4</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4463</cp:revision>
  <cp:lastPrinted>2009-02-06T05:36:00Z</cp:lastPrinted>
  <dcterms:created xsi:type="dcterms:W3CDTF">2024-01-07T13:43:00Z</dcterms:created>
  <dcterms:modified xsi:type="dcterms:W3CDTF">2024-03-03T12:28:00Z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