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050AF" w14:textId="7C0CC818" w:rsidR="00546FDC" w:rsidRDefault="00BD15D2" w:rsidP="00BD15D2">
      <w:pPr>
        <w:rPr>
          <w:lang w:val="en-US"/>
        </w:rPr>
      </w:pPr>
      <w:r w:rsidRPr="00BD15D2">
        <w:rPr>
          <w:rFonts w:hint="eastAsia"/>
          <w:lang w:val="ru-RU"/>
        </w:rPr>
        <w:t>Комплексное</w:t>
      </w:r>
      <w:r w:rsidRPr="00BD15D2">
        <w:rPr>
          <w:lang w:val="ru-RU"/>
        </w:rPr>
        <w:t xml:space="preserve"> </w:t>
      </w:r>
      <w:r w:rsidRPr="00BD15D2">
        <w:rPr>
          <w:rFonts w:hint="eastAsia"/>
          <w:lang w:val="ru-RU"/>
        </w:rPr>
        <w:t>медико</w:t>
      </w:r>
      <w:r w:rsidRPr="00BD15D2">
        <w:rPr>
          <w:lang w:val="ru-RU"/>
        </w:rPr>
        <w:t>-</w:t>
      </w:r>
      <w:r w:rsidRPr="00BD15D2">
        <w:rPr>
          <w:rFonts w:hint="eastAsia"/>
          <w:lang w:val="ru-RU"/>
        </w:rPr>
        <w:t>социологическое</w:t>
      </w:r>
      <w:r w:rsidRPr="00BD15D2">
        <w:rPr>
          <w:lang w:val="ru-RU"/>
        </w:rPr>
        <w:t xml:space="preserve"> </w:t>
      </w:r>
      <w:r w:rsidRPr="00BD15D2">
        <w:rPr>
          <w:rFonts w:hint="eastAsia"/>
          <w:lang w:val="ru-RU"/>
        </w:rPr>
        <w:t>исследование</w:t>
      </w:r>
      <w:r w:rsidRPr="00BD15D2">
        <w:rPr>
          <w:lang w:val="ru-RU"/>
        </w:rPr>
        <w:t xml:space="preserve"> </w:t>
      </w:r>
      <w:r w:rsidRPr="00BD15D2">
        <w:rPr>
          <w:rFonts w:hint="eastAsia"/>
          <w:lang w:val="ru-RU"/>
        </w:rPr>
        <w:t>искусственного</w:t>
      </w:r>
      <w:r w:rsidRPr="00BD15D2">
        <w:rPr>
          <w:lang w:val="ru-RU"/>
        </w:rPr>
        <w:t xml:space="preserve"> </w:t>
      </w:r>
      <w:r w:rsidRPr="00BD15D2">
        <w:rPr>
          <w:rFonts w:hint="eastAsia"/>
          <w:lang w:val="ru-RU"/>
        </w:rPr>
        <w:t>прерывания</w:t>
      </w:r>
      <w:r w:rsidRPr="00BD15D2">
        <w:rPr>
          <w:lang w:val="ru-RU"/>
        </w:rPr>
        <w:t xml:space="preserve"> </w:t>
      </w:r>
      <w:r w:rsidRPr="00BD15D2">
        <w:rPr>
          <w:rFonts w:hint="eastAsia"/>
          <w:lang w:val="ru-RU"/>
        </w:rPr>
        <w:t>беременности</w:t>
      </w:r>
      <w:r w:rsidRPr="00BD15D2">
        <w:rPr>
          <w:lang w:val="ru-RU"/>
        </w:rPr>
        <w:t xml:space="preserve"> (</w:t>
      </w:r>
      <w:r w:rsidRPr="00BD15D2">
        <w:rPr>
          <w:rFonts w:hint="eastAsia"/>
          <w:lang w:val="ru-RU"/>
        </w:rPr>
        <w:t>по</w:t>
      </w:r>
      <w:r w:rsidRPr="00BD15D2">
        <w:rPr>
          <w:lang w:val="ru-RU"/>
        </w:rPr>
        <w:t xml:space="preserve"> </w:t>
      </w:r>
      <w:r w:rsidRPr="00BD15D2">
        <w:rPr>
          <w:rFonts w:hint="eastAsia"/>
          <w:lang w:val="ru-RU"/>
        </w:rPr>
        <w:t>данным</w:t>
      </w:r>
      <w:r w:rsidRPr="00BD15D2">
        <w:rPr>
          <w:lang w:val="ru-RU"/>
        </w:rPr>
        <w:t xml:space="preserve"> </w:t>
      </w:r>
      <w:r w:rsidRPr="00BD15D2">
        <w:rPr>
          <w:rFonts w:hint="eastAsia"/>
          <w:lang w:val="ru-RU"/>
        </w:rPr>
        <w:t>Астраханской</w:t>
      </w:r>
      <w:r w:rsidRPr="00BD15D2">
        <w:rPr>
          <w:lang w:val="ru-RU"/>
        </w:rPr>
        <w:t xml:space="preserve"> </w:t>
      </w:r>
      <w:r w:rsidRPr="00BD15D2">
        <w:rPr>
          <w:rFonts w:hint="eastAsia"/>
          <w:lang w:val="ru-RU"/>
        </w:rPr>
        <w:t>обл</w:t>
      </w:r>
      <w:r w:rsidRPr="00BD15D2">
        <w:rPr>
          <w:lang w:val="ru-RU"/>
        </w:rPr>
        <w:t>.)</w:t>
      </w:r>
      <w:r>
        <w:rPr>
          <w:lang w:val="en-US"/>
        </w:rPr>
        <w:t xml:space="preserve"> </w:t>
      </w:r>
      <w:r w:rsidRPr="00BD15D2">
        <w:rPr>
          <w:rFonts w:hint="eastAsia"/>
          <w:lang w:val="en-US"/>
        </w:rPr>
        <w:t>Кострыкина</w:t>
      </w:r>
      <w:r w:rsidRPr="00BD15D2">
        <w:rPr>
          <w:lang w:val="en-US"/>
        </w:rPr>
        <w:t xml:space="preserve">, </w:t>
      </w:r>
      <w:r w:rsidRPr="00BD15D2">
        <w:rPr>
          <w:rFonts w:hint="eastAsia"/>
          <w:lang w:val="en-US"/>
        </w:rPr>
        <w:t>Любовь</w:t>
      </w:r>
      <w:r w:rsidRPr="00BD15D2">
        <w:rPr>
          <w:lang w:val="en-US"/>
        </w:rPr>
        <w:t xml:space="preserve"> </w:t>
      </w:r>
      <w:r w:rsidRPr="00BD15D2">
        <w:rPr>
          <w:rFonts w:hint="eastAsia"/>
          <w:lang w:val="en-US"/>
        </w:rPr>
        <w:t>Сергеевна</w:t>
      </w:r>
    </w:p>
    <w:p w14:paraId="7DFFB6EF" w14:textId="77777777" w:rsidR="00BD15D2" w:rsidRPr="00BD15D2" w:rsidRDefault="00BD15D2" w:rsidP="00BD15D2">
      <w:pPr>
        <w:rPr>
          <w:lang w:val="ru-RU"/>
        </w:rPr>
      </w:pPr>
      <w:r w:rsidRPr="00BD15D2">
        <w:rPr>
          <w:rFonts w:hint="eastAsia"/>
          <w:lang w:val="ru-RU"/>
        </w:rPr>
        <w:t>ОГЛАВЛЕНИЕ</w:t>
      </w:r>
      <w:r w:rsidRPr="00BD15D2">
        <w:rPr>
          <w:lang w:val="ru-RU"/>
        </w:rPr>
        <w:t xml:space="preserve"> </w:t>
      </w:r>
      <w:r w:rsidRPr="00BD15D2">
        <w:rPr>
          <w:rFonts w:hint="eastAsia"/>
          <w:lang w:val="ru-RU"/>
        </w:rPr>
        <w:t>ДИССЕРТАЦИИ</w:t>
      </w:r>
    </w:p>
    <w:p w14:paraId="5619EF7A" w14:textId="77777777" w:rsidR="00BD15D2" w:rsidRPr="00BD15D2" w:rsidRDefault="00BD15D2" w:rsidP="00BD15D2">
      <w:pPr>
        <w:rPr>
          <w:lang w:val="ru-RU"/>
        </w:rPr>
      </w:pPr>
      <w:r w:rsidRPr="00BD15D2">
        <w:rPr>
          <w:rFonts w:hint="eastAsia"/>
          <w:lang w:val="ru-RU"/>
        </w:rPr>
        <w:t>кандидат</w:t>
      </w:r>
      <w:r w:rsidRPr="00BD15D2">
        <w:rPr>
          <w:lang w:val="ru-RU"/>
        </w:rPr>
        <w:t xml:space="preserve"> </w:t>
      </w:r>
      <w:r w:rsidRPr="00BD15D2">
        <w:rPr>
          <w:rFonts w:hint="eastAsia"/>
          <w:lang w:val="ru-RU"/>
        </w:rPr>
        <w:t>наук</w:t>
      </w:r>
      <w:r w:rsidRPr="00BD15D2">
        <w:rPr>
          <w:lang w:val="ru-RU"/>
        </w:rPr>
        <w:t xml:space="preserve"> </w:t>
      </w:r>
      <w:r w:rsidRPr="00BD15D2">
        <w:rPr>
          <w:rFonts w:hint="eastAsia"/>
          <w:lang w:val="ru-RU"/>
        </w:rPr>
        <w:t>Кострыкина</w:t>
      </w:r>
      <w:r w:rsidRPr="00BD15D2">
        <w:rPr>
          <w:lang w:val="ru-RU"/>
        </w:rPr>
        <w:t xml:space="preserve">, </w:t>
      </w:r>
      <w:r w:rsidRPr="00BD15D2">
        <w:rPr>
          <w:rFonts w:hint="eastAsia"/>
          <w:lang w:val="ru-RU"/>
        </w:rPr>
        <w:t>Любовь</w:t>
      </w:r>
      <w:r w:rsidRPr="00BD15D2">
        <w:rPr>
          <w:lang w:val="ru-RU"/>
        </w:rPr>
        <w:t xml:space="preserve"> </w:t>
      </w:r>
      <w:r w:rsidRPr="00BD15D2">
        <w:rPr>
          <w:rFonts w:hint="eastAsia"/>
          <w:lang w:val="ru-RU"/>
        </w:rPr>
        <w:t>Сергеевна</w:t>
      </w:r>
    </w:p>
    <w:p w14:paraId="3C04F084" w14:textId="77777777" w:rsidR="00BD15D2" w:rsidRPr="00BD15D2" w:rsidRDefault="00BD15D2" w:rsidP="00BD15D2">
      <w:pPr>
        <w:rPr>
          <w:lang w:val="ru-RU"/>
        </w:rPr>
      </w:pPr>
      <w:r w:rsidRPr="00BD15D2">
        <w:rPr>
          <w:rFonts w:hint="eastAsia"/>
          <w:lang w:val="ru-RU"/>
        </w:rPr>
        <w:t>СОДЕРЖАНИЕ</w:t>
      </w:r>
    </w:p>
    <w:p w14:paraId="248BBF96" w14:textId="77777777" w:rsidR="00BD15D2" w:rsidRPr="00BD15D2" w:rsidRDefault="00BD15D2" w:rsidP="00BD15D2">
      <w:pPr>
        <w:rPr>
          <w:lang w:val="ru-RU"/>
        </w:rPr>
      </w:pPr>
    </w:p>
    <w:p w14:paraId="2041A9D9" w14:textId="77777777" w:rsidR="00BD15D2" w:rsidRPr="00BD15D2" w:rsidRDefault="00BD15D2" w:rsidP="00BD15D2">
      <w:pPr>
        <w:rPr>
          <w:lang w:val="ru-RU"/>
        </w:rPr>
      </w:pPr>
      <w:r w:rsidRPr="00BD15D2">
        <w:rPr>
          <w:rFonts w:hint="eastAsia"/>
          <w:lang w:val="ru-RU"/>
        </w:rPr>
        <w:t>Список</w:t>
      </w:r>
      <w:r w:rsidRPr="00BD15D2">
        <w:rPr>
          <w:lang w:val="ru-RU"/>
        </w:rPr>
        <w:t xml:space="preserve"> </w:t>
      </w:r>
      <w:r w:rsidRPr="00BD15D2">
        <w:rPr>
          <w:rFonts w:hint="eastAsia"/>
          <w:lang w:val="ru-RU"/>
        </w:rPr>
        <w:t>сокращений</w:t>
      </w:r>
    </w:p>
    <w:p w14:paraId="121DA0D5" w14:textId="77777777" w:rsidR="00BD15D2" w:rsidRPr="00BD15D2" w:rsidRDefault="00BD15D2" w:rsidP="00BD15D2">
      <w:pPr>
        <w:rPr>
          <w:lang w:val="ru-RU"/>
        </w:rPr>
      </w:pPr>
    </w:p>
    <w:p w14:paraId="15AFCB4C" w14:textId="77777777" w:rsidR="00BD15D2" w:rsidRPr="00BD15D2" w:rsidRDefault="00BD15D2" w:rsidP="00BD15D2">
      <w:pPr>
        <w:rPr>
          <w:lang w:val="ru-RU"/>
        </w:rPr>
      </w:pPr>
      <w:r w:rsidRPr="00BD15D2">
        <w:rPr>
          <w:rFonts w:hint="eastAsia"/>
          <w:lang w:val="ru-RU"/>
        </w:rPr>
        <w:t>ВВЕДЕНИЕ</w:t>
      </w:r>
    </w:p>
    <w:p w14:paraId="1416D3C4" w14:textId="77777777" w:rsidR="00BD15D2" w:rsidRPr="00BD15D2" w:rsidRDefault="00BD15D2" w:rsidP="00BD15D2">
      <w:pPr>
        <w:rPr>
          <w:lang w:val="ru-RU"/>
        </w:rPr>
      </w:pPr>
    </w:p>
    <w:p w14:paraId="4AC6BFAC" w14:textId="77777777" w:rsidR="00BD15D2" w:rsidRPr="00BD15D2" w:rsidRDefault="00BD15D2" w:rsidP="00BD15D2">
      <w:pPr>
        <w:rPr>
          <w:lang w:val="ru-RU"/>
        </w:rPr>
      </w:pPr>
      <w:r w:rsidRPr="00BD15D2">
        <w:rPr>
          <w:rFonts w:hint="eastAsia"/>
          <w:lang w:val="ru-RU"/>
        </w:rPr>
        <w:t>ГЛАВА</w:t>
      </w:r>
    </w:p>
    <w:p w14:paraId="45B40F89" w14:textId="77777777" w:rsidR="00BD15D2" w:rsidRPr="00BD15D2" w:rsidRDefault="00BD15D2" w:rsidP="00BD15D2">
      <w:pPr>
        <w:rPr>
          <w:lang w:val="ru-RU"/>
        </w:rPr>
      </w:pPr>
    </w:p>
    <w:p w14:paraId="27C4E3BF" w14:textId="77777777" w:rsidR="00BD15D2" w:rsidRPr="00BD15D2" w:rsidRDefault="00BD15D2" w:rsidP="00BD15D2">
      <w:pPr>
        <w:rPr>
          <w:lang w:val="ru-RU"/>
        </w:rPr>
      </w:pPr>
      <w:r w:rsidRPr="00BD15D2">
        <w:rPr>
          <w:rFonts w:hint="eastAsia"/>
          <w:lang w:val="ru-RU"/>
        </w:rPr>
        <w:t>Аборт</w:t>
      </w:r>
      <w:r w:rsidRPr="00BD15D2">
        <w:rPr>
          <w:lang w:val="ru-RU"/>
        </w:rPr>
        <w:t xml:space="preserve"> </w:t>
      </w:r>
      <w:r w:rsidRPr="00BD15D2">
        <w:rPr>
          <w:rFonts w:hint="eastAsia"/>
          <w:lang w:val="ru-RU"/>
        </w:rPr>
        <w:t>как</w:t>
      </w:r>
      <w:r w:rsidRPr="00BD15D2">
        <w:rPr>
          <w:lang w:val="ru-RU"/>
        </w:rPr>
        <w:t xml:space="preserve"> </w:t>
      </w:r>
      <w:r w:rsidRPr="00BD15D2">
        <w:rPr>
          <w:rFonts w:hint="eastAsia"/>
          <w:lang w:val="ru-RU"/>
        </w:rPr>
        <w:t>медико</w:t>
      </w:r>
      <w:r w:rsidRPr="00BD15D2">
        <w:rPr>
          <w:lang w:val="ru-RU"/>
        </w:rPr>
        <w:t>-</w:t>
      </w:r>
      <w:r w:rsidRPr="00BD15D2">
        <w:rPr>
          <w:rFonts w:hint="eastAsia"/>
          <w:lang w:val="ru-RU"/>
        </w:rPr>
        <w:t>социальная</w:t>
      </w:r>
      <w:r w:rsidRPr="00BD15D2">
        <w:rPr>
          <w:lang w:val="ru-RU"/>
        </w:rPr>
        <w:t xml:space="preserve"> </w:t>
      </w:r>
      <w:r w:rsidRPr="00BD15D2">
        <w:rPr>
          <w:rFonts w:hint="eastAsia"/>
          <w:lang w:val="ru-RU"/>
        </w:rPr>
        <w:t>проблема</w:t>
      </w:r>
      <w:r w:rsidRPr="00BD15D2">
        <w:rPr>
          <w:lang w:val="ru-RU"/>
        </w:rPr>
        <w:t xml:space="preserve"> (</w:t>
      </w:r>
      <w:r w:rsidRPr="00BD15D2">
        <w:rPr>
          <w:rFonts w:hint="eastAsia"/>
          <w:lang w:val="ru-RU"/>
        </w:rPr>
        <w:t>по</w:t>
      </w:r>
      <w:r w:rsidRPr="00BD15D2">
        <w:rPr>
          <w:lang w:val="ru-RU"/>
        </w:rPr>
        <w:t xml:space="preserve"> </w:t>
      </w:r>
      <w:r w:rsidRPr="00BD15D2">
        <w:rPr>
          <w:rFonts w:hint="eastAsia"/>
          <w:lang w:val="ru-RU"/>
        </w:rPr>
        <w:t>материалам</w:t>
      </w:r>
      <w:r w:rsidRPr="00BD15D2">
        <w:rPr>
          <w:lang w:val="ru-RU"/>
        </w:rPr>
        <w:t xml:space="preserve"> </w:t>
      </w:r>
      <w:r w:rsidRPr="00BD15D2">
        <w:rPr>
          <w:rFonts w:hint="eastAsia"/>
          <w:lang w:val="ru-RU"/>
        </w:rPr>
        <w:t>литературных</w:t>
      </w:r>
      <w:r w:rsidRPr="00BD15D2">
        <w:rPr>
          <w:lang w:val="ru-RU"/>
        </w:rPr>
        <w:t xml:space="preserve"> </w:t>
      </w:r>
      <w:r w:rsidRPr="00BD15D2">
        <w:rPr>
          <w:rFonts w:hint="eastAsia"/>
          <w:lang w:val="ru-RU"/>
        </w:rPr>
        <w:t>источников</w:t>
      </w:r>
      <w:r w:rsidRPr="00BD15D2">
        <w:rPr>
          <w:lang w:val="ru-RU"/>
        </w:rPr>
        <w:t>)</w:t>
      </w:r>
    </w:p>
    <w:p w14:paraId="4761DC38" w14:textId="77777777" w:rsidR="00BD15D2" w:rsidRPr="00BD15D2" w:rsidRDefault="00BD15D2" w:rsidP="00BD15D2">
      <w:pPr>
        <w:rPr>
          <w:lang w:val="ru-RU"/>
        </w:rPr>
      </w:pPr>
    </w:p>
    <w:p w14:paraId="104A3547" w14:textId="77777777" w:rsidR="00BD15D2" w:rsidRPr="00BD15D2" w:rsidRDefault="00BD15D2" w:rsidP="00BD15D2">
      <w:pPr>
        <w:rPr>
          <w:lang w:val="ru-RU"/>
        </w:rPr>
      </w:pPr>
      <w:r w:rsidRPr="00BD15D2">
        <w:rPr>
          <w:lang w:val="ru-RU"/>
        </w:rPr>
        <w:t xml:space="preserve">1.1. </w:t>
      </w:r>
      <w:r w:rsidRPr="00BD15D2">
        <w:rPr>
          <w:rFonts w:hint="eastAsia"/>
          <w:lang w:val="ru-RU"/>
        </w:rPr>
        <w:t>Краткие</w:t>
      </w:r>
      <w:r w:rsidRPr="00BD15D2">
        <w:rPr>
          <w:lang w:val="ru-RU"/>
        </w:rPr>
        <w:t xml:space="preserve"> </w:t>
      </w:r>
      <w:r w:rsidRPr="00BD15D2">
        <w:rPr>
          <w:rFonts w:hint="eastAsia"/>
          <w:lang w:val="ru-RU"/>
        </w:rPr>
        <w:t>исторические</w:t>
      </w:r>
      <w:r w:rsidRPr="00BD15D2">
        <w:rPr>
          <w:lang w:val="ru-RU"/>
        </w:rPr>
        <w:t xml:space="preserve"> </w:t>
      </w:r>
      <w:r w:rsidRPr="00BD15D2">
        <w:rPr>
          <w:rFonts w:hint="eastAsia"/>
          <w:lang w:val="ru-RU"/>
        </w:rPr>
        <w:t>данные</w:t>
      </w:r>
      <w:r w:rsidRPr="00BD15D2">
        <w:rPr>
          <w:lang w:val="ru-RU"/>
        </w:rPr>
        <w:t xml:space="preserve"> </w:t>
      </w:r>
      <w:r w:rsidRPr="00BD15D2">
        <w:rPr>
          <w:rFonts w:hint="eastAsia"/>
          <w:lang w:val="ru-RU"/>
        </w:rPr>
        <w:t>об</w:t>
      </w:r>
      <w:r w:rsidRPr="00BD15D2">
        <w:rPr>
          <w:lang w:val="ru-RU"/>
        </w:rPr>
        <w:t xml:space="preserve"> </w:t>
      </w:r>
      <w:r w:rsidRPr="00BD15D2">
        <w:rPr>
          <w:rFonts w:hint="eastAsia"/>
          <w:lang w:val="ru-RU"/>
        </w:rPr>
        <w:t>искусственном</w:t>
      </w:r>
      <w:r w:rsidRPr="00BD15D2">
        <w:rPr>
          <w:lang w:val="ru-RU"/>
        </w:rPr>
        <w:t xml:space="preserve"> </w:t>
      </w:r>
      <w:r w:rsidRPr="00BD15D2">
        <w:rPr>
          <w:rFonts w:hint="eastAsia"/>
          <w:lang w:val="ru-RU"/>
        </w:rPr>
        <w:t>аборте</w:t>
      </w:r>
    </w:p>
    <w:p w14:paraId="09EA8B9C" w14:textId="77777777" w:rsidR="00BD15D2" w:rsidRPr="00BD15D2" w:rsidRDefault="00BD15D2" w:rsidP="00BD15D2">
      <w:pPr>
        <w:rPr>
          <w:lang w:val="ru-RU"/>
        </w:rPr>
      </w:pPr>
    </w:p>
    <w:p w14:paraId="05FA9699" w14:textId="77777777" w:rsidR="00BD15D2" w:rsidRPr="00BD15D2" w:rsidRDefault="00BD15D2" w:rsidP="00BD15D2">
      <w:pPr>
        <w:rPr>
          <w:lang w:val="ru-RU"/>
        </w:rPr>
      </w:pPr>
      <w:r w:rsidRPr="00BD15D2">
        <w:rPr>
          <w:lang w:val="ru-RU"/>
        </w:rPr>
        <w:t xml:space="preserve">1.2. </w:t>
      </w:r>
      <w:r w:rsidRPr="00BD15D2">
        <w:rPr>
          <w:rFonts w:hint="eastAsia"/>
          <w:lang w:val="ru-RU"/>
        </w:rPr>
        <w:t>Оценка</w:t>
      </w:r>
      <w:r w:rsidRPr="00BD15D2">
        <w:rPr>
          <w:lang w:val="ru-RU"/>
        </w:rPr>
        <w:t xml:space="preserve"> </w:t>
      </w:r>
      <w:r w:rsidRPr="00BD15D2">
        <w:rPr>
          <w:rFonts w:hint="eastAsia"/>
          <w:lang w:val="ru-RU"/>
        </w:rPr>
        <w:t>общественного</w:t>
      </w:r>
      <w:r w:rsidRPr="00BD15D2">
        <w:rPr>
          <w:lang w:val="ru-RU"/>
        </w:rPr>
        <w:t xml:space="preserve"> </w:t>
      </w:r>
      <w:r w:rsidRPr="00BD15D2">
        <w:rPr>
          <w:rFonts w:hint="eastAsia"/>
          <w:lang w:val="ru-RU"/>
        </w:rPr>
        <w:t>мнения</w:t>
      </w:r>
      <w:r w:rsidRPr="00BD15D2">
        <w:rPr>
          <w:lang w:val="ru-RU"/>
        </w:rPr>
        <w:t xml:space="preserve"> </w:t>
      </w:r>
      <w:r w:rsidRPr="00BD15D2">
        <w:rPr>
          <w:rFonts w:hint="eastAsia"/>
          <w:lang w:val="ru-RU"/>
        </w:rPr>
        <w:t>о</w:t>
      </w:r>
      <w:r w:rsidRPr="00BD15D2">
        <w:rPr>
          <w:lang w:val="ru-RU"/>
        </w:rPr>
        <w:t xml:space="preserve"> </w:t>
      </w:r>
      <w:r w:rsidRPr="00BD15D2">
        <w:rPr>
          <w:rFonts w:hint="eastAsia"/>
          <w:lang w:val="ru-RU"/>
        </w:rPr>
        <w:t>проблеме</w:t>
      </w:r>
      <w:r w:rsidRPr="00BD15D2">
        <w:rPr>
          <w:lang w:val="ru-RU"/>
        </w:rPr>
        <w:t xml:space="preserve"> </w:t>
      </w:r>
      <w:r w:rsidRPr="00BD15D2">
        <w:rPr>
          <w:rFonts w:hint="eastAsia"/>
          <w:lang w:val="ru-RU"/>
        </w:rPr>
        <w:t>искусственного</w:t>
      </w:r>
      <w:r w:rsidRPr="00BD15D2">
        <w:rPr>
          <w:lang w:val="ru-RU"/>
        </w:rPr>
        <w:t xml:space="preserve"> </w:t>
      </w:r>
      <w:r w:rsidRPr="00BD15D2">
        <w:rPr>
          <w:rFonts w:hint="eastAsia"/>
          <w:lang w:val="ru-RU"/>
        </w:rPr>
        <w:t>аборта</w:t>
      </w:r>
    </w:p>
    <w:p w14:paraId="79702486" w14:textId="77777777" w:rsidR="00BD15D2" w:rsidRPr="00BD15D2" w:rsidRDefault="00BD15D2" w:rsidP="00BD15D2">
      <w:pPr>
        <w:rPr>
          <w:lang w:val="ru-RU"/>
        </w:rPr>
      </w:pPr>
    </w:p>
    <w:p w14:paraId="5E362AAE" w14:textId="77777777" w:rsidR="00BD15D2" w:rsidRPr="00BD15D2" w:rsidRDefault="00BD15D2" w:rsidP="00BD15D2">
      <w:pPr>
        <w:rPr>
          <w:lang w:val="ru-RU"/>
        </w:rPr>
      </w:pPr>
      <w:r w:rsidRPr="00BD15D2">
        <w:rPr>
          <w:lang w:val="ru-RU"/>
        </w:rPr>
        <w:t xml:space="preserve">1.3. </w:t>
      </w:r>
      <w:r w:rsidRPr="00BD15D2">
        <w:rPr>
          <w:rFonts w:hint="eastAsia"/>
          <w:lang w:val="ru-RU"/>
        </w:rPr>
        <w:t>Репродуктивное</w:t>
      </w:r>
      <w:r w:rsidRPr="00BD15D2">
        <w:rPr>
          <w:lang w:val="ru-RU"/>
        </w:rPr>
        <w:t xml:space="preserve"> </w:t>
      </w:r>
      <w:r w:rsidRPr="00BD15D2">
        <w:rPr>
          <w:rFonts w:hint="eastAsia"/>
          <w:lang w:val="ru-RU"/>
        </w:rPr>
        <w:t>здоровье</w:t>
      </w:r>
      <w:r w:rsidRPr="00BD15D2">
        <w:rPr>
          <w:lang w:val="ru-RU"/>
        </w:rPr>
        <w:t xml:space="preserve"> </w:t>
      </w:r>
      <w:r w:rsidRPr="00BD15D2">
        <w:rPr>
          <w:rFonts w:hint="eastAsia"/>
          <w:lang w:val="ru-RU"/>
        </w:rPr>
        <w:t>женского</w:t>
      </w:r>
      <w:r w:rsidRPr="00BD15D2">
        <w:rPr>
          <w:lang w:val="ru-RU"/>
        </w:rPr>
        <w:t xml:space="preserve"> </w:t>
      </w:r>
      <w:r w:rsidRPr="00BD15D2">
        <w:rPr>
          <w:rFonts w:hint="eastAsia"/>
          <w:lang w:val="ru-RU"/>
        </w:rPr>
        <w:t>населения</w:t>
      </w:r>
    </w:p>
    <w:p w14:paraId="5F1034BE" w14:textId="77777777" w:rsidR="00BD15D2" w:rsidRPr="00BD15D2" w:rsidRDefault="00BD15D2" w:rsidP="00BD15D2">
      <w:pPr>
        <w:rPr>
          <w:lang w:val="ru-RU"/>
        </w:rPr>
      </w:pPr>
    </w:p>
    <w:p w14:paraId="0BC44D92" w14:textId="77777777" w:rsidR="00BD15D2" w:rsidRPr="00BD15D2" w:rsidRDefault="00BD15D2" w:rsidP="00BD15D2">
      <w:pPr>
        <w:rPr>
          <w:lang w:val="ru-RU"/>
        </w:rPr>
      </w:pPr>
      <w:r w:rsidRPr="00BD15D2">
        <w:rPr>
          <w:rFonts w:hint="eastAsia"/>
          <w:lang w:val="ru-RU"/>
        </w:rPr>
        <w:t>как</w:t>
      </w:r>
      <w:r w:rsidRPr="00BD15D2">
        <w:rPr>
          <w:lang w:val="ru-RU"/>
        </w:rPr>
        <w:t xml:space="preserve"> </w:t>
      </w:r>
      <w:r w:rsidRPr="00BD15D2">
        <w:rPr>
          <w:rFonts w:hint="eastAsia"/>
          <w:lang w:val="ru-RU"/>
        </w:rPr>
        <w:t>медико</w:t>
      </w:r>
      <w:r w:rsidRPr="00BD15D2">
        <w:rPr>
          <w:lang w:val="ru-RU"/>
        </w:rPr>
        <w:t>-</w:t>
      </w:r>
      <w:r w:rsidRPr="00BD15D2">
        <w:rPr>
          <w:rFonts w:hint="eastAsia"/>
          <w:lang w:val="ru-RU"/>
        </w:rPr>
        <w:t>социальная</w:t>
      </w:r>
      <w:r w:rsidRPr="00BD15D2">
        <w:rPr>
          <w:lang w:val="ru-RU"/>
        </w:rPr>
        <w:t xml:space="preserve"> </w:t>
      </w:r>
      <w:r w:rsidRPr="00BD15D2">
        <w:rPr>
          <w:rFonts w:hint="eastAsia"/>
          <w:lang w:val="ru-RU"/>
        </w:rPr>
        <w:t>проблема</w:t>
      </w:r>
    </w:p>
    <w:p w14:paraId="04E086C6" w14:textId="77777777" w:rsidR="00BD15D2" w:rsidRPr="00BD15D2" w:rsidRDefault="00BD15D2" w:rsidP="00BD15D2">
      <w:pPr>
        <w:rPr>
          <w:lang w:val="ru-RU"/>
        </w:rPr>
      </w:pPr>
    </w:p>
    <w:p w14:paraId="349F1E44" w14:textId="77777777" w:rsidR="00BD15D2" w:rsidRPr="00BD15D2" w:rsidRDefault="00BD15D2" w:rsidP="00BD15D2">
      <w:pPr>
        <w:rPr>
          <w:lang w:val="ru-RU"/>
        </w:rPr>
      </w:pPr>
      <w:r w:rsidRPr="00BD15D2">
        <w:rPr>
          <w:lang w:val="ru-RU"/>
        </w:rPr>
        <w:t xml:space="preserve">1.4. </w:t>
      </w:r>
      <w:r w:rsidRPr="00BD15D2">
        <w:rPr>
          <w:rFonts w:hint="eastAsia"/>
          <w:lang w:val="ru-RU"/>
        </w:rPr>
        <w:t>Факторы</w:t>
      </w:r>
      <w:r w:rsidRPr="00BD15D2">
        <w:rPr>
          <w:lang w:val="ru-RU"/>
        </w:rPr>
        <w:t xml:space="preserve">, </w:t>
      </w:r>
      <w:r w:rsidRPr="00BD15D2">
        <w:rPr>
          <w:rFonts w:hint="eastAsia"/>
          <w:lang w:val="ru-RU"/>
        </w:rPr>
        <w:t>определяющие</w:t>
      </w:r>
      <w:r w:rsidRPr="00BD15D2">
        <w:rPr>
          <w:lang w:val="ru-RU"/>
        </w:rPr>
        <w:t xml:space="preserve"> </w:t>
      </w:r>
      <w:r w:rsidRPr="00BD15D2">
        <w:rPr>
          <w:rFonts w:hint="eastAsia"/>
          <w:lang w:val="ru-RU"/>
        </w:rPr>
        <w:t>репродуктивное</w:t>
      </w:r>
      <w:r w:rsidRPr="00BD15D2">
        <w:rPr>
          <w:lang w:val="ru-RU"/>
        </w:rPr>
        <w:t xml:space="preserve"> </w:t>
      </w:r>
      <w:r w:rsidRPr="00BD15D2">
        <w:rPr>
          <w:rFonts w:hint="eastAsia"/>
          <w:lang w:val="ru-RU"/>
        </w:rPr>
        <w:t>поведение</w:t>
      </w:r>
    </w:p>
    <w:p w14:paraId="5758E35B" w14:textId="77777777" w:rsidR="00BD15D2" w:rsidRPr="00BD15D2" w:rsidRDefault="00BD15D2" w:rsidP="00BD15D2">
      <w:pPr>
        <w:rPr>
          <w:lang w:val="ru-RU"/>
        </w:rPr>
      </w:pPr>
    </w:p>
    <w:p w14:paraId="0816ECEF" w14:textId="77777777" w:rsidR="00BD15D2" w:rsidRPr="00BD15D2" w:rsidRDefault="00BD15D2" w:rsidP="00BD15D2">
      <w:pPr>
        <w:rPr>
          <w:lang w:val="ru-RU"/>
        </w:rPr>
      </w:pPr>
      <w:r w:rsidRPr="00BD15D2">
        <w:rPr>
          <w:rFonts w:hint="eastAsia"/>
          <w:lang w:val="ru-RU"/>
        </w:rPr>
        <w:t>российских</w:t>
      </w:r>
      <w:r w:rsidRPr="00BD15D2">
        <w:rPr>
          <w:lang w:val="ru-RU"/>
        </w:rPr>
        <w:t xml:space="preserve"> </w:t>
      </w:r>
      <w:r w:rsidRPr="00BD15D2">
        <w:rPr>
          <w:rFonts w:hint="eastAsia"/>
          <w:lang w:val="ru-RU"/>
        </w:rPr>
        <w:t>женщин</w:t>
      </w:r>
    </w:p>
    <w:p w14:paraId="728C3C40" w14:textId="77777777" w:rsidR="00BD15D2" w:rsidRPr="00BD15D2" w:rsidRDefault="00BD15D2" w:rsidP="00BD15D2">
      <w:pPr>
        <w:rPr>
          <w:lang w:val="ru-RU"/>
        </w:rPr>
      </w:pPr>
    </w:p>
    <w:p w14:paraId="08F062A2" w14:textId="77777777" w:rsidR="00BD15D2" w:rsidRPr="00BD15D2" w:rsidRDefault="00BD15D2" w:rsidP="00BD15D2">
      <w:pPr>
        <w:rPr>
          <w:lang w:val="ru-RU"/>
        </w:rPr>
      </w:pPr>
      <w:r w:rsidRPr="00BD15D2">
        <w:rPr>
          <w:lang w:val="ru-RU"/>
        </w:rPr>
        <w:t xml:space="preserve">1.5. </w:t>
      </w:r>
      <w:r w:rsidRPr="00BD15D2">
        <w:rPr>
          <w:rFonts w:hint="eastAsia"/>
          <w:lang w:val="ru-RU"/>
        </w:rPr>
        <w:t>Мужской</w:t>
      </w:r>
      <w:r w:rsidRPr="00BD15D2">
        <w:rPr>
          <w:lang w:val="ru-RU"/>
        </w:rPr>
        <w:t xml:space="preserve"> </w:t>
      </w:r>
      <w:r w:rsidRPr="00BD15D2">
        <w:rPr>
          <w:rFonts w:hint="eastAsia"/>
          <w:lang w:val="ru-RU"/>
        </w:rPr>
        <w:t>взгляд</w:t>
      </w:r>
      <w:r w:rsidRPr="00BD15D2">
        <w:rPr>
          <w:lang w:val="ru-RU"/>
        </w:rPr>
        <w:t xml:space="preserve"> </w:t>
      </w:r>
      <w:r w:rsidRPr="00BD15D2">
        <w:rPr>
          <w:rFonts w:hint="eastAsia"/>
          <w:lang w:val="ru-RU"/>
        </w:rPr>
        <w:t>на</w:t>
      </w:r>
      <w:r w:rsidRPr="00BD15D2">
        <w:rPr>
          <w:lang w:val="ru-RU"/>
        </w:rPr>
        <w:t xml:space="preserve"> </w:t>
      </w:r>
      <w:r w:rsidRPr="00BD15D2">
        <w:rPr>
          <w:rFonts w:hint="eastAsia"/>
          <w:lang w:val="ru-RU"/>
        </w:rPr>
        <w:t>аборт</w:t>
      </w:r>
    </w:p>
    <w:p w14:paraId="09048C3D" w14:textId="77777777" w:rsidR="00BD15D2" w:rsidRPr="00BD15D2" w:rsidRDefault="00BD15D2" w:rsidP="00BD15D2">
      <w:pPr>
        <w:rPr>
          <w:lang w:val="ru-RU"/>
        </w:rPr>
      </w:pPr>
    </w:p>
    <w:p w14:paraId="0E84BA28" w14:textId="77777777" w:rsidR="00BD15D2" w:rsidRPr="00BD15D2" w:rsidRDefault="00BD15D2" w:rsidP="00BD15D2">
      <w:pPr>
        <w:rPr>
          <w:lang w:val="ru-RU"/>
        </w:rPr>
      </w:pPr>
      <w:r w:rsidRPr="00BD15D2">
        <w:rPr>
          <w:rFonts w:hint="eastAsia"/>
          <w:lang w:val="ru-RU"/>
        </w:rPr>
        <w:lastRenderedPageBreak/>
        <w:t>ГЛАВА</w:t>
      </w:r>
    </w:p>
    <w:p w14:paraId="14E65AA3" w14:textId="77777777" w:rsidR="00BD15D2" w:rsidRPr="00BD15D2" w:rsidRDefault="00BD15D2" w:rsidP="00BD15D2">
      <w:pPr>
        <w:rPr>
          <w:lang w:val="ru-RU"/>
        </w:rPr>
      </w:pPr>
    </w:p>
    <w:p w14:paraId="642FEB57" w14:textId="77777777" w:rsidR="00BD15D2" w:rsidRPr="00BD15D2" w:rsidRDefault="00BD15D2" w:rsidP="00BD15D2">
      <w:pPr>
        <w:rPr>
          <w:lang w:val="ru-RU"/>
        </w:rPr>
      </w:pPr>
      <w:r w:rsidRPr="00BD15D2">
        <w:rPr>
          <w:rFonts w:hint="eastAsia"/>
          <w:lang w:val="ru-RU"/>
        </w:rPr>
        <w:t>Программа</w:t>
      </w:r>
      <w:r w:rsidRPr="00BD15D2">
        <w:rPr>
          <w:lang w:val="ru-RU"/>
        </w:rPr>
        <w:t xml:space="preserve"> </w:t>
      </w:r>
      <w:r w:rsidRPr="00BD15D2">
        <w:rPr>
          <w:rFonts w:hint="eastAsia"/>
          <w:lang w:val="ru-RU"/>
        </w:rPr>
        <w:t>и</w:t>
      </w:r>
      <w:r w:rsidRPr="00BD15D2">
        <w:rPr>
          <w:lang w:val="ru-RU"/>
        </w:rPr>
        <w:t xml:space="preserve"> </w:t>
      </w:r>
      <w:r w:rsidRPr="00BD15D2">
        <w:rPr>
          <w:rFonts w:hint="eastAsia"/>
          <w:lang w:val="ru-RU"/>
        </w:rPr>
        <w:t>методы</w:t>
      </w:r>
      <w:r w:rsidRPr="00BD15D2">
        <w:rPr>
          <w:lang w:val="ru-RU"/>
        </w:rPr>
        <w:t xml:space="preserve"> </w:t>
      </w:r>
      <w:r w:rsidRPr="00BD15D2">
        <w:rPr>
          <w:rFonts w:hint="eastAsia"/>
          <w:lang w:val="ru-RU"/>
        </w:rPr>
        <w:t>комплексного</w:t>
      </w:r>
      <w:r w:rsidRPr="00BD15D2">
        <w:rPr>
          <w:lang w:val="ru-RU"/>
        </w:rPr>
        <w:t xml:space="preserve"> </w:t>
      </w:r>
      <w:r w:rsidRPr="00BD15D2">
        <w:rPr>
          <w:rFonts w:hint="eastAsia"/>
          <w:lang w:val="ru-RU"/>
        </w:rPr>
        <w:t>медико</w:t>
      </w:r>
      <w:r w:rsidRPr="00BD15D2">
        <w:rPr>
          <w:lang w:val="ru-RU"/>
        </w:rPr>
        <w:t>-</w:t>
      </w:r>
      <w:r w:rsidRPr="00BD15D2">
        <w:rPr>
          <w:rFonts w:hint="eastAsia"/>
          <w:lang w:val="ru-RU"/>
        </w:rPr>
        <w:t>соцнологнческого</w:t>
      </w:r>
      <w:r w:rsidRPr="00BD15D2">
        <w:rPr>
          <w:lang w:val="ru-RU"/>
        </w:rPr>
        <w:t xml:space="preserve"> </w:t>
      </w:r>
      <w:r w:rsidRPr="00BD15D2">
        <w:rPr>
          <w:rFonts w:hint="eastAsia"/>
          <w:lang w:val="ru-RU"/>
        </w:rPr>
        <w:t>исследования</w:t>
      </w:r>
      <w:r w:rsidRPr="00BD15D2">
        <w:rPr>
          <w:lang w:val="ru-RU"/>
        </w:rPr>
        <w:t xml:space="preserve"> </w:t>
      </w:r>
      <w:r w:rsidRPr="00BD15D2">
        <w:rPr>
          <w:rFonts w:hint="eastAsia"/>
          <w:lang w:val="ru-RU"/>
        </w:rPr>
        <w:t>распространённости</w:t>
      </w:r>
      <w:r w:rsidRPr="00BD15D2">
        <w:rPr>
          <w:lang w:val="ru-RU"/>
        </w:rPr>
        <w:t xml:space="preserve"> </w:t>
      </w:r>
      <w:r w:rsidRPr="00BD15D2">
        <w:rPr>
          <w:rFonts w:hint="eastAsia"/>
          <w:lang w:val="ru-RU"/>
        </w:rPr>
        <w:t>искусственного</w:t>
      </w:r>
      <w:r w:rsidRPr="00BD15D2">
        <w:rPr>
          <w:lang w:val="ru-RU"/>
        </w:rPr>
        <w:t xml:space="preserve"> </w:t>
      </w:r>
      <w:r w:rsidRPr="00BD15D2">
        <w:rPr>
          <w:rFonts w:hint="eastAsia"/>
          <w:lang w:val="ru-RU"/>
        </w:rPr>
        <w:t>прерывания</w:t>
      </w:r>
      <w:r w:rsidRPr="00BD15D2">
        <w:rPr>
          <w:lang w:val="ru-RU"/>
        </w:rPr>
        <w:t xml:space="preserve"> </w:t>
      </w:r>
      <w:r w:rsidRPr="00BD15D2">
        <w:rPr>
          <w:rFonts w:hint="eastAsia"/>
          <w:lang w:val="ru-RU"/>
        </w:rPr>
        <w:t>беременности</w:t>
      </w:r>
      <w:r w:rsidRPr="00BD15D2">
        <w:rPr>
          <w:lang w:val="ru-RU"/>
        </w:rPr>
        <w:t xml:space="preserve"> </w:t>
      </w:r>
      <w:r w:rsidRPr="00BD15D2">
        <w:rPr>
          <w:rFonts w:hint="eastAsia"/>
          <w:lang w:val="ru-RU"/>
        </w:rPr>
        <w:t>в</w:t>
      </w:r>
      <w:r w:rsidRPr="00BD15D2">
        <w:rPr>
          <w:lang w:val="ru-RU"/>
        </w:rPr>
        <w:t xml:space="preserve"> </w:t>
      </w:r>
      <w:r w:rsidRPr="00BD15D2">
        <w:rPr>
          <w:rFonts w:hint="eastAsia"/>
          <w:lang w:val="ru-RU"/>
        </w:rPr>
        <w:t>Астраханской</w:t>
      </w:r>
      <w:r w:rsidRPr="00BD15D2">
        <w:rPr>
          <w:lang w:val="ru-RU"/>
        </w:rPr>
        <w:t xml:space="preserve"> </w:t>
      </w:r>
      <w:r w:rsidRPr="00BD15D2">
        <w:rPr>
          <w:rFonts w:hint="eastAsia"/>
          <w:lang w:val="ru-RU"/>
        </w:rPr>
        <w:t>области</w:t>
      </w:r>
    </w:p>
    <w:p w14:paraId="1D64576D" w14:textId="77777777" w:rsidR="00BD15D2" w:rsidRPr="00BD15D2" w:rsidRDefault="00BD15D2" w:rsidP="00BD15D2">
      <w:pPr>
        <w:rPr>
          <w:lang w:val="ru-RU"/>
        </w:rPr>
      </w:pPr>
    </w:p>
    <w:p w14:paraId="2D7ABCE0" w14:textId="77777777" w:rsidR="00BD15D2" w:rsidRPr="00BD15D2" w:rsidRDefault="00BD15D2" w:rsidP="00BD15D2">
      <w:pPr>
        <w:rPr>
          <w:lang w:val="ru-RU"/>
        </w:rPr>
      </w:pPr>
      <w:r w:rsidRPr="00BD15D2">
        <w:rPr>
          <w:rFonts w:hint="eastAsia"/>
          <w:lang w:val="ru-RU"/>
        </w:rPr>
        <w:t>ГЛАВА</w:t>
      </w:r>
    </w:p>
    <w:p w14:paraId="58ACB3C4" w14:textId="77777777" w:rsidR="00BD15D2" w:rsidRPr="00BD15D2" w:rsidRDefault="00BD15D2" w:rsidP="00BD15D2">
      <w:pPr>
        <w:rPr>
          <w:lang w:val="ru-RU"/>
        </w:rPr>
      </w:pPr>
    </w:p>
    <w:p w14:paraId="74795099" w14:textId="77777777" w:rsidR="00BD15D2" w:rsidRPr="00BD15D2" w:rsidRDefault="00BD15D2" w:rsidP="00BD15D2">
      <w:pPr>
        <w:rPr>
          <w:lang w:val="ru-RU"/>
        </w:rPr>
      </w:pPr>
      <w:r w:rsidRPr="00BD15D2">
        <w:rPr>
          <w:rFonts w:hint="eastAsia"/>
          <w:lang w:val="ru-RU"/>
        </w:rPr>
        <w:t>Состояние</w:t>
      </w:r>
      <w:r w:rsidRPr="00BD15D2">
        <w:rPr>
          <w:lang w:val="ru-RU"/>
        </w:rPr>
        <w:t xml:space="preserve"> </w:t>
      </w:r>
      <w:r w:rsidRPr="00BD15D2">
        <w:rPr>
          <w:rFonts w:hint="eastAsia"/>
          <w:lang w:val="ru-RU"/>
        </w:rPr>
        <w:t>репродуктивного</w:t>
      </w:r>
      <w:r w:rsidRPr="00BD15D2">
        <w:rPr>
          <w:lang w:val="ru-RU"/>
        </w:rPr>
        <w:t xml:space="preserve"> </w:t>
      </w:r>
      <w:r w:rsidRPr="00BD15D2">
        <w:rPr>
          <w:rFonts w:hint="eastAsia"/>
          <w:lang w:val="ru-RU"/>
        </w:rPr>
        <w:t>здоровья</w:t>
      </w:r>
      <w:r w:rsidRPr="00BD15D2">
        <w:rPr>
          <w:lang w:val="ru-RU"/>
        </w:rPr>
        <w:t xml:space="preserve"> </w:t>
      </w:r>
      <w:r w:rsidRPr="00BD15D2">
        <w:rPr>
          <w:rFonts w:hint="eastAsia"/>
          <w:lang w:val="ru-RU"/>
        </w:rPr>
        <w:t>женщин</w:t>
      </w:r>
    </w:p>
    <w:p w14:paraId="6D15FB16" w14:textId="77777777" w:rsidR="00BD15D2" w:rsidRPr="00BD15D2" w:rsidRDefault="00BD15D2" w:rsidP="00BD15D2">
      <w:pPr>
        <w:rPr>
          <w:lang w:val="ru-RU"/>
        </w:rPr>
      </w:pPr>
    </w:p>
    <w:p w14:paraId="7F4E5E6B" w14:textId="77777777" w:rsidR="00BD15D2" w:rsidRPr="00BD15D2" w:rsidRDefault="00BD15D2" w:rsidP="00BD15D2">
      <w:pPr>
        <w:rPr>
          <w:lang w:val="ru-RU"/>
        </w:rPr>
      </w:pPr>
      <w:r w:rsidRPr="00BD15D2">
        <w:rPr>
          <w:rFonts w:hint="eastAsia"/>
          <w:lang w:val="ru-RU"/>
        </w:rPr>
        <w:t>Астраханской</w:t>
      </w:r>
      <w:r w:rsidRPr="00BD15D2">
        <w:rPr>
          <w:lang w:val="ru-RU"/>
        </w:rPr>
        <w:t xml:space="preserve"> </w:t>
      </w:r>
      <w:r w:rsidRPr="00BD15D2">
        <w:rPr>
          <w:rFonts w:hint="eastAsia"/>
          <w:lang w:val="ru-RU"/>
        </w:rPr>
        <w:t>области</w:t>
      </w:r>
    </w:p>
    <w:p w14:paraId="7C893092" w14:textId="77777777" w:rsidR="00BD15D2" w:rsidRPr="00BD15D2" w:rsidRDefault="00BD15D2" w:rsidP="00BD15D2">
      <w:pPr>
        <w:rPr>
          <w:lang w:val="ru-RU"/>
        </w:rPr>
      </w:pPr>
    </w:p>
    <w:p w14:paraId="36193B10" w14:textId="77777777" w:rsidR="00BD15D2" w:rsidRPr="00BD15D2" w:rsidRDefault="00BD15D2" w:rsidP="00BD15D2">
      <w:pPr>
        <w:rPr>
          <w:lang w:val="ru-RU"/>
        </w:rPr>
      </w:pPr>
      <w:r w:rsidRPr="00BD15D2">
        <w:rPr>
          <w:rFonts w:hint="eastAsia"/>
          <w:lang w:val="ru-RU"/>
        </w:rPr>
        <w:t>ГЛАВА</w:t>
      </w:r>
      <w:r w:rsidRPr="00BD15D2">
        <w:rPr>
          <w:lang w:val="ru-RU"/>
        </w:rPr>
        <w:t>4</w:t>
      </w:r>
    </w:p>
    <w:p w14:paraId="00FBAF8E" w14:textId="77777777" w:rsidR="00BD15D2" w:rsidRPr="00BD15D2" w:rsidRDefault="00BD15D2" w:rsidP="00BD15D2">
      <w:pPr>
        <w:rPr>
          <w:lang w:val="ru-RU"/>
        </w:rPr>
      </w:pPr>
    </w:p>
    <w:p w14:paraId="528A8CC9" w14:textId="77777777" w:rsidR="00BD15D2" w:rsidRPr="00BD15D2" w:rsidRDefault="00BD15D2" w:rsidP="00BD15D2">
      <w:pPr>
        <w:rPr>
          <w:lang w:val="ru-RU"/>
        </w:rPr>
      </w:pPr>
      <w:r w:rsidRPr="00BD15D2">
        <w:rPr>
          <w:rFonts w:hint="eastAsia"/>
          <w:lang w:val="ru-RU"/>
        </w:rPr>
        <w:t>Анализ</w:t>
      </w:r>
      <w:r w:rsidRPr="00BD15D2">
        <w:rPr>
          <w:lang w:val="ru-RU"/>
        </w:rPr>
        <w:t xml:space="preserve"> </w:t>
      </w:r>
      <w:r w:rsidRPr="00BD15D2">
        <w:rPr>
          <w:rFonts w:hint="eastAsia"/>
          <w:lang w:val="ru-RU"/>
        </w:rPr>
        <w:t>оказания</w:t>
      </w:r>
      <w:r w:rsidRPr="00BD15D2">
        <w:rPr>
          <w:lang w:val="ru-RU"/>
        </w:rPr>
        <w:t xml:space="preserve"> </w:t>
      </w:r>
      <w:r w:rsidRPr="00BD15D2">
        <w:rPr>
          <w:rFonts w:hint="eastAsia"/>
          <w:lang w:val="ru-RU"/>
        </w:rPr>
        <w:t>акушерско</w:t>
      </w:r>
      <w:r w:rsidRPr="00BD15D2">
        <w:rPr>
          <w:lang w:val="ru-RU"/>
        </w:rPr>
        <w:t>-</w:t>
      </w:r>
      <w:r w:rsidRPr="00BD15D2">
        <w:rPr>
          <w:rFonts w:hint="eastAsia"/>
          <w:lang w:val="ru-RU"/>
        </w:rPr>
        <w:t>гинекологической</w:t>
      </w:r>
      <w:r w:rsidRPr="00BD15D2">
        <w:rPr>
          <w:lang w:val="ru-RU"/>
        </w:rPr>
        <w:t xml:space="preserve"> </w:t>
      </w:r>
      <w:r w:rsidRPr="00BD15D2">
        <w:rPr>
          <w:rFonts w:hint="eastAsia"/>
          <w:lang w:val="ru-RU"/>
        </w:rPr>
        <w:t>помощи</w:t>
      </w:r>
      <w:r w:rsidRPr="00BD15D2">
        <w:rPr>
          <w:lang w:val="ru-RU"/>
        </w:rPr>
        <w:t xml:space="preserve"> </w:t>
      </w:r>
      <w:r w:rsidRPr="00BD15D2">
        <w:rPr>
          <w:rFonts w:hint="eastAsia"/>
          <w:lang w:val="ru-RU"/>
        </w:rPr>
        <w:t>в</w:t>
      </w:r>
      <w:r w:rsidRPr="00BD15D2">
        <w:rPr>
          <w:lang w:val="ru-RU"/>
        </w:rPr>
        <w:t xml:space="preserve"> </w:t>
      </w:r>
      <w:r w:rsidRPr="00BD15D2">
        <w:rPr>
          <w:rFonts w:hint="eastAsia"/>
          <w:lang w:val="ru-RU"/>
        </w:rPr>
        <w:t>Астраханской</w:t>
      </w:r>
      <w:r w:rsidRPr="00BD15D2">
        <w:rPr>
          <w:lang w:val="ru-RU"/>
        </w:rPr>
        <w:t xml:space="preserve"> </w:t>
      </w:r>
      <w:r w:rsidRPr="00BD15D2">
        <w:rPr>
          <w:rFonts w:hint="eastAsia"/>
          <w:lang w:val="ru-RU"/>
        </w:rPr>
        <w:t>области</w:t>
      </w:r>
    </w:p>
    <w:p w14:paraId="2847EFB0" w14:textId="77777777" w:rsidR="00BD15D2" w:rsidRPr="00BD15D2" w:rsidRDefault="00BD15D2" w:rsidP="00BD15D2">
      <w:pPr>
        <w:rPr>
          <w:lang w:val="ru-RU"/>
        </w:rPr>
      </w:pPr>
    </w:p>
    <w:p w14:paraId="6AC2EAC2" w14:textId="77777777" w:rsidR="00BD15D2" w:rsidRPr="00BD15D2" w:rsidRDefault="00BD15D2" w:rsidP="00BD15D2">
      <w:pPr>
        <w:rPr>
          <w:lang w:val="ru-RU"/>
        </w:rPr>
      </w:pPr>
      <w:r w:rsidRPr="00BD15D2">
        <w:rPr>
          <w:rFonts w:hint="eastAsia"/>
          <w:lang w:val="ru-RU"/>
        </w:rPr>
        <w:t>ГЛАВА</w:t>
      </w:r>
      <w:r w:rsidRPr="00BD15D2">
        <w:rPr>
          <w:lang w:val="ru-RU"/>
        </w:rPr>
        <w:t>5</w:t>
      </w:r>
    </w:p>
    <w:p w14:paraId="52B4FAAE" w14:textId="77777777" w:rsidR="00BD15D2" w:rsidRPr="00BD15D2" w:rsidRDefault="00BD15D2" w:rsidP="00BD15D2">
      <w:pPr>
        <w:rPr>
          <w:lang w:val="ru-RU"/>
        </w:rPr>
      </w:pPr>
    </w:p>
    <w:p w14:paraId="0401B5C3" w14:textId="77777777" w:rsidR="00BD15D2" w:rsidRPr="00BD15D2" w:rsidRDefault="00BD15D2" w:rsidP="00BD15D2">
      <w:pPr>
        <w:rPr>
          <w:lang w:val="ru-RU"/>
        </w:rPr>
      </w:pPr>
      <w:r w:rsidRPr="00BD15D2">
        <w:rPr>
          <w:rFonts w:hint="eastAsia"/>
          <w:lang w:val="ru-RU"/>
        </w:rPr>
        <w:t>Роль</w:t>
      </w:r>
      <w:r w:rsidRPr="00BD15D2">
        <w:rPr>
          <w:lang w:val="ru-RU"/>
        </w:rPr>
        <w:t xml:space="preserve"> </w:t>
      </w:r>
      <w:r w:rsidRPr="00BD15D2">
        <w:rPr>
          <w:rFonts w:hint="eastAsia"/>
          <w:lang w:val="ru-RU"/>
        </w:rPr>
        <w:t>медико</w:t>
      </w:r>
      <w:r w:rsidRPr="00BD15D2">
        <w:rPr>
          <w:lang w:val="ru-RU"/>
        </w:rPr>
        <w:t>-</w:t>
      </w:r>
      <w:r w:rsidRPr="00BD15D2">
        <w:rPr>
          <w:rFonts w:hint="eastAsia"/>
          <w:lang w:val="ru-RU"/>
        </w:rPr>
        <w:t>социальных</w:t>
      </w:r>
      <w:r w:rsidRPr="00BD15D2">
        <w:rPr>
          <w:lang w:val="ru-RU"/>
        </w:rPr>
        <w:t xml:space="preserve"> </w:t>
      </w:r>
      <w:r w:rsidRPr="00BD15D2">
        <w:rPr>
          <w:rFonts w:hint="eastAsia"/>
          <w:lang w:val="ru-RU"/>
        </w:rPr>
        <w:t>факторов</w:t>
      </w:r>
    </w:p>
    <w:p w14:paraId="50A6B76E" w14:textId="77777777" w:rsidR="00BD15D2" w:rsidRPr="00BD15D2" w:rsidRDefault="00BD15D2" w:rsidP="00BD15D2">
      <w:pPr>
        <w:rPr>
          <w:lang w:val="ru-RU"/>
        </w:rPr>
      </w:pPr>
    </w:p>
    <w:p w14:paraId="26D7DCA4" w14:textId="77777777" w:rsidR="00BD15D2" w:rsidRPr="00BD15D2" w:rsidRDefault="00BD15D2" w:rsidP="00BD15D2">
      <w:pPr>
        <w:rPr>
          <w:lang w:val="ru-RU"/>
        </w:rPr>
      </w:pPr>
      <w:r w:rsidRPr="00BD15D2">
        <w:rPr>
          <w:rFonts w:hint="eastAsia"/>
          <w:lang w:val="ru-RU"/>
        </w:rPr>
        <w:t>в</w:t>
      </w:r>
      <w:r w:rsidRPr="00BD15D2">
        <w:rPr>
          <w:lang w:val="ru-RU"/>
        </w:rPr>
        <w:t xml:space="preserve"> </w:t>
      </w:r>
      <w:r w:rsidRPr="00BD15D2">
        <w:rPr>
          <w:rFonts w:hint="eastAsia"/>
          <w:lang w:val="ru-RU"/>
        </w:rPr>
        <w:t>планировании</w:t>
      </w:r>
      <w:r w:rsidRPr="00BD15D2">
        <w:rPr>
          <w:lang w:val="ru-RU"/>
        </w:rPr>
        <w:t xml:space="preserve"> </w:t>
      </w:r>
      <w:r w:rsidRPr="00BD15D2">
        <w:rPr>
          <w:rFonts w:hint="eastAsia"/>
          <w:lang w:val="ru-RU"/>
        </w:rPr>
        <w:t>семей</w:t>
      </w:r>
      <w:r w:rsidRPr="00BD15D2">
        <w:rPr>
          <w:lang w:val="ru-RU"/>
        </w:rPr>
        <w:t xml:space="preserve"> </w:t>
      </w:r>
      <w:r w:rsidRPr="00BD15D2">
        <w:rPr>
          <w:rFonts w:hint="eastAsia"/>
          <w:lang w:val="ru-RU"/>
        </w:rPr>
        <w:t>г</w:t>
      </w:r>
      <w:r w:rsidRPr="00BD15D2">
        <w:rPr>
          <w:lang w:val="ru-RU"/>
        </w:rPr>
        <w:t xml:space="preserve">. </w:t>
      </w:r>
      <w:r w:rsidRPr="00BD15D2">
        <w:rPr>
          <w:rFonts w:hint="eastAsia"/>
          <w:lang w:val="ru-RU"/>
        </w:rPr>
        <w:t>Астрахани</w:t>
      </w:r>
    </w:p>
    <w:p w14:paraId="423845B6" w14:textId="77777777" w:rsidR="00BD15D2" w:rsidRPr="00BD15D2" w:rsidRDefault="00BD15D2" w:rsidP="00BD15D2">
      <w:pPr>
        <w:rPr>
          <w:lang w:val="ru-RU"/>
        </w:rPr>
      </w:pPr>
    </w:p>
    <w:p w14:paraId="03D7318F" w14:textId="77777777" w:rsidR="00BD15D2" w:rsidRPr="00BD15D2" w:rsidRDefault="00BD15D2" w:rsidP="00BD15D2">
      <w:pPr>
        <w:rPr>
          <w:lang w:val="ru-RU"/>
        </w:rPr>
      </w:pPr>
      <w:r w:rsidRPr="00BD15D2">
        <w:rPr>
          <w:lang w:val="ru-RU"/>
        </w:rPr>
        <w:t xml:space="preserve">5.1. </w:t>
      </w:r>
      <w:r w:rsidRPr="00BD15D2">
        <w:rPr>
          <w:rFonts w:hint="eastAsia"/>
          <w:lang w:val="ru-RU"/>
        </w:rPr>
        <w:t>Аборт</w:t>
      </w:r>
      <w:r w:rsidRPr="00BD15D2">
        <w:rPr>
          <w:lang w:val="ru-RU"/>
        </w:rPr>
        <w:t xml:space="preserve"> </w:t>
      </w:r>
      <w:r w:rsidRPr="00BD15D2">
        <w:rPr>
          <w:rFonts w:hint="eastAsia"/>
          <w:lang w:val="ru-RU"/>
        </w:rPr>
        <w:t>как</w:t>
      </w:r>
      <w:r w:rsidRPr="00BD15D2">
        <w:rPr>
          <w:lang w:val="ru-RU"/>
        </w:rPr>
        <w:t xml:space="preserve"> </w:t>
      </w:r>
      <w:r w:rsidRPr="00BD15D2">
        <w:rPr>
          <w:rFonts w:hint="eastAsia"/>
          <w:lang w:val="ru-RU"/>
        </w:rPr>
        <w:t>социально</w:t>
      </w:r>
      <w:r w:rsidRPr="00BD15D2">
        <w:rPr>
          <w:lang w:val="ru-RU"/>
        </w:rPr>
        <w:t>-</w:t>
      </w:r>
      <w:r w:rsidRPr="00BD15D2">
        <w:rPr>
          <w:rFonts w:hint="eastAsia"/>
          <w:lang w:val="ru-RU"/>
        </w:rPr>
        <w:t>демографическая</w:t>
      </w:r>
    </w:p>
    <w:p w14:paraId="7194F7A3" w14:textId="77777777" w:rsidR="00BD15D2" w:rsidRPr="00BD15D2" w:rsidRDefault="00BD15D2" w:rsidP="00BD15D2">
      <w:pPr>
        <w:rPr>
          <w:lang w:val="ru-RU"/>
        </w:rPr>
      </w:pPr>
    </w:p>
    <w:p w14:paraId="7AED2D5C" w14:textId="77777777" w:rsidR="00BD15D2" w:rsidRPr="00BD15D2" w:rsidRDefault="00BD15D2" w:rsidP="00BD15D2">
      <w:pPr>
        <w:rPr>
          <w:lang w:val="ru-RU"/>
        </w:rPr>
      </w:pPr>
      <w:r w:rsidRPr="00BD15D2">
        <w:rPr>
          <w:rFonts w:hint="eastAsia"/>
          <w:lang w:val="ru-RU"/>
        </w:rPr>
        <w:t>и</w:t>
      </w:r>
      <w:r w:rsidRPr="00BD15D2">
        <w:rPr>
          <w:lang w:val="ru-RU"/>
        </w:rPr>
        <w:t xml:space="preserve"> </w:t>
      </w:r>
      <w:r w:rsidRPr="00BD15D2">
        <w:rPr>
          <w:rFonts w:hint="eastAsia"/>
          <w:lang w:val="ru-RU"/>
        </w:rPr>
        <w:t>нравственная</w:t>
      </w:r>
      <w:r w:rsidRPr="00BD15D2">
        <w:rPr>
          <w:lang w:val="ru-RU"/>
        </w:rPr>
        <w:t xml:space="preserve"> </w:t>
      </w:r>
      <w:r w:rsidRPr="00BD15D2">
        <w:rPr>
          <w:rFonts w:hint="eastAsia"/>
          <w:lang w:val="ru-RU"/>
        </w:rPr>
        <w:t>проблема</w:t>
      </w:r>
      <w:r w:rsidRPr="00BD15D2">
        <w:rPr>
          <w:lang w:val="ru-RU"/>
        </w:rPr>
        <w:t xml:space="preserve"> </w:t>
      </w:r>
      <w:r w:rsidRPr="00BD15D2">
        <w:rPr>
          <w:rFonts w:hint="eastAsia"/>
          <w:lang w:val="ru-RU"/>
        </w:rPr>
        <w:t>глазами</w:t>
      </w:r>
      <w:r w:rsidRPr="00BD15D2">
        <w:rPr>
          <w:lang w:val="ru-RU"/>
        </w:rPr>
        <w:t xml:space="preserve"> </w:t>
      </w:r>
      <w:r w:rsidRPr="00BD15D2">
        <w:rPr>
          <w:rFonts w:hint="eastAsia"/>
          <w:lang w:val="ru-RU"/>
        </w:rPr>
        <w:t>молодёжи</w:t>
      </w:r>
    </w:p>
    <w:p w14:paraId="77F21A14" w14:textId="77777777" w:rsidR="00BD15D2" w:rsidRPr="00BD15D2" w:rsidRDefault="00BD15D2" w:rsidP="00BD15D2">
      <w:pPr>
        <w:rPr>
          <w:lang w:val="ru-RU"/>
        </w:rPr>
      </w:pPr>
    </w:p>
    <w:p w14:paraId="1DDF749E" w14:textId="77777777" w:rsidR="00BD15D2" w:rsidRPr="00BD15D2" w:rsidRDefault="00BD15D2" w:rsidP="00BD15D2">
      <w:pPr>
        <w:rPr>
          <w:lang w:val="ru-RU"/>
        </w:rPr>
      </w:pPr>
      <w:r w:rsidRPr="00BD15D2">
        <w:rPr>
          <w:lang w:val="ru-RU"/>
        </w:rPr>
        <w:t xml:space="preserve">5.2. </w:t>
      </w:r>
      <w:r w:rsidRPr="00BD15D2">
        <w:rPr>
          <w:rFonts w:hint="eastAsia"/>
          <w:lang w:val="ru-RU"/>
        </w:rPr>
        <w:t>Социологическое</w:t>
      </w:r>
      <w:r w:rsidRPr="00BD15D2">
        <w:rPr>
          <w:lang w:val="ru-RU"/>
        </w:rPr>
        <w:t xml:space="preserve"> </w:t>
      </w:r>
      <w:r w:rsidRPr="00BD15D2">
        <w:rPr>
          <w:rFonts w:hint="eastAsia"/>
          <w:lang w:val="ru-RU"/>
        </w:rPr>
        <w:t>исследование</w:t>
      </w:r>
      <w:r w:rsidRPr="00BD15D2">
        <w:rPr>
          <w:lang w:val="ru-RU"/>
        </w:rPr>
        <w:t xml:space="preserve"> </w:t>
      </w:r>
      <w:r w:rsidRPr="00BD15D2">
        <w:rPr>
          <w:rFonts w:hint="eastAsia"/>
          <w:lang w:val="ru-RU"/>
        </w:rPr>
        <w:t>отношения</w:t>
      </w:r>
      <w:r w:rsidRPr="00BD15D2">
        <w:rPr>
          <w:lang w:val="ru-RU"/>
        </w:rPr>
        <w:t xml:space="preserve"> </w:t>
      </w:r>
      <w:r w:rsidRPr="00BD15D2">
        <w:rPr>
          <w:rFonts w:hint="eastAsia"/>
          <w:lang w:val="ru-RU"/>
        </w:rPr>
        <w:t>современных</w:t>
      </w:r>
      <w:r w:rsidRPr="00BD15D2">
        <w:rPr>
          <w:lang w:val="ru-RU"/>
        </w:rPr>
        <w:t xml:space="preserve"> </w:t>
      </w:r>
      <w:r w:rsidRPr="00BD15D2">
        <w:rPr>
          <w:rFonts w:hint="eastAsia"/>
          <w:lang w:val="ru-RU"/>
        </w:rPr>
        <w:t>российских</w:t>
      </w:r>
      <w:r w:rsidRPr="00BD15D2">
        <w:rPr>
          <w:lang w:val="ru-RU"/>
        </w:rPr>
        <w:t xml:space="preserve"> </w:t>
      </w:r>
      <w:r w:rsidRPr="00BD15D2">
        <w:rPr>
          <w:rFonts w:hint="eastAsia"/>
          <w:lang w:val="ru-RU"/>
        </w:rPr>
        <w:t>женщин</w:t>
      </w:r>
      <w:r w:rsidRPr="00BD15D2">
        <w:rPr>
          <w:lang w:val="ru-RU"/>
        </w:rPr>
        <w:t xml:space="preserve"> </w:t>
      </w:r>
      <w:r w:rsidRPr="00BD15D2">
        <w:rPr>
          <w:rFonts w:hint="eastAsia"/>
          <w:lang w:val="ru-RU"/>
        </w:rPr>
        <w:t>и</w:t>
      </w:r>
      <w:r w:rsidRPr="00BD15D2">
        <w:rPr>
          <w:lang w:val="ru-RU"/>
        </w:rPr>
        <w:t xml:space="preserve"> </w:t>
      </w:r>
      <w:r w:rsidRPr="00BD15D2">
        <w:rPr>
          <w:rFonts w:hint="eastAsia"/>
          <w:lang w:val="ru-RU"/>
        </w:rPr>
        <w:t>мужчин</w:t>
      </w:r>
    </w:p>
    <w:p w14:paraId="208994E9" w14:textId="77777777" w:rsidR="00BD15D2" w:rsidRPr="00BD15D2" w:rsidRDefault="00BD15D2" w:rsidP="00BD15D2">
      <w:pPr>
        <w:rPr>
          <w:lang w:val="ru-RU"/>
        </w:rPr>
      </w:pPr>
    </w:p>
    <w:p w14:paraId="59227B5F" w14:textId="77777777" w:rsidR="00BD15D2" w:rsidRPr="00BD15D2" w:rsidRDefault="00BD15D2" w:rsidP="00BD15D2">
      <w:pPr>
        <w:rPr>
          <w:lang w:val="ru-RU"/>
        </w:rPr>
      </w:pPr>
      <w:r w:rsidRPr="00BD15D2">
        <w:rPr>
          <w:rFonts w:hint="eastAsia"/>
          <w:lang w:val="ru-RU"/>
        </w:rPr>
        <w:t>к</w:t>
      </w:r>
      <w:r w:rsidRPr="00BD15D2">
        <w:rPr>
          <w:lang w:val="ru-RU"/>
        </w:rPr>
        <w:t xml:space="preserve"> </w:t>
      </w:r>
      <w:r w:rsidRPr="00BD15D2">
        <w:rPr>
          <w:rFonts w:hint="eastAsia"/>
          <w:lang w:val="ru-RU"/>
        </w:rPr>
        <w:t>искусственному</w:t>
      </w:r>
      <w:r w:rsidRPr="00BD15D2">
        <w:rPr>
          <w:lang w:val="ru-RU"/>
        </w:rPr>
        <w:t xml:space="preserve"> </w:t>
      </w:r>
      <w:r w:rsidRPr="00BD15D2">
        <w:rPr>
          <w:rFonts w:hint="eastAsia"/>
          <w:lang w:val="ru-RU"/>
        </w:rPr>
        <w:t>прерыванию</w:t>
      </w:r>
      <w:r w:rsidRPr="00BD15D2">
        <w:rPr>
          <w:lang w:val="ru-RU"/>
        </w:rPr>
        <w:t xml:space="preserve"> </w:t>
      </w:r>
      <w:r w:rsidRPr="00BD15D2">
        <w:rPr>
          <w:rFonts w:hint="eastAsia"/>
          <w:lang w:val="ru-RU"/>
        </w:rPr>
        <w:t>беременности</w:t>
      </w:r>
    </w:p>
    <w:p w14:paraId="1AE3C55A" w14:textId="77777777" w:rsidR="00BD15D2" w:rsidRPr="00BD15D2" w:rsidRDefault="00BD15D2" w:rsidP="00BD15D2">
      <w:pPr>
        <w:rPr>
          <w:lang w:val="ru-RU"/>
        </w:rPr>
      </w:pPr>
    </w:p>
    <w:p w14:paraId="2F16DF5E" w14:textId="77777777" w:rsidR="00BD15D2" w:rsidRPr="00BD15D2" w:rsidRDefault="00BD15D2" w:rsidP="00BD15D2">
      <w:pPr>
        <w:rPr>
          <w:lang w:val="ru-RU"/>
        </w:rPr>
      </w:pPr>
      <w:r w:rsidRPr="00BD15D2">
        <w:rPr>
          <w:rFonts w:hint="eastAsia"/>
          <w:lang w:val="ru-RU"/>
        </w:rPr>
        <w:t>ЗАКЛЮЧЕНИЕ</w:t>
      </w:r>
    </w:p>
    <w:p w14:paraId="1B83F28A" w14:textId="77777777" w:rsidR="00BD15D2" w:rsidRPr="00BD15D2" w:rsidRDefault="00BD15D2" w:rsidP="00BD15D2">
      <w:pPr>
        <w:rPr>
          <w:lang w:val="ru-RU"/>
        </w:rPr>
      </w:pPr>
    </w:p>
    <w:p w14:paraId="2FFC665C" w14:textId="77777777" w:rsidR="00BD15D2" w:rsidRPr="00BD15D2" w:rsidRDefault="00BD15D2" w:rsidP="00BD15D2">
      <w:pPr>
        <w:rPr>
          <w:lang w:val="ru-RU"/>
        </w:rPr>
      </w:pPr>
      <w:r w:rsidRPr="00BD15D2">
        <w:rPr>
          <w:rFonts w:hint="eastAsia"/>
          <w:lang w:val="ru-RU"/>
        </w:rPr>
        <w:t>ВЫВОДЫ</w:t>
      </w:r>
    </w:p>
    <w:p w14:paraId="00EFA32E" w14:textId="77777777" w:rsidR="00BD15D2" w:rsidRPr="00BD15D2" w:rsidRDefault="00BD15D2" w:rsidP="00BD15D2">
      <w:pPr>
        <w:rPr>
          <w:lang w:val="ru-RU"/>
        </w:rPr>
      </w:pPr>
    </w:p>
    <w:p w14:paraId="0453C154" w14:textId="77777777" w:rsidR="00BD15D2" w:rsidRPr="00BD15D2" w:rsidRDefault="00BD15D2" w:rsidP="00BD15D2">
      <w:pPr>
        <w:rPr>
          <w:lang w:val="ru-RU"/>
        </w:rPr>
      </w:pPr>
      <w:r w:rsidRPr="00BD15D2">
        <w:rPr>
          <w:rFonts w:hint="eastAsia"/>
          <w:lang w:val="ru-RU"/>
        </w:rPr>
        <w:t>ПРАКТИЧЕСКИЕ</w:t>
      </w:r>
      <w:r w:rsidRPr="00BD15D2">
        <w:rPr>
          <w:lang w:val="ru-RU"/>
        </w:rPr>
        <w:t xml:space="preserve"> </w:t>
      </w:r>
      <w:r w:rsidRPr="00BD15D2">
        <w:rPr>
          <w:rFonts w:hint="eastAsia"/>
          <w:lang w:val="ru-RU"/>
        </w:rPr>
        <w:t>РЕКОМЕНДАЦИИ</w:t>
      </w:r>
    </w:p>
    <w:p w14:paraId="1C2C6E0A" w14:textId="77777777" w:rsidR="00BD15D2" w:rsidRPr="00BD15D2" w:rsidRDefault="00BD15D2" w:rsidP="00BD15D2">
      <w:pPr>
        <w:rPr>
          <w:lang w:val="ru-RU"/>
        </w:rPr>
      </w:pPr>
    </w:p>
    <w:p w14:paraId="6F862F48" w14:textId="77777777" w:rsidR="00BD15D2" w:rsidRPr="00BD15D2" w:rsidRDefault="00BD15D2" w:rsidP="00BD15D2">
      <w:pPr>
        <w:rPr>
          <w:lang w:val="ru-RU"/>
        </w:rPr>
      </w:pPr>
      <w:r w:rsidRPr="00BD15D2">
        <w:rPr>
          <w:rFonts w:hint="eastAsia"/>
          <w:lang w:val="ru-RU"/>
        </w:rPr>
        <w:t>БИБЛИОГРАФИЧЕСКИЙ</w:t>
      </w:r>
      <w:r w:rsidRPr="00BD15D2">
        <w:rPr>
          <w:lang w:val="ru-RU"/>
        </w:rPr>
        <w:t xml:space="preserve"> </w:t>
      </w:r>
      <w:r w:rsidRPr="00BD15D2">
        <w:rPr>
          <w:rFonts w:hint="eastAsia"/>
          <w:lang w:val="ru-RU"/>
        </w:rPr>
        <w:t>УКАЗАТЕЛЬ</w:t>
      </w:r>
    </w:p>
    <w:p w14:paraId="09D0E02C" w14:textId="77777777" w:rsidR="00BD15D2" w:rsidRPr="00BD15D2" w:rsidRDefault="00BD15D2" w:rsidP="00BD15D2">
      <w:pPr>
        <w:rPr>
          <w:lang w:val="ru-RU"/>
        </w:rPr>
      </w:pPr>
    </w:p>
    <w:p w14:paraId="71CC4E42" w14:textId="2D34AF5C" w:rsidR="00BD15D2" w:rsidRPr="00BD15D2" w:rsidRDefault="00BD15D2" w:rsidP="00BD15D2">
      <w:pPr>
        <w:rPr>
          <w:lang w:val="ru-RU"/>
        </w:rPr>
      </w:pPr>
      <w:r w:rsidRPr="00BD15D2">
        <w:rPr>
          <w:rFonts w:hint="eastAsia"/>
          <w:lang w:val="ru-RU"/>
        </w:rPr>
        <w:t>ПРИЛОЖЕНИЯ</w:t>
      </w:r>
    </w:p>
    <w:sectPr w:rsidR="00BD15D2" w:rsidRPr="00BD15D2" w:rsidSect="0028393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BC79A" w14:textId="77777777" w:rsidR="00283936" w:rsidRPr="00C66E52" w:rsidRDefault="00283936">
      <w:pPr>
        <w:spacing w:after="0" w:line="240" w:lineRule="auto"/>
      </w:pPr>
      <w:r w:rsidRPr="00C66E52">
        <w:separator/>
      </w:r>
    </w:p>
  </w:endnote>
  <w:endnote w:type="continuationSeparator" w:id="0">
    <w:p w14:paraId="1D0C1F32" w14:textId="77777777" w:rsidR="00283936" w:rsidRPr="00C66E52" w:rsidRDefault="00283936">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A1862" w14:textId="77777777" w:rsidR="00283936" w:rsidRPr="00C66E52" w:rsidRDefault="00283936"/>
    <w:p w14:paraId="64966DF2" w14:textId="77777777" w:rsidR="00283936" w:rsidRPr="00C66E52" w:rsidRDefault="00283936"/>
    <w:p w14:paraId="7A04D0FA" w14:textId="77777777" w:rsidR="00283936" w:rsidRPr="00C66E52" w:rsidRDefault="00283936"/>
    <w:p w14:paraId="25D1EE86" w14:textId="77777777" w:rsidR="00283936" w:rsidRPr="00C66E52" w:rsidRDefault="00283936"/>
    <w:p w14:paraId="01B84D25" w14:textId="77777777" w:rsidR="00283936" w:rsidRPr="00C66E52" w:rsidRDefault="00283936"/>
    <w:p w14:paraId="16743C57" w14:textId="77777777" w:rsidR="00283936" w:rsidRPr="00C66E52" w:rsidRDefault="00283936"/>
    <w:p w14:paraId="043B9C6B" w14:textId="77777777" w:rsidR="00283936" w:rsidRPr="00C66E52" w:rsidRDefault="00283936">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32985740" wp14:editId="1957FD1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5A8A5" w14:textId="77777777" w:rsidR="00283936" w:rsidRPr="00C66E52" w:rsidRDefault="00283936">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98574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715A8A5" w14:textId="77777777" w:rsidR="00283936" w:rsidRPr="00C66E52" w:rsidRDefault="00283936">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7DEC71EF" w14:textId="77777777" w:rsidR="00283936" w:rsidRPr="00C66E52" w:rsidRDefault="00283936"/>
    <w:p w14:paraId="72DBDF73" w14:textId="77777777" w:rsidR="00283936" w:rsidRPr="00C66E52" w:rsidRDefault="00283936"/>
    <w:p w14:paraId="781821E8" w14:textId="77777777" w:rsidR="00283936" w:rsidRPr="00C66E52" w:rsidRDefault="00283936">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5F95B9E4" wp14:editId="0E094BC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65FBC" w14:textId="77777777" w:rsidR="00283936" w:rsidRPr="00C66E52" w:rsidRDefault="00283936"/>
                          <w:p w14:paraId="25A3AB61" w14:textId="77777777" w:rsidR="00283936" w:rsidRPr="00C66E52" w:rsidRDefault="00283936">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95B9E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D565FBC" w14:textId="77777777" w:rsidR="00283936" w:rsidRPr="00C66E52" w:rsidRDefault="00283936"/>
                    <w:p w14:paraId="25A3AB61" w14:textId="77777777" w:rsidR="00283936" w:rsidRPr="00C66E52" w:rsidRDefault="00283936">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50D9A71C" w14:textId="77777777" w:rsidR="00283936" w:rsidRPr="00C66E52" w:rsidRDefault="00283936"/>
    <w:p w14:paraId="48ECB151" w14:textId="77777777" w:rsidR="00283936" w:rsidRPr="00C66E52" w:rsidRDefault="00283936">
      <w:pPr>
        <w:rPr>
          <w:sz w:val="2"/>
          <w:szCs w:val="2"/>
        </w:rPr>
      </w:pPr>
    </w:p>
    <w:p w14:paraId="3B5B4997" w14:textId="77777777" w:rsidR="00283936" w:rsidRPr="00C66E52" w:rsidRDefault="00283936"/>
    <w:p w14:paraId="3823058A" w14:textId="77777777" w:rsidR="00283936" w:rsidRPr="00C66E52" w:rsidRDefault="00283936">
      <w:pPr>
        <w:spacing w:after="0" w:line="240" w:lineRule="auto"/>
      </w:pPr>
    </w:p>
  </w:footnote>
  <w:footnote w:type="continuationSeparator" w:id="0">
    <w:p w14:paraId="46CB2CAD" w14:textId="77777777" w:rsidR="00283936" w:rsidRPr="00C66E52" w:rsidRDefault="00283936">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36"/>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99"/>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25664</TotalTime>
  <Pages>3</Pages>
  <Words>198</Words>
  <Characters>1133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3808</cp:revision>
  <cp:lastPrinted>2009-02-06T05:36:00Z</cp:lastPrinted>
  <dcterms:created xsi:type="dcterms:W3CDTF">2024-04-09T10:20:00Z</dcterms:created>
  <dcterms:modified xsi:type="dcterms:W3CDTF">2024-05-08T23:44:00Z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