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2D6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Пугачева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Татьяна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Талгатовна</w:t>
      </w:r>
      <w:r w:rsidRPr="00171AF3">
        <w:rPr>
          <w:rFonts w:ascii="Helvetica" w:hAnsi="Helvetica" w:cs="Helvetica"/>
          <w:b/>
          <w:bCs/>
          <w:color w:val="222222"/>
          <w:sz w:val="21"/>
          <w:szCs w:val="21"/>
        </w:rPr>
        <w:t>.</w:t>
      </w:r>
    </w:p>
    <w:p w14:paraId="2782C166"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Мониторинг</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формирования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субклеточного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распределения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расходования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фототрофных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микроорганизмах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просвечивающей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электронной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микроскопии</w:t>
      </w:r>
      <w:r w:rsidRPr="00171AF3">
        <w:rPr>
          <w:rFonts w:ascii="Helvetica" w:hAnsi="Helvetica" w:cs="Helvetica"/>
          <w:b/>
          <w:bCs/>
          <w:color w:val="222222"/>
          <w:sz w:val="21"/>
          <w:szCs w:val="21"/>
        </w:rPr>
        <w:t xml:space="preserve"> : </w:t>
      </w:r>
      <w:r w:rsidRPr="00171AF3">
        <w:rPr>
          <w:rFonts w:ascii="Helvetica" w:hAnsi="Helvetica" w:cs="Helvetica" w:hint="eastAsia"/>
          <w:b/>
          <w:bCs/>
          <w:color w:val="222222"/>
          <w:sz w:val="21"/>
          <w:szCs w:val="21"/>
        </w:rPr>
        <w:t>диссертация</w:t>
      </w:r>
      <w:r w:rsidRPr="00171AF3">
        <w:rPr>
          <w:rFonts w:ascii="Helvetica" w:hAnsi="Helvetica" w:cs="Helvetica"/>
          <w:b/>
          <w:bCs/>
          <w:color w:val="222222"/>
          <w:sz w:val="21"/>
          <w:szCs w:val="21"/>
        </w:rPr>
        <w:t xml:space="preserve"> ... </w:t>
      </w:r>
      <w:r w:rsidRPr="00171AF3">
        <w:rPr>
          <w:rFonts w:ascii="Helvetica" w:hAnsi="Helvetica" w:cs="Helvetica" w:hint="eastAsia"/>
          <w:b/>
          <w:bCs/>
          <w:color w:val="222222"/>
          <w:sz w:val="21"/>
          <w:szCs w:val="21"/>
        </w:rPr>
        <w:t>кандидата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биологических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наук</w:t>
      </w:r>
      <w:r w:rsidRPr="00171AF3">
        <w:rPr>
          <w:rFonts w:ascii="Helvetica" w:hAnsi="Helvetica" w:cs="Helvetica"/>
          <w:b/>
          <w:bCs/>
          <w:color w:val="222222"/>
          <w:sz w:val="21"/>
          <w:szCs w:val="21"/>
        </w:rPr>
        <w:t xml:space="preserve"> : 03.03.04 / </w:t>
      </w:r>
      <w:r w:rsidRPr="00171AF3">
        <w:rPr>
          <w:rFonts w:ascii="Helvetica" w:hAnsi="Helvetica" w:cs="Helvetica" w:hint="eastAsia"/>
          <w:b/>
          <w:bCs/>
          <w:color w:val="222222"/>
          <w:sz w:val="21"/>
          <w:szCs w:val="21"/>
        </w:rPr>
        <w:t>Пугачева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Татьяна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Талгатовна</w:t>
      </w:r>
      <w:r w:rsidRPr="00171AF3">
        <w:rPr>
          <w:rFonts w:ascii="Helvetica" w:hAnsi="Helvetica" w:cs="Helvetica"/>
          <w:b/>
          <w:bCs/>
          <w:color w:val="222222"/>
          <w:sz w:val="21"/>
          <w:szCs w:val="21"/>
        </w:rPr>
        <w:t>; [</w:t>
      </w:r>
      <w:r w:rsidRPr="00171AF3">
        <w:rPr>
          <w:rFonts w:ascii="Helvetica" w:hAnsi="Helvetica" w:cs="Helvetica" w:hint="eastAsia"/>
          <w:b/>
          <w:bCs/>
          <w:color w:val="222222"/>
          <w:sz w:val="21"/>
          <w:szCs w:val="21"/>
        </w:rPr>
        <w:t>Место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защиты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Московский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государственный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университет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Ломоносова</w:t>
      </w:r>
      <w:r w:rsidRPr="00171AF3">
        <w:rPr>
          <w:rFonts w:ascii="Helvetica" w:hAnsi="Helvetica" w:cs="Helvetica"/>
          <w:b/>
          <w:bCs/>
          <w:color w:val="222222"/>
          <w:sz w:val="21"/>
          <w:szCs w:val="21"/>
        </w:rPr>
        <w:t xml:space="preserve">]. - </w:t>
      </w:r>
      <w:r w:rsidRPr="00171AF3">
        <w:rPr>
          <w:rFonts w:ascii="Helvetica" w:hAnsi="Helvetica" w:cs="Helvetica" w:hint="eastAsia"/>
          <w:b/>
          <w:bCs/>
          <w:color w:val="222222"/>
          <w:sz w:val="21"/>
          <w:szCs w:val="21"/>
        </w:rPr>
        <w:t>Москва</w:t>
      </w:r>
      <w:r w:rsidRPr="00171AF3">
        <w:rPr>
          <w:rFonts w:ascii="Helvetica" w:hAnsi="Helvetica" w:cs="Helvetica"/>
          <w:b/>
          <w:bCs/>
          <w:color w:val="222222"/>
          <w:sz w:val="21"/>
          <w:szCs w:val="21"/>
        </w:rPr>
        <w:t xml:space="preserve">, 2019. - 209 </w:t>
      </w:r>
      <w:r w:rsidRPr="00171AF3">
        <w:rPr>
          <w:rFonts w:ascii="Helvetica" w:hAnsi="Helvetica" w:cs="Helvetica" w:hint="eastAsia"/>
          <w:b/>
          <w:bCs/>
          <w:color w:val="222222"/>
          <w:sz w:val="21"/>
          <w:szCs w:val="21"/>
        </w:rPr>
        <w:t>с</w:t>
      </w:r>
      <w:r w:rsidRPr="00171AF3">
        <w:rPr>
          <w:rFonts w:ascii="Helvetica" w:hAnsi="Helvetica" w:cs="Helvetica"/>
          <w:b/>
          <w:bCs/>
          <w:color w:val="222222"/>
          <w:sz w:val="21"/>
          <w:szCs w:val="21"/>
        </w:rPr>
        <w:t xml:space="preserve">. : </w:t>
      </w:r>
      <w:r w:rsidRPr="00171AF3">
        <w:rPr>
          <w:rFonts w:ascii="Helvetica" w:hAnsi="Helvetica" w:cs="Helvetica" w:hint="eastAsia"/>
          <w:b/>
          <w:bCs/>
          <w:color w:val="222222"/>
          <w:sz w:val="21"/>
          <w:szCs w:val="21"/>
        </w:rPr>
        <w:t>ил</w:t>
      </w:r>
      <w:r w:rsidRPr="00171AF3">
        <w:rPr>
          <w:rFonts w:ascii="Helvetica" w:hAnsi="Helvetica" w:cs="Helvetica"/>
          <w:b/>
          <w:bCs/>
          <w:color w:val="222222"/>
          <w:sz w:val="21"/>
          <w:szCs w:val="21"/>
        </w:rPr>
        <w:t>.</w:t>
      </w:r>
    </w:p>
    <w:p w14:paraId="5E4233C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больше</w:t>
      </w:r>
    </w:p>
    <w:p w14:paraId="2CC85AD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Цитаты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текста</w:t>
      </w:r>
      <w:r w:rsidRPr="00171AF3">
        <w:rPr>
          <w:rFonts w:ascii="Helvetica" w:hAnsi="Helvetica" w:cs="Helvetica"/>
          <w:b/>
          <w:bCs/>
          <w:color w:val="222222"/>
          <w:sz w:val="21"/>
          <w:szCs w:val="21"/>
        </w:rPr>
        <w:t>:</w:t>
      </w:r>
    </w:p>
    <w:p w14:paraId="1D50C664"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стр</w:t>
      </w:r>
      <w:r w:rsidRPr="00171AF3">
        <w:rPr>
          <w:rFonts w:ascii="Helvetica" w:hAnsi="Helvetica" w:cs="Helvetica"/>
          <w:b/>
          <w:bCs/>
          <w:color w:val="222222"/>
          <w:sz w:val="21"/>
          <w:szCs w:val="21"/>
        </w:rPr>
        <w:t>. 1</w:t>
      </w:r>
    </w:p>
    <w:p w14:paraId="3ED7A23A"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МОСКОВСКИЙ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ГОСУДАРСТВЕННЫЙ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УНИВЕРСИТЕТ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имени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ЛОМОНОСОВА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БИОЛОГИЧЕСКИЙ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ФАКУЛЬТЕТ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правах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рукописи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Пугачева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Татьяна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Талгатовна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Мониторинг</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формирования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субклеточного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распределения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расходования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фототрофных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микроорганизмах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просвечивающей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электронной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микроскопии</w:t>
      </w:r>
      <w:r w:rsidRPr="00171AF3">
        <w:rPr>
          <w:rFonts w:ascii="Helvetica" w:hAnsi="Helvetica" w:cs="Helvetica"/>
          <w:b/>
          <w:bCs/>
          <w:color w:val="222222"/>
          <w:sz w:val="21"/>
          <w:szCs w:val="21"/>
        </w:rPr>
        <w:t xml:space="preserve"> 03.03.04 </w:t>
      </w:r>
      <w:r w:rsidRPr="00171AF3">
        <w:rPr>
          <w:rFonts w:ascii="Helvetica" w:hAnsi="Helvetica" w:cs="Helvetica" w:hint="eastAsia"/>
          <w:b/>
          <w:bCs/>
          <w:color w:val="222222"/>
          <w:sz w:val="21"/>
          <w:szCs w:val="21"/>
        </w:rPr>
        <w:t>—</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Клеточная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биология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цитология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гистология</w:t>
      </w:r>
      <w:r w:rsidRPr="00171AF3">
        <w:rPr>
          <w:rFonts w:ascii="Helvetica" w:hAnsi="Helvetica" w:cs="Helvetica"/>
          <w:b/>
          <w:bCs/>
          <w:color w:val="222222"/>
          <w:sz w:val="21"/>
          <w:szCs w:val="21"/>
        </w:rPr>
        <w:t>...</w:t>
      </w:r>
    </w:p>
    <w:p w14:paraId="717751E0"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стр</w:t>
      </w:r>
      <w:r w:rsidRPr="00171AF3">
        <w:rPr>
          <w:rFonts w:ascii="Helvetica" w:hAnsi="Helvetica" w:cs="Helvetica"/>
          <w:b/>
          <w:bCs/>
          <w:color w:val="222222"/>
          <w:sz w:val="21"/>
          <w:szCs w:val="21"/>
        </w:rPr>
        <w:t>. 10</w:t>
      </w:r>
    </w:p>
    <w:p w14:paraId="098CF12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локализации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клеточных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элементном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составе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Однако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информация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необходима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для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понимания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механизмов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формирования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расходования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основных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минерального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питания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клетках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всех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известных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только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просвечивающей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электронной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микроскопии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позволяют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исследовать</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АС</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включения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субклеточном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уровне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нанометровым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пространственным</w:t>
      </w:r>
      <w:r w:rsidRPr="00171AF3">
        <w:rPr>
          <w:rFonts w:ascii="Helvetica" w:hAnsi="Helvetica" w:cs="Helvetica"/>
          <w:b/>
          <w:bCs/>
          <w:color w:val="222222"/>
          <w:sz w:val="21"/>
          <w:szCs w:val="21"/>
        </w:rPr>
        <w:t>...</w:t>
      </w:r>
    </w:p>
    <w:p w14:paraId="7F0CBC9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стр</w:t>
      </w:r>
      <w:r w:rsidRPr="00171AF3">
        <w:rPr>
          <w:rFonts w:ascii="Helvetica" w:hAnsi="Helvetica" w:cs="Helvetica"/>
          <w:b/>
          <w:bCs/>
          <w:color w:val="222222"/>
          <w:sz w:val="21"/>
          <w:szCs w:val="21"/>
        </w:rPr>
        <w:t>. 11</w:t>
      </w:r>
    </w:p>
    <w:p w14:paraId="26ABA8A6"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анализа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субклеточного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распределения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микроводорослях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количественной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оценки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содержания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картах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полученных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lastRenderedPageBreak/>
        <w:t>цианобактериях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энергофильтрующей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его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помощью</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выявить</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субклеточное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распределение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2)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традиционной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охарактеризовать</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ультраструктурные</w:t>
      </w:r>
      <w:r w:rsidRPr="00171AF3">
        <w:rPr>
          <w:rFonts w:ascii="Helvetica" w:hAnsi="Helvetica" w:cs="Helvetica"/>
          <w:b/>
          <w:bCs/>
          <w:color w:val="222222"/>
          <w:sz w:val="21"/>
          <w:szCs w:val="21"/>
        </w:rPr>
        <w:t>...</w:t>
      </w:r>
    </w:p>
    <w:p w14:paraId="2271C059" w14:textId="77777777" w:rsidR="00171AF3" w:rsidRPr="00171AF3" w:rsidRDefault="00171AF3" w:rsidP="00171AF3">
      <w:pPr>
        <w:rPr>
          <w:rFonts w:ascii="Helvetica" w:hAnsi="Helvetica" w:cs="Helvetica"/>
          <w:b/>
          <w:bCs/>
          <w:color w:val="222222"/>
          <w:sz w:val="21"/>
          <w:szCs w:val="21"/>
        </w:rPr>
      </w:pPr>
    </w:p>
    <w:p w14:paraId="00ECDA3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Оглавление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диссертации</w:t>
      </w:r>
    </w:p>
    <w:p w14:paraId="197C5F8D"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hint="eastAsia"/>
          <w:b/>
          <w:bCs/>
          <w:color w:val="222222"/>
          <w:sz w:val="21"/>
          <w:szCs w:val="21"/>
        </w:rPr>
        <w:t>кандидат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наук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Пугачева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Татьяна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Талгатовна</w:t>
      </w:r>
    </w:p>
    <w:p w14:paraId="536A697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1. </w:t>
      </w:r>
      <w:r w:rsidRPr="00171AF3">
        <w:rPr>
          <w:rFonts w:ascii="Helvetica" w:hAnsi="Helvetica" w:cs="Helvetica" w:hint="eastAsia"/>
          <w:b/>
          <w:bCs/>
          <w:color w:val="222222"/>
          <w:sz w:val="21"/>
          <w:szCs w:val="21"/>
        </w:rPr>
        <w:t>Список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сокращений</w:t>
      </w:r>
    </w:p>
    <w:p w14:paraId="345C8C8D" w14:textId="77777777" w:rsidR="00171AF3" w:rsidRPr="00171AF3" w:rsidRDefault="00171AF3" w:rsidP="00171AF3">
      <w:pPr>
        <w:rPr>
          <w:rFonts w:ascii="Helvetica" w:hAnsi="Helvetica" w:cs="Helvetica"/>
          <w:b/>
          <w:bCs/>
          <w:color w:val="222222"/>
          <w:sz w:val="21"/>
          <w:szCs w:val="21"/>
        </w:rPr>
      </w:pPr>
    </w:p>
    <w:p w14:paraId="5D88D3B0"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2. </w:t>
      </w:r>
      <w:r w:rsidRPr="00171AF3">
        <w:rPr>
          <w:rFonts w:ascii="Helvetica" w:hAnsi="Helvetica" w:cs="Helvetica" w:hint="eastAsia"/>
          <w:b/>
          <w:bCs/>
          <w:color w:val="222222"/>
          <w:sz w:val="21"/>
          <w:szCs w:val="21"/>
        </w:rPr>
        <w:t>Введение</w:t>
      </w:r>
    </w:p>
    <w:p w14:paraId="652DF84D" w14:textId="77777777" w:rsidR="00171AF3" w:rsidRPr="00171AF3" w:rsidRDefault="00171AF3" w:rsidP="00171AF3">
      <w:pPr>
        <w:rPr>
          <w:rFonts w:ascii="Helvetica" w:hAnsi="Helvetica" w:cs="Helvetica"/>
          <w:b/>
          <w:bCs/>
          <w:color w:val="222222"/>
          <w:sz w:val="21"/>
          <w:szCs w:val="21"/>
        </w:rPr>
      </w:pPr>
    </w:p>
    <w:p w14:paraId="2F9B9B5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 </w:t>
      </w:r>
      <w:r w:rsidRPr="00171AF3">
        <w:rPr>
          <w:rFonts w:ascii="Helvetica" w:hAnsi="Helvetica" w:cs="Helvetica" w:hint="eastAsia"/>
          <w:b/>
          <w:bCs/>
          <w:color w:val="222222"/>
          <w:sz w:val="21"/>
          <w:szCs w:val="21"/>
        </w:rPr>
        <w:t>Обзор</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литературы</w:t>
      </w:r>
    </w:p>
    <w:p w14:paraId="7FA3D5C9" w14:textId="77777777" w:rsidR="00171AF3" w:rsidRPr="00171AF3" w:rsidRDefault="00171AF3" w:rsidP="00171AF3">
      <w:pPr>
        <w:rPr>
          <w:rFonts w:ascii="Helvetica" w:hAnsi="Helvetica" w:cs="Helvetica"/>
          <w:b/>
          <w:bCs/>
          <w:color w:val="222222"/>
          <w:sz w:val="21"/>
          <w:szCs w:val="21"/>
        </w:rPr>
      </w:pPr>
    </w:p>
    <w:p w14:paraId="4B4D7728"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3.1. </w:t>
      </w:r>
      <w:r w:rsidRPr="00171AF3">
        <w:rPr>
          <w:rFonts w:ascii="Helvetica" w:hAnsi="Helvetica" w:cs="Helvetica" w:hint="eastAsia"/>
          <w:b/>
          <w:bCs/>
          <w:color w:val="222222"/>
          <w:sz w:val="21"/>
          <w:szCs w:val="21"/>
        </w:rPr>
        <w:t>Краткий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обзор</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просвечивающей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электронной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микроскопии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r w:rsidRPr="00171AF3">
        <w:rPr>
          <w:rFonts w:ascii="Helvetica" w:hAnsi="Helvetica" w:cs="Helvetica"/>
          <w:b/>
          <w:bCs/>
          <w:color w:val="222222"/>
          <w:sz w:val="21"/>
          <w:szCs w:val="21"/>
        </w:rPr>
        <w:t>)</w:t>
      </w:r>
    </w:p>
    <w:p w14:paraId="75E10C2D" w14:textId="77777777" w:rsidR="00171AF3" w:rsidRPr="00171AF3" w:rsidRDefault="00171AF3" w:rsidP="00171AF3">
      <w:pPr>
        <w:rPr>
          <w:rFonts w:ascii="Helvetica" w:hAnsi="Helvetica" w:cs="Helvetica"/>
          <w:b/>
          <w:bCs/>
          <w:color w:val="222222"/>
          <w:sz w:val="21"/>
          <w:szCs w:val="21"/>
        </w:rPr>
      </w:pPr>
    </w:p>
    <w:p w14:paraId="559D019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3.1.1. </w:t>
      </w:r>
      <w:r w:rsidRPr="00171AF3">
        <w:rPr>
          <w:rFonts w:ascii="Helvetica" w:hAnsi="Helvetica" w:cs="Helvetica" w:hint="eastAsia"/>
          <w:b/>
          <w:bCs/>
          <w:color w:val="222222"/>
          <w:sz w:val="21"/>
          <w:szCs w:val="21"/>
        </w:rPr>
        <w:t>Энергодисперсионная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рентгеновская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спектроскопия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ЭДРС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спектроскопия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характеристических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потерь</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энергии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электронов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СХПЭЭ</w:t>
      </w:r>
      <w:r w:rsidRPr="00171AF3">
        <w:rPr>
          <w:rFonts w:ascii="Helvetica" w:hAnsi="Helvetica" w:cs="Helvetica"/>
          <w:b/>
          <w:bCs/>
          <w:color w:val="222222"/>
          <w:sz w:val="21"/>
          <w:szCs w:val="21"/>
        </w:rPr>
        <w:t>)</w:t>
      </w:r>
    </w:p>
    <w:p w14:paraId="0353301D" w14:textId="77777777" w:rsidR="00171AF3" w:rsidRPr="00171AF3" w:rsidRDefault="00171AF3" w:rsidP="00171AF3">
      <w:pPr>
        <w:rPr>
          <w:rFonts w:ascii="Helvetica" w:hAnsi="Helvetica" w:cs="Helvetica"/>
          <w:b/>
          <w:bCs/>
          <w:color w:val="222222"/>
          <w:sz w:val="21"/>
          <w:szCs w:val="21"/>
        </w:rPr>
      </w:pPr>
    </w:p>
    <w:p w14:paraId="296980B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3.1.2. </w:t>
      </w:r>
      <w:r w:rsidRPr="00171AF3">
        <w:rPr>
          <w:rFonts w:ascii="Helvetica" w:hAnsi="Helvetica" w:cs="Helvetica" w:hint="eastAsia"/>
          <w:b/>
          <w:bCs/>
          <w:color w:val="222222"/>
          <w:sz w:val="21"/>
          <w:szCs w:val="21"/>
        </w:rPr>
        <w:t>Энергофильтрующая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ЭФПЭМ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элементное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картирование</w:t>
      </w:r>
    </w:p>
    <w:p w14:paraId="4F7C689E" w14:textId="77777777" w:rsidR="00171AF3" w:rsidRPr="00171AF3" w:rsidRDefault="00171AF3" w:rsidP="00171AF3">
      <w:pPr>
        <w:rPr>
          <w:rFonts w:ascii="Helvetica" w:hAnsi="Helvetica" w:cs="Helvetica"/>
          <w:b/>
          <w:bCs/>
          <w:color w:val="222222"/>
          <w:sz w:val="21"/>
          <w:szCs w:val="21"/>
        </w:rPr>
      </w:pPr>
    </w:p>
    <w:p w14:paraId="72C6485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3.2. </w:t>
      </w:r>
      <w:r w:rsidRPr="00171AF3">
        <w:rPr>
          <w:rFonts w:ascii="Helvetica" w:hAnsi="Helvetica" w:cs="Helvetica" w:hint="eastAsia"/>
          <w:b/>
          <w:bCs/>
          <w:color w:val="222222"/>
          <w:sz w:val="21"/>
          <w:szCs w:val="21"/>
        </w:rPr>
        <w:t>Структура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оксигенных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фотоавтотрофных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микроорганизмов</w:t>
      </w:r>
    </w:p>
    <w:p w14:paraId="3BD234BB" w14:textId="77777777" w:rsidR="00171AF3" w:rsidRPr="00171AF3" w:rsidRDefault="00171AF3" w:rsidP="00171AF3">
      <w:pPr>
        <w:rPr>
          <w:rFonts w:ascii="Helvetica" w:hAnsi="Helvetica" w:cs="Helvetica"/>
          <w:b/>
          <w:bCs/>
          <w:color w:val="222222"/>
          <w:sz w:val="21"/>
          <w:szCs w:val="21"/>
        </w:rPr>
      </w:pPr>
    </w:p>
    <w:p w14:paraId="0A3DBEF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3.2.1. </w:t>
      </w:r>
      <w:r w:rsidRPr="00171AF3">
        <w:rPr>
          <w:rFonts w:ascii="Helvetica" w:hAnsi="Helvetica" w:cs="Helvetica" w:hint="eastAsia"/>
          <w:b/>
          <w:bCs/>
          <w:color w:val="222222"/>
          <w:sz w:val="21"/>
          <w:szCs w:val="21"/>
        </w:rPr>
        <w:t>Ультраструктурная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организация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p>
    <w:p w14:paraId="7DD45CE0" w14:textId="77777777" w:rsidR="00171AF3" w:rsidRPr="00171AF3" w:rsidRDefault="00171AF3" w:rsidP="00171AF3">
      <w:pPr>
        <w:rPr>
          <w:rFonts w:ascii="Helvetica" w:hAnsi="Helvetica" w:cs="Helvetica"/>
          <w:b/>
          <w:bCs/>
          <w:color w:val="222222"/>
          <w:sz w:val="21"/>
          <w:szCs w:val="21"/>
        </w:rPr>
      </w:pPr>
    </w:p>
    <w:p w14:paraId="56FBF85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3.2.2. </w:t>
      </w:r>
      <w:r w:rsidRPr="00171AF3">
        <w:rPr>
          <w:rFonts w:ascii="Helvetica" w:hAnsi="Helvetica" w:cs="Helvetica" w:hint="eastAsia"/>
          <w:b/>
          <w:bCs/>
          <w:color w:val="222222"/>
          <w:sz w:val="21"/>
          <w:szCs w:val="21"/>
        </w:rPr>
        <w:t>Изменения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ультраструктурной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организации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наличии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отсутствии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культивирования</w:t>
      </w:r>
    </w:p>
    <w:p w14:paraId="1B72B191" w14:textId="77777777" w:rsidR="00171AF3" w:rsidRPr="00171AF3" w:rsidRDefault="00171AF3" w:rsidP="00171AF3">
      <w:pPr>
        <w:rPr>
          <w:rFonts w:ascii="Helvetica" w:hAnsi="Helvetica" w:cs="Helvetica"/>
          <w:b/>
          <w:bCs/>
          <w:color w:val="222222"/>
          <w:sz w:val="21"/>
          <w:szCs w:val="21"/>
        </w:rPr>
      </w:pPr>
    </w:p>
    <w:p w14:paraId="1A12D59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3.3. </w:t>
      </w:r>
      <w:r w:rsidRPr="00171AF3">
        <w:rPr>
          <w:rFonts w:ascii="Helvetica" w:hAnsi="Helvetica" w:cs="Helvetica" w:hint="eastAsia"/>
          <w:b/>
          <w:bCs/>
          <w:color w:val="222222"/>
          <w:sz w:val="21"/>
          <w:szCs w:val="21"/>
        </w:rPr>
        <w:t>Внутриклеточные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p>
    <w:p w14:paraId="5F994B30" w14:textId="77777777" w:rsidR="00171AF3" w:rsidRPr="00171AF3" w:rsidRDefault="00171AF3" w:rsidP="00171AF3">
      <w:pPr>
        <w:rPr>
          <w:rFonts w:ascii="Helvetica" w:hAnsi="Helvetica" w:cs="Helvetica"/>
          <w:b/>
          <w:bCs/>
          <w:color w:val="222222"/>
          <w:sz w:val="21"/>
          <w:szCs w:val="21"/>
        </w:rPr>
      </w:pPr>
    </w:p>
    <w:p w14:paraId="16E64CE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3.3.1. </w:t>
      </w:r>
      <w:r w:rsidRPr="00171AF3">
        <w:rPr>
          <w:rFonts w:ascii="Helvetica" w:hAnsi="Helvetica" w:cs="Helvetica" w:hint="eastAsia"/>
          <w:b/>
          <w:bCs/>
          <w:color w:val="222222"/>
          <w:sz w:val="21"/>
          <w:szCs w:val="21"/>
        </w:rPr>
        <w:t>Полифосфатные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качестве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внутриклеточных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p>
    <w:p w14:paraId="1C20F2F1" w14:textId="77777777" w:rsidR="00171AF3" w:rsidRPr="00171AF3" w:rsidRDefault="00171AF3" w:rsidP="00171AF3">
      <w:pPr>
        <w:rPr>
          <w:rFonts w:ascii="Helvetica" w:hAnsi="Helvetica" w:cs="Helvetica"/>
          <w:b/>
          <w:bCs/>
          <w:color w:val="222222"/>
          <w:sz w:val="21"/>
          <w:szCs w:val="21"/>
        </w:rPr>
      </w:pPr>
    </w:p>
    <w:p w14:paraId="3714C3C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3.3.2. </w:t>
      </w:r>
      <w:r w:rsidRPr="00171AF3">
        <w:rPr>
          <w:rFonts w:ascii="Helvetica" w:hAnsi="Helvetica" w:cs="Helvetica" w:hint="eastAsia"/>
          <w:b/>
          <w:bCs/>
          <w:color w:val="222222"/>
          <w:sz w:val="21"/>
          <w:szCs w:val="21"/>
        </w:rPr>
        <w:t>Пути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биосинтеза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катаболизма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полифосфатов</w:t>
      </w:r>
    </w:p>
    <w:p w14:paraId="32A81E16" w14:textId="77777777" w:rsidR="00171AF3" w:rsidRPr="00171AF3" w:rsidRDefault="00171AF3" w:rsidP="00171AF3">
      <w:pPr>
        <w:rPr>
          <w:rFonts w:ascii="Helvetica" w:hAnsi="Helvetica" w:cs="Helvetica"/>
          <w:b/>
          <w:bCs/>
          <w:color w:val="222222"/>
          <w:sz w:val="21"/>
          <w:szCs w:val="21"/>
        </w:rPr>
      </w:pPr>
    </w:p>
    <w:p w14:paraId="7696F593"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3.3.3. </w:t>
      </w:r>
      <w:r w:rsidRPr="00171AF3">
        <w:rPr>
          <w:rFonts w:ascii="Helvetica" w:hAnsi="Helvetica" w:cs="Helvetica" w:hint="eastAsia"/>
          <w:b/>
          <w:bCs/>
          <w:color w:val="222222"/>
          <w:sz w:val="21"/>
          <w:szCs w:val="21"/>
        </w:rPr>
        <w:t>Избыточное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поглощение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неорганического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фосфата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цианобактериями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микроводорослями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среды</w:t>
      </w:r>
    </w:p>
    <w:p w14:paraId="18580277" w14:textId="77777777" w:rsidR="00171AF3" w:rsidRPr="00171AF3" w:rsidRDefault="00171AF3" w:rsidP="00171AF3">
      <w:pPr>
        <w:rPr>
          <w:rFonts w:ascii="Helvetica" w:hAnsi="Helvetica" w:cs="Helvetica"/>
          <w:b/>
          <w:bCs/>
          <w:color w:val="222222"/>
          <w:sz w:val="21"/>
          <w:szCs w:val="21"/>
        </w:rPr>
      </w:pPr>
    </w:p>
    <w:p w14:paraId="03633EAA"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3.3.4. </w:t>
      </w:r>
      <w:r w:rsidRPr="00171AF3">
        <w:rPr>
          <w:rFonts w:ascii="Helvetica" w:hAnsi="Helvetica" w:cs="Helvetica" w:hint="eastAsia"/>
          <w:b/>
          <w:bCs/>
          <w:color w:val="222222"/>
          <w:sz w:val="21"/>
          <w:szCs w:val="21"/>
        </w:rPr>
        <w:t>Визуализация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идентификация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p>
    <w:p w14:paraId="1167B26A" w14:textId="77777777" w:rsidR="00171AF3" w:rsidRPr="00171AF3" w:rsidRDefault="00171AF3" w:rsidP="00171AF3">
      <w:pPr>
        <w:rPr>
          <w:rFonts w:ascii="Helvetica" w:hAnsi="Helvetica" w:cs="Helvetica"/>
          <w:b/>
          <w:bCs/>
          <w:color w:val="222222"/>
          <w:sz w:val="21"/>
          <w:szCs w:val="21"/>
        </w:rPr>
      </w:pPr>
    </w:p>
    <w:p w14:paraId="523437E4"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3.4. </w:t>
      </w:r>
      <w:r w:rsidRPr="00171AF3">
        <w:rPr>
          <w:rFonts w:ascii="Helvetica" w:hAnsi="Helvetica" w:cs="Helvetica" w:hint="eastAsia"/>
          <w:b/>
          <w:bCs/>
          <w:color w:val="222222"/>
          <w:sz w:val="21"/>
          <w:szCs w:val="21"/>
        </w:rPr>
        <w:t>Внутриклеточные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p>
    <w:p w14:paraId="38510630" w14:textId="77777777" w:rsidR="00171AF3" w:rsidRPr="00171AF3" w:rsidRDefault="00171AF3" w:rsidP="00171AF3">
      <w:pPr>
        <w:rPr>
          <w:rFonts w:ascii="Helvetica" w:hAnsi="Helvetica" w:cs="Helvetica"/>
          <w:b/>
          <w:bCs/>
          <w:color w:val="222222"/>
          <w:sz w:val="21"/>
          <w:szCs w:val="21"/>
        </w:rPr>
      </w:pPr>
    </w:p>
    <w:p w14:paraId="1767298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3.4.1. </w:t>
      </w:r>
      <w:r w:rsidRPr="00171AF3">
        <w:rPr>
          <w:rFonts w:ascii="Helvetica" w:hAnsi="Helvetica" w:cs="Helvetica" w:hint="eastAsia"/>
          <w:b/>
          <w:bCs/>
          <w:color w:val="222222"/>
          <w:sz w:val="21"/>
          <w:szCs w:val="21"/>
        </w:rPr>
        <w:t>Поглощение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микроводорослями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цианобактериями</w:t>
      </w:r>
    </w:p>
    <w:p w14:paraId="6BB1859F" w14:textId="77777777" w:rsidR="00171AF3" w:rsidRPr="00171AF3" w:rsidRDefault="00171AF3" w:rsidP="00171AF3">
      <w:pPr>
        <w:rPr>
          <w:rFonts w:ascii="Helvetica" w:hAnsi="Helvetica" w:cs="Helvetica"/>
          <w:b/>
          <w:bCs/>
          <w:color w:val="222222"/>
          <w:sz w:val="21"/>
          <w:szCs w:val="21"/>
        </w:rPr>
      </w:pPr>
    </w:p>
    <w:p w14:paraId="1460139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3.4.2. </w:t>
      </w:r>
      <w:r w:rsidRPr="00171AF3">
        <w:rPr>
          <w:rFonts w:ascii="Helvetica" w:hAnsi="Helvetica" w:cs="Helvetica" w:hint="eastAsia"/>
          <w:b/>
          <w:bCs/>
          <w:color w:val="222222"/>
          <w:sz w:val="21"/>
          <w:szCs w:val="21"/>
        </w:rPr>
        <w:t>Цианофициновые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гранулы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качестве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p>
    <w:p w14:paraId="44DC077B" w14:textId="77777777" w:rsidR="00171AF3" w:rsidRPr="00171AF3" w:rsidRDefault="00171AF3" w:rsidP="00171AF3">
      <w:pPr>
        <w:rPr>
          <w:rFonts w:ascii="Helvetica" w:hAnsi="Helvetica" w:cs="Helvetica"/>
          <w:b/>
          <w:bCs/>
          <w:color w:val="222222"/>
          <w:sz w:val="21"/>
          <w:szCs w:val="21"/>
        </w:rPr>
      </w:pPr>
    </w:p>
    <w:p w14:paraId="4817D70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3.4.3. </w:t>
      </w:r>
      <w:r w:rsidRPr="00171AF3">
        <w:rPr>
          <w:rFonts w:ascii="Helvetica" w:hAnsi="Helvetica" w:cs="Helvetica" w:hint="eastAsia"/>
          <w:b/>
          <w:bCs/>
          <w:color w:val="222222"/>
          <w:sz w:val="21"/>
          <w:szCs w:val="21"/>
        </w:rPr>
        <w:t>Гуанин</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мочевая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кислота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качестве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потенциальных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p>
    <w:p w14:paraId="55A1A746" w14:textId="77777777" w:rsidR="00171AF3" w:rsidRPr="00171AF3" w:rsidRDefault="00171AF3" w:rsidP="00171AF3">
      <w:pPr>
        <w:rPr>
          <w:rFonts w:ascii="Helvetica" w:hAnsi="Helvetica" w:cs="Helvetica"/>
          <w:b/>
          <w:bCs/>
          <w:color w:val="222222"/>
          <w:sz w:val="21"/>
          <w:szCs w:val="21"/>
        </w:rPr>
      </w:pPr>
    </w:p>
    <w:p w14:paraId="359AFFF2"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3.4.4. </w:t>
      </w:r>
      <w:r w:rsidRPr="00171AF3">
        <w:rPr>
          <w:rFonts w:ascii="Helvetica" w:hAnsi="Helvetica" w:cs="Helvetica" w:hint="eastAsia"/>
          <w:b/>
          <w:bCs/>
          <w:color w:val="222222"/>
          <w:sz w:val="21"/>
          <w:szCs w:val="21"/>
        </w:rPr>
        <w:t>Визуализация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идентификация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p>
    <w:p w14:paraId="1659C6C0" w14:textId="77777777" w:rsidR="00171AF3" w:rsidRPr="00171AF3" w:rsidRDefault="00171AF3" w:rsidP="00171AF3">
      <w:pPr>
        <w:rPr>
          <w:rFonts w:ascii="Helvetica" w:hAnsi="Helvetica" w:cs="Helvetica"/>
          <w:b/>
          <w:bCs/>
          <w:color w:val="222222"/>
          <w:sz w:val="21"/>
          <w:szCs w:val="21"/>
        </w:rPr>
      </w:pPr>
    </w:p>
    <w:p w14:paraId="0D2A737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3.5. </w:t>
      </w:r>
      <w:r w:rsidRPr="00171AF3">
        <w:rPr>
          <w:rFonts w:ascii="Helvetica" w:hAnsi="Helvetica" w:cs="Helvetica" w:hint="eastAsia"/>
          <w:b/>
          <w:bCs/>
          <w:color w:val="222222"/>
          <w:sz w:val="21"/>
          <w:szCs w:val="21"/>
        </w:rPr>
        <w:t>Перспективы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использования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биотехнологии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аккумулирующих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азотсодержащие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включения</w:t>
      </w:r>
    </w:p>
    <w:p w14:paraId="309B78AA" w14:textId="77777777" w:rsidR="00171AF3" w:rsidRPr="00171AF3" w:rsidRDefault="00171AF3" w:rsidP="00171AF3">
      <w:pPr>
        <w:rPr>
          <w:rFonts w:ascii="Helvetica" w:hAnsi="Helvetica" w:cs="Helvetica"/>
          <w:b/>
          <w:bCs/>
          <w:color w:val="222222"/>
          <w:sz w:val="21"/>
          <w:szCs w:val="21"/>
        </w:rPr>
      </w:pPr>
    </w:p>
    <w:p w14:paraId="5770D79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3.5.1. </w:t>
      </w:r>
      <w:r w:rsidRPr="00171AF3">
        <w:rPr>
          <w:rFonts w:ascii="Helvetica" w:hAnsi="Helvetica" w:cs="Helvetica" w:hint="eastAsia"/>
          <w:b/>
          <w:bCs/>
          <w:color w:val="222222"/>
          <w:sz w:val="21"/>
          <w:szCs w:val="21"/>
        </w:rPr>
        <w:t>Проблемы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получения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неэффективного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использования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минеральных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удобрений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эвтрофикации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водоемов</w:t>
      </w:r>
    </w:p>
    <w:p w14:paraId="1F0BA0C9" w14:textId="77777777" w:rsidR="00171AF3" w:rsidRPr="00171AF3" w:rsidRDefault="00171AF3" w:rsidP="00171AF3">
      <w:pPr>
        <w:rPr>
          <w:rFonts w:ascii="Helvetica" w:hAnsi="Helvetica" w:cs="Helvetica"/>
          <w:b/>
          <w:bCs/>
          <w:color w:val="222222"/>
          <w:sz w:val="21"/>
          <w:szCs w:val="21"/>
        </w:rPr>
      </w:pPr>
    </w:p>
    <w:p w14:paraId="1C240C33"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3.5.2. </w:t>
      </w:r>
      <w:r w:rsidRPr="00171AF3">
        <w:rPr>
          <w:rFonts w:ascii="Helvetica" w:hAnsi="Helvetica" w:cs="Helvetica" w:hint="eastAsia"/>
          <w:b/>
          <w:bCs/>
          <w:color w:val="222222"/>
          <w:sz w:val="21"/>
          <w:szCs w:val="21"/>
        </w:rPr>
        <w:t>Глобальная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проблема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дефицита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p>
    <w:p w14:paraId="2DF4B774" w14:textId="77777777" w:rsidR="00171AF3" w:rsidRPr="00171AF3" w:rsidRDefault="00171AF3" w:rsidP="00171AF3">
      <w:pPr>
        <w:rPr>
          <w:rFonts w:ascii="Helvetica" w:hAnsi="Helvetica" w:cs="Helvetica"/>
          <w:b/>
          <w:bCs/>
          <w:color w:val="222222"/>
          <w:sz w:val="21"/>
          <w:szCs w:val="21"/>
        </w:rPr>
      </w:pPr>
    </w:p>
    <w:p w14:paraId="202E961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3.5.3. </w:t>
      </w:r>
      <w:r w:rsidRPr="00171AF3">
        <w:rPr>
          <w:rFonts w:ascii="Helvetica" w:hAnsi="Helvetica" w:cs="Helvetica" w:hint="eastAsia"/>
          <w:b/>
          <w:bCs/>
          <w:color w:val="222222"/>
          <w:sz w:val="21"/>
          <w:szCs w:val="21"/>
        </w:rPr>
        <w:t>Преимущества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использования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для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биоиъятия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излишков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сточных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вод</w:t>
      </w:r>
    </w:p>
    <w:p w14:paraId="3640A5A1" w14:textId="77777777" w:rsidR="00171AF3" w:rsidRPr="00171AF3" w:rsidRDefault="00171AF3" w:rsidP="00171AF3">
      <w:pPr>
        <w:rPr>
          <w:rFonts w:ascii="Helvetica" w:hAnsi="Helvetica" w:cs="Helvetica"/>
          <w:b/>
          <w:bCs/>
          <w:color w:val="222222"/>
          <w:sz w:val="21"/>
          <w:szCs w:val="21"/>
        </w:rPr>
      </w:pPr>
    </w:p>
    <w:p w14:paraId="691EF0F2"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3.5.4. </w:t>
      </w:r>
      <w:r w:rsidRPr="00171AF3">
        <w:rPr>
          <w:rFonts w:ascii="Helvetica" w:hAnsi="Helvetica" w:cs="Helvetica" w:hint="eastAsia"/>
          <w:b/>
          <w:bCs/>
          <w:color w:val="222222"/>
          <w:sz w:val="21"/>
          <w:szCs w:val="21"/>
        </w:rPr>
        <w:t>Преимущества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использования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качестве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биоудобрений</w:t>
      </w:r>
    </w:p>
    <w:p w14:paraId="630E5D7C" w14:textId="77777777" w:rsidR="00171AF3" w:rsidRPr="00171AF3" w:rsidRDefault="00171AF3" w:rsidP="00171AF3">
      <w:pPr>
        <w:rPr>
          <w:rFonts w:ascii="Helvetica" w:hAnsi="Helvetica" w:cs="Helvetica"/>
          <w:b/>
          <w:bCs/>
          <w:color w:val="222222"/>
          <w:sz w:val="21"/>
          <w:szCs w:val="21"/>
        </w:rPr>
      </w:pPr>
    </w:p>
    <w:p w14:paraId="39255BA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3.5.5. </w:t>
      </w:r>
      <w:r w:rsidRPr="00171AF3">
        <w:rPr>
          <w:rFonts w:ascii="Helvetica" w:hAnsi="Helvetica" w:cs="Helvetica" w:hint="eastAsia"/>
          <w:b/>
          <w:bCs/>
          <w:color w:val="222222"/>
          <w:sz w:val="21"/>
          <w:szCs w:val="21"/>
        </w:rPr>
        <w:t>Нерешенные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вопросы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проблемы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использования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биотехнологии</w:t>
      </w:r>
    </w:p>
    <w:p w14:paraId="6938F372" w14:textId="77777777" w:rsidR="00171AF3" w:rsidRPr="00171AF3" w:rsidRDefault="00171AF3" w:rsidP="00171AF3">
      <w:pPr>
        <w:rPr>
          <w:rFonts w:ascii="Helvetica" w:hAnsi="Helvetica" w:cs="Helvetica"/>
          <w:b/>
          <w:bCs/>
          <w:color w:val="222222"/>
          <w:sz w:val="21"/>
          <w:szCs w:val="21"/>
        </w:rPr>
      </w:pPr>
    </w:p>
    <w:p w14:paraId="48E052F3"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3.6. </w:t>
      </w:r>
      <w:r w:rsidRPr="00171AF3">
        <w:rPr>
          <w:rFonts w:ascii="Helvetica" w:hAnsi="Helvetica" w:cs="Helvetica" w:hint="eastAsia"/>
          <w:b/>
          <w:bCs/>
          <w:color w:val="222222"/>
          <w:sz w:val="21"/>
          <w:szCs w:val="21"/>
        </w:rPr>
        <w:t>Заключение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обзору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литературы</w:t>
      </w:r>
    </w:p>
    <w:p w14:paraId="60DB1BC0" w14:textId="77777777" w:rsidR="00171AF3" w:rsidRPr="00171AF3" w:rsidRDefault="00171AF3" w:rsidP="00171AF3">
      <w:pPr>
        <w:rPr>
          <w:rFonts w:ascii="Helvetica" w:hAnsi="Helvetica" w:cs="Helvetica"/>
          <w:b/>
          <w:bCs/>
          <w:color w:val="222222"/>
          <w:sz w:val="21"/>
          <w:szCs w:val="21"/>
        </w:rPr>
      </w:pPr>
    </w:p>
    <w:p w14:paraId="50C48F08"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 </w:t>
      </w:r>
      <w:r w:rsidRPr="00171AF3">
        <w:rPr>
          <w:rFonts w:ascii="Helvetica" w:hAnsi="Helvetica" w:cs="Helvetica" w:hint="eastAsia"/>
          <w:b/>
          <w:bCs/>
          <w:color w:val="222222"/>
          <w:sz w:val="21"/>
          <w:szCs w:val="21"/>
        </w:rPr>
        <w:t>Материалы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методы</w:t>
      </w:r>
    </w:p>
    <w:p w14:paraId="1FB01088" w14:textId="77777777" w:rsidR="00171AF3" w:rsidRPr="00171AF3" w:rsidRDefault="00171AF3" w:rsidP="00171AF3">
      <w:pPr>
        <w:rPr>
          <w:rFonts w:ascii="Helvetica" w:hAnsi="Helvetica" w:cs="Helvetica"/>
          <w:b/>
          <w:bCs/>
          <w:color w:val="222222"/>
          <w:sz w:val="21"/>
          <w:szCs w:val="21"/>
        </w:rPr>
      </w:pPr>
    </w:p>
    <w:p w14:paraId="4076F71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 </w:t>
      </w:r>
      <w:r w:rsidRPr="00171AF3">
        <w:rPr>
          <w:rFonts w:ascii="Helvetica" w:hAnsi="Helvetica" w:cs="Helvetica" w:hint="eastAsia"/>
          <w:b/>
          <w:bCs/>
          <w:color w:val="222222"/>
          <w:sz w:val="21"/>
          <w:szCs w:val="21"/>
        </w:rPr>
        <w:t>Штаммы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условия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культивирования</w:t>
      </w:r>
    </w:p>
    <w:p w14:paraId="2EF20459" w14:textId="77777777" w:rsidR="00171AF3" w:rsidRPr="00171AF3" w:rsidRDefault="00171AF3" w:rsidP="00171AF3">
      <w:pPr>
        <w:rPr>
          <w:rFonts w:ascii="Helvetica" w:hAnsi="Helvetica" w:cs="Helvetica"/>
          <w:b/>
          <w:bCs/>
          <w:color w:val="222222"/>
          <w:sz w:val="21"/>
          <w:szCs w:val="21"/>
        </w:rPr>
      </w:pPr>
    </w:p>
    <w:p w14:paraId="159D9FC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4.1.1. </w:t>
      </w:r>
      <w:r w:rsidRPr="00171AF3">
        <w:rPr>
          <w:rFonts w:ascii="Helvetica" w:hAnsi="Helvetica" w:cs="Helvetica" w:hint="eastAsia"/>
          <w:b/>
          <w:bCs/>
          <w:color w:val="222222"/>
          <w:sz w:val="21"/>
          <w:szCs w:val="21"/>
        </w:rPr>
        <w:t>Общая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информация</w:t>
      </w:r>
    </w:p>
    <w:p w14:paraId="5B066549" w14:textId="77777777" w:rsidR="00171AF3" w:rsidRPr="00171AF3" w:rsidRDefault="00171AF3" w:rsidP="00171AF3">
      <w:pPr>
        <w:rPr>
          <w:rFonts w:ascii="Helvetica" w:hAnsi="Helvetica" w:cs="Helvetica"/>
          <w:b/>
          <w:bCs/>
          <w:color w:val="222222"/>
          <w:sz w:val="21"/>
          <w:szCs w:val="21"/>
        </w:rPr>
      </w:pPr>
    </w:p>
    <w:p w14:paraId="1F6887E0"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4.1.2. </w:t>
      </w:r>
      <w:r w:rsidRPr="00171AF3">
        <w:rPr>
          <w:rFonts w:ascii="Helvetica" w:hAnsi="Helvetica" w:cs="Helvetica" w:hint="eastAsia"/>
          <w:b/>
          <w:bCs/>
          <w:color w:val="222222"/>
          <w:sz w:val="21"/>
          <w:szCs w:val="21"/>
        </w:rPr>
        <w:t>Штамм</w:t>
      </w:r>
      <w:r w:rsidRPr="00171AF3">
        <w:rPr>
          <w:rFonts w:ascii="Helvetica" w:hAnsi="Helvetica" w:cs="Helvetica"/>
          <w:b/>
          <w:bCs/>
          <w:color w:val="222222"/>
          <w:sz w:val="21"/>
          <w:szCs w:val="21"/>
        </w:rPr>
        <w:t xml:space="preserve"> Chlorella vulgaris CCALA 256: </w:t>
      </w:r>
      <w:r w:rsidRPr="00171AF3">
        <w:rPr>
          <w:rFonts w:ascii="Helvetica" w:hAnsi="Helvetica" w:cs="Helvetica" w:hint="eastAsia"/>
          <w:b/>
          <w:bCs/>
          <w:color w:val="222222"/>
          <w:sz w:val="21"/>
          <w:szCs w:val="21"/>
        </w:rPr>
        <w:t>восстановление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питания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после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фосфору</w:t>
      </w:r>
    </w:p>
    <w:p w14:paraId="08315480" w14:textId="77777777" w:rsidR="00171AF3" w:rsidRPr="00171AF3" w:rsidRDefault="00171AF3" w:rsidP="00171AF3">
      <w:pPr>
        <w:rPr>
          <w:rFonts w:ascii="Helvetica" w:hAnsi="Helvetica" w:cs="Helvetica"/>
          <w:b/>
          <w:bCs/>
          <w:color w:val="222222"/>
          <w:sz w:val="21"/>
          <w:szCs w:val="21"/>
        </w:rPr>
      </w:pPr>
    </w:p>
    <w:p w14:paraId="678367D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4.1.3. </w:t>
      </w:r>
      <w:r w:rsidRPr="00171AF3">
        <w:rPr>
          <w:rFonts w:ascii="Helvetica" w:hAnsi="Helvetica" w:cs="Helvetica" w:hint="eastAsia"/>
          <w:b/>
          <w:bCs/>
          <w:color w:val="222222"/>
          <w:sz w:val="21"/>
          <w:szCs w:val="21"/>
        </w:rPr>
        <w:t>Штамм</w:t>
      </w:r>
      <w:r w:rsidRPr="00171AF3">
        <w:rPr>
          <w:rFonts w:ascii="Helvetica" w:hAnsi="Helvetica" w:cs="Helvetica"/>
          <w:b/>
          <w:bCs/>
          <w:color w:val="222222"/>
          <w:sz w:val="21"/>
          <w:szCs w:val="21"/>
        </w:rPr>
        <w:t xml:space="preserve"> Desmodesmus sp. IPPAS S-2014: </w:t>
      </w:r>
      <w:r w:rsidRPr="00171AF3">
        <w:rPr>
          <w:rFonts w:ascii="Helvetica" w:hAnsi="Helvetica" w:cs="Helvetica" w:hint="eastAsia"/>
          <w:b/>
          <w:bCs/>
          <w:color w:val="222222"/>
          <w:sz w:val="21"/>
          <w:szCs w:val="21"/>
        </w:rPr>
        <w:t>культивирование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стационарная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культура</w:t>
      </w:r>
    </w:p>
    <w:p w14:paraId="3733D643" w14:textId="77777777" w:rsidR="00171AF3" w:rsidRPr="00171AF3" w:rsidRDefault="00171AF3" w:rsidP="00171AF3">
      <w:pPr>
        <w:rPr>
          <w:rFonts w:ascii="Helvetica" w:hAnsi="Helvetica" w:cs="Helvetica"/>
          <w:b/>
          <w:bCs/>
          <w:color w:val="222222"/>
          <w:sz w:val="21"/>
          <w:szCs w:val="21"/>
        </w:rPr>
      </w:pPr>
    </w:p>
    <w:p w14:paraId="5AAF876E"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4.1.4. </w:t>
      </w:r>
      <w:r w:rsidRPr="00171AF3">
        <w:rPr>
          <w:rFonts w:ascii="Helvetica" w:hAnsi="Helvetica" w:cs="Helvetica" w:hint="eastAsia"/>
          <w:b/>
          <w:bCs/>
          <w:color w:val="222222"/>
          <w:sz w:val="21"/>
          <w:szCs w:val="21"/>
        </w:rPr>
        <w:t>Штаммы</w:t>
      </w:r>
      <w:r w:rsidRPr="00171AF3">
        <w:rPr>
          <w:rFonts w:ascii="Helvetica" w:hAnsi="Helvetica" w:cs="Helvetica"/>
          <w:b/>
          <w:bCs/>
          <w:color w:val="222222"/>
          <w:sz w:val="21"/>
          <w:szCs w:val="21"/>
        </w:rPr>
        <w:t xml:space="preserve"> Chlorella vulgaris IPPAS C-1, Desmodesmus sp. IPPAS S-2014, Nostoc sp. PCC 7118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Nostoc sp. PCC 7120: </w:t>
      </w:r>
      <w:r w:rsidRPr="00171AF3">
        <w:rPr>
          <w:rFonts w:ascii="Helvetica" w:hAnsi="Helvetica" w:cs="Helvetica" w:hint="eastAsia"/>
          <w:b/>
          <w:bCs/>
          <w:color w:val="222222"/>
          <w:sz w:val="21"/>
          <w:szCs w:val="21"/>
        </w:rPr>
        <w:t>восстановление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питания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после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фосфору</w:t>
      </w:r>
    </w:p>
    <w:p w14:paraId="1AEB5E8E" w14:textId="77777777" w:rsidR="00171AF3" w:rsidRPr="00171AF3" w:rsidRDefault="00171AF3" w:rsidP="00171AF3">
      <w:pPr>
        <w:rPr>
          <w:rFonts w:ascii="Helvetica" w:hAnsi="Helvetica" w:cs="Helvetica"/>
          <w:b/>
          <w:bCs/>
          <w:color w:val="222222"/>
          <w:sz w:val="21"/>
          <w:szCs w:val="21"/>
        </w:rPr>
      </w:pPr>
    </w:p>
    <w:p w14:paraId="52972E06"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4.1.5. </w:t>
      </w:r>
      <w:r w:rsidRPr="00171AF3">
        <w:rPr>
          <w:rFonts w:ascii="Helvetica" w:hAnsi="Helvetica" w:cs="Helvetica" w:hint="eastAsia"/>
          <w:b/>
          <w:bCs/>
          <w:color w:val="222222"/>
          <w:sz w:val="21"/>
          <w:szCs w:val="21"/>
        </w:rPr>
        <w:t>Штамм</w:t>
      </w:r>
      <w:r w:rsidRPr="00171AF3">
        <w:rPr>
          <w:rFonts w:ascii="Helvetica" w:hAnsi="Helvetica" w:cs="Helvetica"/>
          <w:b/>
          <w:bCs/>
          <w:color w:val="222222"/>
          <w:sz w:val="21"/>
          <w:szCs w:val="21"/>
        </w:rPr>
        <w:t xml:space="preserve"> Chlorella vulgaris IPPAS C-1: </w:t>
      </w:r>
      <w:r w:rsidRPr="00171AF3">
        <w:rPr>
          <w:rFonts w:ascii="Helvetica" w:hAnsi="Helvetica" w:cs="Helvetica" w:hint="eastAsia"/>
          <w:b/>
          <w:bCs/>
          <w:color w:val="222222"/>
          <w:sz w:val="21"/>
          <w:szCs w:val="21"/>
        </w:rPr>
        <w:t>стационарная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культура</w:t>
      </w:r>
    </w:p>
    <w:p w14:paraId="0CCD7E1D" w14:textId="77777777" w:rsidR="00171AF3" w:rsidRPr="00171AF3" w:rsidRDefault="00171AF3" w:rsidP="00171AF3">
      <w:pPr>
        <w:rPr>
          <w:rFonts w:ascii="Helvetica" w:hAnsi="Helvetica" w:cs="Helvetica"/>
          <w:b/>
          <w:bCs/>
          <w:color w:val="222222"/>
          <w:sz w:val="21"/>
          <w:szCs w:val="21"/>
        </w:rPr>
      </w:pPr>
    </w:p>
    <w:p w14:paraId="426BE18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4.1.6. </w:t>
      </w:r>
      <w:r w:rsidRPr="00171AF3">
        <w:rPr>
          <w:rFonts w:ascii="Helvetica" w:hAnsi="Helvetica" w:cs="Helvetica" w:hint="eastAsia"/>
          <w:b/>
          <w:bCs/>
          <w:color w:val="222222"/>
          <w:sz w:val="21"/>
          <w:szCs w:val="21"/>
        </w:rPr>
        <w:t>Штамм</w:t>
      </w:r>
      <w:r w:rsidRPr="00171AF3">
        <w:rPr>
          <w:rFonts w:ascii="Helvetica" w:hAnsi="Helvetica" w:cs="Helvetica"/>
          <w:b/>
          <w:bCs/>
          <w:color w:val="222222"/>
          <w:sz w:val="21"/>
          <w:szCs w:val="21"/>
        </w:rPr>
        <w:t xml:space="preserve"> Tetradesmus obliquus IPPAS S-2023</w:t>
      </w:r>
    </w:p>
    <w:p w14:paraId="3FB793FE" w14:textId="77777777" w:rsidR="00171AF3" w:rsidRPr="00171AF3" w:rsidRDefault="00171AF3" w:rsidP="00171AF3">
      <w:pPr>
        <w:rPr>
          <w:rFonts w:ascii="Helvetica" w:hAnsi="Helvetica" w:cs="Helvetica"/>
          <w:b/>
          <w:bCs/>
          <w:color w:val="222222"/>
          <w:sz w:val="21"/>
          <w:szCs w:val="21"/>
        </w:rPr>
      </w:pPr>
    </w:p>
    <w:p w14:paraId="00B5479A"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4.1.7. </w:t>
      </w:r>
      <w:r w:rsidRPr="00171AF3">
        <w:rPr>
          <w:rFonts w:ascii="Helvetica" w:hAnsi="Helvetica" w:cs="Helvetica" w:hint="eastAsia"/>
          <w:b/>
          <w:bCs/>
          <w:color w:val="222222"/>
          <w:sz w:val="21"/>
          <w:szCs w:val="21"/>
        </w:rPr>
        <w:t>Штамм</w:t>
      </w:r>
      <w:r w:rsidRPr="00171AF3">
        <w:rPr>
          <w:rFonts w:ascii="Helvetica" w:hAnsi="Helvetica" w:cs="Helvetica"/>
          <w:b/>
          <w:bCs/>
          <w:color w:val="222222"/>
          <w:sz w:val="21"/>
          <w:szCs w:val="21"/>
        </w:rPr>
        <w:t xml:space="preserve"> Amphidinium carterae NCMA CCMP1314: </w:t>
      </w:r>
      <w:r w:rsidRPr="00171AF3">
        <w:rPr>
          <w:rFonts w:ascii="Helvetica" w:hAnsi="Helvetica" w:cs="Helvetica" w:hint="eastAsia"/>
          <w:b/>
          <w:bCs/>
          <w:color w:val="222222"/>
          <w:sz w:val="21"/>
          <w:szCs w:val="21"/>
        </w:rPr>
        <w:t>восстановление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питания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после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азоту</w:t>
      </w:r>
    </w:p>
    <w:p w14:paraId="458887A2" w14:textId="77777777" w:rsidR="00171AF3" w:rsidRPr="00171AF3" w:rsidRDefault="00171AF3" w:rsidP="00171AF3">
      <w:pPr>
        <w:rPr>
          <w:rFonts w:ascii="Helvetica" w:hAnsi="Helvetica" w:cs="Helvetica"/>
          <w:b/>
          <w:bCs/>
          <w:color w:val="222222"/>
          <w:sz w:val="21"/>
          <w:szCs w:val="21"/>
        </w:rPr>
      </w:pPr>
    </w:p>
    <w:p w14:paraId="21C81D88"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4.1.8. </w:t>
      </w:r>
      <w:r w:rsidRPr="00171AF3">
        <w:rPr>
          <w:rFonts w:ascii="Helvetica" w:hAnsi="Helvetica" w:cs="Helvetica" w:hint="eastAsia"/>
          <w:b/>
          <w:bCs/>
          <w:color w:val="222222"/>
          <w:sz w:val="21"/>
          <w:szCs w:val="21"/>
        </w:rPr>
        <w:t>Штамм</w:t>
      </w:r>
      <w:r w:rsidRPr="00171AF3">
        <w:rPr>
          <w:rFonts w:ascii="Helvetica" w:hAnsi="Helvetica" w:cs="Helvetica"/>
          <w:b/>
          <w:bCs/>
          <w:color w:val="222222"/>
          <w:sz w:val="21"/>
          <w:szCs w:val="21"/>
        </w:rPr>
        <w:t xml:space="preserve"> Lobosphaera incisa SAG 2468: </w:t>
      </w:r>
      <w:r w:rsidRPr="00171AF3">
        <w:rPr>
          <w:rFonts w:ascii="Helvetica" w:hAnsi="Helvetica" w:cs="Helvetica" w:hint="eastAsia"/>
          <w:b/>
          <w:bCs/>
          <w:color w:val="222222"/>
          <w:sz w:val="21"/>
          <w:szCs w:val="21"/>
        </w:rPr>
        <w:t>голодание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восстановление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питания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после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азоту</w:t>
      </w:r>
    </w:p>
    <w:p w14:paraId="1521BAE2" w14:textId="77777777" w:rsidR="00171AF3" w:rsidRPr="00171AF3" w:rsidRDefault="00171AF3" w:rsidP="00171AF3">
      <w:pPr>
        <w:rPr>
          <w:rFonts w:ascii="Helvetica" w:hAnsi="Helvetica" w:cs="Helvetica"/>
          <w:b/>
          <w:bCs/>
          <w:color w:val="222222"/>
          <w:sz w:val="21"/>
          <w:szCs w:val="21"/>
        </w:rPr>
      </w:pPr>
    </w:p>
    <w:p w14:paraId="4A0B26B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4.2. </w:t>
      </w:r>
      <w:r w:rsidRPr="00171AF3">
        <w:rPr>
          <w:rFonts w:ascii="Helvetica" w:hAnsi="Helvetica" w:cs="Helvetica" w:hint="eastAsia"/>
          <w:b/>
          <w:bCs/>
          <w:color w:val="222222"/>
          <w:sz w:val="21"/>
          <w:szCs w:val="21"/>
        </w:rPr>
        <w:t>Подготовка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образцов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для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анализа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традиционной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p>
    <w:p w14:paraId="28D97102" w14:textId="77777777" w:rsidR="00171AF3" w:rsidRPr="00171AF3" w:rsidRDefault="00171AF3" w:rsidP="00171AF3">
      <w:pPr>
        <w:rPr>
          <w:rFonts w:ascii="Helvetica" w:hAnsi="Helvetica" w:cs="Helvetica"/>
          <w:b/>
          <w:bCs/>
          <w:color w:val="222222"/>
          <w:sz w:val="21"/>
          <w:szCs w:val="21"/>
        </w:rPr>
      </w:pPr>
    </w:p>
    <w:p w14:paraId="38D11F7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4.3. </w:t>
      </w:r>
      <w:r w:rsidRPr="00171AF3">
        <w:rPr>
          <w:rFonts w:ascii="Helvetica" w:hAnsi="Helvetica" w:cs="Helvetica" w:hint="eastAsia"/>
          <w:b/>
          <w:bCs/>
          <w:color w:val="222222"/>
          <w:sz w:val="21"/>
          <w:szCs w:val="21"/>
        </w:rPr>
        <w:t>Анализ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образцов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традиционной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p>
    <w:p w14:paraId="49B1B602" w14:textId="77777777" w:rsidR="00171AF3" w:rsidRPr="00171AF3" w:rsidRDefault="00171AF3" w:rsidP="00171AF3">
      <w:pPr>
        <w:rPr>
          <w:rFonts w:ascii="Helvetica" w:hAnsi="Helvetica" w:cs="Helvetica"/>
          <w:b/>
          <w:bCs/>
          <w:color w:val="222222"/>
          <w:sz w:val="21"/>
          <w:szCs w:val="21"/>
        </w:rPr>
      </w:pPr>
    </w:p>
    <w:p w14:paraId="41A03C06"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4.3.1. </w:t>
      </w:r>
      <w:r w:rsidRPr="00171AF3">
        <w:rPr>
          <w:rFonts w:ascii="Helvetica" w:hAnsi="Helvetica" w:cs="Helvetica" w:hint="eastAsia"/>
          <w:b/>
          <w:bCs/>
          <w:color w:val="222222"/>
          <w:sz w:val="21"/>
          <w:szCs w:val="21"/>
        </w:rPr>
        <w:t>Анализ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традиционной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p>
    <w:p w14:paraId="3B2B8F17" w14:textId="77777777" w:rsidR="00171AF3" w:rsidRPr="00171AF3" w:rsidRDefault="00171AF3" w:rsidP="00171AF3">
      <w:pPr>
        <w:rPr>
          <w:rFonts w:ascii="Helvetica" w:hAnsi="Helvetica" w:cs="Helvetica"/>
          <w:b/>
          <w:bCs/>
          <w:color w:val="222222"/>
          <w:sz w:val="21"/>
          <w:szCs w:val="21"/>
        </w:rPr>
      </w:pPr>
    </w:p>
    <w:p w14:paraId="111D4830"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4.3.2. </w:t>
      </w:r>
      <w:r w:rsidRPr="00171AF3">
        <w:rPr>
          <w:rFonts w:ascii="Helvetica" w:hAnsi="Helvetica" w:cs="Helvetica" w:hint="eastAsia"/>
          <w:b/>
          <w:bCs/>
          <w:color w:val="222222"/>
          <w:sz w:val="21"/>
          <w:szCs w:val="21"/>
        </w:rPr>
        <w:t>Элементный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ЭДРС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СХПЭЭ</w:t>
      </w:r>
    </w:p>
    <w:p w14:paraId="2B672352" w14:textId="77777777" w:rsidR="00171AF3" w:rsidRPr="00171AF3" w:rsidRDefault="00171AF3" w:rsidP="00171AF3">
      <w:pPr>
        <w:rPr>
          <w:rFonts w:ascii="Helvetica" w:hAnsi="Helvetica" w:cs="Helvetica"/>
          <w:b/>
          <w:bCs/>
          <w:color w:val="222222"/>
          <w:sz w:val="21"/>
          <w:szCs w:val="21"/>
        </w:rPr>
      </w:pPr>
    </w:p>
    <w:p w14:paraId="2EC2B803"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4.3.3. </w:t>
      </w:r>
      <w:r w:rsidRPr="00171AF3">
        <w:rPr>
          <w:rFonts w:ascii="Helvetica" w:hAnsi="Helvetica" w:cs="Helvetica" w:hint="eastAsia"/>
          <w:b/>
          <w:bCs/>
          <w:color w:val="222222"/>
          <w:sz w:val="21"/>
          <w:szCs w:val="21"/>
        </w:rPr>
        <w:t>Элементное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картирование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ЭФПЭМ</w:t>
      </w:r>
    </w:p>
    <w:p w14:paraId="7F1A1FE8" w14:textId="77777777" w:rsidR="00171AF3" w:rsidRPr="00171AF3" w:rsidRDefault="00171AF3" w:rsidP="00171AF3">
      <w:pPr>
        <w:rPr>
          <w:rFonts w:ascii="Helvetica" w:hAnsi="Helvetica" w:cs="Helvetica"/>
          <w:b/>
          <w:bCs/>
          <w:color w:val="222222"/>
          <w:sz w:val="21"/>
          <w:szCs w:val="21"/>
        </w:rPr>
      </w:pPr>
    </w:p>
    <w:p w14:paraId="2846F8CD"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4.3.4. </w:t>
      </w:r>
      <w:r w:rsidRPr="00171AF3">
        <w:rPr>
          <w:rFonts w:ascii="Helvetica" w:hAnsi="Helvetica" w:cs="Helvetica" w:hint="eastAsia"/>
          <w:b/>
          <w:bCs/>
          <w:color w:val="222222"/>
          <w:sz w:val="21"/>
          <w:szCs w:val="21"/>
        </w:rPr>
        <w:t>Метод</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количественного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анализа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картах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полученных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ЭФПЭМ</w:t>
      </w:r>
    </w:p>
    <w:p w14:paraId="45C38B24" w14:textId="77777777" w:rsidR="00171AF3" w:rsidRPr="00171AF3" w:rsidRDefault="00171AF3" w:rsidP="00171AF3">
      <w:pPr>
        <w:rPr>
          <w:rFonts w:ascii="Helvetica" w:hAnsi="Helvetica" w:cs="Helvetica"/>
          <w:b/>
          <w:bCs/>
          <w:color w:val="222222"/>
          <w:sz w:val="21"/>
          <w:szCs w:val="21"/>
        </w:rPr>
      </w:pPr>
    </w:p>
    <w:p w14:paraId="79BDC688"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4.4. </w:t>
      </w:r>
      <w:r w:rsidRPr="00171AF3">
        <w:rPr>
          <w:rFonts w:ascii="Helvetica" w:hAnsi="Helvetica" w:cs="Helvetica" w:hint="eastAsia"/>
          <w:b/>
          <w:bCs/>
          <w:color w:val="222222"/>
          <w:sz w:val="21"/>
          <w:szCs w:val="21"/>
        </w:rPr>
        <w:t>Независимое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подтверждение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результатов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аналитической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ПЭМ</w:t>
      </w:r>
    </w:p>
    <w:p w14:paraId="0076432D" w14:textId="77777777" w:rsidR="00171AF3" w:rsidRPr="00171AF3" w:rsidRDefault="00171AF3" w:rsidP="00171AF3">
      <w:pPr>
        <w:rPr>
          <w:rFonts w:ascii="Helvetica" w:hAnsi="Helvetica" w:cs="Helvetica"/>
          <w:b/>
          <w:bCs/>
          <w:color w:val="222222"/>
          <w:sz w:val="21"/>
          <w:szCs w:val="21"/>
        </w:rPr>
      </w:pPr>
    </w:p>
    <w:p w14:paraId="53FBBAE3"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4.4.1. </w:t>
      </w:r>
      <w:r w:rsidRPr="00171AF3">
        <w:rPr>
          <w:rFonts w:ascii="Helvetica" w:hAnsi="Helvetica" w:cs="Helvetica" w:hint="eastAsia"/>
          <w:b/>
          <w:bCs/>
          <w:color w:val="222222"/>
          <w:sz w:val="21"/>
          <w:szCs w:val="21"/>
        </w:rPr>
        <w:t>Анализ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спектроскопии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ядерного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магнитного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резонанса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ЯМР</w:t>
      </w:r>
      <w:r w:rsidRPr="00171AF3">
        <w:rPr>
          <w:rFonts w:ascii="Helvetica" w:hAnsi="Helvetica" w:cs="Helvetica"/>
          <w:b/>
          <w:bCs/>
          <w:color w:val="222222"/>
          <w:sz w:val="21"/>
          <w:szCs w:val="21"/>
        </w:rPr>
        <w:t>)</w:t>
      </w:r>
    </w:p>
    <w:p w14:paraId="7B3D7060" w14:textId="77777777" w:rsidR="00171AF3" w:rsidRPr="00171AF3" w:rsidRDefault="00171AF3" w:rsidP="00171AF3">
      <w:pPr>
        <w:rPr>
          <w:rFonts w:ascii="Helvetica" w:hAnsi="Helvetica" w:cs="Helvetica"/>
          <w:b/>
          <w:bCs/>
          <w:color w:val="222222"/>
          <w:sz w:val="21"/>
          <w:szCs w:val="21"/>
        </w:rPr>
      </w:pPr>
    </w:p>
    <w:p w14:paraId="7F0D1D5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4.4.2. </w:t>
      </w:r>
      <w:r w:rsidRPr="00171AF3">
        <w:rPr>
          <w:rFonts w:ascii="Helvetica" w:hAnsi="Helvetica" w:cs="Helvetica" w:hint="eastAsia"/>
          <w:b/>
          <w:bCs/>
          <w:color w:val="222222"/>
          <w:sz w:val="21"/>
          <w:szCs w:val="21"/>
        </w:rPr>
        <w:t>Анализ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масс</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спектрометрии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индуктивно</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связанной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плазмой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ИСП</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МС</w:t>
      </w:r>
      <w:r w:rsidRPr="00171AF3">
        <w:rPr>
          <w:rFonts w:ascii="Helvetica" w:hAnsi="Helvetica" w:cs="Helvetica"/>
          <w:b/>
          <w:bCs/>
          <w:color w:val="222222"/>
          <w:sz w:val="21"/>
          <w:szCs w:val="21"/>
        </w:rPr>
        <w:t>)</w:t>
      </w:r>
    </w:p>
    <w:p w14:paraId="352B8639" w14:textId="77777777" w:rsidR="00171AF3" w:rsidRPr="00171AF3" w:rsidRDefault="00171AF3" w:rsidP="00171AF3">
      <w:pPr>
        <w:rPr>
          <w:rFonts w:ascii="Helvetica" w:hAnsi="Helvetica" w:cs="Helvetica"/>
          <w:b/>
          <w:bCs/>
          <w:color w:val="222222"/>
          <w:sz w:val="21"/>
          <w:szCs w:val="21"/>
        </w:rPr>
      </w:pPr>
    </w:p>
    <w:p w14:paraId="61C8F6A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4.4.3. </w:t>
      </w:r>
      <w:r w:rsidRPr="00171AF3">
        <w:rPr>
          <w:rFonts w:ascii="Helvetica" w:hAnsi="Helvetica" w:cs="Helvetica" w:hint="eastAsia"/>
          <w:b/>
          <w:bCs/>
          <w:color w:val="222222"/>
          <w:sz w:val="21"/>
          <w:szCs w:val="21"/>
        </w:rPr>
        <w:t>Анализ</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лазерной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сканирующей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w:t>
      </w:r>
      <w:r w:rsidRPr="00171AF3">
        <w:rPr>
          <w:rFonts w:ascii="Helvetica" w:hAnsi="Helvetica" w:cs="Helvetica"/>
          <w:b/>
          <w:bCs/>
          <w:color w:val="222222"/>
          <w:sz w:val="21"/>
          <w:szCs w:val="21"/>
        </w:rPr>
        <w:t>-</w:t>
      </w:r>
      <w:r w:rsidRPr="00171AF3">
        <w:rPr>
          <w:rFonts w:ascii="Helvetica" w:hAnsi="Helvetica" w:cs="Helvetica" w:hint="eastAsia"/>
          <w:b/>
          <w:bCs/>
          <w:color w:val="222222"/>
          <w:sz w:val="21"/>
          <w:szCs w:val="21"/>
        </w:rPr>
        <w:t>спектроскопии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комбинационного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рассеяния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КР</w:t>
      </w:r>
      <w:r w:rsidRPr="00171AF3">
        <w:rPr>
          <w:rFonts w:ascii="Helvetica" w:hAnsi="Helvetica" w:cs="Helvetica"/>
          <w:b/>
          <w:bCs/>
          <w:color w:val="222222"/>
          <w:sz w:val="21"/>
          <w:szCs w:val="21"/>
        </w:rPr>
        <w:t>)</w:t>
      </w:r>
    </w:p>
    <w:p w14:paraId="75AC06A3" w14:textId="77777777" w:rsidR="00171AF3" w:rsidRPr="00171AF3" w:rsidRDefault="00171AF3" w:rsidP="00171AF3">
      <w:pPr>
        <w:rPr>
          <w:rFonts w:ascii="Helvetica" w:hAnsi="Helvetica" w:cs="Helvetica"/>
          <w:b/>
          <w:bCs/>
          <w:color w:val="222222"/>
          <w:sz w:val="21"/>
          <w:szCs w:val="21"/>
        </w:rPr>
      </w:pPr>
    </w:p>
    <w:p w14:paraId="63879978"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4.5. </w:t>
      </w:r>
      <w:r w:rsidRPr="00171AF3">
        <w:rPr>
          <w:rFonts w:ascii="Helvetica" w:hAnsi="Helvetica" w:cs="Helvetica" w:hint="eastAsia"/>
          <w:b/>
          <w:bCs/>
          <w:color w:val="222222"/>
          <w:sz w:val="21"/>
          <w:szCs w:val="21"/>
        </w:rPr>
        <w:t>Определение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дифференциальной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экспрессии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генов</w:t>
      </w:r>
    </w:p>
    <w:p w14:paraId="64176CFA" w14:textId="77777777" w:rsidR="00171AF3" w:rsidRPr="00171AF3" w:rsidRDefault="00171AF3" w:rsidP="00171AF3">
      <w:pPr>
        <w:rPr>
          <w:rFonts w:ascii="Helvetica" w:hAnsi="Helvetica" w:cs="Helvetica"/>
          <w:b/>
          <w:bCs/>
          <w:color w:val="222222"/>
          <w:sz w:val="21"/>
          <w:szCs w:val="21"/>
        </w:rPr>
      </w:pPr>
    </w:p>
    <w:p w14:paraId="71BCB19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4.5.1. </w:t>
      </w:r>
      <w:r w:rsidRPr="00171AF3">
        <w:rPr>
          <w:rFonts w:ascii="Helvetica" w:hAnsi="Helvetica" w:cs="Helvetica" w:hint="eastAsia"/>
          <w:b/>
          <w:bCs/>
          <w:color w:val="222222"/>
          <w:sz w:val="21"/>
          <w:szCs w:val="21"/>
        </w:rPr>
        <w:t>Выделение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тотальной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РНК</w:t>
      </w:r>
    </w:p>
    <w:p w14:paraId="6EF6214E" w14:textId="77777777" w:rsidR="00171AF3" w:rsidRPr="00171AF3" w:rsidRDefault="00171AF3" w:rsidP="00171AF3">
      <w:pPr>
        <w:rPr>
          <w:rFonts w:ascii="Helvetica" w:hAnsi="Helvetica" w:cs="Helvetica"/>
          <w:b/>
          <w:bCs/>
          <w:color w:val="222222"/>
          <w:sz w:val="21"/>
          <w:szCs w:val="21"/>
        </w:rPr>
      </w:pPr>
    </w:p>
    <w:p w14:paraId="7368AEB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4.5.2. </w:t>
      </w:r>
      <w:r w:rsidRPr="00171AF3">
        <w:rPr>
          <w:rFonts w:ascii="Helvetica" w:hAnsi="Helvetica" w:cs="Helvetica" w:hint="eastAsia"/>
          <w:b/>
          <w:bCs/>
          <w:color w:val="222222"/>
          <w:sz w:val="21"/>
          <w:szCs w:val="21"/>
        </w:rPr>
        <w:t>Секвенирование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сборка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аннотирование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тра</w:t>
      </w:r>
      <w:r w:rsidRPr="00171AF3">
        <w:rPr>
          <w:rFonts w:ascii="Helvetica" w:hAnsi="Helvetica" w:cs="Helvetica" w:hint="eastAsia"/>
          <w:b/>
          <w:bCs/>
          <w:color w:val="222222"/>
          <w:sz w:val="21"/>
          <w:szCs w:val="21"/>
        </w:rPr>
        <w:lastRenderedPageBreak/>
        <w:t>нскриптома</w:t>
      </w:r>
    </w:p>
    <w:p w14:paraId="120456D0" w14:textId="77777777" w:rsidR="00171AF3" w:rsidRPr="00171AF3" w:rsidRDefault="00171AF3" w:rsidP="00171AF3">
      <w:pPr>
        <w:rPr>
          <w:rFonts w:ascii="Helvetica" w:hAnsi="Helvetica" w:cs="Helvetica"/>
          <w:b/>
          <w:bCs/>
          <w:color w:val="222222"/>
          <w:sz w:val="21"/>
          <w:szCs w:val="21"/>
        </w:rPr>
      </w:pPr>
    </w:p>
    <w:p w14:paraId="4B832E6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4.5.3. </w:t>
      </w:r>
      <w:r w:rsidRPr="00171AF3">
        <w:rPr>
          <w:rFonts w:ascii="Helvetica" w:hAnsi="Helvetica" w:cs="Helvetica" w:hint="eastAsia"/>
          <w:b/>
          <w:bCs/>
          <w:color w:val="222222"/>
          <w:sz w:val="21"/>
          <w:szCs w:val="21"/>
        </w:rPr>
        <w:t>Выбор</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референсного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целевых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генов</w:t>
      </w:r>
      <w:r w:rsidRPr="00171AF3">
        <w:rPr>
          <w:rFonts w:ascii="Helvetica" w:hAnsi="Helvetica" w:cs="Helvetica"/>
          <w:b/>
          <w:bCs/>
          <w:color w:val="222222"/>
          <w:sz w:val="21"/>
          <w:szCs w:val="21"/>
        </w:rPr>
        <w:t xml:space="preserve"> Chlorella vulgaris IPPAS C-1</w:t>
      </w:r>
    </w:p>
    <w:p w14:paraId="0298BC4E" w14:textId="77777777" w:rsidR="00171AF3" w:rsidRPr="00171AF3" w:rsidRDefault="00171AF3" w:rsidP="00171AF3">
      <w:pPr>
        <w:rPr>
          <w:rFonts w:ascii="Helvetica" w:hAnsi="Helvetica" w:cs="Helvetica"/>
          <w:b/>
          <w:bCs/>
          <w:color w:val="222222"/>
          <w:sz w:val="21"/>
          <w:szCs w:val="21"/>
        </w:rPr>
      </w:pPr>
    </w:p>
    <w:p w14:paraId="387CB25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4.5.4. </w:t>
      </w:r>
      <w:r w:rsidRPr="00171AF3">
        <w:rPr>
          <w:rFonts w:ascii="Helvetica" w:hAnsi="Helvetica" w:cs="Helvetica" w:hint="eastAsia"/>
          <w:b/>
          <w:bCs/>
          <w:color w:val="222222"/>
          <w:sz w:val="21"/>
          <w:szCs w:val="21"/>
        </w:rPr>
        <w:t>Метод</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ПЦР</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режиме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реального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времени</w:t>
      </w:r>
    </w:p>
    <w:p w14:paraId="22D34BD7" w14:textId="77777777" w:rsidR="00171AF3" w:rsidRPr="00171AF3" w:rsidRDefault="00171AF3" w:rsidP="00171AF3">
      <w:pPr>
        <w:rPr>
          <w:rFonts w:ascii="Helvetica" w:hAnsi="Helvetica" w:cs="Helvetica"/>
          <w:b/>
          <w:bCs/>
          <w:color w:val="222222"/>
          <w:sz w:val="21"/>
          <w:szCs w:val="21"/>
        </w:rPr>
      </w:pPr>
    </w:p>
    <w:p w14:paraId="1F114E7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 </w:t>
      </w:r>
      <w:r w:rsidRPr="00171AF3">
        <w:rPr>
          <w:rFonts w:ascii="Helvetica" w:hAnsi="Helvetica" w:cs="Helvetica" w:hint="eastAsia"/>
          <w:b/>
          <w:bCs/>
          <w:color w:val="222222"/>
          <w:sz w:val="21"/>
          <w:szCs w:val="21"/>
        </w:rPr>
        <w:t>Результаты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обсуждение</w:t>
      </w:r>
    </w:p>
    <w:p w14:paraId="75FC49DA" w14:textId="77777777" w:rsidR="00171AF3" w:rsidRPr="00171AF3" w:rsidRDefault="00171AF3" w:rsidP="00171AF3">
      <w:pPr>
        <w:rPr>
          <w:rFonts w:ascii="Helvetica" w:hAnsi="Helvetica" w:cs="Helvetica"/>
          <w:b/>
          <w:bCs/>
          <w:color w:val="222222"/>
          <w:sz w:val="21"/>
          <w:szCs w:val="21"/>
        </w:rPr>
      </w:pPr>
    </w:p>
    <w:p w14:paraId="6AAA1E7D"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5.1. </w:t>
      </w:r>
      <w:r w:rsidRPr="00171AF3">
        <w:rPr>
          <w:rFonts w:ascii="Helvetica" w:hAnsi="Helvetica" w:cs="Helvetica" w:hint="eastAsia"/>
          <w:b/>
          <w:bCs/>
          <w:color w:val="222222"/>
          <w:sz w:val="21"/>
          <w:szCs w:val="21"/>
        </w:rPr>
        <w:t>Ультраструктурные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особенности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исследуемых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эукариотических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p>
    <w:p w14:paraId="1B6089A3" w14:textId="77777777" w:rsidR="00171AF3" w:rsidRPr="00171AF3" w:rsidRDefault="00171AF3" w:rsidP="00171AF3">
      <w:pPr>
        <w:rPr>
          <w:rFonts w:ascii="Helvetica" w:hAnsi="Helvetica" w:cs="Helvetica"/>
          <w:b/>
          <w:bCs/>
          <w:color w:val="222222"/>
          <w:sz w:val="21"/>
          <w:szCs w:val="21"/>
        </w:rPr>
      </w:pPr>
    </w:p>
    <w:p w14:paraId="618CFF1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5.2.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переходе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избытку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неорганического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p>
    <w:p w14:paraId="7922FD21" w14:textId="77777777" w:rsidR="00171AF3" w:rsidRPr="00171AF3" w:rsidRDefault="00171AF3" w:rsidP="00171AF3">
      <w:pPr>
        <w:rPr>
          <w:rFonts w:ascii="Helvetica" w:hAnsi="Helvetica" w:cs="Helvetica"/>
          <w:b/>
          <w:bCs/>
          <w:color w:val="222222"/>
          <w:sz w:val="21"/>
          <w:szCs w:val="21"/>
        </w:rPr>
      </w:pPr>
    </w:p>
    <w:p w14:paraId="4E55CAC8"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5.2.1. </w:t>
      </w:r>
      <w:r w:rsidRPr="00171AF3">
        <w:rPr>
          <w:rFonts w:ascii="Helvetica" w:hAnsi="Helvetica" w:cs="Helvetica" w:hint="eastAsia"/>
          <w:b/>
          <w:bCs/>
          <w:color w:val="222222"/>
          <w:sz w:val="21"/>
          <w:szCs w:val="21"/>
        </w:rPr>
        <w:t>Накопление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биомассы</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изменения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составе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клеточных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p>
    <w:p w14:paraId="4C5134CB" w14:textId="77777777" w:rsidR="00171AF3" w:rsidRPr="00171AF3" w:rsidRDefault="00171AF3" w:rsidP="00171AF3">
      <w:pPr>
        <w:rPr>
          <w:rFonts w:ascii="Helvetica" w:hAnsi="Helvetica" w:cs="Helvetica"/>
          <w:b/>
          <w:bCs/>
          <w:color w:val="222222"/>
          <w:sz w:val="21"/>
          <w:szCs w:val="21"/>
        </w:rPr>
      </w:pPr>
    </w:p>
    <w:p w14:paraId="62633D4A"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5.2.2.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микроводорослях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после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возобновления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питания</w:t>
      </w:r>
    </w:p>
    <w:p w14:paraId="14332F28" w14:textId="77777777" w:rsidR="00171AF3" w:rsidRPr="00171AF3" w:rsidRDefault="00171AF3" w:rsidP="00171AF3">
      <w:pPr>
        <w:rPr>
          <w:rFonts w:ascii="Helvetica" w:hAnsi="Helvetica" w:cs="Helvetica"/>
          <w:b/>
          <w:bCs/>
          <w:color w:val="222222"/>
          <w:sz w:val="21"/>
          <w:szCs w:val="21"/>
        </w:rPr>
      </w:pPr>
    </w:p>
    <w:p w14:paraId="0AA4BAE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5.2.3. </w:t>
      </w:r>
      <w:r w:rsidRPr="00171AF3">
        <w:rPr>
          <w:rFonts w:ascii="Helvetica" w:hAnsi="Helvetica" w:cs="Helvetica" w:hint="eastAsia"/>
          <w:b/>
          <w:bCs/>
          <w:color w:val="222222"/>
          <w:sz w:val="21"/>
          <w:szCs w:val="21"/>
        </w:rPr>
        <w:t>Ультраструктурная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организация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вакуолярных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p>
    <w:p w14:paraId="6CA2A0DB" w14:textId="77777777" w:rsidR="00171AF3" w:rsidRPr="00171AF3" w:rsidRDefault="00171AF3" w:rsidP="00171AF3">
      <w:pPr>
        <w:rPr>
          <w:rFonts w:ascii="Helvetica" w:hAnsi="Helvetica" w:cs="Helvetica"/>
          <w:b/>
          <w:bCs/>
          <w:color w:val="222222"/>
          <w:sz w:val="21"/>
          <w:szCs w:val="21"/>
        </w:rPr>
      </w:pPr>
    </w:p>
    <w:p w14:paraId="3601DE35"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5.3. </w:t>
      </w:r>
      <w:r w:rsidRPr="00171AF3">
        <w:rPr>
          <w:rFonts w:ascii="Helvetica" w:hAnsi="Helvetica" w:cs="Helvetica" w:hint="eastAsia"/>
          <w:b/>
          <w:bCs/>
          <w:color w:val="222222"/>
          <w:sz w:val="21"/>
          <w:szCs w:val="21"/>
        </w:rPr>
        <w:t>Изменение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экспрессии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генов</w:t>
      </w:r>
      <w:r w:rsidRPr="00171AF3">
        <w:rPr>
          <w:rFonts w:ascii="Helvetica" w:hAnsi="Helvetica" w:cs="Helvetica"/>
          <w:b/>
          <w:bCs/>
          <w:color w:val="222222"/>
          <w:sz w:val="21"/>
          <w:szCs w:val="21"/>
        </w:rPr>
        <w:t xml:space="preserve"> Chlorella vulgaris IPPAS C-1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переходе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избытку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неорганического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p>
    <w:p w14:paraId="00B6596B" w14:textId="77777777" w:rsidR="00171AF3" w:rsidRPr="00171AF3" w:rsidRDefault="00171AF3" w:rsidP="00171AF3">
      <w:pPr>
        <w:rPr>
          <w:rFonts w:ascii="Helvetica" w:hAnsi="Helvetica" w:cs="Helvetica"/>
          <w:b/>
          <w:bCs/>
          <w:color w:val="222222"/>
          <w:sz w:val="21"/>
          <w:szCs w:val="21"/>
        </w:rPr>
      </w:pPr>
    </w:p>
    <w:p w14:paraId="6E91204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lastRenderedPageBreak/>
        <w:t xml:space="preserve">5.4.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переходе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избытку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неорганического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p>
    <w:p w14:paraId="508F5B45" w14:textId="77777777" w:rsidR="00171AF3" w:rsidRPr="00171AF3" w:rsidRDefault="00171AF3" w:rsidP="00171AF3">
      <w:pPr>
        <w:rPr>
          <w:rFonts w:ascii="Helvetica" w:hAnsi="Helvetica" w:cs="Helvetica"/>
          <w:b/>
          <w:bCs/>
          <w:color w:val="222222"/>
          <w:sz w:val="21"/>
          <w:szCs w:val="21"/>
        </w:rPr>
      </w:pPr>
    </w:p>
    <w:p w14:paraId="26AD3C9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5.4.1.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недиазотрофными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цианобактериями</w:t>
      </w:r>
    </w:p>
    <w:p w14:paraId="5EFAFEA4" w14:textId="77777777" w:rsidR="00171AF3" w:rsidRPr="00171AF3" w:rsidRDefault="00171AF3" w:rsidP="00171AF3">
      <w:pPr>
        <w:rPr>
          <w:rFonts w:ascii="Helvetica" w:hAnsi="Helvetica" w:cs="Helvetica"/>
          <w:b/>
          <w:bCs/>
          <w:color w:val="222222"/>
          <w:sz w:val="21"/>
          <w:szCs w:val="21"/>
        </w:rPr>
      </w:pPr>
    </w:p>
    <w:p w14:paraId="5E07CED7"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5.4.2.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диазотрофными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цианобактериями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наличии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отсутствии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связанного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p>
    <w:p w14:paraId="6C96F235" w14:textId="77777777" w:rsidR="00171AF3" w:rsidRPr="00171AF3" w:rsidRDefault="00171AF3" w:rsidP="00171AF3">
      <w:pPr>
        <w:rPr>
          <w:rFonts w:ascii="Helvetica" w:hAnsi="Helvetica" w:cs="Helvetica"/>
          <w:b/>
          <w:bCs/>
          <w:color w:val="222222"/>
          <w:sz w:val="21"/>
          <w:szCs w:val="21"/>
        </w:rPr>
      </w:pPr>
    </w:p>
    <w:p w14:paraId="75D6CEDE"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5.5. </w:t>
      </w:r>
      <w:r w:rsidRPr="00171AF3">
        <w:rPr>
          <w:rFonts w:ascii="Helvetica" w:hAnsi="Helvetica" w:cs="Helvetica" w:hint="eastAsia"/>
          <w:b/>
          <w:bCs/>
          <w:color w:val="222222"/>
          <w:sz w:val="21"/>
          <w:szCs w:val="21"/>
        </w:rPr>
        <w:t>Расходование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переходе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избытку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неорганического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p>
    <w:p w14:paraId="4CCAFEFA" w14:textId="77777777" w:rsidR="00171AF3" w:rsidRPr="00171AF3" w:rsidRDefault="00171AF3" w:rsidP="00171AF3">
      <w:pPr>
        <w:rPr>
          <w:rFonts w:ascii="Helvetica" w:hAnsi="Helvetica" w:cs="Helvetica"/>
          <w:b/>
          <w:bCs/>
          <w:color w:val="222222"/>
          <w:sz w:val="21"/>
          <w:szCs w:val="21"/>
        </w:rPr>
      </w:pPr>
    </w:p>
    <w:p w14:paraId="22A49F0E"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5.5.1.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общее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свойство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представителей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различных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групп</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p>
    <w:p w14:paraId="20769496" w14:textId="77777777" w:rsidR="00171AF3" w:rsidRPr="00171AF3" w:rsidRDefault="00171AF3" w:rsidP="00171AF3">
      <w:pPr>
        <w:rPr>
          <w:rFonts w:ascii="Helvetica" w:hAnsi="Helvetica" w:cs="Helvetica"/>
          <w:b/>
          <w:bCs/>
          <w:color w:val="222222"/>
          <w:sz w:val="21"/>
          <w:szCs w:val="21"/>
        </w:rPr>
      </w:pPr>
    </w:p>
    <w:p w14:paraId="002EF053"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5.5.2. </w:t>
      </w:r>
      <w:r w:rsidRPr="00171AF3">
        <w:rPr>
          <w:rFonts w:ascii="Helvetica" w:hAnsi="Helvetica" w:cs="Helvetica" w:hint="eastAsia"/>
          <w:b/>
          <w:bCs/>
          <w:color w:val="222222"/>
          <w:sz w:val="21"/>
          <w:szCs w:val="21"/>
        </w:rPr>
        <w:t>Химическая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природа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Desmodesmus sp.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Amphidinium carterae</w:t>
      </w:r>
    </w:p>
    <w:p w14:paraId="23C64B9D" w14:textId="77777777" w:rsidR="00171AF3" w:rsidRPr="00171AF3" w:rsidRDefault="00171AF3" w:rsidP="00171AF3">
      <w:pPr>
        <w:rPr>
          <w:rFonts w:ascii="Helvetica" w:hAnsi="Helvetica" w:cs="Helvetica"/>
          <w:b/>
          <w:bCs/>
          <w:color w:val="222222"/>
          <w:sz w:val="21"/>
          <w:szCs w:val="21"/>
        </w:rPr>
      </w:pPr>
    </w:p>
    <w:p w14:paraId="094F870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5.5.3. </w:t>
      </w:r>
      <w:r w:rsidRPr="00171AF3">
        <w:rPr>
          <w:rFonts w:ascii="Helvetica" w:hAnsi="Helvetica" w:cs="Helvetica" w:hint="eastAsia"/>
          <w:b/>
          <w:bCs/>
          <w:color w:val="222222"/>
          <w:sz w:val="21"/>
          <w:szCs w:val="21"/>
        </w:rPr>
        <w:t>Расходование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голодании</w:t>
      </w:r>
    </w:p>
    <w:p w14:paraId="4AFADF5E" w14:textId="77777777" w:rsidR="00171AF3" w:rsidRPr="00171AF3" w:rsidRDefault="00171AF3" w:rsidP="00171AF3">
      <w:pPr>
        <w:rPr>
          <w:rFonts w:ascii="Helvetica" w:hAnsi="Helvetica" w:cs="Helvetica"/>
          <w:b/>
          <w:bCs/>
          <w:color w:val="222222"/>
          <w:sz w:val="21"/>
          <w:szCs w:val="21"/>
        </w:rPr>
      </w:pPr>
    </w:p>
    <w:p w14:paraId="15580739"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5.5.4. </w:t>
      </w:r>
      <w:r w:rsidRPr="00171AF3">
        <w:rPr>
          <w:rFonts w:ascii="Helvetica" w:hAnsi="Helvetica" w:cs="Helvetica" w:hint="eastAsia"/>
          <w:b/>
          <w:bCs/>
          <w:color w:val="222222"/>
          <w:sz w:val="21"/>
          <w:szCs w:val="21"/>
        </w:rPr>
        <w:t>Формирование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азотсодержащих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включений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при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переходе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голодания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избытку</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неорганического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связанного</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среде</w:t>
      </w:r>
    </w:p>
    <w:p w14:paraId="6D19C2A9" w14:textId="77777777" w:rsidR="00171AF3" w:rsidRPr="00171AF3" w:rsidRDefault="00171AF3" w:rsidP="00171AF3">
      <w:pPr>
        <w:rPr>
          <w:rFonts w:ascii="Helvetica" w:hAnsi="Helvetica" w:cs="Helvetica"/>
          <w:b/>
          <w:bCs/>
          <w:color w:val="222222"/>
          <w:sz w:val="21"/>
          <w:szCs w:val="21"/>
        </w:rPr>
      </w:pPr>
    </w:p>
    <w:p w14:paraId="104DCD00"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5.6. </w:t>
      </w:r>
      <w:r w:rsidRPr="00171AF3">
        <w:rPr>
          <w:rFonts w:ascii="Helvetica" w:hAnsi="Helvetica" w:cs="Helvetica" w:hint="eastAsia"/>
          <w:b/>
          <w:bCs/>
          <w:color w:val="222222"/>
          <w:sz w:val="21"/>
          <w:szCs w:val="21"/>
        </w:rPr>
        <w:t>Метод</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количественной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оценки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содержания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внутриклеточной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локализации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w:t>
      </w:r>
      <w:r w:rsidRPr="00171AF3">
        <w:rPr>
          <w:rFonts w:ascii="Helvetica" w:hAnsi="Helvetica" w:cs="Helvetica" w:hint="eastAsia"/>
          <w:b/>
          <w:bCs/>
          <w:color w:val="222222"/>
          <w:sz w:val="21"/>
          <w:szCs w:val="21"/>
        </w:rPr>
        <w:lastRenderedPageBreak/>
        <w:t>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на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картах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полученных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методом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ЭФПЭМ</w:t>
      </w:r>
    </w:p>
    <w:p w14:paraId="13BE395E" w14:textId="77777777" w:rsidR="00171AF3" w:rsidRPr="00171AF3" w:rsidRDefault="00171AF3" w:rsidP="00171AF3">
      <w:pPr>
        <w:rPr>
          <w:rFonts w:ascii="Helvetica" w:hAnsi="Helvetica" w:cs="Helvetica"/>
          <w:b/>
          <w:bCs/>
          <w:color w:val="222222"/>
          <w:sz w:val="21"/>
          <w:szCs w:val="21"/>
        </w:rPr>
      </w:pPr>
    </w:p>
    <w:p w14:paraId="03AB7FC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5.6.1. </w:t>
      </w:r>
      <w:r w:rsidRPr="00171AF3">
        <w:rPr>
          <w:rFonts w:ascii="Helvetica" w:hAnsi="Helvetica" w:cs="Helvetica" w:hint="eastAsia"/>
          <w:b/>
          <w:bCs/>
          <w:color w:val="222222"/>
          <w:sz w:val="21"/>
          <w:szCs w:val="21"/>
        </w:rPr>
        <w:t>Разработка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w:t>
      </w:r>
    </w:p>
    <w:p w14:paraId="6550AFDB" w14:textId="77777777" w:rsidR="00171AF3" w:rsidRPr="00171AF3" w:rsidRDefault="00171AF3" w:rsidP="00171AF3">
      <w:pPr>
        <w:rPr>
          <w:rFonts w:ascii="Helvetica" w:hAnsi="Helvetica" w:cs="Helvetica"/>
          <w:b/>
          <w:bCs/>
          <w:color w:val="222222"/>
          <w:sz w:val="21"/>
          <w:szCs w:val="21"/>
        </w:rPr>
      </w:pPr>
    </w:p>
    <w:p w14:paraId="63774CDB"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5.6.2. </w:t>
      </w:r>
      <w:r w:rsidRPr="00171AF3">
        <w:rPr>
          <w:rFonts w:ascii="Helvetica" w:hAnsi="Helvetica" w:cs="Helvetica" w:hint="eastAsia"/>
          <w:b/>
          <w:bCs/>
          <w:color w:val="222222"/>
          <w:sz w:val="21"/>
          <w:szCs w:val="21"/>
        </w:rPr>
        <w:t>Применение</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метода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элементным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картам</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микроводорослей</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цианобактерий</w:t>
      </w:r>
    </w:p>
    <w:p w14:paraId="72CC67C4" w14:textId="77777777" w:rsidR="00171AF3" w:rsidRPr="00171AF3" w:rsidRDefault="00171AF3" w:rsidP="00171AF3">
      <w:pPr>
        <w:rPr>
          <w:rFonts w:ascii="Helvetica" w:hAnsi="Helvetica" w:cs="Helvetica"/>
          <w:b/>
          <w:bCs/>
          <w:color w:val="222222"/>
          <w:sz w:val="21"/>
          <w:szCs w:val="21"/>
        </w:rPr>
      </w:pPr>
    </w:p>
    <w:p w14:paraId="26B5ADD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5.6.3. </w:t>
      </w:r>
      <w:r w:rsidRPr="00171AF3">
        <w:rPr>
          <w:rFonts w:ascii="Helvetica" w:hAnsi="Helvetica" w:cs="Helvetica" w:hint="eastAsia"/>
          <w:b/>
          <w:bCs/>
          <w:color w:val="222222"/>
          <w:sz w:val="21"/>
          <w:szCs w:val="21"/>
        </w:rPr>
        <w:t>Оценка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гетерогенности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клеток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исследуемых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культурах</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отношении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аккумулирования</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ими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резервов</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фосфора</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и</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азота</w:t>
      </w:r>
    </w:p>
    <w:p w14:paraId="22DB9AE1" w14:textId="77777777" w:rsidR="00171AF3" w:rsidRPr="00171AF3" w:rsidRDefault="00171AF3" w:rsidP="00171AF3">
      <w:pPr>
        <w:rPr>
          <w:rFonts w:ascii="Helvetica" w:hAnsi="Helvetica" w:cs="Helvetica"/>
          <w:b/>
          <w:bCs/>
          <w:color w:val="222222"/>
          <w:sz w:val="21"/>
          <w:szCs w:val="21"/>
        </w:rPr>
      </w:pPr>
    </w:p>
    <w:p w14:paraId="5DD167ED"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6. </w:t>
      </w:r>
      <w:r w:rsidRPr="00171AF3">
        <w:rPr>
          <w:rFonts w:ascii="Helvetica" w:hAnsi="Helvetica" w:cs="Helvetica" w:hint="eastAsia"/>
          <w:b/>
          <w:bCs/>
          <w:color w:val="222222"/>
          <w:sz w:val="21"/>
          <w:szCs w:val="21"/>
        </w:rPr>
        <w:t>Заключение</w:t>
      </w:r>
    </w:p>
    <w:p w14:paraId="458CE629" w14:textId="77777777" w:rsidR="00171AF3" w:rsidRPr="00171AF3" w:rsidRDefault="00171AF3" w:rsidP="00171AF3">
      <w:pPr>
        <w:rPr>
          <w:rFonts w:ascii="Helvetica" w:hAnsi="Helvetica" w:cs="Helvetica"/>
          <w:b/>
          <w:bCs/>
          <w:color w:val="222222"/>
          <w:sz w:val="21"/>
          <w:szCs w:val="21"/>
        </w:rPr>
      </w:pPr>
    </w:p>
    <w:p w14:paraId="49667E6C"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7. </w:t>
      </w:r>
      <w:r w:rsidRPr="00171AF3">
        <w:rPr>
          <w:rFonts w:ascii="Helvetica" w:hAnsi="Helvetica" w:cs="Helvetica" w:hint="eastAsia"/>
          <w:b/>
          <w:bCs/>
          <w:color w:val="222222"/>
          <w:sz w:val="21"/>
          <w:szCs w:val="21"/>
        </w:rPr>
        <w:t>Выводы</w:t>
      </w:r>
    </w:p>
    <w:p w14:paraId="7C0CD2AB" w14:textId="77777777" w:rsidR="00171AF3" w:rsidRPr="00171AF3" w:rsidRDefault="00171AF3" w:rsidP="00171AF3">
      <w:pPr>
        <w:rPr>
          <w:rFonts w:ascii="Helvetica" w:hAnsi="Helvetica" w:cs="Helvetica"/>
          <w:b/>
          <w:bCs/>
          <w:color w:val="222222"/>
          <w:sz w:val="21"/>
          <w:szCs w:val="21"/>
        </w:rPr>
      </w:pPr>
    </w:p>
    <w:p w14:paraId="12FAD75F"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8. </w:t>
      </w:r>
      <w:r w:rsidRPr="00171AF3">
        <w:rPr>
          <w:rFonts w:ascii="Helvetica" w:hAnsi="Helvetica" w:cs="Helvetica" w:hint="eastAsia"/>
          <w:b/>
          <w:bCs/>
          <w:color w:val="222222"/>
          <w:sz w:val="21"/>
          <w:szCs w:val="21"/>
        </w:rPr>
        <w:t>Благодарности</w:t>
      </w:r>
    </w:p>
    <w:p w14:paraId="3C2504B2" w14:textId="77777777" w:rsidR="00171AF3" w:rsidRPr="00171AF3" w:rsidRDefault="00171AF3" w:rsidP="00171AF3">
      <w:pPr>
        <w:rPr>
          <w:rFonts w:ascii="Helvetica" w:hAnsi="Helvetica" w:cs="Helvetica"/>
          <w:b/>
          <w:bCs/>
          <w:color w:val="222222"/>
          <w:sz w:val="21"/>
          <w:szCs w:val="21"/>
        </w:rPr>
      </w:pPr>
    </w:p>
    <w:p w14:paraId="7331E871" w14:textId="77777777" w:rsidR="00171AF3" w:rsidRPr="00171AF3" w:rsidRDefault="00171AF3" w:rsidP="00171AF3">
      <w:pPr>
        <w:rPr>
          <w:rFonts w:ascii="Helvetica" w:hAnsi="Helvetica" w:cs="Helvetica"/>
          <w:b/>
          <w:bCs/>
          <w:color w:val="222222"/>
          <w:sz w:val="21"/>
          <w:szCs w:val="21"/>
        </w:rPr>
      </w:pPr>
      <w:r w:rsidRPr="00171AF3">
        <w:rPr>
          <w:rFonts w:ascii="Helvetica" w:hAnsi="Helvetica" w:cs="Helvetica"/>
          <w:b/>
          <w:bCs/>
          <w:color w:val="222222"/>
          <w:sz w:val="21"/>
          <w:szCs w:val="21"/>
        </w:rPr>
        <w:t xml:space="preserve">9. </w:t>
      </w:r>
      <w:r w:rsidRPr="00171AF3">
        <w:rPr>
          <w:rFonts w:ascii="Helvetica" w:hAnsi="Helvetica" w:cs="Helvetica" w:hint="eastAsia"/>
          <w:b/>
          <w:bCs/>
          <w:color w:val="222222"/>
          <w:sz w:val="21"/>
          <w:szCs w:val="21"/>
        </w:rPr>
        <w:t>Список</w:t>
      </w:r>
      <w:r w:rsidRPr="00171AF3">
        <w:rPr>
          <w:rFonts w:ascii="Helvetica" w:hAnsi="Helvetica" w:cs="Helvetica"/>
          <w:b/>
          <w:bCs/>
          <w:color w:val="222222"/>
          <w:sz w:val="21"/>
          <w:szCs w:val="21"/>
        </w:rPr>
        <w:t xml:space="preserve"> </w:t>
      </w:r>
      <w:r w:rsidRPr="00171AF3">
        <w:rPr>
          <w:rFonts w:ascii="Helvetica" w:hAnsi="Helvetica" w:cs="Helvetica" w:hint="eastAsia"/>
          <w:b/>
          <w:bCs/>
          <w:color w:val="222222"/>
          <w:sz w:val="21"/>
          <w:szCs w:val="21"/>
        </w:rPr>
        <w:t>литературы</w:t>
      </w:r>
    </w:p>
    <w:p w14:paraId="5CAF37B4" w14:textId="77777777" w:rsidR="00171AF3" w:rsidRPr="00171AF3" w:rsidRDefault="00171AF3" w:rsidP="00171AF3">
      <w:pPr>
        <w:rPr>
          <w:rFonts w:ascii="Helvetica" w:hAnsi="Helvetica" w:cs="Helvetica"/>
          <w:b/>
          <w:bCs/>
          <w:color w:val="222222"/>
          <w:sz w:val="21"/>
          <w:szCs w:val="21"/>
        </w:rPr>
      </w:pPr>
    </w:p>
    <w:p w14:paraId="0C1B29AA" w14:textId="48F8C995" w:rsidR="008A0C40" w:rsidRPr="00171AF3" w:rsidRDefault="00171AF3" w:rsidP="00171AF3">
      <w:r w:rsidRPr="00171AF3">
        <w:rPr>
          <w:rFonts w:ascii="Helvetica" w:hAnsi="Helvetica" w:cs="Helvetica" w:hint="eastAsia"/>
          <w:b/>
          <w:bCs/>
          <w:color w:val="222222"/>
          <w:sz w:val="21"/>
          <w:szCs w:val="21"/>
        </w:rPr>
        <w:t>Приложение</w:t>
      </w:r>
    </w:p>
    <w:sectPr w:rsidR="008A0C40" w:rsidRPr="00171A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582D" w14:textId="77777777" w:rsidR="00E41049" w:rsidRDefault="00E41049">
      <w:pPr>
        <w:spacing w:after="0" w:line="240" w:lineRule="auto"/>
      </w:pPr>
      <w:r>
        <w:separator/>
      </w:r>
    </w:p>
  </w:endnote>
  <w:endnote w:type="continuationSeparator" w:id="0">
    <w:p w14:paraId="2FA7AC33" w14:textId="77777777" w:rsidR="00E41049" w:rsidRDefault="00E4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E5B3" w14:textId="77777777" w:rsidR="00E41049" w:rsidRDefault="00E41049"/>
    <w:p w14:paraId="4683D6E6" w14:textId="77777777" w:rsidR="00E41049" w:rsidRDefault="00E41049"/>
    <w:p w14:paraId="4AD80B59" w14:textId="77777777" w:rsidR="00E41049" w:rsidRDefault="00E41049"/>
    <w:p w14:paraId="5D382E58" w14:textId="77777777" w:rsidR="00E41049" w:rsidRDefault="00E41049"/>
    <w:p w14:paraId="4F56DE14" w14:textId="77777777" w:rsidR="00E41049" w:rsidRDefault="00E41049"/>
    <w:p w14:paraId="5292859F" w14:textId="77777777" w:rsidR="00E41049" w:rsidRDefault="00E41049"/>
    <w:p w14:paraId="5A1D153A" w14:textId="77777777" w:rsidR="00E41049" w:rsidRDefault="00E410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39EA38" wp14:editId="60DB4D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51126" w14:textId="77777777" w:rsidR="00E41049" w:rsidRDefault="00E410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9EA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B51126" w14:textId="77777777" w:rsidR="00E41049" w:rsidRDefault="00E410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C44490" w14:textId="77777777" w:rsidR="00E41049" w:rsidRDefault="00E41049"/>
    <w:p w14:paraId="0C8710C6" w14:textId="77777777" w:rsidR="00E41049" w:rsidRDefault="00E41049"/>
    <w:p w14:paraId="349B21D8" w14:textId="77777777" w:rsidR="00E41049" w:rsidRDefault="00E410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36E5DB" wp14:editId="4D1CDB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8E09" w14:textId="77777777" w:rsidR="00E41049" w:rsidRDefault="00E41049"/>
                          <w:p w14:paraId="6D31C25D" w14:textId="77777777" w:rsidR="00E41049" w:rsidRDefault="00E410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36E5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8C8E09" w14:textId="77777777" w:rsidR="00E41049" w:rsidRDefault="00E41049"/>
                    <w:p w14:paraId="6D31C25D" w14:textId="77777777" w:rsidR="00E41049" w:rsidRDefault="00E410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6E31DD" w14:textId="77777777" w:rsidR="00E41049" w:rsidRDefault="00E41049"/>
    <w:p w14:paraId="247BAF52" w14:textId="77777777" w:rsidR="00E41049" w:rsidRDefault="00E41049">
      <w:pPr>
        <w:rPr>
          <w:sz w:val="2"/>
          <w:szCs w:val="2"/>
        </w:rPr>
      </w:pPr>
    </w:p>
    <w:p w14:paraId="3801B3EE" w14:textId="77777777" w:rsidR="00E41049" w:rsidRDefault="00E41049"/>
    <w:p w14:paraId="346094D1" w14:textId="77777777" w:rsidR="00E41049" w:rsidRDefault="00E41049">
      <w:pPr>
        <w:spacing w:after="0" w:line="240" w:lineRule="auto"/>
      </w:pPr>
    </w:p>
  </w:footnote>
  <w:footnote w:type="continuationSeparator" w:id="0">
    <w:p w14:paraId="04BB8663" w14:textId="77777777" w:rsidR="00E41049" w:rsidRDefault="00E4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49"/>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6827</TotalTime>
  <Pages>9</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cp:revision>
  <cp:lastPrinted>2009-02-06T05:36:00Z</cp:lastPrinted>
  <dcterms:created xsi:type="dcterms:W3CDTF">2025-11-25T20:19:00Z</dcterms:created>
  <dcterms:modified xsi:type="dcterms:W3CDTF">2025-12-07T12:05:00Z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