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hint="eastAsia"/>
          <w:color w:val="000000"/>
          <w:kern w:val="0"/>
          <w:sz w:val="18"/>
          <w:szCs w:val="18"/>
          <w:lang w:eastAsia="ru-RU"/>
        </w:rPr>
        <w:t>ЗМІСТ</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hint="eastAsia"/>
          <w:color w:val="000000"/>
          <w:kern w:val="0"/>
          <w:sz w:val="18"/>
          <w:szCs w:val="18"/>
          <w:lang w:eastAsia="ru-RU"/>
        </w:rPr>
        <w:t>ВСТУП</w:t>
      </w:r>
      <w:r w:rsidRPr="00752639">
        <w:rPr>
          <w:rFonts w:ascii="Trebuchet MS" w:eastAsia="Times New Roman" w:hAnsi="Trebuchet MS" w:cs="Times New Roman"/>
          <w:color w:val="000000"/>
          <w:kern w:val="0"/>
          <w:sz w:val="18"/>
          <w:szCs w:val="18"/>
          <w:lang w:eastAsia="ru-RU"/>
        </w:rPr>
        <w:t>.............................................................................................................. 4</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hint="eastAsia"/>
          <w:color w:val="000000"/>
          <w:kern w:val="0"/>
          <w:sz w:val="18"/>
          <w:szCs w:val="18"/>
          <w:lang w:eastAsia="ru-RU"/>
        </w:rPr>
        <w:t>РОЗДІЛ</w:t>
      </w:r>
      <w:r w:rsidRPr="00752639">
        <w:rPr>
          <w:rFonts w:ascii="Trebuchet MS" w:eastAsia="Times New Roman" w:hAnsi="Trebuchet MS" w:cs="Times New Roman"/>
          <w:color w:val="000000"/>
          <w:kern w:val="0"/>
          <w:sz w:val="18"/>
          <w:szCs w:val="18"/>
          <w:lang w:eastAsia="ru-RU"/>
        </w:rPr>
        <w:t xml:space="preserve"> 1. </w:t>
      </w:r>
      <w:r w:rsidRPr="00752639">
        <w:rPr>
          <w:rFonts w:ascii="Trebuchet MS" w:eastAsia="Times New Roman" w:hAnsi="Trebuchet MS" w:cs="Times New Roman" w:hint="eastAsia"/>
          <w:color w:val="000000"/>
          <w:kern w:val="0"/>
          <w:sz w:val="18"/>
          <w:szCs w:val="18"/>
          <w:lang w:eastAsia="ru-RU"/>
        </w:rPr>
        <w:t>ТЕОРЕТИКО</w:t>
      </w:r>
      <w:r w:rsidRPr="00752639">
        <w:rPr>
          <w:rFonts w:ascii="Trebuchet MS" w:eastAsia="Times New Roman" w:hAnsi="Trebuchet MS" w:cs="Times New Roman"/>
          <w:color w:val="000000"/>
          <w:kern w:val="0"/>
          <w:sz w:val="18"/>
          <w:szCs w:val="18"/>
          <w:lang w:eastAsia="ru-RU"/>
        </w:rPr>
        <w:t>-</w:t>
      </w:r>
      <w:r w:rsidRPr="00752639">
        <w:rPr>
          <w:rFonts w:ascii="Trebuchet MS" w:eastAsia="Times New Roman" w:hAnsi="Trebuchet MS" w:cs="Times New Roman" w:hint="eastAsia"/>
          <w:color w:val="000000"/>
          <w:kern w:val="0"/>
          <w:sz w:val="18"/>
          <w:szCs w:val="18"/>
          <w:lang w:eastAsia="ru-RU"/>
        </w:rPr>
        <w:t>МЕТОДОЛОГІЧНІ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ЗАСАДИ</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СТАТИСТИЧНОГО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ЗАБЕЗПЕЧЕННЯ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ДОСЛІДЖЕНЬ</w:t>
      </w:r>
    </w:p>
    <w:p w:rsidR="00752639" w:rsidRPr="00752639" w:rsidRDefault="00752639" w:rsidP="00752639">
      <w:pPr>
        <w:rPr>
          <w:rFonts w:ascii="Trebuchet MS" w:eastAsia="Times New Roman" w:hAnsi="Trebuchet MS" w:cs="Times New Roman"/>
          <w:color w:val="000000"/>
          <w:kern w:val="0"/>
          <w:sz w:val="18"/>
          <w:szCs w:val="18"/>
          <w:lang w:eastAsia="ru-RU"/>
        </w:rPr>
      </w:pP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1.1. </w:t>
      </w:r>
      <w:r w:rsidRPr="00752639">
        <w:rPr>
          <w:rFonts w:ascii="Trebuchet MS" w:eastAsia="Times New Roman" w:hAnsi="Trebuchet MS" w:cs="Times New Roman" w:hint="eastAsia"/>
          <w:color w:val="000000"/>
          <w:kern w:val="0"/>
          <w:sz w:val="18"/>
          <w:szCs w:val="18"/>
          <w:lang w:eastAsia="ru-RU"/>
        </w:rPr>
        <w:t>Статистичне</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як</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засіб</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здійснення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w:t>
      </w:r>
      <w:r w:rsidRPr="00752639">
        <w:rPr>
          <w:rFonts w:ascii="Trebuchet MS" w:eastAsia="Times New Roman" w:hAnsi="Trebuchet MS" w:cs="Times New Roman"/>
          <w:color w:val="000000"/>
          <w:kern w:val="0"/>
          <w:sz w:val="18"/>
          <w:szCs w:val="18"/>
          <w:lang w:eastAsia="ru-RU"/>
        </w:rPr>
        <w:t>......................................................................................................</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11</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1.2 </w:t>
      </w:r>
      <w:r w:rsidRPr="00752639">
        <w:rPr>
          <w:rFonts w:ascii="Trebuchet MS" w:eastAsia="Times New Roman" w:hAnsi="Trebuchet MS" w:cs="Times New Roman" w:hint="eastAsia"/>
          <w:color w:val="000000"/>
          <w:kern w:val="0"/>
          <w:sz w:val="18"/>
          <w:szCs w:val="18"/>
          <w:lang w:eastAsia="ru-RU"/>
        </w:rPr>
        <w:t>Складові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статистичного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забезпечення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w:t>
      </w:r>
      <w:r w:rsidRPr="00752639">
        <w:rPr>
          <w:rFonts w:ascii="Trebuchet MS" w:eastAsia="Times New Roman" w:hAnsi="Trebuchet MS" w:cs="Times New Roman"/>
          <w:color w:val="000000"/>
          <w:kern w:val="0"/>
          <w:sz w:val="18"/>
          <w:szCs w:val="18"/>
          <w:lang w:eastAsia="ru-RU"/>
        </w:rPr>
        <w:t>.. 23</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1.3. </w:t>
      </w:r>
      <w:r w:rsidRPr="00752639">
        <w:rPr>
          <w:rFonts w:ascii="Trebuchet MS" w:eastAsia="Times New Roman" w:hAnsi="Trebuchet MS" w:cs="Times New Roman" w:hint="eastAsia"/>
          <w:color w:val="000000"/>
          <w:kern w:val="0"/>
          <w:sz w:val="18"/>
          <w:szCs w:val="18"/>
          <w:lang w:eastAsia="ru-RU"/>
        </w:rPr>
        <w:t>Класифікації</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та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групування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в</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розробці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статистичного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забезпечення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w:t>
      </w:r>
      <w:r w:rsidRPr="00752639">
        <w:rPr>
          <w:rFonts w:ascii="Trebuchet MS" w:eastAsia="Times New Roman" w:hAnsi="Trebuchet MS" w:cs="Times New Roman"/>
          <w:color w:val="000000"/>
          <w:kern w:val="0"/>
          <w:sz w:val="18"/>
          <w:szCs w:val="18"/>
          <w:lang w:eastAsia="ru-RU"/>
        </w:rPr>
        <w:t>..........................................................................</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34</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hint="eastAsia"/>
          <w:color w:val="000000"/>
          <w:kern w:val="0"/>
          <w:sz w:val="18"/>
          <w:szCs w:val="18"/>
          <w:lang w:eastAsia="ru-RU"/>
        </w:rPr>
        <w:t>ВИСНОВКИ</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РОЗДІЛУ</w:t>
      </w:r>
      <w:r w:rsidRPr="00752639">
        <w:rPr>
          <w:rFonts w:ascii="Trebuchet MS" w:eastAsia="Times New Roman" w:hAnsi="Trebuchet MS" w:cs="Times New Roman"/>
          <w:color w:val="000000"/>
          <w:kern w:val="0"/>
          <w:sz w:val="18"/>
          <w:szCs w:val="18"/>
          <w:lang w:eastAsia="ru-RU"/>
        </w:rPr>
        <w:t xml:space="preserve"> 1.......................................................................... 42</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hint="eastAsia"/>
          <w:color w:val="000000"/>
          <w:kern w:val="0"/>
          <w:sz w:val="18"/>
          <w:szCs w:val="18"/>
          <w:lang w:eastAsia="ru-RU"/>
        </w:rPr>
        <w:t>РОЗДІЛ</w:t>
      </w:r>
      <w:r w:rsidRPr="00752639">
        <w:rPr>
          <w:rFonts w:ascii="Trebuchet MS" w:eastAsia="Times New Roman" w:hAnsi="Trebuchet MS" w:cs="Times New Roman"/>
          <w:color w:val="000000"/>
          <w:kern w:val="0"/>
          <w:sz w:val="18"/>
          <w:szCs w:val="18"/>
          <w:lang w:eastAsia="ru-RU"/>
        </w:rPr>
        <w:t xml:space="preserve"> 2. </w:t>
      </w:r>
      <w:r w:rsidRPr="00752639">
        <w:rPr>
          <w:rFonts w:ascii="Trebuchet MS" w:eastAsia="Times New Roman" w:hAnsi="Trebuchet MS" w:cs="Times New Roman" w:hint="eastAsia"/>
          <w:color w:val="000000"/>
          <w:kern w:val="0"/>
          <w:sz w:val="18"/>
          <w:szCs w:val="18"/>
          <w:lang w:eastAsia="ru-RU"/>
        </w:rPr>
        <w:t>ОРГАНІЗАЦІЙНІ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ТА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МЕТОДИЧНІ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ЗАСАДИ</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СТАТИСТИЧНОГО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ЗАБЕЗПЕЧЕННЯ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ДОСЛІДЖЕНЬ</w:t>
      </w:r>
    </w:p>
    <w:p w:rsidR="00752639" w:rsidRPr="00752639" w:rsidRDefault="00752639" w:rsidP="00752639">
      <w:pPr>
        <w:rPr>
          <w:rFonts w:ascii="Trebuchet MS" w:eastAsia="Times New Roman" w:hAnsi="Trebuchet MS" w:cs="Times New Roman"/>
          <w:color w:val="000000"/>
          <w:kern w:val="0"/>
          <w:sz w:val="18"/>
          <w:szCs w:val="18"/>
          <w:lang w:eastAsia="ru-RU"/>
        </w:rPr>
      </w:pP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2.1. </w:t>
      </w:r>
      <w:r w:rsidRPr="00752639">
        <w:rPr>
          <w:rFonts w:ascii="Trebuchet MS" w:eastAsia="Times New Roman" w:hAnsi="Trebuchet MS" w:cs="Times New Roman" w:hint="eastAsia"/>
          <w:color w:val="000000"/>
          <w:kern w:val="0"/>
          <w:sz w:val="18"/>
          <w:szCs w:val="18"/>
          <w:lang w:eastAsia="ru-RU"/>
        </w:rPr>
        <w:t>Структура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та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складові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інформаційної</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бази</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досліджень</w:t>
      </w:r>
      <w:r w:rsidRPr="00752639">
        <w:rPr>
          <w:rFonts w:ascii="Trebuchet MS" w:eastAsia="Times New Roman" w:hAnsi="Trebuchet MS" w:cs="Times New Roman"/>
          <w:color w:val="000000"/>
          <w:kern w:val="0"/>
          <w:sz w:val="18"/>
          <w:szCs w:val="18"/>
          <w:lang w:eastAsia="ru-RU"/>
        </w:rPr>
        <w:t>.........................................................................................................</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44</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2.2. </w:t>
      </w:r>
      <w:r w:rsidRPr="00752639">
        <w:rPr>
          <w:rFonts w:ascii="Trebuchet MS" w:eastAsia="Times New Roman" w:hAnsi="Trebuchet MS" w:cs="Times New Roman" w:hint="eastAsia"/>
          <w:color w:val="000000"/>
          <w:kern w:val="0"/>
          <w:sz w:val="18"/>
          <w:szCs w:val="18"/>
          <w:lang w:eastAsia="ru-RU"/>
        </w:rPr>
        <w:t>Організація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статистичного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спостереження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в</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дослідженнях</w:t>
      </w:r>
      <w:r w:rsidRPr="00752639">
        <w:rPr>
          <w:rFonts w:ascii="Trebuchet MS" w:eastAsia="Times New Roman" w:hAnsi="Trebuchet MS" w:cs="Times New Roman"/>
          <w:color w:val="000000"/>
          <w:kern w:val="0"/>
          <w:sz w:val="18"/>
          <w:szCs w:val="18"/>
          <w:lang w:eastAsia="ru-RU"/>
        </w:rPr>
        <w:t>....................................................................................................</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57</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2.3. </w:t>
      </w:r>
      <w:r w:rsidRPr="00752639">
        <w:rPr>
          <w:rFonts w:ascii="Trebuchet MS" w:eastAsia="Times New Roman" w:hAnsi="Trebuchet MS" w:cs="Times New Roman" w:hint="eastAsia"/>
          <w:color w:val="000000"/>
          <w:kern w:val="0"/>
          <w:sz w:val="18"/>
          <w:szCs w:val="18"/>
          <w:lang w:eastAsia="ru-RU"/>
        </w:rPr>
        <w:t>Система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статистичних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показників</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в</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дослідженнях</w:t>
      </w:r>
      <w:r w:rsidRPr="00752639">
        <w:rPr>
          <w:rFonts w:ascii="Trebuchet MS" w:eastAsia="Times New Roman" w:hAnsi="Trebuchet MS" w:cs="Times New Roman"/>
          <w:color w:val="000000"/>
          <w:kern w:val="0"/>
          <w:sz w:val="18"/>
          <w:szCs w:val="18"/>
          <w:lang w:eastAsia="ru-RU"/>
        </w:rPr>
        <w:t>.... 73</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2.4. </w:t>
      </w:r>
      <w:r w:rsidRPr="00752639">
        <w:rPr>
          <w:rFonts w:ascii="Trebuchet MS" w:eastAsia="Times New Roman" w:hAnsi="Trebuchet MS" w:cs="Times New Roman" w:hint="eastAsia"/>
          <w:color w:val="000000"/>
          <w:kern w:val="0"/>
          <w:sz w:val="18"/>
          <w:szCs w:val="18"/>
          <w:lang w:eastAsia="ru-RU"/>
        </w:rPr>
        <w:t>Статистичні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методи</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в</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дослідженнях</w:t>
      </w:r>
      <w:r w:rsidRPr="00752639">
        <w:rPr>
          <w:rFonts w:ascii="Trebuchet MS" w:eastAsia="Times New Roman" w:hAnsi="Trebuchet MS" w:cs="Times New Roman"/>
          <w:color w:val="000000"/>
          <w:kern w:val="0"/>
          <w:sz w:val="18"/>
          <w:szCs w:val="18"/>
          <w:lang w:eastAsia="ru-RU"/>
        </w:rPr>
        <w:t>............................ 86</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hint="eastAsia"/>
          <w:color w:val="000000"/>
          <w:kern w:val="0"/>
          <w:sz w:val="18"/>
          <w:szCs w:val="18"/>
          <w:lang w:eastAsia="ru-RU"/>
        </w:rPr>
        <w:t>ВИСНОВКИ</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РОЗДІЛУ</w:t>
      </w:r>
      <w:r w:rsidRPr="00752639">
        <w:rPr>
          <w:rFonts w:ascii="Trebuchet MS" w:eastAsia="Times New Roman" w:hAnsi="Trebuchet MS" w:cs="Times New Roman"/>
          <w:color w:val="000000"/>
          <w:kern w:val="0"/>
          <w:sz w:val="18"/>
          <w:szCs w:val="18"/>
          <w:lang w:eastAsia="ru-RU"/>
        </w:rPr>
        <w:t xml:space="preserve"> 2......................................................................... 104</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hint="eastAsia"/>
          <w:color w:val="000000"/>
          <w:kern w:val="0"/>
          <w:sz w:val="18"/>
          <w:szCs w:val="18"/>
          <w:lang w:eastAsia="ru-RU"/>
        </w:rPr>
        <w:t>РОЗДІЛ</w:t>
      </w:r>
      <w:r w:rsidRPr="00752639">
        <w:rPr>
          <w:rFonts w:ascii="Trebuchet MS" w:eastAsia="Times New Roman" w:hAnsi="Trebuchet MS" w:cs="Times New Roman"/>
          <w:color w:val="000000"/>
          <w:kern w:val="0"/>
          <w:sz w:val="18"/>
          <w:szCs w:val="18"/>
          <w:lang w:eastAsia="ru-RU"/>
        </w:rPr>
        <w:t xml:space="preserve"> 3. </w:t>
      </w:r>
      <w:r w:rsidRPr="00752639">
        <w:rPr>
          <w:rFonts w:ascii="Trebuchet MS" w:eastAsia="Times New Roman" w:hAnsi="Trebuchet MS" w:cs="Times New Roman" w:hint="eastAsia"/>
          <w:color w:val="000000"/>
          <w:kern w:val="0"/>
          <w:sz w:val="18"/>
          <w:szCs w:val="18"/>
          <w:lang w:eastAsia="ru-RU"/>
        </w:rPr>
        <w:t>СТАТИСТИЧНЕ</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ЗАБЕЗПЕЧЕННЯ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СЕГМЕНТУ</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ТОВАРНОГО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РИНКУ</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ТА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ОЦІНКА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ЙОГО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ЕФЕКТИВНОСТІ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НА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ПРИКЛАДІ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РИНКУ</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МОЛОКА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ТА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МОЛОЧНИХ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ПРОДУКТІВ</w:t>
      </w:r>
      <w:r w:rsidRPr="00752639">
        <w:rPr>
          <w:rFonts w:ascii="Trebuchet MS" w:eastAsia="Times New Roman" w:hAnsi="Trebuchet MS" w:cs="Times New Roman"/>
          <w:color w:val="000000"/>
          <w:kern w:val="0"/>
          <w:sz w:val="18"/>
          <w:szCs w:val="18"/>
          <w:lang w:eastAsia="ru-RU"/>
        </w:rPr>
        <w:t>)</w:t>
      </w:r>
    </w:p>
    <w:p w:rsidR="00752639" w:rsidRPr="00752639" w:rsidRDefault="00752639" w:rsidP="00752639">
      <w:pPr>
        <w:rPr>
          <w:rFonts w:ascii="Trebuchet MS" w:eastAsia="Times New Roman" w:hAnsi="Trebuchet MS" w:cs="Times New Roman"/>
          <w:color w:val="000000"/>
          <w:kern w:val="0"/>
          <w:sz w:val="18"/>
          <w:szCs w:val="18"/>
          <w:lang w:eastAsia="ru-RU"/>
        </w:rPr>
      </w:pP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3.1. </w:t>
      </w:r>
      <w:r w:rsidRPr="00752639">
        <w:rPr>
          <w:rFonts w:ascii="Trebuchet MS" w:eastAsia="Times New Roman" w:hAnsi="Trebuchet MS" w:cs="Times New Roman" w:hint="eastAsia"/>
          <w:color w:val="000000"/>
          <w:kern w:val="0"/>
          <w:sz w:val="18"/>
          <w:szCs w:val="18"/>
          <w:lang w:eastAsia="ru-RU"/>
        </w:rPr>
        <w:t>Особливості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статистичного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забезпечення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ринку</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молока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та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молочних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продуктів………………………</w:t>
      </w:r>
      <w:r w:rsidRPr="00752639">
        <w:rPr>
          <w:rFonts w:ascii="Trebuchet MS" w:eastAsia="Times New Roman" w:hAnsi="Trebuchet MS" w:cs="Times New Roman"/>
          <w:color w:val="000000"/>
          <w:kern w:val="0"/>
          <w:sz w:val="18"/>
          <w:szCs w:val="18"/>
          <w:lang w:eastAsia="ru-RU"/>
        </w:rPr>
        <w:t>.</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107</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3.2. </w:t>
      </w:r>
      <w:r w:rsidRPr="00752639">
        <w:rPr>
          <w:rFonts w:ascii="Trebuchet MS" w:eastAsia="Times New Roman" w:hAnsi="Trebuchet MS" w:cs="Times New Roman" w:hint="eastAsia"/>
          <w:color w:val="000000"/>
          <w:kern w:val="0"/>
          <w:sz w:val="18"/>
          <w:szCs w:val="18"/>
          <w:lang w:eastAsia="ru-RU"/>
        </w:rPr>
        <w:t>Статистичне</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забезпечення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ринку</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сирого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молока</w:t>
      </w:r>
      <w:r w:rsidRPr="00752639">
        <w:rPr>
          <w:rFonts w:ascii="Trebuchet MS" w:eastAsia="Times New Roman" w:hAnsi="Trebuchet MS" w:cs="Times New Roman"/>
          <w:color w:val="000000"/>
          <w:kern w:val="0"/>
          <w:sz w:val="18"/>
          <w:szCs w:val="18"/>
          <w:lang w:eastAsia="ru-RU"/>
        </w:rPr>
        <w:t>...................................................................................................</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118</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3.3 </w:t>
      </w:r>
      <w:r w:rsidRPr="00752639">
        <w:rPr>
          <w:rFonts w:ascii="Trebuchet MS" w:eastAsia="Times New Roman" w:hAnsi="Trebuchet MS" w:cs="Times New Roman" w:hint="eastAsia"/>
          <w:color w:val="000000"/>
          <w:kern w:val="0"/>
          <w:sz w:val="18"/>
          <w:szCs w:val="18"/>
          <w:lang w:eastAsia="ru-RU"/>
        </w:rPr>
        <w:t>Особливості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статистичного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забезпечення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аналізу</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кон’юнктури</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ринку</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молочних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lastRenderedPageBreak/>
        <w:t>продуктів</w:t>
      </w:r>
      <w:r w:rsidRPr="00752639">
        <w:rPr>
          <w:rFonts w:ascii="Trebuchet MS" w:eastAsia="Times New Roman" w:hAnsi="Trebuchet MS" w:cs="Times New Roman"/>
          <w:color w:val="000000"/>
          <w:kern w:val="0"/>
          <w:sz w:val="18"/>
          <w:szCs w:val="18"/>
          <w:lang w:eastAsia="ru-RU"/>
        </w:rPr>
        <w:t>..............................................................................</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132</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3.4. </w:t>
      </w:r>
      <w:r w:rsidRPr="00752639">
        <w:rPr>
          <w:rFonts w:ascii="Trebuchet MS" w:eastAsia="Times New Roman" w:hAnsi="Trebuchet MS" w:cs="Times New Roman" w:hint="eastAsia"/>
          <w:color w:val="000000"/>
          <w:kern w:val="0"/>
          <w:sz w:val="18"/>
          <w:szCs w:val="18"/>
          <w:lang w:eastAsia="ru-RU"/>
        </w:rPr>
        <w:t>Статистична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оцінка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споживання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молока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та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молочних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продуктів</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даними</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вибіркових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обстежень</w:t>
      </w:r>
      <w:r w:rsidRPr="00752639">
        <w:rPr>
          <w:rFonts w:ascii="Trebuchet MS" w:eastAsia="Times New Roman" w:hAnsi="Trebuchet MS" w:cs="Times New Roman"/>
          <w:color w:val="000000"/>
          <w:kern w:val="0"/>
          <w:sz w:val="18"/>
          <w:szCs w:val="18"/>
          <w:lang w:eastAsia="ru-RU"/>
        </w:rPr>
        <w:t>........................................................................</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152</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 xml:space="preserve">3.5. </w:t>
      </w:r>
      <w:r w:rsidRPr="00752639">
        <w:rPr>
          <w:rFonts w:ascii="Trebuchet MS" w:eastAsia="Times New Roman" w:hAnsi="Trebuchet MS" w:cs="Times New Roman" w:hint="eastAsia"/>
          <w:color w:val="000000"/>
          <w:kern w:val="0"/>
          <w:sz w:val="18"/>
          <w:szCs w:val="18"/>
          <w:lang w:eastAsia="ru-RU"/>
        </w:rPr>
        <w:t>Оцінка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ефективності</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інформаційного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забезпечення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маркетингового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дослідження</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ринку</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молока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та</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молочних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продуктів</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України</w:t>
      </w:r>
      <w:r w:rsidRPr="00752639">
        <w:rPr>
          <w:rFonts w:ascii="Trebuchet MS" w:eastAsia="Times New Roman" w:hAnsi="Trebuchet MS" w:cs="Times New Roman"/>
          <w:color w:val="000000"/>
          <w:kern w:val="0"/>
          <w:sz w:val="18"/>
          <w:szCs w:val="18"/>
          <w:lang w:eastAsia="ru-RU"/>
        </w:rPr>
        <w:t>.......................</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color w:val="000000"/>
          <w:kern w:val="0"/>
          <w:sz w:val="18"/>
          <w:szCs w:val="18"/>
          <w:lang w:eastAsia="ru-RU"/>
        </w:rPr>
        <w:t>176</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hint="eastAsia"/>
          <w:color w:val="000000"/>
          <w:kern w:val="0"/>
          <w:sz w:val="18"/>
          <w:szCs w:val="18"/>
          <w:lang w:eastAsia="ru-RU"/>
        </w:rPr>
        <w:t>ВИСНОВКИ</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ДО</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РОЗДІЛУ</w:t>
      </w:r>
      <w:r w:rsidRPr="00752639">
        <w:rPr>
          <w:rFonts w:ascii="Trebuchet MS" w:eastAsia="Times New Roman" w:hAnsi="Trebuchet MS" w:cs="Times New Roman"/>
          <w:color w:val="000000"/>
          <w:kern w:val="0"/>
          <w:sz w:val="18"/>
          <w:szCs w:val="18"/>
          <w:lang w:eastAsia="ru-RU"/>
        </w:rPr>
        <w:t xml:space="preserve"> 3.......................................................................... 197</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hint="eastAsia"/>
          <w:color w:val="000000"/>
          <w:kern w:val="0"/>
          <w:sz w:val="18"/>
          <w:szCs w:val="18"/>
          <w:lang w:eastAsia="ru-RU"/>
        </w:rPr>
        <w:t>ВИСНОВКИ</w:t>
      </w:r>
      <w:r w:rsidRPr="00752639">
        <w:rPr>
          <w:rFonts w:ascii="Trebuchet MS" w:eastAsia="Times New Roman" w:hAnsi="Trebuchet MS" w:cs="Times New Roman"/>
          <w:color w:val="000000"/>
          <w:kern w:val="0"/>
          <w:sz w:val="18"/>
          <w:szCs w:val="18"/>
          <w:lang w:eastAsia="ru-RU"/>
        </w:rPr>
        <w:t>...................................................................................................... 200</w:t>
      </w:r>
    </w:p>
    <w:p w:rsidR="00752639" w:rsidRPr="00752639" w:rsidRDefault="00752639" w:rsidP="00752639">
      <w:pPr>
        <w:rPr>
          <w:rFonts w:ascii="Trebuchet MS" w:eastAsia="Times New Roman" w:hAnsi="Trebuchet MS" w:cs="Times New Roman"/>
          <w:color w:val="000000"/>
          <w:kern w:val="0"/>
          <w:sz w:val="18"/>
          <w:szCs w:val="18"/>
          <w:lang w:eastAsia="ru-RU"/>
        </w:rPr>
      </w:pPr>
      <w:r w:rsidRPr="00752639">
        <w:rPr>
          <w:rFonts w:ascii="Trebuchet MS" w:eastAsia="Times New Roman" w:hAnsi="Trebuchet MS" w:cs="Times New Roman" w:hint="eastAsia"/>
          <w:color w:val="000000"/>
          <w:kern w:val="0"/>
          <w:sz w:val="18"/>
          <w:szCs w:val="18"/>
          <w:lang w:eastAsia="ru-RU"/>
        </w:rPr>
        <w:t>ДОДАТКИ</w:t>
      </w:r>
      <w:r w:rsidRPr="00752639">
        <w:rPr>
          <w:rFonts w:ascii="Trebuchet MS" w:eastAsia="Times New Roman" w:hAnsi="Trebuchet MS" w:cs="Times New Roman"/>
          <w:color w:val="000000"/>
          <w:kern w:val="0"/>
          <w:sz w:val="18"/>
          <w:szCs w:val="18"/>
          <w:lang w:eastAsia="ru-RU"/>
        </w:rPr>
        <w:t>......................................................................................................... 208</w:t>
      </w:r>
    </w:p>
    <w:p w:rsidR="00985DAE" w:rsidRPr="00752639" w:rsidRDefault="00752639" w:rsidP="00752639">
      <w:r w:rsidRPr="00752639">
        <w:rPr>
          <w:rFonts w:ascii="Trebuchet MS" w:eastAsia="Times New Roman" w:hAnsi="Trebuchet MS" w:cs="Times New Roman" w:hint="eastAsia"/>
          <w:color w:val="000000"/>
          <w:kern w:val="0"/>
          <w:sz w:val="18"/>
          <w:szCs w:val="18"/>
          <w:lang w:eastAsia="ru-RU"/>
        </w:rPr>
        <w:t>СПИСОК</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ВИКОРИСТАНИХ</w:t>
      </w:r>
      <w:r w:rsidRPr="00752639">
        <w:rPr>
          <w:rFonts w:ascii="Trebuchet MS" w:eastAsia="Times New Roman" w:hAnsi="Trebuchet MS" w:cs="Times New Roman"/>
          <w:color w:val="000000"/>
          <w:kern w:val="0"/>
          <w:sz w:val="18"/>
          <w:szCs w:val="18"/>
          <w:lang w:eastAsia="ru-RU"/>
        </w:rPr>
        <w:t xml:space="preserve"> </w:t>
      </w:r>
      <w:r w:rsidRPr="00752639">
        <w:rPr>
          <w:rFonts w:ascii="Trebuchet MS" w:eastAsia="Times New Roman" w:hAnsi="Trebuchet MS" w:cs="Times New Roman" w:hint="eastAsia"/>
          <w:color w:val="000000"/>
          <w:kern w:val="0"/>
          <w:sz w:val="18"/>
          <w:szCs w:val="18"/>
          <w:lang w:eastAsia="ru-RU"/>
        </w:rPr>
        <w:t>ДЖЕРЕЛ</w:t>
      </w:r>
      <w:r w:rsidRPr="00752639">
        <w:rPr>
          <w:rFonts w:ascii="Trebuchet MS" w:eastAsia="Times New Roman" w:hAnsi="Trebuchet MS" w:cs="Times New Roman"/>
          <w:color w:val="000000"/>
          <w:kern w:val="0"/>
          <w:sz w:val="18"/>
          <w:szCs w:val="18"/>
          <w:lang w:eastAsia="ru-RU"/>
        </w:rPr>
        <w:t>........................................................ 281</w:t>
      </w:r>
      <w:bookmarkStart w:id="0" w:name="_GoBack"/>
      <w:bookmarkEnd w:id="0"/>
    </w:p>
    <w:sectPr w:rsidR="00985DAE" w:rsidRPr="0075263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DA9" w:rsidRDefault="00522DA9">
      <w:pPr>
        <w:spacing w:after="0" w:line="240" w:lineRule="auto"/>
      </w:pPr>
      <w:r>
        <w:separator/>
      </w:r>
    </w:p>
  </w:endnote>
  <w:endnote w:type="continuationSeparator" w:id="0">
    <w:p w:rsidR="00522DA9" w:rsidRDefault="0052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DA9" w:rsidRDefault="00522DA9"/>
    <w:p w:rsidR="00522DA9" w:rsidRDefault="00522DA9"/>
    <w:p w:rsidR="00522DA9" w:rsidRDefault="00522DA9"/>
    <w:p w:rsidR="00522DA9" w:rsidRDefault="00522DA9"/>
    <w:p w:rsidR="00522DA9" w:rsidRDefault="00522DA9"/>
    <w:p w:rsidR="00522DA9" w:rsidRDefault="00522DA9"/>
    <w:p w:rsidR="00522DA9" w:rsidRDefault="00522DA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DA9" w:rsidRDefault="00522D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22DA9" w:rsidRDefault="00522D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22DA9" w:rsidRDefault="00522DA9"/>
    <w:p w:rsidR="00522DA9" w:rsidRDefault="00522DA9"/>
    <w:p w:rsidR="00522DA9" w:rsidRDefault="00522DA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DA9" w:rsidRDefault="00522DA9"/>
                          <w:p w:rsidR="00522DA9" w:rsidRDefault="00522DA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22DA9" w:rsidRDefault="00522DA9"/>
                    <w:p w:rsidR="00522DA9" w:rsidRDefault="00522DA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22DA9" w:rsidRDefault="00522DA9"/>
    <w:p w:rsidR="00522DA9" w:rsidRDefault="00522DA9">
      <w:pPr>
        <w:rPr>
          <w:sz w:val="2"/>
          <w:szCs w:val="2"/>
        </w:rPr>
      </w:pPr>
    </w:p>
    <w:p w:rsidR="00522DA9" w:rsidRDefault="00522DA9"/>
    <w:p w:rsidR="00522DA9" w:rsidRDefault="00522DA9">
      <w:pPr>
        <w:spacing w:after="0" w:line="240" w:lineRule="auto"/>
      </w:pPr>
    </w:p>
  </w:footnote>
  <w:footnote w:type="continuationSeparator" w:id="0">
    <w:p w:rsidR="00522DA9" w:rsidRDefault="0052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A9"/>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6853C-A8FA-41E9-9E46-19425A24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23346</TotalTime>
  <Pages>2</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1561</cp:revision>
  <cp:lastPrinted>2009-02-06T05:36:00Z</cp:lastPrinted>
  <dcterms:created xsi:type="dcterms:W3CDTF">2023-09-07T12:38:00Z</dcterms:created>
  <dcterms:modified xsi:type="dcterms:W3CDTF">2023-12-03T19:56:00Z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