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C627" w14:textId="77777777" w:rsidR="00A666A2" w:rsidRPr="00A666A2" w:rsidRDefault="00A666A2" w:rsidP="00A666A2">
      <w:pPr>
        <w:rPr>
          <w:rStyle w:val="21"/>
          <w:color w:val="000000"/>
        </w:rPr>
      </w:pPr>
      <w:proofErr w:type="spellStart"/>
      <w:r w:rsidRPr="00A666A2">
        <w:rPr>
          <w:rStyle w:val="21"/>
          <w:color w:val="000000"/>
        </w:rPr>
        <w:t>Редругина</w:t>
      </w:r>
      <w:proofErr w:type="spellEnd"/>
      <w:r w:rsidRPr="00A666A2">
        <w:rPr>
          <w:rStyle w:val="21"/>
          <w:color w:val="000000"/>
        </w:rPr>
        <w:t xml:space="preserve"> Наталия Михайловна. Модели и методы оценки характеристик телекоммуникационных комбинированных слабосвязанных услуг;[Место защиты: ФГБОУ ВО «Санкт-Петербургский государственный университет телекоммуникаций им. проф. М.А. Бонч-Бруевича»], 2023</w:t>
      </w:r>
    </w:p>
    <w:p w14:paraId="3D26B237" w14:textId="77777777" w:rsidR="00A666A2" w:rsidRPr="00A666A2" w:rsidRDefault="00A666A2" w:rsidP="00A666A2">
      <w:pPr>
        <w:rPr>
          <w:rStyle w:val="21"/>
          <w:color w:val="000000"/>
        </w:rPr>
      </w:pPr>
    </w:p>
    <w:p w14:paraId="108FBF20" w14:textId="77777777" w:rsidR="00A666A2" w:rsidRPr="00A666A2" w:rsidRDefault="00A666A2" w:rsidP="00A666A2">
      <w:pPr>
        <w:rPr>
          <w:rStyle w:val="21"/>
          <w:color w:val="000000"/>
        </w:rPr>
      </w:pPr>
    </w:p>
    <w:p w14:paraId="75A3EB9D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МИНИСТЕРСТВО ЦИФРОВОГО РАЗВИТИЯ,</w:t>
      </w:r>
    </w:p>
    <w:p w14:paraId="2C92E0B2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СВЯЗИ И МАССОВЫХ КОММУНИКАЦИЙ РОССИЙСКОЙ ФЕДЕРАЦИИ</w:t>
      </w:r>
    </w:p>
    <w:p w14:paraId="19C2CD7B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Федеральное государственное бюджетное</w:t>
      </w:r>
    </w:p>
    <w:p w14:paraId="61519FBA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образовательное учреждение высшего образования</w:t>
      </w:r>
    </w:p>
    <w:p w14:paraId="13699DAE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«Санкт-Петербургский государственный университет телекоммуникаций</w:t>
      </w:r>
    </w:p>
    <w:p w14:paraId="55D2E065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им. проф. М.А. Бонч-Бруевича»</w:t>
      </w:r>
    </w:p>
    <w:p w14:paraId="15F767C6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На правах рукописи</w:t>
      </w:r>
    </w:p>
    <w:p w14:paraId="4F54CBAE" w14:textId="77777777" w:rsidR="00A666A2" w:rsidRPr="00A666A2" w:rsidRDefault="00A666A2" w:rsidP="00A666A2">
      <w:pPr>
        <w:rPr>
          <w:rStyle w:val="21"/>
          <w:color w:val="000000"/>
        </w:rPr>
      </w:pPr>
      <w:proofErr w:type="spellStart"/>
      <w:r w:rsidRPr="00A666A2">
        <w:rPr>
          <w:rStyle w:val="21"/>
          <w:color w:val="000000"/>
        </w:rPr>
        <w:t>Редругина</w:t>
      </w:r>
      <w:proofErr w:type="spellEnd"/>
      <w:r w:rsidRPr="00A666A2">
        <w:rPr>
          <w:rStyle w:val="21"/>
          <w:color w:val="000000"/>
        </w:rPr>
        <w:t xml:space="preserve"> Наталия Михайловна</w:t>
      </w:r>
    </w:p>
    <w:p w14:paraId="0316A742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МОДЕЛИ И МЕТОДЫ ОЦЕНКИ ХАРАКТЕРИСТИК ТЕЛЕКОММУНИКАЦИОННЫХ КОМБИНИРОВАННЫХ СЛАБОСВЯЗАННЫХ УСЛУГ</w:t>
      </w:r>
    </w:p>
    <w:p w14:paraId="171B48AD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Специальность 2.2.15. Системы, сети и устройства телекоммуникаций</w:t>
      </w:r>
    </w:p>
    <w:p w14:paraId="0CBFC316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Диссертация на соискание ученой степени</w:t>
      </w:r>
    </w:p>
    <w:p w14:paraId="33ABC9E2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кандидата технических наук</w:t>
      </w:r>
    </w:p>
    <w:p w14:paraId="606CA0FE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Научный руководитель Кандидат технических наук, доцент Зарубин Антон Александрович</w:t>
      </w:r>
    </w:p>
    <w:p w14:paraId="42690B76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 xml:space="preserve">Санкт-Петербург - 2023 </w:t>
      </w:r>
    </w:p>
    <w:p w14:paraId="52E989E1" w14:textId="77777777" w:rsidR="00A666A2" w:rsidRPr="00A666A2" w:rsidRDefault="00A666A2" w:rsidP="00A666A2">
      <w:pPr>
        <w:rPr>
          <w:rStyle w:val="21"/>
          <w:color w:val="000000"/>
        </w:rPr>
      </w:pPr>
    </w:p>
    <w:p w14:paraId="645B58AC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 xml:space="preserve"> </w:t>
      </w:r>
    </w:p>
    <w:p w14:paraId="1F65B9D2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ОГЛАВЛЕНИЕ</w:t>
      </w:r>
    </w:p>
    <w:p w14:paraId="1C966005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ВВЕДЕНИЕ</w:t>
      </w:r>
      <w:r w:rsidRPr="00A666A2">
        <w:rPr>
          <w:rStyle w:val="21"/>
          <w:color w:val="000000"/>
        </w:rPr>
        <w:tab/>
        <w:t>4</w:t>
      </w:r>
    </w:p>
    <w:p w14:paraId="4FEE522B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ГЛАВА 1 ТЕЛЕКОММУНИКАЦИОННЫЕ УСЛУГИ: ЭВОЛЮЦИЯ И МОДЕЛИРОВАНИЕ</w:t>
      </w:r>
      <w:r w:rsidRPr="00A666A2">
        <w:rPr>
          <w:rStyle w:val="21"/>
          <w:color w:val="000000"/>
        </w:rPr>
        <w:tab/>
        <w:t>11</w:t>
      </w:r>
    </w:p>
    <w:p w14:paraId="04D317DD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1.1</w:t>
      </w:r>
      <w:r w:rsidRPr="00A666A2">
        <w:rPr>
          <w:rStyle w:val="21"/>
          <w:color w:val="000000"/>
        </w:rPr>
        <w:tab/>
        <w:t>Представление объекта исследований</w:t>
      </w:r>
      <w:r w:rsidRPr="00A666A2">
        <w:rPr>
          <w:rStyle w:val="21"/>
          <w:color w:val="000000"/>
        </w:rPr>
        <w:tab/>
        <w:t>11</w:t>
      </w:r>
    </w:p>
    <w:p w14:paraId="31471D67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lastRenderedPageBreak/>
        <w:t>1.2</w:t>
      </w:r>
      <w:r w:rsidRPr="00A666A2">
        <w:rPr>
          <w:rStyle w:val="21"/>
          <w:color w:val="000000"/>
        </w:rPr>
        <w:tab/>
        <w:t>Теория эволюции телекоммуникационных услуг</w:t>
      </w:r>
      <w:r w:rsidRPr="00A666A2">
        <w:rPr>
          <w:rStyle w:val="21"/>
          <w:color w:val="000000"/>
        </w:rPr>
        <w:tab/>
        <w:t>12</w:t>
      </w:r>
    </w:p>
    <w:p w14:paraId="103FC107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1.3</w:t>
      </w:r>
      <w:r w:rsidRPr="00A666A2">
        <w:rPr>
          <w:rStyle w:val="21"/>
          <w:color w:val="000000"/>
        </w:rPr>
        <w:tab/>
        <w:t>Моделирование телекоммуникационных систем</w:t>
      </w:r>
      <w:r w:rsidRPr="00A666A2">
        <w:rPr>
          <w:rStyle w:val="21"/>
          <w:color w:val="000000"/>
        </w:rPr>
        <w:tab/>
        <w:t>19</w:t>
      </w:r>
    </w:p>
    <w:p w14:paraId="78DCDD64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1.4</w:t>
      </w:r>
      <w:r w:rsidRPr="00A666A2">
        <w:rPr>
          <w:rStyle w:val="21"/>
          <w:color w:val="000000"/>
        </w:rPr>
        <w:tab/>
        <w:t>Классификация телекоммуникационных услуг</w:t>
      </w:r>
      <w:r w:rsidRPr="00A666A2">
        <w:rPr>
          <w:rStyle w:val="21"/>
          <w:color w:val="000000"/>
        </w:rPr>
        <w:tab/>
        <w:t>27</w:t>
      </w:r>
    </w:p>
    <w:p w14:paraId="4C2639D7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1.5</w:t>
      </w:r>
      <w:r w:rsidRPr="00A666A2">
        <w:rPr>
          <w:rStyle w:val="21"/>
          <w:color w:val="000000"/>
        </w:rPr>
        <w:tab/>
      </w:r>
      <w:proofErr w:type="spellStart"/>
      <w:r w:rsidRPr="00A666A2">
        <w:rPr>
          <w:rStyle w:val="21"/>
          <w:color w:val="000000"/>
        </w:rPr>
        <w:t>Микросервисная</w:t>
      </w:r>
      <w:proofErr w:type="spellEnd"/>
      <w:r w:rsidRPr="00A666A2">
        <w:rPr>
          <w:rStyle w:val="21"/>
          <w:color w:val="000000"/>
        </w:rPr>
        <w:t xml:space="preserve"> архитектура - идеальный симбиоз технологий</w:t>
      </w:r>
      <w:r w:rsidRPr="00A666A2">
        <w:rPr>
          <w:rStyle w:val="21"/>
          <w:color w:val="000000"/>
        </w:rPr>
        <w:tab/>
        <w:t>31</w:t>
      </w:r>
    </w:p>
    <w:p w14:paraId="7185D853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1.6</w:t>
      </w:r>
      <w:r w:rsidRPr="00A666A2">
        <w:rPr>
          <w:rStyle w:val="21"/>
          <w:color w:val="000000"/>
        </w:rPr>
        <w:tab/>
        <w:t>Выводы по главе 1</w:t>
      </w:r>
      <w:r w:rsidRPr="00A666A2">
        <w:rPr>
          <w:rStyle w:val="21"/>
          <w:color w:val="000000"/>
        </w:rPr>
        <w:tab/>
        <w:t>38</w:t>
      </w:r>
    </w:p>
    <w:p w14:paraId="36C8E595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ГЛАВА 2 МОДЕЛИ ОЦЕНКИ ВРЕМЕННЫХ ХАРАКТЕРИСТИК КОМБИНИРОВАННЫХ СЛАБОСВЯЗАННЫЕ УСЛУГ</w:t>
      </w:r>
      <w:r w:rsidRPr="00A666A2">
        <w:rPr>
          <w:rStyle w:val="21"/>
          <w:color w:val="000000"/>
        </w:rPr>
        <w:tab/>
        <w:t>40</w:t>
      </w:r>
    </w:p>
    <w:p w14:paraId="541C61AA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2.1</w:t>
      </w:r>
      <w:r w:rsidRPr="00A666A2">
        <w:rPr>
          <w:rStyle w:val="21"/>
          <w:color w:val="000000"/>
        </w:rPr>
        <w:tab/>
        <w:t xml:space="preserve">Подход к разделению услуг по уровню взаимодействия с пользователем </w:t>
      </w:r>
      <w:r w:rsidRPr="00A666A2">
        <w:rPr>
          <w:rStyle w:val="21"/>
          <w:color w:val="000000"/>
        </w:rPr>
        <w:tab/>
        <w:t>40</w:t>
      </w:r>
    </w:p>
    <w:p w14:paraId="5FDB9D1C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2.2</w:t>
      </w:r>
      <w:r w:rsidRPr="00A666A2">
        <w:rPr>
          <w:rStyle w:val="21"/>
          <w:color w:val="000000"/>
        </w:rPr>
        <w:tab/>
        <w:t>Принципы реализации и оценки характеристик комбинированных</w:t>
      </w:r>
    </w:p>
    <w:p w14:paraId="072719A9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телекоммуникационных услуг</w:t>
      </w:r>
      <w:r w:rsidRPr="00A666A2">
        <w:rPr>
          <w:rStyle w:val="21"/>
          <w:color w:val="000000"/>
        </w:rPr>
        <w:tab/>
        <w:t>42</w:t>
      </w:r>
    </w:p>
    <w:p w14:paraId="02101DBF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2.3</w:t>
      </w:r>
      <w:r w:rsidRPr="00A666A2">
        <w:rPr>
          <w:rStyle w:val="21"/>
          <w:color w:val="000000"/>
        </w:rPr>
        <w:tab/>
        <w:t>Модели и методы вычисления задержек при предоставлении пользователям</w:t>
      </w:r>
    </w:p>
    <w:p w14:paraId="3F51E873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сеансовых услуг</w:t>
      </w:r>
      <w:r w:rsidRPr="00A666A2">
        <w:rPr>
          <w:rStyle w:val="21"/>
          <w:color w:val="000000"/>
        </w:rPr>
        <w:tab/>
        <w:t>46</w:t>
      </w:r>
    </w:p>
    <w:p w14:paraId="444F693C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2.4</w:t>
      </w:r>
      <w:r w:rsidRPr="00A666A2">
        <w:rPr>
          <w:rStyle w:val="21"/>
          <w:color w:val="000000"/>
        </w:rPr>
        <w:tab/>
        <w:t>Математический инструмент расчета временных характеристик сеансовых</w:t>
      </w:r>
    </w:p>
    <w:p w14:paraId="3584EB07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услуг</w:t>
      </w:r>
      <w:r w:rsidRPr="00A666A2">
        <w:rPr>
          <w:rStyle w:val="21"/>
          <w:color w:val="000000"/>
        </w:rPr>
        <w:tab/>
        <w:t>55</w:t>
      </w:r>
    </w:p>
    <w:p w14:paraId="47394947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2.5</w:t>
      </w:r>
      <w:r w:rsidRPr="00A666A2">
        <w:rPr>
          <w:rStyle w:val="21"/>
          <w:color w:val="000000"/>
        </w:rPr>
        <w:tab/>
        <w:t>Выводы по главе 2</w:t>
      </w:r>
      <w:r w:rsidRPr="00A666A2">
        <w:rPr>
          <w:rStyle w:val="21"/>
          <w:color w:val="000000"/>
        </w:rPr>
        <w:tab/>
        <w:t>61</w:t>
      </w:r>
    </w:p>
    <w:p w14:paraId="7BBD0B8C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ГЛАВА 3 МОДЕЛЬ ОЦЕНКИ ХАРАКТЕРИСТИК ТРАНЗАКЦИОННЫХ УСЛУГ С ПАРАЛЛЕЛЬНОЙ ОБРАБОТКОЙ ЗАПРОСОВ</w:t>
      </w:r>
      <w:r w:rsidRPr="00A666A2">
        <w:rPr>
          <w:rStyle w:val="21"/>
          <w:color w:val="000000"/>
        </w:rPr>
        <w:tab/>
        <w:t>63</w:t>
      </w:r>
    </w:p>
    <w:p w14:paraId="1E70E323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3.1. Транзакционные услуги - сценарии выполнения рабочих процессов. 63</w:t>
      </w:r>
    </w:p>
    <w:p w14:paraId="6BC67121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3.2</w:t>
      </w:r>
      <w:r w:rsidRPr="00A666A2">
        <w:rPr>
          <w:rStyle w:val="21"/>
          <w:color w:val="000000"/>
        </w:rPr>
        <w:tab/>
        <w:t xml:space="preserve">Параллельная обработка запросов через механизм </w:t>
      </w:r>
      <w:proofErr w:type="spellStart"/>
      <w:r w:rsidRPr="00A666A2">
        <w:rPr>
          <w:rStyle w:val="21"/>
          <w:color w:val="000000"/>
        </w:rPr>
        <w:t>Fork-Join</w:t>
      </w:r>
      <w:proofErr w:type="spellEnd"/>
      <w:r w:rsidRPr="00A666A2">
        <w:rPr>
          <w:rStyle w:val="21"/>
          <w:color w:val="000000"/>
        </w:rPr>
        <w:tab/>
        <w:t>73</w:t>
      </w:r>
    </w:p>
    <w:p w14:paraId="36EF00C4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3.3</w:t>
      </w:r>
      <w:r w:rsidRPr="00A666A2">
        <w:rPr>
          <w:rStyle w:val="21"/>
          <w:color w:val="000000"/>
        </w:rPr>
        <w:tab/>
        <w:t xml:space="preserve">Моделирование рабочего процесса математическим аппаратом сетей Джексона </w:t>
      </w:r>
    </w:p>
    <w:p w14:paraId="09FD29C3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3.4</w:t>
      </w:r>
      <w:r w:rsidRPr="00A666A2">
        <w:rPr>
          <w:rStyle w:val="21"/>
          <w:color w:val="000000"/>
        </w:rPr>
        <w:tab/>
        <w:t xml:space="preserve">Аппроксимация </w:t>
      </w:r>
      <w:proofErr w:type="spellStart"/>
      <w:r w:rsidRPr="00A666A2">
        <w:rPr>
          <w:rStyle w:val="21"/>
          <w:color w:val="000000"/>
        </w:rPr>
        <w:t>неэкспоненциальных</w:t>
      </w:r>
      <w:proofErr w:type="spellEnd"/>
      <w:r w:rsidRPr="00A666A2">
        <w:rPr>
          <w:rStyle w:val="21"/>
          <w:color w:val="000000"/>
        </w:rPr>
        <w:t xml:space="preserve"> распределений с высоким</w:t>
      </w:r>
    </w:p>
    <w:p w14:paraId="5037C70D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коэффициентом вариации</w:t>
      </w:r>
      <w:r w:rsidRPr="00A666A2">
        <w:rPr>
          <w:rStyle w:val="21"/>
          <w:color w:val="000000"/>
        </w:rPr>
        <w:tab/>
        <w:t>93</w:t>
      </w:r>
    </w:p>
    <w:p w14:paraId="06DC13D2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3.5</w:t>
      </w:r>
      <w:r w:rsidRPr="00A666A2">
        <w:rPr>
          <w:rStyle w:val="21"/>
          <w:color w:val="000000"/>
        </w:rPr>
        <w:tab/>
        <w:t>Оценка временных задержек в последовательной цепочке локальных</w:t>
      </w:r>
    </w:p>
    <w:p w14:paraId="43F10773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транзакций</w:t>
      </w:r>
      <w:r w:rsidRPr="00A666A2">
        <w:rPr>
          <w:rStyle w:val="21"/>
          <w:color w:val="000000"/>
        </w:rPr>
        <w:tab/>
        <w:t>102</w:t>
      </w:r>
    </w:p>
    <w:p w14:paraId="10B7AE68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3.6</w:t>
      </w:r>
      <w:r w:rsidRPr="00A666A2">
        <w:rPr>
          <w:rStyle w:val="21"/>
          <w:color w:val="000000"/>
        </w:rPr>
        <w:tab/>
        <w:t>Выводы по главе 3</w:t>
      </w:r>
      <w:r w:rsidRPr="00A666A2">
        <w:rPr>
          <w:rStyle w:val="21"/>
          <w:color w:val="000000"/>
        </w:rPr>
        <w:tab/>
        <w:t>110</w:t>
      </w:r>
    </w:p>
    <w:p w14:paraId="71AA8746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lastRenderedPageBreak/>
        <w:t>ГЛАВА 4 МЕТОДЫ РАСЧЕТА ХАРАКТЕРИСТИК</w:t>
      </w:r>
    </w:p>
    <w:p w14:paraId="36146AD0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ТЕЛЕКОММУНИКАЦИОННЫХ УСЛУГ</w:t>
      </w:r>
      <w:r w:rsidRPr="00A666A2">
        <w:rPr>
          <w:rStyle w:val="21"/>
          <w:color w:val="000000"/>
        </w:rPr>
        <w:tab/>
        <w:t>112</w:t>
      </w:r>
    </w:p>
    <w:p w14:paraId="48527412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4.1</w:t>
      </w:r>
      <w:r w:rsidRPr="00A666A2">
        <w:rPr>
          <w:rStyle w:val="21"/>
          <w:color w:val="000000"/>
        </w:rPr>
        <w:tab/>
        <w:t>Методика проектирования телекоммуникационных услуг</w:t>
      </w:r>
      <w:r w:rsidRPr="00A666A2">
        <w:rPr>
          <w:rStyle w:val="21"/>
          <w:color w:val="000000"/>
        </w:rPr>
        <w:tab/>
        <w:t>112</w:t>
      </w:r>
    </w:p>
    <w:p w14:paraId="1E3BAD75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4.2</w:t>
      </w:r>
      <w:r w:rsidRPr="00A666A2">
        <w:rPr>
          <w:rStyle w:val="21"/>
          <w:color w:val="000000"/>
        </w:rPr>
        <w:tab/>
        <w:t>Пример расчета временных характеристик комбинированной услуги 118</w:t>
      </w:r>
    </w:p>
    <w:p w14:paraId="727A2FF3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4.3</w:t>
      </w:r>
      <w:r w:rsidRPr="00A666A2">
        <w:rPr>
          <w:rStyle w:val="21"/>
          <w:color w:val="000000"/>
        </w:rPr>
        <w:tab/>
        <w:t>Оценка применимости имитационного моделирования</w:t>
      </w:r>
      <w:r w:rsidRPr="00A666A2">
        <w:rPr>
          <w:rStyle w:val="21"/>
          <w:color w:val="000000"/>
        </w:rPr>
        <w:tab/>
        <w:t>125</w:t>
      </w:r>
    </w:p>
    <w:p w14:paraId="548E844C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4.4</w:t>
      </w:r>
      <w:r w:rsidRPr="00A666A2">
        <w:rPr>
          <w:rStyle w:val="21"/>
          <w:color w:val="000000"/>
        </w:rPr>
        <w:tab/>
        <w:t>Выводы по главе 4</w:t>
      </w:r>
      <w:r w:rsidRPr="00A666A2">
        <w:rPr>
          <w:rStyle w:val="21"/>
          <w:color w:val="000000"/>
        </w:rPr>
        <w:tab/>
        <w:t>130</w:t>
      </w:r>
    </w:p>
    <w:p w14:paraId="7A763DBC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ЗАКЛЮЧЕНИЕ</w:t>
      </w:r>
      <w:r w:rsidRPr="00A666A2">
        <w:rPr>
          <w:rStyle w:val="21"/>
          <w:color w:val="000000"/>
        </w:rPr>
        <w:tab/>
        <w:t>131</w:t>
      </w:r>
    </w:p>
    <w:p w14:paraId="252B453E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>СПИСОК ЛИТЕРАТУРЫ</w:t>
      </w:r>
      <w:r w:rsidRPr="00A666A2">
        <w:rPr>
          <w:rStyle w:val="21"/>
          <w:color w:val="000000"/>
        </w:rPr>
        <w:tab/>
        <w:t>133</w:t>
      </w:r>
    </w:p>
    <w:p w14:paraId="080C1D64" w14:textId="77777777" w:rsidR="00A666A2" w:rsidRPr="00A666A2" w:rsidRDefault="00A666A2" w:rsidP="00A666A2">
      <w:pPr>
        <w:rPr>
          <w:rStyle w:val="21"/>
          <w:color w:val="000000"/>
        </w:rPr>
      </w:pPr>
      <w:r w:rsidRPr="00A666A2">
        <w:rPr>
          <w:rStyle w:val="21"/>
          <w:color w:val="000000"/>
        </w:rPr>
        <w:t xml:space="preserve">ПРИЛОЖЕНИЕ А. АКТЫ О ВНЕДРЕНИИ РЕЗУЛЬТАТОВ ДИССЕРТАЦИИ. </w:t>
      </w:r>
      <w:r w:rsidRPr="00A666A2">
        <w:rPr>
          <w:rStyle w:val="21"/>
          <w:color w:val="000000"/>
        </w:rPr>
        <w:tab/>
        <w:t xml:space="preserve">149 </w:t>
      </w:r>
    </w:p>
    <w:p w14:paraId="5AA8A6D9" w14:textId="68CB98BB" w:rsidR="006365B5" w:rsidRDefault="006365B5" w:rsidP="00A666A2"/>
    <w:p w14:paraId="65AF325F" w14:textId="7845E3B8" w:rsidR="00A666A2" w:rsidRDefault="00A666A2" w:rsidP="00A666A2"/>
    <w:p w14:paraId="2C3DF85D" w14:textId="606DDEA0" w:rsidR="00A666A2" w:rsidRDefault="00A666A2" w:rsidP="00A666A2"/>
    <w:p w14:paraId="6C3C7592" w14:textId="77777777" w:rsidR="00A666A2" w:rsidRDefault="00A666A2" w:rsidP="00A666A2">
      <w:pPr>
        <w:pStyle w:val="133"/>
        <w:shd w:val="clear" w:color="auto" w:fill="auto"/>
        <w:spacing w:after="357" w:line="280" w:lineRule="exact"/>
        <w:ind w:left="20"/>
      </w:pPr>
      <w:bookmarkStart w:id="0" w:name="bookmark108"/>
      <w:r>
        <w:rPr>
          <w:rStyle w:val="132"/>
          <w:b/>
          <w:bCs/>
          <w:color w:val="000000"/>
        </w:rPr>
        <w:t>ЗАКЛЮЧЕНИЕ</w:t>
      </w:r>
      <w:bookmarkEnd w:id="0"/>
    </w:p>
    <w:p w14:paraId="6677647D" w14:textId="77777777" w:rsidR="00A666A2" w:rsidRDefault="00A666A2" w:rsidP="00A666A2">
      <w:pPr>
        <w:pStyle w:val="210"/>
        <w:shd w:val="clear" w:color="auto" w:fill="auto"/>
        <w:ind w:firstLine="740"/>
        <w:jc w:val="both"/>
      </w:pPr>
      <w:bookmarkStart w:id="1" w:name="bookmark109"/>
      <w:r>
        <w:rPr>
          <w:rStyle w:val="21"/>
          <w:color w:val="000000"/>
        </w:rPr>
        <w:t>Разработка методов оценки качественных характеристик с целью прогнозирования возможностей на этапе проектирования и разработки современных телекоммуникационных систем в эпоху быстрого роста возможностей как самих систем, так и сетевой инфраструктуры на которых происходит их разработка, является актуальной и важной задачей, поставленной перед научным обществом.</w:t>
      </w:r>
      <w:bookmarkEnd w:id="1"/>
    </w:p>
    <w:p w14:paraId="0D56F265" w14:textId="77777777" w:rsidR="00A666A2" w:rsidRDefault="00A666A2" w:rsidP="00A666A2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В диссертационной работе получены следующие основные результаты, имеющие теоретическое и практическое значение:</w:t>
      </w:r>
    </w:p>
    <w:p w14:paraId="5B9DBE25" w14:textId="77777777" w:rsidR="00A666A2" w:rsidRDefault="00A666A2" w:rsidP="00A666A2">
      <w:pPr>
        <w:pStyle w:val="210"/>
        <w:numPr>
          <w:ilvl w:val="0"/>
          <w:numId w:val="25"/>
        </w:numPr>
        <w:shd w:val="clear" w:color="auto" w:fill="auto"/>
        <w:tabs>
          <w:tab w:val="left" w:pos="106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Разработан подход к моделированию телекоммуникационных услуг с разделением их на услуги реализующие поддержку пользовательских сессий, рабочих процессов </w:t>
      </w:r>
      <w:proofErr w:type="spellStart"/>
      <w:r>
        <w:rPr>
          <w:rStyle w:val="21"/>
          <w:color w:val="000000"/>
        </w:rPr>
        <w:t>транзакционнцх</w:t>
      </w:r>
      <w:proofErr w:type="spellEnd"/>
      <w:r>
        <w:rPr>
          <w:rStyle w:val="21"/>
          <w:color w:val="000000"/>
        </w:rPr>
        <w:t xml:space="preserve"> услуг и интеграция их в комбинированные </w:t>
      </w:r>
      <w:proofErr w:type="spellStart"/>
      <w:r>
        <w:rPr>
          <w:rStyle w:val="21"/>
          <w:color w:val="000000"/>
        </w:rPr>
        <w:lastRenderedPageBreak/>
        <w:t>телекомуникационных</w:t>
      </w:r>
      <w:proofErr w:type="spellEnd"/>
      <w:r>
        <w:rPr>
          <w:rStyle w:val="21"/>
          <w:color w:val="000000"/>
        </w:rPr>
        <w:t xml:space="preserve"> услуги.</w:t>
      </w:r>
    </w:p>
    <w:p w14:paraId="4D9466C9" w14:textId="77777777" w:rsidR="00A666A2" w:rsidRDefault="00A666A2" w:rsidP="00A666A2">
      <w:pPr>
        <w:pStyle w:val="210"/>
        <w:numPr>
          <w:ilvl w:val="0"/>
          <w:numId w:val="25"/>
        </w:numPr>
        <w:shd w:val="clear" w:color="auto" w:fill="auto"/>
        <w:tabs>
          <w:tab w:val="left" w:pos="106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Разработаны математическая и имитационная модель сеансовой телекоммуникационной услуги, которые позволяют принимать обоснованные решения по изменению </w:t>
      </w:r>
      <w:proofErr w:type="spellStart"/>
      <w:r>
        <w:rPr>
          <w:rStyle w:val="21"/>
          <w:color w:val="000000"/>
        </w:rPr>
        <w:t>количетсвенных</w:t>
      </w:r>
      <w:proofErr w:type="spellEnd"/>
      <w:r>
        <w:rPr>
          <w:rStyle w:val="21"/>
          <w:color w:val="000000"/>
        </w:rPr>
        <w:t xml:space="preserve"> параметров системы, для улучшения качества предоставления услуг.</w:t>
      </w:r>
    </w:p>
    <w:p w14:paraId="51380296" w14:textId="77777777" w:rsidR="00A666A2" w:rsidRDefault="00A666A2" w:rsidP="00A666A2">
      <w:pPr>
        <w:pStyle w:val="210"/>
        <w:numPr>
          <w:ilvl w:val="0"/>
          <w:numId w:val="25"/>
        </w:numPr>
        <w:shd w:val="clear" w:color="auto" w:fill="auto"/>
        <w:tabs>
          <w:tab w:val="left" w:pos="106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Разработаны модели и метод расчета временных характеристик </w:t>
      </w:r>
      <w:proofErr w:type="spellStart"/>
      <w:r>
        <w:rPr>
          <w:rStyle w:val="21"/>
          <w:color w:val="000000"/>
        </w:rPr>
        <w:t>рабгочих</w:t>
      </w:r>
      <w:proofErr w:type="spellEnd"/>
      <w:r>
        <w:rPr>
          <w:rStyle w:val="21"/>
          <w:color w:val="000000"/>
        </w:rPr>
        <w:t xml:space="preserve"> процессов транзакционных слабосвязанных услуг с внедрением математического аппарата, параллельной обработки запросов </w:t>
      </w:r>
      <w:r>
        <w:rPr>
          <w:rStyle w:val="21"/>
          <w:color w:val="000000"/>
          <w:lang w:val="en-US" w:eastAsia="en-US"/>
        </w:rPr>
        <w:t>Fork</w:t>
      </w:r>
      <w:r w:rsidRPr="00A666A2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Join</w:t>
      </w:r>
      <w:r w:rsidRPr="00A666A2">
        <w:rPr>
          <w:rStyle w:val="21"/>
          <w:color w:val="000000"/>
          <w:lang w:eastAsia="en-US"/>
        </w:rPr>
        <w:t>.</w:t>
      </w:r>
    </w:p>
    <w:p w14:paraId="6CC81EF6" w14:textId="77777777" w:rsidR="00A666A2" w:rsidRDefault="00A666A2" w:rsidP="00A666A2">
      <w:pPr>
        <w:pStyle w:val="210"/>
        <w:numPr>
          <w:ilvl w:val="0"/>
          <w:numId w:val="25"/>
        </w:numPr>
        <w:shd w:val="clear" w:color="auto" w:fill="auto"/>
        <w:tabs>
          <w:tab w:val="left" w:pos="1066"/>
        </w:tabs>
        <w:spacing w:before="0" w:after="0" w:line="480" w:lineRule="exact"/>
        <w:ind w:firstLine="740"/>
        <w:jc w:val="both"/>
      </w:pPr>
      <w:proofErr w:type="spellStart"/>
      <w:r>
        <w:rPr>
          <w:rStyle w:val="21"/>
          <w:color w:val="000000"/>
        </w:rPr>
        <w:t>Предложенны</w:t>
      </w:r>
      <w:proofErr w:type="spellEnd"/>
      <w:r>
        <w:rPr>
          <w:rStyle w:val="21"/>
          <w:color w:val="000000"/>
        </w:rPr>
        <w:t xml:space="preserve"> методы аппроксимации для расчета временных характеристик систем произвольного вида </w:t>
      </w:r>
      <w:r>
        <w:rPr>
          <w:rStyle w:val="21"/>
          <w:color w:val="000000"/>
          <w:lang w:val="en-US" w:eastAsia="en-US"/>
        </w:rPr>
        <w:t>G</w:t>
      </w:r>
      <w:r w:rsidRPr="00A666A2">
        <w:rPr>
          <w:rStyle w:val="21"/>
          <w:color w:val="000000"/>
          <w:lang w:eastAsia="en-US"/>
        </w:rPr>
        <w:t>/</w:t>
      </w:r>
      <w:r>
        <w:rPr>
          <w:rStyle w:val="21"/>
          <w:color w:val="000000"/>
          <w:lang w:val="en-US" w:eastAsia="en-US"/>
        </w:rPr>
        <w:t>G</w:t>
      </w:r>
      <w:r w:rsidRPr="00A666A2">
        <w:rPr>
          <w:rStyle w:val="21"/>
          <w:color w:val="000000"/>
          <w:lang w:eastAsia="en-US"/>
        </w:rPr>
        <w:t xml:space="preserve">/1, </w:t>
      </w:r>
      <w:r>
        <w:rPr>
          <w:rStyle w:val="21"/>
          <w:color w:val="000000"/>
        </w:rPr>
        <w:t xml:space="preserve">и проведена оценка их применимости, для расчета последовательных сетей систем вида </w:t>
      </w:r>
      <w:r>
        <w:rPr>
          <w:rStyle w:val="21"/>
          <w:color w:val="000000"/>
          <w:lang w:val="en-US" w:eastAsia="en-US"/>
        </w:rPr>
        <w:t>G</w:t>
      </w:r>
      <w:r w:rsidRPr="00A666A2">
        <w:rPr>
          <w:rStyle w:val="21"/>
          <w:color w:val="000000"/>
          <w:lang w:eastAsia="en-US"/>
        </w:rPr>
        <w:t>/</w:t>
      </w:r>
      <w:r>
        <w:rPr>
          <w:rStyle w:val="21"/>
          <w:color w:val="000000"/>
          <w:lang w:val="en-US" w:eastAsia="en-US"/>
        </w:rPr>
        <w:t>M</w:t>
      </w:r>
      <w:r w:rsidRPr="00A666A2">
        <w:rPr>
          <w:rStyle w:val="21"/>
          <w:color w:val="000000"/>
          <w:lang w:eastAsia="en-US"/>
        </w:rPr>
        <w:t xml:space="preserve">/1. </w:t>
      </w:r>
      <w:r>
        <w:rPr>
          <w:rStyle w:val="21"/>
          <w:color w:val="000000"/>
        </w:rPr>
        <w:t xml:space="preserve">Основным результатом являются верхняя и нижняя границы значений временных характеристик для </w:t>
      </w:r>
      <w:proofErr w:type="spellStart"/>
      <w:r>
        <w:rPr>
          <w:rStyle w:val="21"/>
          <w:color w:val="000000"/>
        </w:rPr>
        <w:t>СеМО</w:t>
      </w:r>
      <w:proofErr w:type="spellEnd"/>
      <w:r>
        <w:rPr>
          <w:rStyle w:val="21"/>
          <w:color w:val="000000"/>
        </w:rPr>
        <w:t xml:space="preserve"> данного вида.</w:t>
      </w:r>
    </w:p>
    <w:p w14:paraId="5458C7D7" w14:textId="77777777" w:rsidR="00A666A2" w:rsidRDefault="00A666A2" w:rsidP="00A666A2">
      <w:pPr>
        <w:pStyle w:val="210"/>
        <w:numPr>
          <w:ilvl w:val="0"/>
          <w:numId w:val="25"/>
        </w:numPr>
        <w:shd w:val="clear" w:color="auto" w:fill="auto"/>
        <w:tabs>
          <w:tab w:val="left" w:pos="106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На основе разработанных моделей для сеансовых и транзакционных</w:t>
      </w:r>
    </w:p>
    <w:p w14:paraId="6CF76256" w14:textId="77777777" w:rsidR="00A666A2" w:rsidRDefault="00A666A2" w:rsidP="00A666A2">
      <w:pPr>
        <w:pStyle w:val="210"/>
        <w:shd w:val="clear" w:color="auto" w:fill="auto"/>
        <w:tabs>
          <w:tab w:val="left" w:pos="4214"/>
          <w:tab w:val="left" w:pos="7142"/>
        </w:tabs>
        <w:ind w:firstLine="0"/>
        <w:jc w:val="both"/>
      </w:pPr>
      <w:r>
        <w:rPr>
          <w:rStyle w:val="21"/>
          <w:color w:val="000000"/>
        </w:rPr>
        <w:t>услуг, был синтезирован обобщенный алгоритм реализации метода расчета вероятностно-временных</w:t>
      </w:r>
      <w:r>
        <w:rPr>
          <w:rStyle w:val="21"/>
          <w:color w:val="000000"/>
        </w:rPr>
        <w:tab/>
        <w:t>характеристик</w:t>
      </w:r>
      <w:r>
        <w:rPr>
          <w:rStyle w:val="21"/>
          <w:color w:val="000000"/>
        </w:rPr>
        <w:tab/>
        <w:t>комбинированных</w:t>
      </w:r>
    </w:p>
    <w:p w14:paraId="69847846" w14:textId="77777777" w:rsidR="00A666A2" w:rsidRDefault="00A666A2" w:rsidP="00A666A2">
      <w:pPr>
        <w:pStyle w:val="210"/>
        <w:shd w:val="clear" w:color="auto" w:fill="auto"/>
        <w:ind w:firstLine="0"/>
        <w:jc w:val="both"/>
      </w:pPr>
      <w:r>
        <w:rPr>
          <w:rStyle w:val="21"/>
          <w:color w:val="000000"/>
        </w:rPr>
        <w:t>телекоммуникационных систем.</w:t>
      </w:r>
    </w:p>
    <w:p w14:paraId="1A06F929" w14:textId="77777777" w:rsidR="00A666A2" w:rsidRDefault="00A666A2" w:rsidP="00A666A2">
      <w:pPr>
        <w:pStyle w:val="210"/>
        <w:numPr>
          <w:ilvl w:val="0"/>
          <w:numId w:val="25"/>
        </w:numPr>
        <w:shd w:val="clear" w:color="auto" w:fill="auto"/>
        <w:tabs>
          <w:tab w:val="left" w:pos="102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Разработана комплекс имитационных моделей, структурные элементы которых возможно интегрировать для создания различных моделей существующих и разрабатываемых телекоммуникационных услуг</w:t>
      </w:r>
    </w:p>
    <w:p w14:paraId="72028DF8" w14:textId="18916AAC" w:rsidR="00A666A2" w:rsidRPr="00A666A2" w:rsidRDefault="00A666A2" w:rsidP="00A666A2">
      <w:r>
        <w:rPr>
          <w:rStyle w:val="21"/>
          <w:color w:val="000000"/>
        </w:rPr>
        <w:t xml:space="preserve">Результаты данной работы могут являться практическими рекомендациями и основой для принятия обоснованных решений при проектировании и повышении эффективности телекоммуникационных систем, что способствует повышению их производительности и улучшению качества обслуживания </w:t>
      </w:r>
      <w:r>
        <w:rPr>
          <w:rStyle w:val="21"/>
          <w:color w:val="000000"/>
        </w:rPr>
        <w:lastRenderedPageBreak/>
        <w:t>пользователей. Это имеет большое значение для различных областей, включая телекоммуникации, облачные сервисы, электронную коммерцию и многие другие, где качество и эффективность услуг являются ключевыми факторами успеха и конкурентоспособности</w:t>
      </w:r>
    </w:p>
    <w:sectPr w:rsidR="00A666A2" w:rsidRPr="00A666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11342" w14:textId="77777777" w:rsidR="006C7CA3" w:rsidRDefault="006C7CA3">
      <w:pPr>
        <w:spacing w:after="0" w:line="240" w:lineRule="auto"/>
      </w:pPr>
      <w:r>
        <w:separator/>
      </w:r>
    </w:p>
  </w:endnote>
  <w:endnote w:type="continuationSeparator" w:id="0">
    <w:p w14:paraId="0D128CF5" w14:textId="77777777" w:rsidR="006C7CA3" w:rsidRDefault="006C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4A8C" w14:textId="77777777" w:rsidR="006C7CA3" w:rsidRDefault="006C7CA3">
      <w:pPr>
        <w:spacing w:after="0" w:line="240" w:lineRule="auto"/>
      </w:pPr>
      <w:r>
        <w:separator/>
      </w:r>
    </w:p>
  </w:footnote>
  <w:footnote w:type="continuationSeparator" w:id="0">
    <w:p w14:paraId="519FCE14" w14:textId="77777777" w:rsidR="006C7CA3" w:rsidRDefault="006C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7C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49"/>
    <w:multiLevelType w:val="multilevel"/>
    <w:tmpl w:val="0000004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D"/>
    <w:multiLevelType w:val="multilevel"/>
    <w:tmpl w:val="0000005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1" w15:restartNumberingAfterBreak="0">
    <w:nsid w:val="000000A7"/>
    <w:multiLevelType w:val="multilevel"/>
    <w:tmpl w:val="000000A6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2" w15:restartNumberingAfterBreak="0">
    <w:nsid w:val="00000101"/>
    <w:multiLevelType w:val="multilevel"/>
    <w:tmpl w:val="000001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103"/>
    <w:multiLevelType w:val="multilevel"/>
    <w:tmpl w:val="00000102"/>
    <w:lvl w:ilvl="0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105"/>
    <w:multiLevelType w:val="multilevel"/>
    <w:tmpl w:val="00000104"/>
    <w:lvl w:ilvl="0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22"/>
  </w:num>
  <w:num w:numId="2">
    <w:abstractNumId w:val="23"/>
  </w:num>
  <w:num w:numId="3">
    <w:abstractNumId w:val="24"/>
  </w:num>
  <w:num w:numId="4">
    <w:abstractNumId w:val="0"/>
  </w:num>
  <w:num w:numId="5">
    <w:abstractNumId w:val="1"/>
  </w:num>
  <w:num w:numId="6">
    <w:abstractNumId w:val="10"/>
  </w:num>
  <w:num w:numId="7">
    <w:abstractNumId w:val="12"/>
  </w:num>
  <w:num w:numId="8">
    <w:abstractNumId w:val="3"/>
  </w:num>
  <w:num w:numId="9">
    <w:abstractNumId w:val="6"/>
  </w:num>
  <w:num w:numId="10">
    <w:abstractNumId w:val="2"/>
  </w:num>
  <w:num w:numId="11">
    <w:abstractNumId w:val="16"/>
  </w:num>
  <w:num w:numId="12">
    <w:abstractNumId w:val="17"/>
  </w:num>
  <w:num w:numId="13">
    <w:abstractNumId w:val="15"/>
  </w:num>
  <w:num w:numId="14">
    <w:abstractNumId w:val="7"/>
  </w:num>
  <w:num w:numId="15">
    <w:abstractNumId w:val="9"/>
  </w:num>
  <w:num w:numId="16">
    <w:abstractNumId w:val="11"/>
  </w:num>
  <w:num w:numId="17">
    <w:abstractNumId w:val="4"/>
  </w:num>
  <w:num w:numId="18">
    <w:abstractNumId w:val="5"/>
  </w:num>
  <w:num w:numId="19">
    <w:abstractNumId w:val="14"/>
  </w:num>
  <w:num w:numId="20">
    <w:abstractNumId w:val="21"/>
  </w:num>
  <w:num w:numId="21">
    <w:abstractNumId w:val="8"/>
  </w:num>
  <w:num w:numId="22">
    <w:abstractNumId w:val="18"/>
  </w:num>
  <w:num w:numId="23">
    <w:abstractNumId w:val="19"/>
  </w:num>
  <w:num w:numId="24">
    <w:abstractNumId w:val="13"/>
  </w:num>
  <w:num w:numId="25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CA3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57506</TotalTime>
  <Pages>5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10647</cp:revision>
  <dcterms:created xsi:type="dcterms:W3CDTF">2024-06-20T08:51:00Z</dcterms:created>
  <dcterms:modified xsi:type="dcterms:W3CDTF">2024-11-02T23:10:00Z</dcterms:modified>
  <cp:category/>
</cp:coreProperties>
</file>