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67C2" w14:textId="48F88C8D" w:rsidR="004B2260" w:rsidRDefault="008F54D5" w:rsidP="008F54D5">
      <w:pPr>
        <w:rPr>
          <w:rFonts w:ascii="Times New Roman" w:eastAsia="Arial Unicode MS" w:hAnsi="Times New Roman" w:cs="Times New Roman"/>
          <w:b/>
          <w:bCs/>
          <w:color w:val="000000"/>
          <w:kern w:val="0"/>
          <w:sz w:val="28"/>
          <w:szCs w:val="28"/>
          <w:lang w:eastAsia="ru-RU" w:bidi="uk-UA"/>
        </w:rPr>
      </w:pPr>
      <w:r w:rsidRPr="008F54D5">
        <w:rPr>
          <w:rFonts w:ascii="Times New Roman" w:eastAsia="Arial Unicode MS" w:hAnsi="Times New Roman" w:cs="Times New Roman" w:hint="eastAsia"/>
          <w:b/>
          <w:bCs/>
          <w:color w:val="000000"/>
          <w:kern w:val="0"/>
          <w:sz w:val="28"/>
          <w:szCs w:val="28"/>
          <w:lang w:eastAsia="ru-RU" w:bidi="uk-UA"/>
        </w:rPr>
        <w:t>Богданов</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Дмитрий</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Совершенствование</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электротехнических</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систем</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взаимосвязанного</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управления</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усилиями</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тренажерных</w:t>
      </w:r>
      <w:r w:rsidRPr="008F54D5">
        <w:rPr>
          <w:rFonts w:ascii="Times New Roman" w:eastAsia="Arial Unicode MS" w:hAnsi="Times New Roman" w:cs="Times New Roman"/>
          <w:b/>
          <w:bCs/>
          <w:color w:val="000000"/>
          <w:kern w:val="0"/>
          <w:sz w:val="28"/>
          <w:szCs w:val="28"/>
          <w:lang w:eastAsia="ru-RU" w:bidi="uk-UA"/>
        </w:rPr>
        <w:t xml:space="preserve"> </w:t>
      </w:r>
      <w:r w:rsidRPr="008F54D5">
        <w:rPr>
          <w:rFonts w:ascii="Times New Roman" w:eastAsia="Arial Unicode MS" w:hAnsi="Times New Roman" w:cs="Times New Roman" w:hint="eastAsia"/>
          <w:b/>
          <w:bCs/>
          <w:color w:val="000000"/>
          <w:kern w:val="0"/>
          <w:sz w:val="28"/>
          <w:szCs w:val="28"/>
          <w:lang w:eastAsia="ru-RU" w:bidi="uk-UA"/>
        </w:rPr>
        <w:t>комплексов</w:t>
      </w:r>
    </w:p>
    <w:p w14:paraId="2DC7CD27" w14:textId="77777777" w:rsidR="008F54D5" w:rsidRDefault="008F54D5" w:rsidP="008F54D5">
      <w:r>
        <w:rPr>
          <w:rFonts w:hint="eastAsia"/>
        </w:rPr>
        <w:t>ОГЛАВЛЕНИЕ</w:t>
      </w:r>
      <w:r>
        <w:t xml:space="preserve"> </w:t>
      </w:r>
      <w:r>
        <w:rPr>
          <w:rFonts w:hint="eastAsia"/>
        </w:rPr>
        <w:t>ДИССЕРТАЦИИ</w:t>
      </w:r>
    </w:p>
    <w:p w14:paraId="65160F48" w14:textId="77777777" w:rsidR="008F54D5" w:rsidRDefault="008F54D5" w:rsidP="008F54D5">
      <w:r>
        <w:rPr>
          <w:rFonts w:hint="eastAsia"/>
        </w:rPr>
        <w:t>кандидат</w:t>
      </w:r>
      <w:r>
        <w:t xml:space="preserve"> </w:t>
      </w:r>
      <w:r>
        <w:rPr>
          <w:rFonts w:hint="eastAsia"/>
        </w:rPr>
        <w:t>наук</w:t>
      </w:r>
      <w:r>
        <w:t xml:space="preserve"> </w:t>
      </w:r>
      <w:r>
        <w:rPr>
          <w:rFonts w:hint="eastAsia"/>
        </w:rPr>
        <w:t>Богданов</w:t>
      </w:r>
      <w:r>
        <w:t xml:space="preserve"> </w:t>
      </w:r>
      <w:r>
        <w:rPr>
          <w:rFonts w:hint="eastAsia"/>
        </w:rPr>
        <w:t>Дмитрий</w:t>
      </w:r>
      <w:r>
        <w:t xml:space="preserve"> </w:t>
      </w:r>
      <w:r>
        <w:rPr>
          <w:rFonts w:hint="eastAsia"/>
        </w:rPr>
        <w:t>Юрьевич</w:t>
      </w:r>
    </w:p>
    <w:p w14:paraId="1A552D40" w14:textId="77777777" w:rsidR="008F54D5" w:rsidRDefault="008F54D5" w:rsidP="008F54D5">
      <w:r>
        <w:rPr>
          <w:rFonts w:hint="eastAsia"/>
        </w:rPr>
        <w:t>ВВЕДЕНИЕ</w:t>
      </w:r>
    </w:p>
    <w:p w14:paraId="50B5BFE6" w14:textId="77777777" w:rsidR="008F54D5" w:rsidRDefault="008F54D5" w:rsidP="008F54D5"/>
    <w:p w14:paraId="678FB79D" w14:textId="77777777" w:rsidR="008F54D5" w:rsidRDefault="008F54D5" w:rsidP="008F54D5">
      <w:r>
        <w:t xml:space="preserve">1 </w:t>
      </w:r>
      <w:r>
        <w:rPr>
          <w:rFonts w:hint="eastAsia"/>
        </w:rPr>
        <w:t>СОСТОЯНИЕ</w:t>
      </w:r>
      <w:r>
        <w:t xml:space="preserve"> </w:t>
      </w:r>
      <w:r>
        <w:rPr>
          <w:rFonts w:hint="eastAsia"/>
        </w:rPr>
        <w:t>ПРОБЛЕМЫ</w:t>
      </w:r>
      <w:r>
        <w:t xml:space="preserve"> </w:t>
      </w:r>
      <w:r>
        <w:rPr>
          <w:rFonts w:hint="eastAsia"/>
        </w:rPr>
        <w:t>СОЗДАНИЯ</w:t>
      </w:r>
      <w:r>
        <w:t xml:space="preserve"> </w:t>
      </w:r>
      <w:r>
        <w:rPr>
          <w:rFonts w:hint="eastAsia"/>
        </w:rPr>
        <w:t>СИСТЕМ</w:t>
      </w:r>
      <w:r>
        <w:t xml:space="preserve"> </w:t>
      </w:r>
      <w:r>
        <w:rPr>
          <w:rFonts w:hint="eastAsia"/>
        </w:rPr>
        <w:t>КОМПЕНСАЦИИ</w:t>
      </w:r>
      <w:r>
        <w:t xml:space="preserve"> </w:t>
      </w:r>
      <w:r>
        <w:rPr>
          <w:rFonts w:hint="eastAsia"/>
        </w:rPr>
        <w:t>СИЛЫ</w:t>
      </w:r>
      <w:r>
        <w:t xml:space="preserve"> </w:t>
      </w:r>
      <w:r>
        <w:rPr>
          <w:rFonts w:hint="eastAsia"/>
        </w:rPr>
        <w:t>ТЯЖЕСТИ</w:t>
      </w:r>
      <w:r>
        <w:t xml:space="preserve"> </w:t>
      </w:r>
      <w:r>
        <w:rPr>
          <w:rFonts w:hint="eastAsia"/>
        </w:rPr>
        <w:t>ТРЕНАЖЁРНЫХ</w:t>
      </w:r>
      <w:r>
        <w:t xml:space="preserve"> </w:t>
      </w:r>
      <w:r>
        <w:rPr>
          <w:rFonts w:hint="eastAsia"/>
        </w:rPr>
        <w:t>КОМПЛЕКСОВ</w:t>
      </w:r>
      <w:r>
        <w:t xml:space="preserve"> </w:t>
      </w:r>
      <w:r>
        <w:rPr>
          <w:rFonts w:hint="eastAsia"/>
        </w:rPr>
        <w:t>ДЛЯ</w:t>
      </w:r>
      <w:r>
        <w:t xml:space="preserve"> </w:t>
      </w:r>
      <w:r>
        <w:rPr>
          <w:rFonts w:hint="eastAsia"/>
        </w:rPr>
        <w:t>ПОДГОТОВКИ</w:t>
      </w:r>
      <w:r>
        <w:t xml:space="preserve"> </w:t>
      </w:r>
      <w:r>
        <w:rPr>
          <w:rFonts w:hint="eastAsia"/>
        </w:rPr>
        <w:t>КОСМОНАВТОВ</w:t>
      </w:r>
    </w:p>
    <w:p w14:paraId="0F83F2CE" w14:textId="77777777" w:rsidR="008F54D5" w:rsidRDefault="008F54D5" w:rsidP="008F54D5"/>
    <w:p w14:paraId="54068A79" w14:textId="77777777" w:rsidR="008F54D5" w:rsidRDefault="008F54D5" w:rsidP="008F54D5">
      <w:r>
        <w:t xml:space="preserve">1.1 </w:t>
      </w:r>
      <w:r>
        <w:rPr>
          <w:rFonts w:hint="eastAsia"/>
        </w:rPr>
        <w:t>Анализ</w:t>
      </w:r>
      <w:r>
        <w:t xml:space="preserve"> </w:t>
      </w:r>
      <w:r>
        <w:rPr>
          <w:rFonts w:hint="eastAsia"/>
        </w:rPr>
        <w:t>подходов</w:t>
      </w:r>
      <w:r>
        <w:t xml:space="preserve"> </w:t>
      </w:r>
      <w:r>
        <w:rPr>
          <w:rFonts w:hint="eastAsia"/>
        </w:rPr>
        <w:t>и</w:t>
      </w:r>
      <w:r>
        <w:t xml:space="preserve"> </w:t>
      </w:r>
      <w:r>
        <w:rPr>
          <w:rFonts w:hint="eastAsia"/>
        </w:rPr>
        <w:t>средств</w:t>
      </w:r>
      <w:r>
        <w:t xml:space="preserve"> </w:t>
      </w:r>
      <w:r>
        <w:rPr>
          <w:rFonts w:hint="eastAsia"/>
        </w:rPr>
        <w:t>подготовки</w:t>
      </w:r>
      <w:r>
        <w:t xml:space="preserve"> </w:t>
      </w:r>
      <w:r>
        <w:rPr>
          <w:rFonts w:hint="eastAsia"/>
        </w:rPr>
        <w:t>на</w:t>
      </w:r>
      <w:r>
        <w:t xml:space="preserve"> </w:t>
      </w:r>
      <w:r>
        <w:rPr>
          <w:rFonts w:hint="eastAsia"/>
        </w:rPr>
        <w:t>Земле</w:t>
      </w:r>
      <w:r>
        <w:t xml:space="preserve"> </w:t>
      </w:r>
      <w:r>
        <w:rPr>
          <w:rFonts w:hint="eastAsia"/>
        </w:rPr>
        <w:t>космонавтов</w:t>
      </w:r>
      <w:r>
        <w:t xml:space="preserve"> </w:t>
      </w:r>
      <w:r>
        <w:rPr>
          <w:rFonts w:hint="eastAsia"/>
        </w:rPr>
        <w:t>к</w:t>
      </w:r>
      <w:r>
        <w:t xml:space="preserve"> </w:t>
      </w:r>
      <w:r>
        <w:rPr>
          <w:rFonts w:hint="eastAsia"/>
        </w:rPr>
        <w:t>внекорабельной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невесомости</w:t>
      </w:r>
    </w:p>
    <w:p w14:paraId="19FB224B" w14:textId="77777777" w:rsidR="008F54D5" w:rsidRDefault="008F54D5" w:rsidP="008F54D5"/>
    <w:p w14:paraId="525F6505" w14:textId="77777777" w:rsidR="008F54D5" w:rsidRDefault="008F54D5" w:rsidP="008F54D5">
      <w:r>
        <w:t xml:space="preserve">1.2 </w:t>
      </w:r>
      <w:r>
        <w:rPr>
          <w:rFonts w:hint="eastAsia"/>
        </w:rPr>
        <w:t>Актуальность</w:t>
      </w:r>
      <w:r>
        <w:t xml:space="preserve"> </w:t>
      </w:r>
      <w:r>
        <w:rPr>
          <w:rFonts w:hint="eastAsia"/>
        </w:rPr>
        <w:t>и</w:t>
      </w:r>
      <w:r>
        <w:t xml:space="preserve"> </w:t>
      </w:r>
      <w:r>
        <w:rPr>
          <w:rFonts w:hint="eastAsia"/>
        </w:rPr>
        <w:t>перспективы</w:t>
      </w:r>
      <w:r>
        <w:t xml:space="preserve"> </w:t>
      </w:r>
      <w:r>
        <w:rPr>
          <w:rFonts w:hint="eastAsia"/>
        </w:rPr>
        <w:t>создания</w:t>
      </w:r>
      <w:r>
        <w:t xml:space="preserve"> </w:t>
      </w:r>
      <w:r>
        <w:rPr>
          <w:rFonts w:hint="eastAsia"/>
        </w:rPr>
        <w:t>высокоточных</w:t>
      </w:r>
      <w:r>
        <w:t xml:space="preserve"> </w:t>
      </w:r>
      <w:r>
        <w:rPr>
          <w:rFonts w:hint="eastAsia"/>
        </w:rPr>
        <w:t>и</w:t>
      </w:r>
      <w:r>
        <w:t xml:space="preserve"> </w:t>
      </w:r>
      <w:r>
        <w:rPr>
          <w:rFonts w:hint="eastAsia"/>
        </w:rPr>
        <w:t>надежных</w:t>
      </w:r>
      <w:r>
        <w:t xml:space="preserve"> </w:t>
      </w:r>
      <w:r>
        <w:rPr>
          <w:rFonts w:hint="eastAsia"/>
        </w:rPr>
        <w:t>тренажерных</w:t>
      </w:r>
      <w:r>
        <w:t xml:space="preserve"> </w:t>
      </w:r>
      <w:r>
        <w:rPr>
          <w:rFonts w:hint="eastAsia"/>
        </w:rPr>
        <w:t>комплексов</w:t>
      </w:r>
      <w:r>
        <w:t xml:space="preserve"> </w:t>
      </w:r>
      <w:r>
        <w:rPr>
          <w:rFonts w:hint="eastAsia"/>
        </w:rPr>
        <w:t>для</w:t>
      </w:r>
      <w:r>
        <w:t xml:space="preserve"> </w:t>
      </w:r>
      <w:r>
        <w:rPr>
          <w:rFonts w:hint="eastAsia"/>
        </w:rPr>
        <w:t>подготовки</w:t>
      </w:r>
      <w:r>
        <w:t xml:space="preserve"> </w:t>
      </w:r>
      <w:r>
        <w:rPr>
          <w:rFonts w:hint="eastAsia"/>
        </w:rPr>
        <w:t>космонавтов</w:t>
      </w:r>
    </w:p>
    <w:p w14:paraId="30B35F7D" w14:textId="77777777" w:rsidR="008F54D5" w:rsidRDefault="008F54D5" w:rsidP="008F54D5"/>
    <w:p w14:paraId="6C62FCC0" w14:textId="77777777" w:rsidR="008F54D5" w:rsidRDefault="008F54D5" w:rsidP="008F54D5">
      <w:r>
        <w:t xml:space="preserve">1.3 </w:t>
      </w:r>
      <w:r>
        <w:rPr>
          <w:rFonts w:hint="eastAsia"/>
        </w:rPr>
        <w:t>Этапы</w:t>
      </w:r>
      <w:r>
        <w:t xml:space="preserve"> </w:t>
      </w:r>
      <w:r>
        <w:rPr>
          <w:rFonts w:hint="eastAsia"/>
        </w:rPr>
        <w:t>создания</w:t>
      </w:r>
      <w:r>
        <w:t xml:space="preserve"> </w:t>
      </w:r>
      <w:r>
        <w:rPr>
          <w:rFonts w:hint="eastAsia"/>
        </w:rPr>
        <w:t>и</w:t>
      </w:r>
      <w:r>
        <w:t xml:space="preserve"> </w:t>
      </w:r>
      <w:r>
        <w:rPr>
          <w:rFonts w:hint="eastAsia"/>
        </w:rPr>
        <w:t>направления</w:t>
      </w:r>
      <w:r>
        <w:t xml:space="preserve"> </w:t>
      </w:r>
      <w:r>
        <w:rPr>
          <w:rFonts w:hint="eastAsia"/>
        </w:rPr>
        <w:t>модернизации</w:t>
      </w:r>
      <w:r>
        <w:t xml:space="preserve"> </w:t>
      </w:r>
      <w:r>
        <w:rPr>
          <w:rFonts w:hint="eastAsia"/>
        </w:rPr>
        <w:t>тренажера</w:t>
      </w:r>
      <w:r>
        <w:t xml:space="preserve"> </w:t>
      </w:r>
      <w:r>
        <w:rPr>
          <w:rFonts w:hint="eastAsia"/>
        </w:rPr>
        <w:t>«</w:t>
      </w:r>
      <w:r>
        <w:rPr>
          <w:rFonts w:hint="eastAsia"/>
        </w:rPr>
        <w:t>Выход</w:t>
      </w:r>
      <w:r>
        <w:t>-2</w:t>
      </w:r>
      <w:r>
        <w:rPr>
          <w:rFonts w:hint="eastAsia"/>
        </w:rPr>
        <w:t>»</w:t>
      </w:r>
    </w:p>
    <w:p w14:paraId="2C873063" w14:textId="77777777" w:rsidR="008F54D5" w:rsidRDefault="008F54D5" w:rsidP="008F54D5"/>
    <w:p w14:paraId="59580953" w14:textId="77777777" w:rsidR="008F54D5" w:rsidRDefault="008F54D5" w:rsidP="008F54D5">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216A9A4F" w14:textId="77777777" w:rsidR="008F54D5" w:rsidRDefault="008F54D5" w:rsidP="008F54D5"/>
    <w:p w14:paraId="11AE846C" w14:textId="77777777" w:rsidR="008F54D5" w:rsidRDefault="008F54D5" w:rsidP="008F54D5">
      <w:r>
        <w:t xml:space="preserve">2 </w:t>
      </w:r>
      <w:r>
        <w:rPr>
          <w:rFonts w:hint="eastAsia"/>
        </w:rPr>
        <w:t>МАТЕМАТИЧЕСКОЕ</w:t>
      </w:r>
      <w:r>
        <w:t xml:space="preserve"> </w:t>
      </w:r>
      <w:r>
        <w:rPr>
          <w:rFonts w:hint="eastAsia"/>
        </w:rPr>
        <w:t>ОПИСАНИЕ</w:t>
      </w:r>
      <w:r>
        <w:t xml:space="preserve"> </w:t>
      </w:r>
      <w:r>
        <w:rPr>
          <w:rFonts w:hint="eastAsia"/>
        </w:rPr>
        <w:t>И</w:t>
      </w:r>
      <w:r>
        <w:t xml:space="preserve"> </w:t>
      </w:r>
      <w:r>
        <w:rPr>
          <w:rFonts w:hint="eastAsia"/>
        </w:rPr>
        <w:t>ИССЛЕДОВАНИЯ</w:t>
      </w:r>
      <w:r>
        <w:t xml:space="preserve"> </w:t>
      </w:r>
      <w:r>
        <w:rPr>
          <w:rFonts w:hint="eastAsia"/>
        </w:rPr>
        <w:t>ЭЛЕКТРОМЕХАНИЧЕСКОЙ</w:t>
      </w:r>
      <w:r>
        <w:t xml:space="preserve"> </w:t>
      </w:r>
      <w:r>
        <w:rPr>
          <w:rFonts w:hint="eastAsia"/>
        </w:rPr>
        <w:t>СИЛОКОМПЕНСИРУЮЩЕЙ</w:t>
      </w:r>
      <w:r>
        <w:t xml:space="preserve"> </w:t>
      </w:r>
      <w:r>
        <w:rPr>
          <w:rFonts w:hint="eastAsia"/>
        </w:rPr>
        <w:t>СИСТЕМЫ</w:t>
      </w:r>
    </w:p>
    <w:p w14:paraId="6F1ACDCB" w14:textId="77777777" w:rsidR="008F54D5" w:rsidRDefault="008F54D5" w:rsidP="008F54D5"/>
    <w:p w14:paraId="7255C52D" w14:textId="77777777" w:rsidR="008F54D5" w:rsidRDefault="008F54D5" w:rsidP="008F54D5">
      <w:r>
        <w:t xml:space="preserve">2.1 </w:t>
      </w:r>
      <w:r>
        <w:rPr>
          <w:rFonts w:hint="eastAsia"/>
        </w:rPr>
        <w:t>Возможные</w:t>
      </w:r>
      <w:r>
        <w:t xml:space="preserve"> </w:t>
      </w:r>
      <w:r>
        <w:rPr>
          <w:rFonts w:hint="eastAsia"/>
        </w:rPr>
        <w:t>способы</w:t>
      </w:r>
      <w:r>
        <w:t xml:space="preserve"> </w:t>
      </w:r>
      <w:r>
        <w:rPr>
          <w:rFonts w:hint="eastAsia"/>
        </w:rPr>
        <w:t>математического</w:t>
      </w:r>
      <w:r>
        <w:t xml:space="preserve"> </w:t>
      </w:r>
      <w:r>
        <w:rPr>
          <w:rFonts w:hint="eastAsia"/>
        </w:rPr>
        <w:t>описания</w:t>
      </w:r>
      <w:r>
        <w:t xml:space="preserve"> </w:t>
      </w:r>
      <w:r>
        <w:rPr>
          <w:rFonts w:hint="eastAsia"/>
        </w:rPr>
        <w:t>механизмов</w:t>
      </w:r>
      <w:r>
        <w:t xml:space="preserve"> </w:t>
      </w:r>
      <w:r>
        <w:rPr>
          <w:rFonts w:hint="eastAsia"/>
        </w:rPr>
        <w:t>электромеханических</w:t>
      </w:r>
      <w:r>
        <w:t xml:space="preserve"> </w:t>
      </w:r>
      <w:r>
        <w:rPr>
          <w:rFonts w:hint="eastAsia"/>
        </w:rPr>
        <w:t>силокомпенсирующих</w:t>
      </w:r>
      <w:r>
        <w:t xml:space="preserve"> </w:t>
      </w:r>
      <w:r>
        <w:rPr>
          <w:rFonts w:hint="eastAsia"/>
        </w:rPr>
        <w:t>систем</w:t>
      </w:r>
    </w:p>
    <w:p w14:paraId="5F7A46DB" w14:textId="77777777" w:rsidR="008F54D5" w:rsidRDefault="008F54D5" w:rsidP="008F54D5"/>
    <w:p w14:paraId="70FD34F8" w14:textId="77777777" w:rsidR="008F54D5" w:rsidRDefault="008F54D5" w:rsidP="008F54D5">
      <w:r>
        <w:t xml:space="preserve">2.2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механической</w:t>
      </w:r>
      <w:r>
        <w:t xml:space="preserve"> </w:t>
      </w:r>
      <w:r>
        <w:rPr>
          <w:rFonts w:hint="eastAsia"/>
        </w:rPr>
        <w:t>части</w:t>
      </w:r>
      <w:r>
        <w:t xml:space="preserve"> </w:t>
      </w:r>
      <w:r>
        <w:rPr>
          <w:rFonts w:hint="eastAsia"/>
        </w:rPr>
        <w:t>силокомпенсирующих</w:t>
      </w:r>
      <w:r>
        <w:t xml:space="preserve"> </w:t>
      </w:r>
      <w:r>
        <w:rPr>
          <w:rFonts w:hint="eastAsia"/>
        </w:rPr>
        <w:t>систем</w:t>
      </w:r>
    </w:p>
    <w:p w14:paraId="3CE60023" w14:textId="77777777" w:rsidR="008F54D5" w:rsidRDefault="008F54D5" w:rsidP="008F54D5"/>
    <w:p w14:paraId="5EA003DF" w14:textId="77777777" w:rsidR="008F54D5" w:rsidRDefault="008F54D5" w:rsidP="008F54D5">
      <w:r>
        <w:t xml:space="preserve">2.3 </w:t>
      </w:r>
      <w:r>
        <w:rPr>
          <w:rFonts w:hint="eastAsia"/>
        </w:rPr>
        <w:t>Математические</w:t>
      </w:r>
      <w:r>
        <w:t xml:space="preserve"> </w:t>
      </w:r>
      <w:r>
        <w:rPr>
          <w:rFonts w:hint="eastAsia"/>
        </w:rPr>
        <w:t>модели</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для</w:t>
      </w:r>
      <w:r>
        <w:t xml:space="preserve"> </w:t>
      </w:r>
      <w:r>
        <w:rPr>
          <w:rFonts w:hint="eastAsia"/>
        </w:rPr>
        <w:t>силокомпенсирующих</w:t>
      </w:r>
      <w:r>
        <w:t xml:space="preserve"> </w:t>
      </w:r>
      <w:r>
        <w:rPr>
          <w:rFonts w:hint="eastAsia"/>
        </w:rPr>
        <w:t>систем</w:t>
      </w:r>
    </w:p>
    <w:p w14:paraId="3BC174F4" w14:textId="77777777" w:rsidR="008F54D5" w:rsidRDefault="008F54D5" w:rsidP="008F54D5"/>
    <w:p w14:paraId="07B0808C" w14:textId="77777777" w:rsidR="008F54D5" w:rsidRDefault="008F54D5" w:rsidP="008F54D5">
      <w:r>
        <w:t xml:space="preserve">2.4 </w:t>
      </w:r>
      <w:r>
        <w:rPr>
          <w:rFonts w:hint="eastAsia"/>
        </w:rPr>
        <w:t>Физическая</w:t>
      </w:r>
      <w:r>
        <w:t xml:space="preserve"> </w:t>
      </w:r>
      <w:r>
        <w:rPr>
          <w:rFonts w:hint="eastAsia"/>
        </w:rPr>
        <w:t>модель</w:t>
      </w:r>
      <w:r>
        <w:t xml:space="preserve"> </w:t>
      </w:r>
      <w:r>
        <w:rPr>
          <w:rFonts w:hint="eastAsia"/>
        </w:rPr>
        <w:t>устройства</w:t>
      </w:r>
      <w:r>
        <w:t xml:space="preserve"> </w:t>
      </w:r>
      <w:r>
        <w:rPr>
          <w:rFonts w:hint="eastAsia"/>
        </w:rPr>
        <w:t>обезвешивания</w:t>
      </w:r>
      <w:r>
        <w:t xml:space="preserve"> </w:t>
      </w:r>
      <w:r>
        <w:rPr>
          <w:rFonts w:hint="eastAsia"/>
        </w:rPr>
        <w:t>полезного</w:t>
      </w:r>
      <w:r>
        <w:t xml:space="preserve"> </w:t>
      </w:r>
      <w:r>
        <w:rPr>
          <w:rFonts w:hint="eastAsia"/>
        </w:rPr>
        <w:t>груза</w:t>
      </w:r>
    </w:p>
    <w:p w14:paraId="19402E6A" w14:textId="77777777" w:rsidR="008F54D5" w:rsidRDefault="008F54D5" w:rsidP="008F54D5"/>
    <w:p w14:paraId="4E414AC9" w14:textId="77777777" w:rsidR="008F54D5" w:rsidRDefault="008F54D5" w:rsidP="008F54D5">
      <w:r>
        <w:t xml:space="preserve">2.5 </w:t>
      </w:r>
      <w:r>
        <w:rPr>
          <w:rFonts w:hint="eastAsia"/>
        </w:rPr>
        <w:t>Исследование</w:t>
      </w:r>
      <w:r>
        <w:t xml:space="preserve"> </w:t>
      </w:r>
      <w:r>
        <w:rPr>
          <w:rFonts w:hint="eastAsia"/>
        </w:rPr>
        <w:t>силовых</w:t>
      </w:r>
      <w:r>
        <w:t xml:space="preserve"> </w:t>
      </w:r>
      <w:r>
        <w:rPr>
          <w:rFonts w:hint="eastAsia"/>
        </w:rPr>
        <w:t>взаимодействий</w:t>
      </w:r>
      <w:r>
        <w:t xml:space="preserve"> </w:t>
      </w:r>
      <w:r>
        <w:rPr>
          <w:rFonts w:hint="eastAsia"/>
        </w:rPr>
        <w:t>систем</w:t>
      </w:r>
      <w:r>
        <w:t xml:space="preserve"> </w:t>
      </w:r>
      <w:r>
        <w:rPr>
          <w:rFonts w:hint="eastAsia"/>
        </w:rPr>
        <w:t>перемещения</w:t>
      </w:r>
      <w:r>
        <w:t xml:space="preserve"> </w:t>
      </w:r>
      <w:r>
        <w:rPr>
          <w:rFonts w:hint="eastAsia"/>
        </w:rPr>
        <w:t>стендов</w:t>
      </w:r>
      <w:r>
        <w:t xml:space="preserve"> </w:t>
      </w:r>
      <w:r>
        <w:rPr>
          <w:rFonts w:hint="eastAsia"/>
        </w:rPr>
        <w:t>обезвешивания</w:t>
      </w:r>
    </w:p>
    <w:p w14:paraId="39DED64A" w14:textId="77777777" w:rsidR="008F54D5" w:rsidRDefault="008F54D5" w:rsidP="008F54D5"/>
    <w:p w14:paraId="34CFA37C" w14:textId="77777777" w:rsidR="008F54D5" w:rsidRDefault="008F54D5" w:rsidP="008F54D5">
      <w:r>
        <w:t xml:space="preserve">2.6 </w:t>
      </w:r>
      <w:r>
        <w:rPr>
          <w:rFonts w:hint="eastAsia"/>
        </w:rPr>
        <w:t>Анализ</w:t>
      </w:r>
      <w:r>
        <w:t xml:space="preserve"> </w:t>
      </w:r>
      <w:r>
        <w:rPr>
          <w:rFonts w:hint="eastAsia"/>
        </w:rPr>
        <w:t>свойств</w:t>
      </w:r>
      <w:r>
        <w:t xml:space="preserve"> </w:t>
      </w:r>
      <w:r>
        <w:rPr>
          <w:rFonts w:hint="eastAsia"/>
        </w:rPr>
        <w:t>механических</w:t>
      </w:r>
      <w:r>
        <w:t xml:space="preserve"> </w:t>
      </w:r>
      <w:r>
        <w:rPr>
          <w:rFonts w:hint="eastAsia"/>
        </w:rPr>
        <w:t>передач</w:t>
      </w:r>
      <w:r>
        <w:t xml:space="preserve"> </w:t>
      </w:r>
      <w:r>
        <w:rPr>
          <w:rFonts w:hint="eastAsia"/>
        </w:rPr>
        <w:t>в</w:t>
      </w:r>
      <w:r>
        <w:t xml:space="preserve"> </w:t>
      </w:r>
      <w:r>
        <w:rPr>
          <w:rFonts w:hint="eastAsia"/>
        </w:rPr>
        <w:t>системах</w:t>
      </w:r>
      <w:r>
        <w:t xml:space="preserve"> </w:t>
      </w:r>
      <w:r>
        <w:rPr>
          <w:rFonts w:hint="eastAsia"/>
        </w:rPr>
        <w:t>перемещения</w:t>
      </w:r>
      <w:r>
        <w:t xml:space="preserve"> </w:t>
      </w:r>
      <w:r>
        <w:rPr>
          <w:rFonts w:hint="eastAsia"/>
        </w:rPr>
        <w:t>стендов</w:t>
      </w:r>
      <w:r>
        <w:t xml:space="preserve"> </w:t>
      </w:r>
      <w:r>
        <w:rPr>
          <w:rFonts w:hint="eastAsia"/>
        </w:rPr>
        <w:t>обезвешивания</w:t>
      </w:r>
    </w:p>
    <w:p w14:paraId="1CBF9448" w14:textId="77777777" w:rsidR="008F54D5" w:rsidRDefault="008F54D5" w:rsidP="008F54D5"/>
    <w:p w14:paraId="7CA84586" w14:textId="77777777" w:rsidR="008F54D5" w:rsidRDefault="008F54D5" w:rsidP="008F54D5">
      <w:r>
        <w:t xml:space="preserve">2.7 </w:t>
      </w:r>
      <w:r>
        <w:rPr>
          <w:rFonts w:hint="eastAsia"/>
        </w:rPr>
        <w:t>Получение</w:t>
      </w:r>
      <w:r>
        <w:t xml:space="preserve"> </w:t>
      </w:r>
      <w:r>
        <w:rPr>
          <w:rFonts w:hint="eastAsia"/>
        </w:rPr>
        <w:t>обобщенной</w:t>
      </w:r>
      <w:r>
        <w:t xml:space="preserve"> </w:t>
      </w:r>
      <w:r>
        <w:rPr>
          <w:rFonts w:hint="eastAsia"/>
        </w:rPr>
        <w:t>математической</w:t>
      </w:r>
      <w:r>
        <w:t xml:space="preserve"> </w:t>
      </w:r>
      <w:r>
        <w:rPr>
          <w:rFonts w:hint="eastAsia"/>
        </w:rPr>
        <w:t>модели</w:t>
      </w:r>
      <w:r>
        <w:t xml:space="preserve"> </w:t>
      </w:r>
      <w:r>
        <w:rPr>
          <w:rFonts w:hint="eastAsia"/>
        </w:rPr>
        <w:t>силокомпенсирующей</w:t>
      </w:r>
    </w:p>
    <w:p w14:paraId="5E802ECC" w14:textId="77777777" w:rsidR="008F54D5" w:rsidRDefault="008F54D5" w:rsidP="008F54D5"/>
    <w:p w14:paraId="76903188" w14:textId="77777777" w:rsidR="008F54D5" w:rsidRDefault="008F54D5" w:rsidP="008F54D5">
      <w:r>
        <w:rPr>
          <w:rFonts w:hint="eastAsia"/>
        </w:rPr>
        <w:t>системы</w:t>
      </w:r>
      <w:r>
        <w:t xml:space="preserve"> </w:t>
      </w:r>
      <w:r>
        <w:rPr>
          <w:rFonts w:hint="eastAsia"/>
        </w:rPr>
        <w:t>и</w:t>
      </w:r>
      <w:r>
        <w:t xml:space="preserve"> </w:t>
      </w:r>
      <w:r>
        <w:rPr>
          <w:rFonts w:hint="eastAsia"/>
        </w:rPr>
        <w:t>подтверждение</w:t>
      </w:r>
      <w:r>
        <w:t xml:space="preserve"> </w:t>
      </w:r>
      <w:r>
        <w:rPr>
          <w:rFonts w:hint="eastAsia"/>
        </w:rPr>
        <w:t>её</w:t>
      </w:r>
      <w:r>
        <w:t xml:space="preserve"> </w:t>
      </w:r>
      <w:r>
        <w:rPr>
          <w:rFonts w:hint="eastAsia"/>
        </w:rPr>
        <w:t>адекватности</w:t>
      </w:r>
    </w:p>
    <w:p w14:paraId="14C91E0D" w14:textId="77777777" w:rsidR="008F54D5" w:rsidRDefault="008F54D5" w:rsidP="008F54D5"/>
    <w:p w14:paraId="0292A514" w14:textId="77777777" w:rsidR="008F54D5" w:rsidRDefault="008F54D5" w:rsidP="008F54D5">
      <w:r>
        <w:rPr>
          <w:rFonts w:hint="eastAsia"/>
        </w:rPr>
        <w:t>Выводы</w:t>
      </w:r>
    </w:p>
    <w:p w14:paraId="4ED3A743" w14:textId="77777777" w:rsidR="008F54D5" w:rsidRDefault="008F54D5" w:rsidP="008F54D5"/>
    <w:p w14:paraId="28C49B9F" w14:textId="77777777" w:rsidR="008F54D5" w:rsidRDefault="008F54D5" w:rsidP="008F54D5">
      <w:r>
        <w:t xml:space="preserve">3 </w:t>
      </w:r>
      <w:r>
        <w:rPr>
          <w:rFonts w:hint="eastAsia"/>
        </w:rPr>
        <w:t>СИНТЕЗ</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УПРАВЛЯЮЩЕГО</w:t>
      </w:r>
      <w:r>
        <w:t xml:space="preserve"> </w:t>
      </w:r>
      <w:r>
        <w:rPr>
          <w:rFonts w:hint="eastAsia"/>
        </w:rPr>
        <w:t>УСТРОЙСТВА</w:t>
      </w:r>
      <w:r>
        <w:t xml:space="preserve"> </w:t>
      </w:r>
      <w:r>
        <w:rPr>
          <w:rFonts w:hint="eastAsia"/>
        </w:rPr>
        <w:t>СИСТЕМЫ</w:t>
      </w:r>
      <w:r>
        <w:t xml:space="preserve"> </w:t>
      </w:r>
      <w:r>
        <w:rPr>
          <w:rFonts w:hint="eastAsia"/>
        </w:rPr>
        <w:t>ОБЕЗВЕШИВАНИЯ</w:t>
      </w:r>
    </w:p>
    <w:p w14:paraId="1992EAEC" w14:textId="77777777" w:rsidR="008F54D5" w:rsidRDefault="008F54D5" w:rsidP="008F54D5"/>
    <w:p w14:paraId="344B1024" w14:textId="77777777" w:rsidR="008F54D5" w:rsidRDefault="008F54D5" w:rsidP="008F54D5">
      <w:r>
        <w:t xml:space="preserve">3.1 </w:t>
      </w:r>
      <w:r>
        <w:rPr>
          <w:rFonts w:hint="eastAsia"/>
        </w:rPr>
        <w:t>Проблемы</w:t>
      </w:r>
      <w:r>
        <w:t xml:space="preserve"> </w:t>
      </w:r>
      <w:r>
        <w:rPr>
          <w:rFonts w:hint="eastAsia"/>
        </w:rPr>
        <w:t>и</w:t>
      </w:r>
      <w:r>
        <w:t xml:space="preserve"> </w:t>
      </w:r>
      <w:r>
        <w:rPr>
          <w:rFonts w:hint="eastAsia"/>
        </w:rPr>
        <w:t>задачи</w:t>
      </w:r>
      <w:r>
        <w:t xml:space="preserve"> </w:t>
      </w:r>
      <w:r>
        <w:rPr>
          <w:rFonts w:hint="eastAsia"/>
        </w:rPr>
        <w:t>синтеза</w:t>
      </w:r>
      <w:r>
        <w:t xml:space="preserve"> </w:t>
      </w:r>
      <w:r>
        <w:rPr>
          <w:rFonts w:hint="eastAsia"/>
        </w:rPr>
        <w:t>системы</w:t>
      </w:r>
      <w:r>
        <w:t xml:space="preserve"> </w:t>
      </w:r>
      <w:r>
        <w:rPr>
          <w:rFonts w:hint="eastAsia"/>
        </w:rPr>
        <w:t>управления</w:t>
      </w:r>
    </w:p>
    <w:p w14:paraId="3EB6F597" w14:textId="77777777" w:rsidR="008F54D5" w:rsidRDefault="008F54D5" w:rsidP="008F54D5"/>
    <w:p w14:paraId="0BF88AC2" w14:textId="77777777" w:rsidR="008F54D5" w:rsidRDefault="008F54D5" w:rsidP="008F54D5">
      <w:r>
        <w:t xml:space="preserve">3.2 </w:t>
      </w:r>
      <w:r>
        <w:rPr>
          <w:rFonts w:hint="eastAsia"/>
        </w:rPr>
        <w:t>Синтез</w:t>
      </w:r>
      <w:r>
        <w:t xml:space="preserve"> </w:t>
      </w:r>
      <w:r>
        <w:rPr>
          <w:rFonts w:hint="eastAsia"/>
        </w:rPr>
        <w:t>адаптивных</w:t>
      </w:r>
      <w:r>
        <w:t xml:space="preserve"> </w:t>
      </w:r>
      <w:r>
        <w:rPr>
          <w:rFonts w:hint="eastAsia"/>
        </w:rPr>
        <w:t>корректирующих</w:t>
      </w:r>
      <w:r>
        <w:t xml:space="preserve"> </w:t>
      </w:r>
      <w:r>
        <w:rPr>
          <w:rFonts w:hint="eastAsia"/>
        </w:rPr>
        <w:t>устройств</w:t>
      </w:r>
      <w:r>
        <w:t xml:space="preserve"> </w:t>
      </w:r>
      <w:r>
        <w:rPr>
          <w:rFonts w:hint="eastAsia"/>
        </w:rPr>
        <w:t>систем</w:t>
      </w:r>
      <w:r>
        <w:t xml:space="preserve"> </w:t>
      </w:r>
      <w:r>
        <w:rPr>
          <w:rFonts w:hint="eastAsia"/>
        </w:rPr>
        <w:t>перемещения</w:t>
      </w:r>
      <w:r>
        <w:t xml:space="preserve"> </w:t>
      </w:r>
      <w:r>
        <w:rPr>
          <w:rFonts w:hint="eastAsia"/>
        </w:rPr>
        <w:t>стендов</w:t>
      </w:r>
      <w:r>
        <w:t xml:space="preserve"> </w:t>
      </w:r>
      <w:r>
        <w:rPr>
          <w:rFonts w:hint="eastAsia"/>
        </w:rPr>
        <w:t>обезвешивания</w:t>
      </w:r>
    </w:p>
    <w:p w14:paraId="58EFF357" w14:textId="77777777" w:rsidR="008F54D5" w:rsidRDefault="008F54D5" w:rsidP="008F54D5"/>
    <w:p w14:paraId="085739A9" w14:textId="77777777" w:rsidR="008F54D5" w:rsidRDefault="008F54D5" w:rsidP="008F54D5">
      <w:r>
        <w:t xml:space="preserve">3.3 </w:t>
      </w:r>
      <w:r>
        <w:rPr>
          <w:rFonts w:hint="eastAsia"/>
        </w:rPr>
        <w:t>Система</w:t>
      </w:r>
      <w:r>
        <w:t xml:space="preserve"> </w:t>
      </w:r>
      <w:r>
        <w:rPr>
          <w:rFonts w:hint="eastAsia"/>
        </w:rPr>
        <w:t>формирования</w:t>
      </w:r>
      <w:r>
        <w:t xml:space="preserve"> </w:t>
      </w:r>
      <w:r>
        <w:rPr>
          <w:rFonts w:hint="eastAsia"/>
        </w:rPr>
        <w:t>компенсационных</w:t>
      </w:r>
      <w:r>
        <w:t xml:space="preserve"> </w:t>
      </w:r>
      <w:r>
        <w:rPr>
          <w:rFonts w:hint="eastAsia"/>
        </w:rPr>
        <w:t>моментов</w:t>
      </w:r>
    </w:p>
    <w:p w14:paraId="154BAED6" w14:textId="77777777" w:rsidR="008F54D5" w:rsidRDefault="008F54D5" w:rsidP="008F54D5"/>
    <w:p w14:paraId="137F0230" w14:textId="77777777" w:rsidR="008F54D5" w:rsidRDefault="008F54D5" w:rsidP="008F54D5">
      <w:r>
        <w:t xml:space="preserve">3.4 </w:t>
      </w:r>
      <w:r>
        <w:rPr>
          <w:rFonts w:hint="eastAsia"/>
        </w:rPr>
        <w:t>Верхний</w:t>
      </w:r>
      <w:r>
        <w:t xml:space="preserve"> </w:t>
      </w:r>
      <w:r>
        <w:rPr>
          <w:rFonts w:hint="eastAsia"/>
        </w:rPr>
        <w:t>уровень</w:t>
      </w:r>
      <w:r>
        <w:t xml:space="preserve"> </w:t>
      </w:r>
      <w:r>
        <w:rPr>
          <w:rFonts w:hint="eastAsia"/>
        </w:rPr>
        <w:t>системы</w:t>
      </w:r>
      <w:r>
        <w:t xml:space="preserve"> </w:t>
      </w:r>
      <w:r>
        <w:rPr>
          <w:rFonts w:hint="eastAsia"/>
        </w:rPr>
        <w:t>ограничения</w:t>
      </w:r>
      <w:r>
        <w:t xml:space="preserve"> </w:t>
      </w:r>
      <w:r>
        <w:rPr>
          <w:rFonts w:hint="eastAsia"/>
        </w:rPr>
        <w:t>координат</w:t>
      </w:r>
    </w:p>
    <w:p w14:paraId="0A83B8FE" w14:textId="77777777" w:rsidR="008F54D5" w:rsidRDefault="008F54D5" w:rsidP="008F54D5"/>
    <w:p w14:paraId="7A5C9BAC" w14:textId="77777777" w:rsidR="008F54D5" w:rsidRDefault="008F54D5" w:rsidP="008F54D5">
      <w:r>
        <w:t xml:space="preserve">3.5 </w:t>
      </w:r>
      <w:r>
        <w:rPr>
          <w:rFonts w:hint="eastAsia"/>
        </w:rPr>
        <w:t>Нижний</w:t>
      </w:r>
      <w:r>
        <w:t xml:space="preserve"> </w:t>
      </w:r>
      <w:r>
        <w:rPr>
          <w:rFonts w:hint="eastAsia"/>
        </w:rPr>
        <w:t>уровень</w:t>
      </w:r>
      <w:r>
        <w:t xml:space="preserve"> </w:t>
      </w:r>
      <w:r>
        <w:rPr>
          <w:rFonts w:hint="eastAsia"/>
        </w:rPr>
        <w:t>ограничения</w:t>
      </w:r>
      <w:r>
        <w:t xml:space="preserve"> </w:t>
      </w:r>
      <w:r>
        <w:rPr>
          <w:rFonts w:hint="eastAsia"/>
        </w:rPr>
        <w:t>координат</w:t>
      </w:r>
    </w:p>
    <w:p w14:paraId="4DCD068D" w14:textId="77777777" w:rsidR="008F54D5" w:rsidRDefault="008F54D5" w:rsidP="008F54D5"/>
    <w:p w14:paraId="4D812CCF" w14:textId="77777777" w:rsidR="008F54D5" w:rsidRDefault="008F54D5" w:rsidP="008F54D5">
      <w:r>
        <w:t xml:space="preserve">3.5.1 </w:t>
      </w:r>
      <w:r>
        <w:rPr>
          <w:rFonts w:hint="eastAsia"/>
        </w:rPr>
        <w:t>Нижний</w:t>
      </w:r>
      <w:r>
        <w:t xml:space="preserve"> </w:t>
      </w:r>
      <w:r>
        <w:rPr>
          <w:rFonts w:hint="eastAsia"/>
        </w:rPr>
        <w:t>уровень</w:t>
      </w:r>
      <w:r>
        <w:t xml:space="preserve"> </w:t>
      </w:r>
      <w:r>
        <w:rPr>
          <w:rFonts w:hint="eastAsia"/>
        </w:rPr>
        <w:t>системы</w:t>
      </w:r>
      <w:r>
        <w:t xml:space="preserve"> </w:t>
      </w:r>
      <w:r>
        <w:rPr>
          <w:rFonts w:hint="eastAsia"/>
        </w:rPr>
        <w:t>ограничения</w:t>
      </w:r>
      <w:r>
        <w:t xml:space="preserve"> </w:t>
      </w:r>
      <w:r>
        <w:rPr>
          <w:rFonts w:hint="eastAsia"/>
        </w:rPr>
        <w:t>положени</w:t>
      </w:r>
      <w:r>
        <w:rPr>
          <w:rFonts w:hint="eastAsia"/>
        </w:rPr>
        <w:lastRenderedPageBreak/>
        <w:t>я</w:t>
      </w:r>
    </w:p>
    <w:p w14:paraId="6FA0D604" w14:textId="77777777" w:rsidR="008F54D5" w:rsidRDefault="008F54D5" w:rsidP="008F54D5"/>
    <w:p w14:paraId="083F48F9" w14:textId="77777777" w:rsidR="008F54D5" w:rsidRDefault="008F54D5" w:rsidP="008F54D5">
      <w:r>
        <w:t xml:space="preserve">3.5.2 </w:t>
      </w:r>
      <w:r>
        <w:rPr>
          <w:rFonts w:hint="eastAsia"/>
        </w:rPr>
        <w:t>Нижний</w:t>
      </w:r>
      <w:r>
        <w:t xml:space="preserve"> </w:t>
      </w:r>
      <w:r>
        <w:rPr>
          <w:rFonts w:hint="eastAsia"/>
        </w:rPr>
        <w:t>уровень</w:t>
      </w:r>
      <w:r>
        <w:t xml:space="preserve"> </w:t>
      </w:r>
      <w:r>
        <w:rPr>
          <w:rFonts w:hint="eastAsia"/>
        </w:rPr>
        <w:t>системы</w:t>
      </w:r>
      <w:r>
        <w:t xml:space="preserve"> </w:t>
      </w:r>
      <w:r>
        <w:rPr>
          <w:rFonts w:hint="eastAsia"/>
        </w:rPr>
        <w:t>ограничения</w:t>
      </w:r>
      <w:r>
        <w:t xml:space="preserve"> </w:t>
      </w:r>
      <w:r>
        <w:rPr>
          <w:rFonts w:hint="eastAsia"/>
        </w:rPr>
        <w:t>скорости</w:t>
      </w:r>
    </w:p>
    <w:p w14:paraId="7EDF331F" w14:textId="77777777" w:rsidR="008F54D5" w:rsidRDefault="008F54D5" w:rsidP="008F54D5"/>
    <w:p w14:paraId="53B93514" w14:textId="77777777" w:rsidR="008F54D5" w:rsidRDefault="008F54D5" w:rsidP="008F54D5">
      <w:r>
        <w:rPr>
          <w:rFonts w:hint="eastAsia"/>
        </w:rPr>
        <w:t>Выводы</w:t>
      </w:r>
    </w:p>
    <w:p w14:paraId="0336342F" w14:textId="77777777" w:rsidR="008F54D5" w:rsidRDefault="008F54D5" w:rsidP="008F54D5"/>
    <w:p w14:paraId="517CA279" w14:textId="77777777" w:rsidR="008F54D5" w:rsidRDefault="008F54D5" w:rsidP="008F54D5">
      <w:r>
        <w:t xml:space="preserve">4 </w:t>
      </w:r>
      <w:r>
        <w:rPr>
          <w:rFonts w:hint="eastAsia"/>
        </w:rPr>
        <w:t>РАЗРАБОТКА</w:t>
      </w:r>
      <w:r>
        <w:t xml:space="preserve">, </w:t>
      </w:r>
      <w:r>
        <w:rPr>
          <w:rFonts w:hint="eastAsia"/>
        </w:rPr>
        <w:t>ВНЕДРЕНИЕ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ЭЛЕКТРОМЕХАНИЧЕСКОЙ</w:t>
      </w:r>
      <w:r>
        <w:t xml:space="preserve"> </w:t>
      </w:r>
      <w:r>
        <w:rPr>
          <w:rFonts w:hint="eastAsia"/>
        </w:rPr>
        <w:t>СИЛОКОМПЕНСИРУЮЩЕЙ</w:t>
      </w:r>
      <w:r>
        <w:t xml:space="preserve"> </w:t>
      </w:r>
      <w:r>
        <w:rPr>
          <w:rFonts w:hint="eastAsia"/>
        </w:rPr>
        <w:t>СИСТЕМЫ</w:t>
      </w:r>
      <w:r>
        <w:t xml:space="preserve"> </w:t>
      </w:r>
      <w:r>
        <w:rPr>
          <w:rFonts w:hint="eastAsia"/>
        </w:rPr>
        <w:t>ОБЕЗВЕШИВАНИЯ</w:t>
      </w:r>
      <w:r>
        <w:t xml:space="preserve"> </w:t>
      </w:r>
      <w:r>
        <w:rPr>
          <w:rFonts w:hint="eastAsia"/>
        </w:rPr>
        <w:t>МОДЕРНИЗИРОВАННОГО</w:t>
      </w:r>
      <w:r>
        <w:t xml:space="preserve"> </w:t>
      </w:r>
      <w:r>
        <w:rPr>
          <w:rFonts w:hint="eastAsia"/>
        </w:rPr>
        <w:t>ТРЕНАЖЕРА</w:t>
      </w:r>
      <w:r>
        <w:t xml:space="preserve"> </w:t>
      </w:r>
      <w:r>
        <w:rPr>
          <w:rFonts w:hint="eastAsia"/>
        </w:rPr>
        <w:t>ВЫХОД</w:t>
      </w:r>
      <w:r>
        <w:t>-2</w:t>
      </w:r>
    </w:p>
    <w:p w14:paraId="3571ED07" w14:textId="77777777" w:rsidR="008F54D5" w:rsidRDefault="008F54D5" w:rsidP="008F54D5"/>
    <w:p w14:paraId="6E9EF3B1" w14:textId="77777777" w:rsidR="008F54D5" w:rsidRDefault="008F54D5" w:rsidP="008F54D5">
      <w:r>
        <w:t xml:space="preserve">4.1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аппаратной</w:t>
      </w:r>
      <w:r>
        <w:t xml:space="preserve"> </w:t>
      </w:r>
      <w:r>
        <w:rPr>
          <w:rFonts w:hint="eastAsia"/>
        </w:rPr>
        <w:t>архитектуры</w:t>
      </w:r>
      <w:r>
        <w:t xml:space="preserve"> </w:t>
      </w:r>
      <w:r>
        <w:rPr>
          <w:rFonts w:hint="eastAsia"/>
        </w:rPr>
        <w:t>тренажера</w:t>
      </w:r>
      <w:r>
        <w:t xml:space="preserve"> </w:t>
      </w:r>
      <w:r>
        <w:rPr>
          <w:rFonts w:hint="eastAsia"/>
        </w:rPr>
        <w:t>Выход</w:t>
      </w:r>
      <w:r>
        <w:t>-2</w:t>
      </w:r>
    </w:p>
    <w:p w14:paraId="62F7B872" w14:textId="77777777" w:rsidR="008F54D5" w:rsidRDefault="008F54D5" w:rsidP="008F54D5"/>
    <w:p w14:paraId="546BE406" w14:textId="77777777" w:rsidR="008F54D5" w:rsidRDefault="008F54D5" w:rsidP="008F54D5">
      <w:r>
        <w:t xml:space="preserve">4.2 </w:t>
      </w:r>
      <w:r>
        <w:rPr>
          <w:rFonts w:hint="eastAsia"/>
        </w:rPr>
        <w:t>Реализация</w:t>
      </w:r>
      <w:r>
        <w:t xml:space="preserve"> </w:t>
      </w:r>
      <w:r>
        <w:rPr>
          <w:rFonts w:hint="eastAsia"/>
        </w:rPr>
        <w:t>эргономического</w:t>
      </w:r>
      <w:r>
        <w:t xml:space="preserve"> </w:t>
      </w:r>
      <w:r>
        <w:rPr>
          <w:rFonts w:hint="eastAsia"/>
        </w:rPr>
        <w:t>обеспечения</w:t>
      </w:r>
      <w:r>
        <w:t xml:space="preserve"> </w:t>
      </w:r>
      <w:r>
        <w:rPr>
          <w:rFonts w:hint="eastAsia"/>
        </w:rPr>
        <w:t>тренажера</w:t>
      </w:r>
      <w:r>
        <w:t xml:space="preserve"> </w:t>
      </w:r>
      <w:r>
        <w:rPr>
          <w:rFonts w:hint="eastAsia"/>
        </w:rPr>
        <w:t>Выход</w:t>
      </w:r>
      <w:r>
        <w:t>-2</w:t>
      </w:r>
    </w:p>
    <w:p w14:paraId="4A17A8A0" w14:textId="77777777" w:rsidR="008F54D5" w:rsidRDefault="008F54D5" w:rsidP="008F54D5"/>
    <w:p w14:paraId="08ACD1ED" w14:textId="77777777" w:rsidR="008F54D5" w:rsidRDefault="008F54D5" w:rsidP="008F54D5">
      <w:r>
        <w:t xml:space="preserve">4.3 </w:t>
      </w:r>
      <w:r>
        <w:rPr>
          <w:rFonts w:hint="eastAsia"/>
        </w:rPr>
        <w:t>Рекомендации</w:t>
      </w:r>
      <w:r>
        <w:t xml:space="preserve"> </w:t>
      </w:r>
      <w:r>
        <w:rPr>
          <w:rFonts w:hint="eastAsia"/>
        </w:rPr>
        <w:t>по</w:t>
      </w:r>
      <w:r>
        <w:t xml:space="preserve"> </w:t>
      </w:r>
      <w:r>
        <w:rPr>
          <w:rFonts w:hint="eastAsia"/>
        </w:rPr>
        <w:t>реализации</w:t>
      </w:r>
      <w:r>
        <w:t xml:space="preserve">, </w:t>
      </w:r>
      <w:r>
        <w:rPr>
          <w:rFonts w:hint="eastAsia"/>
        </w:rPr>
        <w:t>настройке</w:t>
      </w:r>
      <w:r>
        <w:t xml:space="preserve"> </w:t>
      </w:r>
      <w:r>
        <w:rPr>
          <w:rFonts w:hint="eastAsia"/>
        </w:rPr>
        <w:t>и</w:t>
      </w:r>
      <w:r>
        <w:t xml:space="preserve"> </w:t>
      </w:r>
      <w:r>
        <w:rPr>
          <w:rFonts w:hint="eastAsia"/>
        </w:rPr>
        <w:t>исследование</w:t>
      </w:r>
      <w:r>
        <w:t xml:space="preserve"> </w:t>
      </w:r>
      <w:r>
        <w:rPr>
          <w:rFonts w:hint="eastAsia"/>
        </w:rPr>
        <w:t>системы</w:t>
      </w:r>
      <w:r>
        <w:t xml:space="preserve"> </w:t>
      </w:r>
      <w:r>
        <w:rPr>
          <w:rFonts w:hint="eastAsia"/>
        </w:rPr>
        <w:t>управления</w:t>
      </w:r>
      <w:r>
        <w:t xml:space="preserve"> </w:t>
      </w:r>
      <w:r>
        <w:rPr>
          <w:rFonts w:hint="eastAsia"/>
        </w:rPr>
        <w:t>тренажера</w:t>
      </w:r>
      <w:r>
        <w:t xml:space="preserve"> </w:t>
      </w:r>
      <w:r>
        <w:rPr>
          <w:rFonts w:hint="eastAsia"/>
        </w:rPr>
        <w:t>Выход</w:t>
      </w:r>
      <w:r>
        <w:t>-2</w:t>
      </w:r>
    </w:p>
    <w:p w14:paraId="68FE35BB" w14:textId="77777777" w:rsidR="008F54D5" w:rsidRDefault="008F54D5" w:rsidP="008F54D5"/>
    <w:p w14:paraId="7B602F75" w14:textId="77777777" w:rsidR="008F54D5" w:rsidRDefault="008F54D5" w:rsidP="008F54D5">
      <w:r>
        <w:t xml:space="preserve">4.4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электромеханических</w:t>
      </w:r>
      <w:r>
        <w:t xml:space="preserve"> </w:t>
      </w:r>
      <w:r>
        <w:rPr>
          <w:rFonts w:hint="eastAsia"/>
        </w:rPr>
        <w:t>систем</w:t>
      </w:r>
    </w:p>
    <w:p w14:paraId="34098441" w14:textId="77777777" w:rsidR="008F54D5" w:rsidRDefault="008F54D5" w:rsidP="008F54D5"/>
    <w:p w14:paraId="6C23890D" w14:textId="77777777" w:rsidR="008F54D5" w:rsidRDefault="008F54D5" w:rsidP="008F54D5">
      <w:r>
        <w:rPr>
          <w:rFonts w:hint="eastAsia"/>
        </w:rPr>
        <w:t>управления</w:t>
      </w:r>
      <w:r>
        <w:t xml:space="preserve"> </w:t>
      </w:r>
      <w:r>
        <w:rPr>
          <w:rFonts w:hint="eastAsia"/>
        </w:rPr>
        <w:t>усилиями</w:t>
      </w:r>
      <w:r>
        <w:t xml:space="preserve"> </w:t>
      </w:r>
      <w:r>
        <w:rPr>
          <w:rFonts w:hint="eastAsia"/>
        </w:rPr>
        <w:t>тренажерных</w:t>
      </w:r>
      <w:r>
        <w:t xml:space="preserve"> </w:t>
      </w:r>
      <w:r>
        <w:rPr>
          <w:rFonts w:hint="eastAsia"/>
        </w:rPr>
        <w:t>комплексов</w:t>
      </w:r>
    </w:p>
    <w:p w14:paraId="2A4DB6F4" w14:textId="77777777" w:rsidR="008F54D5" w:rsidRDefault="008F54D5" w:rsidP="008F54D5"/>
    <w:p w14:paraId="0270729B" w14:textId="77777777" w:rsidR="008F54D5" w:rsidRDefault="008F54D5" w:rsidP="008F54D5">
      <w:r>
        <w:rPr>
          <w:rFonts w:hint="eastAsia"/>
        </w:rPr>
        <w:t>Выводы</w:t>
      </w:r>
    </w:p>
    <w:p w14:paraId="2EE94E1F" w14:textId="77777777" w:rsidR="008F54D5" w:rsidRDefault="008F54D5" w:rsidP="008F54D5"/>
    <w:p w14:paraId="4766BC60" w14:textId="77777777" w:rsidR="008F54D5" w:rsidRDefault="008F54D5" w:rsidP="008F54D5">
      <w:r>
        <w:rPr>
          <w:rFonts w:hint="eastAsia"/>
        </w:rPr>
        <w:t>ЗАКЛЮЧЕНИЕ</w:t>
      </w:r>
    </w:p>
    <w:p w14:paraId="4B5599CC" w14:textId="77777777" w:rsidR="008F54D5" w:rsidRDefault="008F54D5" w:rsidP="008F54D5"/>
    <w:p w14:paraId="2DFA08AB" w14:textId="77777777" w:rsidR="008F54D5" w:rsidRDefault="008F54D5" w:rsidP="008F54D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C2B4EA0" w14:textId="77777777" w:rsidR="008F54D5" w:rsidRDefault="008F54D5" w:rsidP="008F54D5"/>
    <w:p w14:paraId="54744D67" w14:textId="77777777" w:rsidR="008F54D5" w:rsidRDefault="008F54D5" w:rsidP="008F54D5">
      <w:r>
        <w:rPr>
          <w:rFonts w:hint="eastAsia"/>
        </w:rPr>
        <w:t>СПИСОК</w:t>
      </w:r>
      <w:r>
        <w:t xml:space="preserve"> </w:t>
      </w:r>
      <w:r>
        <w:rPr>
          <w:rFonts w:hint="eastAsia"/>
        </w:rPr>
        <w:t>ЛИТЕРАТУРЫ</w:t>
      </w:r>
    </w:p>
    <w:p w14:paraId="0CCA5D3C" w14:textId="77777777" w:rsidR="008F54D5" w:rsidRDefault="008F54D5" w:rsidP="008F54D5"/>
    <w:p w14:paraId="432ACFF4" w14:textId="4A678117" w:rsidR="008F54D5" w:rsidRPr="008F54D5" w:rsidRDefault="008F54D5" w:rsidP="008F54D5">
      <w:r>
        <w:rPr>
          <w:rFonts w:hint="eastAsia"/>
        </w:rPr>
        <w:lastRenderedPageBreak/>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8F54D5" w:rsidRPr="008F54D5" w:rsidSect="00370E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D60F" w14:textId="77777777" w:rsidR="00370E9C" w:rsidRDefault="00370E9C">
      <w:pPr>
        <w:spacing w:after="0" w:line="240" w:lineRule="auto"/>
      </w:pPr>
      <w:r>
        <w:separator/>
      </w:r>
    </w:p>
  </w:endnote>
  <w:endnote w:type="continuationSeparator" w:id="0">
    <w:p w14:paraId="076E344C" w14:textId="77777777" w:rsidR="00370E9C" w:rsidRDefault="003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9CB7" w14:textId="77777777" w:rsidR="00370E9C" w:rsidRDefault="00370E9C"/>
    <w:p w14:paraId="0AB9F492" w14:textId="77777777" w:rsidR="00370E9C" w:rsidRDefault="00370E9C"/>
    <w:p w14:paraId="1AE84195" w14:textId="77777777" w:rsidR="00370E9C" w:rsidRDefault="00370E9C"/>
    <w:p w14:paraId="5B28C1FA" w14:textId="77777777" w:rsidR="00370E9C" w:rsidRDefault="00370E9C"/>
    <w:p w14:paraId="45A66D49" w14:textId="77777777" w:rsidR="00370E9C" w:rsidRDefault="00370E9C"/>
    <w:p w14:paraId="1CBB5EB7" w14:textId="77777777" w:rsidR="00370E9C" w:rsidRDefault="00370E9C"/>
    <w:p w14:paraId="5B2D5A1C" w14:textId="77777777" w:rsidR="00370E9C" w:rsidRDefault="00370E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67E2D4" wp14:editId="4275A1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65B2" w14:textId="77777777" w:rsidR="00370E9C" w:rsidRDefault="00370E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67E2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0665B2" w14:textId="77777777" w:rsidR="00370E9C" w:rsidRDefault="00370E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E6D6E2" w14:textId="77777777" w:rsidR="00370E9C" w:rsidRDefault="00370E9C"/>
    <w:p w14:paraId="33CE9FD4" w14:textId="77777777" w:rsidR="00370E9C" w:rsidRDefault="00370E9C"/>
    <w:p w14:paraId="18D64815" w14:textId="77777777" w:rsidR="00370E9C" w:rsidRDefault="00370E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CC2310" wp14:editId="7369F9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F905" w14:textId="77777777" w:rsidR="00370E9C" w:rsidRDefault="00370E9C"/>
                          <w:p w14:paraId="0D71EB11" w14:textId="77777777" w:rsidR="00370E9C" w:rsidRDefault="00370E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C23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24F905" w14:textId="77777777" w:rsidR="00370E9C" w:rsidRDefault="00370E9C"/>
                    <w:p w14:paraId="0D71EB11" w14:textId="77777777" w:rsidR="00370E9C" w:rsidRDefault="00370E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980CB7" w14:textId="77777777" w:rsidR="00370E9C" w:rsidRDefault="00370E9C"/>
    <w:p w14:paraId="372CC670" w14:textId="77777777" w:rsidR="00370E9C" w:rsidRDefault="00370E9C">
      <w:pPr>
        <w:rPr>
          <w:sz w:val="2"/>
          <w:szCs w:val="2"/>
        </w:rPr>
      </w:pPr>
    </w:p>
    <w:p w14:paraId="4BC57733" w14:textId="77777777" w:rsidR="00370E9C" w:rsidRDefault="00370E9C"/>
    <w:p w14:paraId="717AC86D" w14:textId="77777777" w:rsidR="00370E9C" w:rsidRDefault="00370E9C">
      <w:pPr>
        <w:spacing w:after="0" w:line="240" w:lineRule="auto"/>
      </w:pPr>
    </w:p>
  </w:footnote>
  <w:footnote w:type="continuationSeparator" w:id="0">
    <w:p w14:paraId="572D38D7" w14:textId="77777777" w:rsidR="00370E9C" w:rsidRDefault="0037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E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23938</TotalTime>
  <Pages>4</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3093</cp:revision>
  <cp:lastPrinted>2009-02-06T05:36:00Z</cp:lastPrinted>
  <dcterms:created xsi:type="dcterms:W3CDTF">2024-01-07T13:43:00Z</dcterms:created>
  <dcterms:modified xsi:type="dcterms:W3CDTF">2024-02-16T19:51:00Z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