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EB6F" w14:textId="35D30A01" w:rsidR="00A81FC4" w:rsidRDefault="00F13262" w:rsidP="00F13262">
      <w:pPr>
        <w:rPr>
          <w:rFonts w:ascii="Times New Roman" w:eastAsia="Arial Unicode MS" w:hAnsi="Times New Roman" w:cs="Times New Roman"/>
          <w:b/>
          <w:bCs/>
          <w:color w:val="000000"/>
          <w:kern w:val="0"/>
          <w:sz w:val="28"/>
          <w:szCs w:val="28"/>
          <w:lang w:eastAsia="ru-RU" w:bidi="uk-UA"/>
        </w:rPr>
      </w:pPr>
      <w:r w:rsidRPr="00F13262">
        <w:rPr>
          <w:rFonts w:ascii="Times New Roman" w:eastAsia="Arial Unicode MS" w:hAnsi="Times New Roman" w:cs="Times New Roman" w:hint="eastAsia"/>
          <w:b/>
          <w:bCs/>
          <w:color w:val="000000"/>
          <w:kern w:val="0"/>
          <w:sz w:val="28"/>
          <w:szCs w:val="28"/>
          <w:lang w:eastAsia="ru-RU" w:bidi="uk-UA"/>
        </w:rPr>
        <w:t>Салий</w:t>
      </w:r>
      <w:r w:rsidRPr="00F13262">
        <w:rPr>
          <w:rFonts w:ascii="Times New Roman" w:eastAsia="Arial Unicode MS" w:hAnsi="Times New Roman" w:cs="Times New Roman"/>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Ярослав</w:t>
      </w:r>
      <w:r w:rsidRPr="00F13262">
        <w:rPr>
          <w:rFonts w:ascii="Times New Roman" w:eastAsia="Arial Unicode MS" w:hAnsi="Times New Roman" w:cs="Times New Roman"/>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Витальевич</w:t>
      </w:r>
      <w:r>
        <w:rPr>
          <w:rFonts w:ascii="Times New Roman" w:eastAsia="Arial Unicode MS" w:hAnsi="Times New Roman" w:cs="Times New Roman" w:hint="eastAsia"/>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Некоторые</w:t>
      </w:r>
      <w:r w:rsidRPr="00F13262">
        <w:rPr>
          <w:rFonts w:ascii="Times New Roman" w:eastAsia="Arial Unicode MS" w:hAnsi="Times New Roman" w:cs="Times New Roman"/>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методы</w:t>
      </w:r>
      <w:r w:rsidRPr="00F13262">
        <w:rPr>
          <w:rFonts w:ascii="Times New Roman" w:eastAsia="Arial Unicode MS" w:hAnsi="Times New Roman" w:cs="Times New Roman"/>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решения</w:t>
      </w:r>
      <w:r w:rsidRPr="00F13262">
        <w:rPr>
          <w:rFonts w:ascii="Times New Roman" w:eastAsia="Arial Unicode MS" w:hAnsi="Times New Roman" w:cs="Times New Roman"/>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маршрутных</w:t>
      </w:r>
      <w:r w:rsidRPr="00F13262">
        <w:rPr>
          <w:rFonts w:ascii="Times New Roman" w:eastAsia="Arial Unicode MS" w:hAnsi="Times New Roman" w:cs="Times New Roman"/>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задач</w:t>
      </w:r>
      <w:r w:rsidRPr="00F13262">
        <w:rPr>
          <w:rFonts w:ascii="Times New Roman" w:eastAsia="Arial Unicode MS" w:hAnsi="Times New Roman" w:cs="Times New Roman"/>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с</w:t>
      </w:r>
      <w:r w:rsidRPr="00F13262">
        <w:rPr>
          <w:rFonts w:ascii="Times New Roman" w:eastAsia="Arial Unicode MS" w:hAnsi="Times New Roman" w:cs="Times New Roman"/>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условиями</w:t>
      </w:r>
      <w:r w:rsidRPr="00F13262">
        <w:rPr>
          <w:rFonts w:ascii="Times New Roman" w:eastAsia="Arial Unicode MS" w:hAnsi="Times New Roman" w:cs="Times New Roman"/>
          <w:b/>
          <w:bCs/>
          <w:color w:val="000000"/>
          <w:kern w:val="0"/>
          <w:sz w:val="28"/>
          <w:szCs w:val="28"/>
          <w:lang w:eastAsia="ru-RU" w:bidi="uk-UA"/>
        </w:rPr>
        <w:t xml:space="preserve"> </w:t>
      </w:r>
      <w:r w:rsidRPr="00F13262">
        <w:rPr>
          <w:rFonts w:ascii="Times New Roman" w:eastAsia="Arial Unicode MS" w:hAnsi="Times New Roman" w:cs="Times New Roman" w:hint="eastAsia"/>
          <w:b/>
          <w:bCs/>
          <w:color w:val="000000"/>
          <w:kern w:val="0"/>
          <w:sz w:val="28"/>
          <w:szCs w:val="28"/>
          <w:lang w:eastAsia="ru-RU" w:bidi="uk-UA"/>
        </w:rPr>
        <w:t>предшествования</w:t>
      </w:r>
    </w:p>
    <w:p w14:paraId="533CBFA2" w14:textId="77777777" w:rsidR="00F13262" w:rsidRDefault="00F13262" w:rsidP="00F13262">
      <w:r>
        <w:rPr>
          <w:rFonts w:hint="eastAsia"/>
        </w:rPr>
        <w:t>ОГЛАВЛЕНИЕ</w:t>
      </w:r>
      <w:r>
        <w:t xml:space="preserve"> </w:t>
      </w:r>
      <w:r>
        <w:rPr>
          <w:rFonts w:hint="eastAsia"/>
        </w:rPr>
        <w:t>ДИССЕРТАЦИИ</w:t>
      </w:r>
    </w:p>
    <w:p w14:paraId="5C908ABC" w14:textId="77777777" w:rsidR="00F13262" w:rsidRDefault="00F13262" w:rsidP="00F13262">
      <w:r>
        <w:rPr>
          <w:rFonts w:hint="eastAsia"/>
        </w:rPr>
        <w:t>кандидат</w:t>
      </w:r>
      <w:r>
        <w:t xml:space="preserve"> </w:t>
      </w:r>
      <w:r>
        <w:rPr>
          <w:rFonts w:hint="eastAsia"/>
        </w:rPr>
        <w:t>наук</w:t>
      </w:r>
      <w:r>
        <w:t xml:space="preserve"> </w:t>
      </w:r>
      <w:r>
        <w:rPr>
          <w:rFonts w:hint="eastAsia"/>
        </w:rPr>
        <w:t>Салий</w:t>
      </w:r>
      <w:r>
        <w:t xml:space="preserve">, </w:t>
      </w:r>
      <w:r>
        <w:rPr>
          <w:rFonts w:hint="eastAsia"/>
        </w:rPr>
        <w:t>Ярослав</w:t>
      </w:r>
      <w:r>
        <w:t xml:space="preserve"> </w:t>
      </w:r>
      <w:r>
        <w:rPr>
          <w:rFonts w:hint="eastAsia"/>
        </w:rPr>
        <w:t>Витальевич</w:t>
      </w:r>
    </w:p>
    <w:p w14:paraId="302722D1" w14:textId="77777777" w:rsidR="00F13262" w:rsidRDefault="00F13262" w:rsidP="00F13262">
      <w:r>
        <w:rPr>
          <w:rFonts w:hint="eastAsia"/>
        </w:rPr>
        <w:t>Содержание</w:t>
      </w:r>
    </w:p>
    <w:p w14:paraId="686F8191" w14:textId="77777777" w:rsidR="00F13262" w:rsidRDefault="00F13262" w:rsidP="00F13262"/>
    <w:p w14:paraId="18CA891F" w14:textId="77777777" w:rsidR="00F13262" w:rsidRDefault="00F13262" w:rsidP="00F13262">
      <w:r>
        <w:rPr>
          <w:rFonts w:hint="eastAsia"/>
        </w:rPr>
        <w:t>Введение</w:t>
      </w:r>
    </w:p>
    <w:p w14:paraId="2CFB1DE4" w14:textId="77777777" w:rsidR="00F13262" w:rsidRDefault="00F13262" w:rsidP="00F13262"/>
    <w:p w14:paraId="38B66D13" w14:textId="77777777" w:rsidR="00F13262" w:rsidRDefault="00F13262" w:rsidP="00F13262">
      <w:r>
        <w:t xml:space="preserve">1 </w:t>
      </w:r>
      <w:r>
        <w:rPr>
          <w:rFonts w:hint="eastAsia"/>
        </w:rPr>
        <w:t>Задача</w:t>
      </w:r>
      <w:r>
        <w:t xml:space="preserve"> </w:t>
      </w:r>
      <w:r>
        <w:rPr>
          <w:rFonts w:hint="eastAsia"/>
        </w:rPr>
        <w:t>коммивояжера</w:t>
      </w:r>
      <w:r>
        <w:t xml:space="preserve"> </w:t>
      </w:r>
      <w:r>
        <w:rPr>
          <w:rFonts w:hint="eastAsia"/>
        </w:rPr>
        <w:t>с</w:t>
      </w:r>
      <w:r>
        <w:t xml:space="preserve"> </w:t>
      </w:r>
      <w:r>
        <w:rPr>
          <w:rFonts w:hint="eastAsia"/>
        </w:rPr>
        <w:t>условиями</w:t>
      </w:r>
      <w:r>
        <w:t xml:space="preserve"> </w:t>
      </w:r>
      <w:r>
        <w:rPr>
          <w:rFonts w:hint="eastAsia"/>
        </w:rPr>
        <w:t>предшествования</w:t>
      </w:r>
      <w:r>
        <w:t xml:space="preserve"> </w:t>
      </w:r>
      <w:r>
        <w:rPr>
          <w:rFonts w:hint="eastAsia"/>
        </w:rPr>
        <w:t>с</w:t>
      </w:r>
      <w:r>
        <w:t xml:space="preserve"> </w:t>
      </w:r>
      <w:r>
        <w:rPr>
          <w:rFonts w:hint="eastAsia"/>
        </w:rPr>
        <w:t>зависимостью</w:t>
      </w:r>
    </w:p>
    <w:p w14:paraId="4983430D" w14:textId="77777777" w:rsidR="00F13262" w:rsidRDefault="00F13262" w:rsidP="00F13262"/>
    <w:p w14:paraId="4BB018B2" w14:textId="77777777" w:rsidR="00F13262" w:rsidRDefault="00F13262" w:rsidP="00F13262">
      <w:r>
        <w:rPr>
          <w:rFonts w:hint="eastAsia"/>
        </w:rPr>
        <w:t>от</w:t>
      </w:r>
      <w:r>
        <w:t xml:space="preserve"> </w:t>
      </w:r>
      <w:r>
        <w:rPr>
          <w:rFonts w:hint="eastAsia"/>
        </w:rPr>
        <w:t>списка</w:t>
      </w:r>
      <w:r>
        <w:t xml:space="preserve"> </w:t>
      </w:r>
      <w:r>
        <w:rPr>
          <w:rFonts w:hint="eastAsia"/>
        </w:rPr>
        <w:t>невыполненных</w:t>
      </w:r>
      <w:r>
        <w:t xml:space="preserve"> </w:t>
      </w:r>
      <w:r>
        <w:rPr>
          <w:rFonts w:hint="eastAsia"/>
        </w:rPr>
        <w:t>заданий</w:t>
      </w:r>
      <w:r>
        <w:t xml:space="preserve"> / </w:t>
      </w:r>
      <w:r>
        <w:rPr>
          <w:rFonts w:hint="eastAsia"/>
        </w:rPr>
        <w:t>РБО</w:t>
      </w:r>
      <w:r>
        <w:t>-</w:t>
      </w:r>
      <w:r>
        <w:rPr>
          <w:rFonts w:hint="eastAsia"/>
        </w:rPr>
        <w:t>ТБР</w:t>
      </w:r>
      <w:r>
        <w:t>-</w:t>
      </w:r>
      <w:r>
        <w:rPr>
          <w:rFonts w:hint="eastAsia"/>
        </w:rPr>
        <w:t>РС</w:t>
      </w:r>
    </w:p>
    <w:p w14:paraId="3DB04FBD" w14:textId="77777777" w:rsidR="00F13262" w:rsidRDefault="00F13262" w:rsidP="00F13262"/>
    <w:p w14:paraId="2FEFCECB" w14:textId="77777777" w:rsidR="00F13262" w:rsidRDefault="00F13262" w:rsidP="00F13262">
      <w:r>
        <w:t xml:space="preserve">1.1 </w:t>
      </w:r>
      <w:r>
        <w:rPr>
          <w:rFonts w:hint="eastAsia"/>
        </w:rPr>
        <w:t>Определения</w:t>
      </w:r>
      <w:r>
        <w:t xml:space="preserve"> </w:t>
      </w:r>
      <w:r>
        <w:rPr>
          <w:rFonts w:hint="eastAsia"/>
        </w:rPr>
        <w:t>и</w:t>
      </w:r>
      <w:r>
        <w:t xml:space="preserve"> </w:t>
      </w:r>
      <w:r>
        <w:rPr>
          <w:rFonts w:hint="eastAsia"/>
        </w:rPr>
        <w:t>обозначения</w:t>
      </w:r>
    </w:p>
    <w:p w14:paraId="1DDD0004" w14:textId="77777777" w:rsidR="00F13262" w:rsidRDefault="00F13262" w:rsidP="00F13262"/>
    <w:p w14:paraId="42564AC2" w14:textId="77777777" w:rsidR="00F13262" w:rsidRDefault="00F13262" w:rsidP="00F13262">
      <w:r>
        <w:t xml:space="preserve">1.1.1 </w:t>
      </w:r>
      <w:r>
        <w:rPr>
          <w:rFonts w:hint="eastAsia"/>
        </w:rPr>
        <w:t>Общие</w:t>
      </w:r>
      <w:r>
        <w:t xml:space="preserve"> </w:t>
      </w:r>
      <w:r>
        <w:rPr>
          <w:rFonts w:hint="eastAsia"/>
        </w:rPr>
        <w:t>определения</w:t>
      </w:r>
    </w:p>
    <w:p w14:paraId="037EBBE3" w14:textId="77777777" w:rsidR="00F13262" w:rsidRDefault="00F13262" w:rsidP="00F13262"/>
    <w:p w14:paraId="2FFAAAEA" w14:textId="77777777" w:rsidR="00F13262" w:rsidRDefault="00F13262" w:rsidP="00F13262">
      <w:r>
        <w:t xml:space="preserve">1.1.2 </w:t>
      </w:r>
      <w:r>
        <w:rPr>
          <w:rFonts w:hint="eastAsia"/>
        </w:rPr>
        <w:t>Теоретико</w:t>
      </w:r>
      <w:r>
        <w:t>-</w:t>
      </w:r>
      <w:r>
        <w:rPr>
          <w:rFonts w:hint="eastAsia"/>
        </w:rPr>
        <w:t>порядковые</w:t>
      </w:r>
      <w:r>
        <w:t xml:space="preserve"> </w:t>
      </w:r>
      <w:r>
        <w:rPr>
          <w:rFonts w:hint="eastAsia"/>
        </w:rPr>
        <w:t>определения</w:t>
      </w:r>
    </w:p>
    <w:p w14:paraId="3E7B965E" w14:textId="77777777" w:rsidR="00F13262" w:rsidRDefault="00F13262" w:rsidP="00F13262"/>
    <w:p w14:paraId="2644794E" w14:textId="77777777" w:rsidR="00F13262" w:rsidRDefault="00F13262" w:rsidP="00F13262">
      <w:r>
        <w:t xml:space="preserve">1.2 </w:t>
      </w:r>
      <w:r>
        <w:rPr>
          <w:rFonts w:hint="eastAsia"/>
        </w:rPr>
        <w:t>Постановка</w:t>
      </w:r>
      <w:r>
        <w:t xml:space="preserve"> </w:t>
      </w:r>
      <w:r>
        <w:rPr>
          <w:rFonts w:hint="eastAsia"/>
        </w:rPr>
        <w:t>задачи</w:t>
      </w:r>
    </w:p>
    <w:p w14:paraId="2BEE610E" w14:textId="77777777" w:rsidR="00F13262" w:rsidRDefault="00F13262" w:rsidP="00F13262"/>
    <w:p w14:paraId="730E2701" w14:textId="77777777" w:rsidR="00F13262" w:rsidRDefault="00F13262" w:rsidP="00F13262">
      <w:r>
        <w:t xml:space="preserve">1.2.1 </w:t>
      </w:r>
      <w:r>
        <w:rPr>
          <w:rFonts w:hint="eastAsia"/>
        </w:rPr>
        <w:t>Функция</w:t>
      </w:r>
      <w:r>
        <w:t xml:space="preserve"> </w:t>
      </w:r>
      <w:r>
        <w:rPr>
          <w:rFonts w:hint="eastAsia"/>
        </w:rPr>
        <w:t>стоимости</w:t>
      </w:r>
      <w:r>
        <w:t xml:space="preserve"> </w:t>
      </w:r>
      <w:r>
        <w:rPr>
          <w:rFonts w:hint="eastAsia"/>
        </w:rPr>
        <w:t>перемещений</w:t>
      </w:r>
    </w:p>
    <w:p w14:paraId="00FB582A" w14:textId="77777777" w:rsidR="00F13262" w:rsidRDefault="00F13262" w:rsidP="00F13262"/>
    <w:p w14:paraId="4571EE0B" w14:textId="77777777" w:rsidR="00F13262" w:rsidRDefault="00F13262" w:rsidP="00F13262">
      <w:r>
        <w:t xml:space="preserve">1.2.2 </w:t>
      </w:r>
      <w:r>
        <w:rPr>
          <w:rFonts w:hint="eastAsia"/>
        </w:rPr>
        <w:t>Условия</w:t>
      </w:r>
      <w:r>
        <w:t xml:space="preserve"> </w:t>
      </w:r>
      <w:r>
        <w:rPr>
          <w:rFonts w:hint="eastAsia"/>
        </w:rPr>
        <w:t>предшествования</w:t>
      </w:r>
    </w:p>
    <w:p w14:paraId="3EC5EAF9" w14:textId="77777777" w:rsidR="00F13262" w:rsidRDefault="00F13262" w:rsidP="00F13262"/>
    <w:p w14:paraId="49D422A1" w14:textId="77777777" w:rsidR="00F13262" w:rsidRDefault="00F13262" w:rsidP="00F13262">
      <w:r>
        <w:t xml:space="preserve">1.3 </w:t>
      </w:r>
      <w:r>
        <w:rPr>
          <w:rFonts w:hint="eastAsia"/>
        </w:rPr>
        <w:t>Динамическое</w:t>
      </w:r>
      <w:r>
        <w:t xml:space="preserve"> </w:t>
      </w:r>
      <w:r>
        <w:rPr>
          <w:rFonts w:hint="eastAsia"/>
        </w:rPr>
        <w:t>программирование</w:t>
      </w:r>
      <w:r>
        <w:t xml:space="preserve"> </w:t>
      </w:r>
      <w:r>
        <w:rPr>
          <w:rFonts w:hint="eastAsia"/>
        </w:rPr>
        <w:t>дня</w:t>
      </w:r>
      <w:r>
        <w:t xml:space="preserve"> </w:t>
      </w:r>
      <w:r>
        <w:rPr>
          <w:rFonts w:hint="eastAsia"/>
        </w:rPr>
        <w:t>РББ</w:t>
      </w:r>
      <w:r>
        <w:t>-</w:t>
      </w:r>
      <w:r>
        <w:rPr>
          <w:rFonts w:hint="eastAsia"/>
        </w:rPr>
        <w:t>ТБР</w:t>
      </w:r>
      <w:r>
        <w:t>-</w:t>
      </w:r>
      <w:r>
        <w:rPr>
          <w:rFonts w:hint="eastAsia"/>
        </w:rPr>
        <w:t>РС</w:t>
      </w:r>
    </w:p>
    <w:p w14:paraId="6A4161F6" w14:textId="77777777" w:rsidR="00F13262" w:rsidRDefault="00F13262" w:rsidP="00F13262"/>
    <w:p w14:paraId="695814A6" w14:textId="77777777" w:rsidR="00F13262" w:rsidRDefault="00F13262" w:rsidP="00F13262">
      <w:r>
        <w:t xml:space="preserve">1.3.1 </w:t>
      </w:r>
      <w:r>
        <w:rPr>
          <w:rFonts w:hint="eastAsia"/>
        </w:rPr>
        <w:t>Состояния</w:t>
      </w:r>
      <w:r>
        <w:t xml:space="preserve"> </w:t>
      </w:r>
      <w:r>
        <w:rPr>
          <w:rFonts w:hint="eastAsia"/>
        </w:rPr>
        <w:t>в</w:t>
      </w:r>
      <w:r>
        <w:t xml:space="preserve"> </w:t>
      </w:r>
      <w:r>
        <w:rPr>
          <w:rFonts w:hint="eastAsia"/>
        </w:rPr>
        <w:t>динамическом</w:t>
      </w:r>
      <w:r>
        <w:t xml:space="preserve"> </w:t>
      </w:r>
      <w:r>
        <w:rPr>
          <w:rFonts w:hint="eastAsia"/>
        </w:rPr>
        <w:t>программировании</w:t>
      </w:r>
    </w:p>
    <w:p w14:paraId="731D0EED" w14:textId="77777777" w:rsidR="00F13262" w:rsidRDefault="00F13262" w:rsidP="00F13262"/>
    <w:p w14:paraId="3CD28625" w14:textId="77777777" w:rsidR="00F13262" w:rsidRDefault="00F13262" w:rsidP="00F13262">
      <w:r>
        <w:t xml:space="preserve">1.3.2 </w:t>
      </w:r>
      <w:r>
        <w:rPr>
          <w:rFonts w:hint="eastAsia"/>
        </w:rPr>
        <w:t>Усеченное</w:t>
      </w:r>
      <w:r>
        <w:t xml:space="preserve"> </w:t>
      </w:r>
      <w:r>
        <w:rPr>
          <w:rFonts w:hint="eastAsia"/>
        </w:rPr>
        <w:t>динамическое</w:t>
      </w:r>
      <w:r>
        <w:t xml:space="preserve"> </w:t>
      </w:r>
      <w:r>
        <w:rPr>
          <w:rFonts w:hint="eastAsia"/>
        </w:rPr>
        <w:t>программирование</w:t>
      </w:r>
    </w:p>
    <w:p w14:paraId="73711095" w14:textId="77777777" w:rsidR="00F13262" w:rsidRDefault="00F13262" w:rsidP="00F13262"/>
    <w:p w14:paraId="5396077C" w14:textId="77777777" w:rsidR="00F13262" w:rsidRDefault="00F13262" w:rsidP="00F13262">
      <w:r>
        <w:t xml:space="preserve">1.4 </w:t>
      </w:r>
      <w:r>
        <w:rPr>
          <w:rFonts w:hint="eastAsia"/>
        </w:rPr>
        <w:t>Пространственная</w:t>
      </w:r>
      <w:r>
        <w:t xml:space="preserve"> </w:t>
      </w:r>
      <w:r>
        <w:rPr>
          <w:rFonts w:hint="eastAsia"/>
        </w:rPr>
        <w:t>и</w:t>
      </w:r>
      <w:r>
        <w:t xml:space="preserve"> </w:t>
      </w:r>
      <w:r>
        <w:rPr>
          <w:rFonts w:hint="eastAsia"/>
        </w:rPr>
        <w:t>временная</w:t>
      </w:r>
      <w:r>
        <w:t xml:space="preserve"> </w:t>
      </w:r>
      <w:r>
        <w:rPr>
          <w:rFonts w:hint="eastAsia"/>
        </w:rPr>
        <w:t>сложность</w:t>
      </w:r>
      <w:r>
        <w:t xml:space="preserve"> </w:t>
      </w:r>
      <w:r>
        <w:rPr>
          <w:rFonts w:hint="eastAsia"/>
        </w:rPr>
        <w:t>динамического</w:t>
      </w:r>
      <w:r>
        <w:t xml:space="preserve"> </w:t>
      </w:r>
      <w:r>
        <w:rPr>
          <w:rFonts w:hint="eastAsia"/>
        </w:rPr>
        <w:t>программирования</w:t>
      </w:r>
      <w:r>
        <w:t xml:space="preserve"> </w:t>
      </w:r>
      <w:r>
        <w:rPr>
          <w:rFonts w:hint="eastAsia"/>
        </w:rPr>
        <w:t>в</w:t>
      </w:r>
      <w:r>
        <w:t xml:space="preserve"> </w:t>
      </w:r>
      <w:r>
        <w:rPr>
          <w:rFonts w:hint="eastAsia"/>
        </w:rPr>
        <w:t>РББ</w:t>
      </w:r>
      <w:r>
        <w:t>-</w:t>
      </w:r>
      <w:r>
        <w:rPr>
          <w:rFonts w:hint="eastAsia"/>
        </w:rPr>
        <w:t>ТБР</w:t>
      </w:r>
      <w:r>
        <w:t>-</w:t>
      </w:r>
      <w:r>
        <w:rPr>
          <w:rFonts w:hint="eastAsia"/>
        </w:rPr>
        <w:t>РС</w:t>
      </w:r>
    </w:p>
    <w:p w14:paraId="3DA9F47E" w14:textId="77777777" w:rsidR="00F13262" w:rsidRDefault="00F13262" w:rsidP="00F13262"/>
    <w:p w14:paraId="3C155473" w14:textId="77777777" w:rsidR="00F13262" w:rsidRDefault="00F13262" w:rsidP="00F13262">
      <w:r>
        <w:t xml:space="preserve">1.4.1 </w:t>
      </w:r>
      <w:r>
        <w:rPr>
          <w:rFonts w:hint="eastAsia"/>
        </w:rPr>
        <w:t>Опорные</w:t>
      </w:r>
      <w:r>
        <w:t xml:space="preserve"> </w:t>
      </w:r>
      <w:r>
        <w:rPr>
          <w:rFonts w:hint="eastAsia"/>
        </w:rPr>
        <w:t>предположения</w:t>
      </w:r>
      <w:r>
        <w:t xml:space="preserve"> </w:t>
      </w:r>
      <w:r>
        <w:rPr>
          <w:rFonts w:hint="eastAsia"/>
        </w:rPr>
        <w:t>дня</w:t>
      </w:r>
      <w:r>
        <w:t xml:space="preserve"> </w:t>
      </w:r>
      <w:r>
        <w:rPr>
          <w:rFonts w:hint="eastAsia"/>
        </w:rPr>
        <w:t>оценок</w:t>
      </w:r>
      <w:r>
        <w:t xml:space="preserve"> </w:t>
      </w:r>
      <w:r>
        <w:rPr>
          <w:rFonts w:hint="eastAsia"/>
        </w:rPr>
        <w:t>сложности</w:t>
      </w:r>
    </w:p>
    <w:p w14:paraId="19558EFB" w14:textId="77777777" w:rsidR="00F13262" w:rsidRDefault="00F13262" w:rsidP="00F13262"/>
    <w:p w14:paraId="025AE670" w14:textId="77777777" w:rsidR="00F13262" w:rsidRDefault="00F13262" w:rsidP="00F13262">
      <w:r>
        <w:t xml:space="preserve">1.4.2 </w:t>
      </w:r>
      <w:r>
        <w:rPr>
          <w:rFonts w:hint="eastAsia"/>
        </w:rPr>
        <w:t>Точное</w:t>
      </w:r>
      <w:r>
        <w:t xml:space="preserve"> </w:t>
      </w:r>
      <w:r>
        <w:rPr>
          <w:rFonts w:hint="eastAsia"/>
        </w:rPr>
        <w:t>динамическое</w:t>
      </w:r>
      <w:r>
        <w:t xml:space="preserve"> </w:t>
      </w:r>
      <w:r>
        <w:rPr>
          <w:rFonts w:hint="eastAsia"/>
        </w:rPr>
        <w:t>программирование</w:t>
      </w:r>
    </w:p>
    <w:p w14:paraId="74471374" w14:textId="77777777" w:rsidR="00F13262" w:rsidRDefault="00F13262" w:rsidP="00F13262"/>
    <w:p w14:paraId="65C22EE5" w14:textId="77777777" w:rsidR="00F13262" w:rsidRDefault="00F13262" w:rsidP="00F13262">
      <w:r>
        <w:t xml:space="preserve">1.4.3 </w:t>
      </w:r>
      <w:r>
        <w:rPr>
          <w:rFonts w:hint="eastAsia"/>
        </w:rPr>
        <w:t>Усеченное</w:t>
      </w:r>
      <w:r>
        <w:t xml:space="preserve"> </w:t>
      </w:r>
      <w:r>
        <w:rPr>
          <w:rFonts w:hint="eastAsia"/>
        </w:rPr>
        <w:t>динамическое</w:t>
      </w:r>
      <w:r>
        <w:t xml:space="preserve"> </w:t>
      </w:r>
      <w:r>
        <w:rPr>
          <w:rFonts w:hint="eastAsia"/>
        </w:rPr>
        <w:t>программирование</w:t>
      </w:r>
    </w:p>
    <w:p w14:paraId="658DEB5E" w14:textId="77777777" w:rsidR="00F13262" w:rsidRDefault="00F13262" w:rsidP="00F13262"/>
    <w:p w14:paraId="108B6FBC" w14:textId="77777777" w:rsidR="00F13262" w:rsidRDefault="00F13262" w:rsidP="00F13262">
      <w:r>
        <w:t xml:space="preserve">1.4.4 </w:t>
      </w:r>
      <w:r>
        <w:rPr>
          <w:rFonts w:hint="eastAsia"/>
        </w:rPr>
        <w:t>Оценки</w:t>
      </w:r>
      <w:r>
        <w:t xml:space="preserve"> </w:t>
      </w:r>
      <w:r>
        <w:rPr>
          <w:rFonts w:hint="eastAsia"/>
        </w:rPr>
        <w:t>количества</w:t>
      </w:r>
      <w:r>
        <w:t xml:space="preserve"> </w:t>
      </w:r>
      <w:r>
        <w:rPr>
          <w:rFonts w:hint="eastAsia"/>
        </w:rPr>
        <w:t>идеалов</w:t>
      </w:r>
    </w:p>
    <w:p w14:paraId="504A3911" w14:textId="77777777" w:rsidR="00F13262" w:rsidRDefault="00F13262" w:rsidP="00F13262"/>
    <w:p w14:paraId="4A7C1CBD" w14:textId="77777777" w:rsidR="00F13262" w:rsidRDefault="00F13262" w:rsidP="00F13262">
      <w:r>
        <w:t xml:space="preserve">1.4.5 </w:t>
      </w:r>
      <w:r>
        <w:rPr>
          <w:rFonts w:hint="eastAsia"/>
        </w:rPr>
        <w:t>Расчет</w:t>
      </w:r>
      <w:r>
        <w:t xml:space="preserve"> </w:t>
      </w:r>
      <w:r>
        <w:rPr>
          <w:rFonts w:hint="eastAsia"/>
        </w:rPr>
        <w:t>теоретико</w:t>
      </w:r>
      <w:r>
        <w:t>-</w:t>
      </w:r>
      <w:r>
        <w:rPr>
          <w:rFonts w:hint="eastAsia"/>
        </w:rPr>
        <w:t>порядковых</w:t>
      </w:r>
      <w:r>
        <w:t xml:space="preserve"> </w:t>
      </w:r>
      <w:r>
        <w:rPr>
          <w:rFonts w:hint="eastAsia"/>
        </w:rPr>
        <w:t>характеристик</w:t>
      </w:r>
    </w:p>
    <w:p w14:paraId="16675727" w14:textId="77777777" w:rsidR="00F13262" w:rsidRDefault="00F13262" w:rsidP="00F13262"/>
    <w:p w14:paraId="15873A81" w14:textId="77777777" w:rsidR="00F13262" w:rsidRDefault="00F13262" w:rsidP="00F13262">
      <w:r>
        <w:t xml:space="preserve">1.5 </w:t>
      </w:r>
      <w:r>
        <w:rPr>
          <w:rFonts w:hint="eastAsia"/>
        </w:rPr>
        <w:t>Вычислительный</w:t>
      </w:r>
      <w:r>
        <w:t xml:space="preserve"> </w:t>
      </w:r>
      <w:r>
        <w:rPr>
          <w:rFonts w:hint="eastAsia"/>
        </w:rPr>
        <w:t>эксперимент</w:t>
      </w:r>
      <w:r>
        <w:t xml:space="preserve">. </w:t>
      </w:r>
      <w:r>
        <w:rPr>
          <w:rFonts w:hint="eastAsia"/>
        </w:rPr>
        <w:t>Задачи</w:t>
      </w:r>
      <w:r>
        <w:t xml:space="preserve"> </w:t>
      </w:r>
      <w:r>
        <w:rPr>
          <w:rFonts w:hint="eastAsia"/>
        </w:rPr>
        <w:t>из</w:t>
      </w:r>
      <w:r>
        <w:t xml:space="preserve"> </w:t>
      </w:r>
      <w:r>
        <w:rPr>
          <w:rFonts w:hint="eastAsia"/>
        </w:rPr>
        <w:t>ТБРЫВ</w:t>
      </w:r>
    </w:p>
    <w:p w14:paraId="7FDC1757" w14:textId="77777777" w:rsidR="00F13262" w:rsidRDefault="00F13262" w:rsidP="00F13262"/>
    <w:p w14:paraId="39785273" w14:textId="77777777" w:rsidR="00F13262" w:rsidRDefault="00F13262" w:rsidP="00F13262">
      <w:r>
        <w:t xml:space="preserve">1.5.1 </w:t>
      </w:r>
      <w:r>
        <w:rPr>
          <w:rFonts w:hint="eastAsia"/>
        </w:rPr>
        <w:t>Программный</w:t>
      </w:r>
      <w:r>
        <w:t xml:space="preserve"> </w:t>
      </w:r>
      <w:r>
        <w:rPr>
          <w:rFonts w:hint="eastAsia"/>
        </w:rPr>
        <w:t>комплекс</w:t>
      </w:r>
      <w:r>
        <w:t xml:space="preserve">, </w:t>
      </w:r>
      <w:r>
        <w:rPr>
          <w:rFonts w:hint="eastAsia"/>
        </w:rPr>
        <w:t>реализующий</w:t>
      </w:r>
      <w:r>
        <w:t xml:space="preserve"> </w:t>
      </w:r>
      <w:r>
        <w:rPr>
          <w:rFonts w:hint="eastAsia"/>
        </w:rPr>
        <w:t>точное</w:t>
      </w:r>
      <w:r>
        <w:t xml:space="preserve"> </w:t>
      </w:r>
      <w:r>
        <w:rPr>
          <w:rFonts w:hint="eastAsia"/>
        </w:rPr>
        <w:t>и</w:t>
      </w:r>
      <w:r>
        <w:t xml:space="preserve"> </w:t>
      </w:r>
      <w:r>
        <w:rPr>
          <w:rFonts w:hint="eastAsia"/>
        </w:rPr>
        <w:t>усеченное</w:t>
      </w:r>
      <w:r>
        <w:t xml:space="preserve"> </w:t>
      </w:r>
      <w:r>
        <w:rPr>
          <w:rFonts w:hint="eastAsia"/>
        </w:rPr>
        <w:t>динамическое</w:t>
      </w:r>
      <w:r>
        <w:t xml:space="preserve"> </w:t>
      </w:r>
      <w:r>
        <w:rPr>
          <w:rFonts w:hint="eastAsia"/>
        </w:rPr>
        <w:t>программирование</w:t>
      </w:r>
    </w:p>
    <w:p w14:paraId="57FFEAB4" w14:textId="77777777" w:rsidR="00F13262" w:rsidRDefault="00F13262" w:rsidP="00F13262"/>
    <w:p w14:paraId="0FDBEEEF" w14:textId="77777777" w:rsidR="00F13262" w:rsidRDefault="00F13262" w:rsidP="00F13262">
      <w:r>
        <w:t xml:space="preserve">1.5.2 </w:t>
      </w:r>
      <w:r>
        <w:rPr>
          <w:rFonts w:hint="eastAsia"/>
        </w:rPr>
        <w:t>Введение</w:t>
      </w:r>
      <w:r>
        <w:t xml:space="preserve"> </w:t>
      </w:r>
      <w:r>
        <w:rPr>
          <w:rFonts w:hint="eastAsia"/>
        </w:rPr>
        <w:t>к</w:t>
      </w:r>
      <w:r>
        <w:t xml:space="preserve"> </w:t>
      </w:r>
      <w:r>
        <w:rPr>
          <w:rFonts w:hint="eastAsia"/>
        </w:rPr>
        <w:t>вычислительном</w:t>
      </w:r>
      <w:r>
        <w:t xml:space="preserve"> </w:t>
      </w:r>
      <w:r>
        <w:rPr>
          <w:rFonts w:hint="eastAsia"/>
        </w:rPr>
        <w:t>экспериментам</w:t>
      </w:r>
    </w:p>
    <w:p w14:paraId="0369FDC0" w14:textId="77777777" w:rsidR="00F13262" w:rsidRDefault="00F13262" w:rsidP="00F13262"/>
    <w:p w14:paraId="143867B3" w14:textId="77777777" w:rsidR="00F13262" w:rsidRDefault="00F13262" w:rsidP="00F13262">
      <w:r>
        <w:t xml:space="preserve">1.5.3 </w:t>
      </w:r>
      <w:r>
        <w:rPr>
          <w:rFonts w:hint="eastAsia"/>
        </w:rPr>
        <w:t>Задача</w:t>
      </w:r>
      <w:r>
        <w:t xml:space="preserve"> </w:t>
      </w:r>
      <w:r>
        <w:rPr>
          <w:rFonts w:hint="eastAsia"/>
        </w:rPr>
        <w:t>коммивояжера</w:t>
      </w:r>
      <w:r>
        <w:t xml:space="preserve"> </w:t>
      </w:r>
      <w:r>
        <w:rPr>
          <w:rFonts w:hint="eastAsia"/>
        </w:rPr>
        <w:t>с</w:t>
      </w:r>
      <w:r>
        <w:t xml:space="preserve"> </w:t>
      </w:r>
      <w:r>
        <w:rPr>
          <w:rFonts w:hint="eastAsia"/>
        </w:rPr>
        <w:t>условиями</w:t>
      </w:r>
      <w:r>
        <w:t xml:space="preserve"> </w:t>
      </w:r>
      <w:r>
        <w:rPr>
          <w:rFonts w:hint="eastAsia"/>
        </w:rPr>
        <w:t>предшествования</w:t>
      </w:r>
      <w:r>
        <w:t xml:space="preserve"> / </w:t>
      </w:r>
      <w:r>
        <w:rPr>
          <w:rFonts w:hint="eastAsia"/>
        </w:rPr>
        <w:t>ТБР</w:t>
      </w:r>
      <w:r>
        <w:t>-</w:t>
      </w:r>
      <w:r>
        <w:rPr>
          <w:rFonts w:hint="eastAsia"/>
        </w:rPr>
        <w:t>РС</w:t>
      </w:r>
    </w:p>
    <w:p w14:paraId="52EEF34D" w14:textId="77777777" w:rsidR="00F13262" w:rsidRDefault="00F13262" w:rsidP="00F13262"/>
    <w:p w14:paraId="33F8B06F" w14:textId="77777777" w:rsidR="00F13262" w:rsidRDefault="00F13262" w:rsidP="00F13262">
      <w:r>
        <w:t xml:space="preserve">1.5.4 </w:t>
      </w:r>
      <w:r>
        <w:rPr>
          <w:rFonts w:hint="eastAsia"/>
        </w:rPr>
        <w:t>Задача</w:t>
      </w:r>
      <w:r>
        <w:t xml:space="preserve"> </w:t>
      </w:r>
      <w:r>
        <w:rPr>
          <w:rFonts w:hint="eastAsia"/>
        </w:rPr>
        <w:t>коммивояжера</w:t>
      </w:r>
      <w:r>
        <w:t xml:space="preserve"> </w:t>
      </w:r>
      <w:r>
        <w:rPr>
          <w:rFonts w:hint="eastAsia"/>
        </w:rPr>
        <w:t>с</w:t>
      </w:r>
      <w:r>
        <w:t xml:space="preserve"> </w:t>
      </w:r>
      <w:r>
        <w:rPr>
          <w:rFonts w:hint="eastAsia"/>
        </w:rPr>
        <w:t>условиями</w:t>
      </w:r>
      <w:r>
        <w:t xml:space="preserve"> </w:t>
      </w:r>
      <w:r>
        <w:rPr>
          <w:rFonts w:hint="eastAsia"/>
        </w:rPr>
        <w:t>предшествования</w:t>
      </w:r>
      <w:r>
        <w:t xml:space="preserve"> </w:t>
      </w:r>
      <w:r>
        <w:rPr>
          <w:rFonts w:hint="eastAsia"/>
        </w:rPr>
        <w:t>и</w:t>
      </w:r>
      <w:r>
        <w:t xml:space="preserve"> </w:t>
      </w:r>
      <w:r>
        <w:rPr>
          <w:rFonts w:hint="eastAsia"/>
        </w:rPr>
        <w:t>зависимостью</w:t>
      </w:r>
    </w:p>
    <w:p w14:paraId="66955588" w14:textId="77777777" w:rsidR="00F13262" w:rsidRDefault="00F13262" w:rsidP="00F13262"/>
    <w:p w14:paraId="09FF3FFD" w14:textId="77777777" w:rsidR="00F13262" w:rsidRDefault="00F13262" w:rsidP="00F13262">
      <w:r>
        <w:rPr>
          <w:rFonts w:hint="eastAsia"/>
        </w:rPr>
        <w:t>от</w:t>
      </w:r>
      <w:r>
        <w:t xml:space="preserve"> </w:t>
      </w:r>
      <w:r>
        <w:rPr>
          <w:rFonts w:hint="eastAsia"/>
        </w:rPr>
        <w:t>времени</w:t>
      </w:r>
      <w:r>
        <w:t xml:space="preserve"> / </w:t>
      </w:r>
      <w:r>
        <w:rPr>
          <w:rFonts w:hint="eastAsia"/>
        </w:rPr>
        <w:t>ТБ</w:t>
      </w:r>
      <w:r>
        <w:t>-</w:t>
      </w:r>
      <w:r>
        <w:rPr>
          <w:rFonts w:hint="eastAsia"/>
        </w:rPr>
        <w:t>ТБР</w:t>
      </w:r>
      <w:r>
        <w:t>-</w:t>
      </w:r>
      <w:r>
        <w:rPr>
          <w:rFonts w:hint="eastAsia"/>
        </w:rPr>
        <w:t>РС</w:t>
      </w:r>
      <w:r>
        <w:t xml:space="preserve"> (</w:t>
      </w:r>
      <w:r>
        <w:rPr>
          <w:rFonts w:hint="eastAsia"/>
        </w:rPr>
        <w:t>ТБ</w:t>
      </w:r>
      <w:r>
        <w:t>-</w:t>
      </w:r>
      <w:r>
        <w:rPr>
          <w:rFonts w:hint="eastAsia"/>
        </w:rPr>
        <w:t>БОР</w:t>
      </w:r>
      <w:r>
        <w:t>)</w:t>
      </w:r>
    </w:p>
    <w:p w14:paraId="204690DF" w14:textId="77777777" w:rsidR="00F13262" w:rsidRDefault="00F13262" w:rsidP="00F13262"/>
    <w:p w14:paraId="4E308B2F" w14:textId="77777777" w:rsidR="00F13262" w:rsidRDefault="00F13262" w:rsidP="00F13262">
      <w:r>
        <w:t xml:space="preserve">2 </w:t>
      </w:r>
      <w:r>
        <w:rPr>
          <w:rFonts w:hint="eastAsia"/>
        </w:rPr>
        <w:t>Обобщенная</w:t>
      </w:r>
      <w:r>
        <w:t xml:space="preserve"> </w:t>
      </w:r>
      <w:r>
        <w:rPr>
          <w:rFonts w:hint="eastAsia"/>
        </w:rPr>
        <w:t>задача</w:t>
      </w:r>
      <w:r>
        <w:t xml:space="preserve"> </w:t>
      </w:r>
      <w:r>
        <w:rPr>
          <w:rFonts w:hint="eastAsia"/>
        </w:rPr>
        <w:t>коммивояжера</w:t>
      </w:r>
      <w:r>
        <w:t xml:space="preserve"> </w:t>
      </w:r>
      <w:r>
        <w:rPr>
          <w:rFonts w:hint="eastAsia"/>
        </w:rPr>
        <w:t>на</w:t>
      </w:r>
      <w:r>
        <w:t xml:space="preserve"> </w:t>
      </w:r>
      <w:r>
        <w:rPr>
          <w:rFonts w:hint="eastAsia"/>
        </w:rPr>
        <w:t>узкие</w:t>
      </w:r>
      <w:r>
        <w:t xml:space="preserve"> </w:t>
      </w:r>
      <w:r>
        <w:rPr>
          <w:rFonts w:hint="eastAsia"/>
        </w:rPr>
        <w:t>места</w:t>
      </w:r>
      <w:r>
        <w:t xml:space="preserve"> </w:t>
      </w:r>
      <w:r>
        <w:rPr>
          <w:rFonts w:hint="eastAsia"/>
        </w:rPr>
        <w:t>с</w:t>
      </w:r>
      <w:r>
        <w:t xml:space="preserve"> </w:t>
      </w:r>
      <w:r>
        <w:rPr>
          <w:rFonts w:hint="eastAsia"/>
        </w:rPr>
        <w:t>условиями</w:t>
      </w:r>
      <w:r>
        <w:t xml:space="preserve"> </w:t>
      </w:r>
      <w:r>
        <w:rPr>
          <w:rFonts w:hint="eastAsia"/>
        </w:rPr>
        <w:t>предшествования</w:t>
      </w:r>
      <w:r>
        <w:t xml:space="preserve"> </w:t>
      </w:r>
      <w:r>
        <w:rPr>
          <w:rFonts w:hint="eastAsia"/>
        </w:rPr>
        <w:t>и</w:t>
      </w:r>
      <w:r>
        <w:t xml:space="preserve"> </w:t>
      </w:r>
      <w:r>
        <w:rPr>
          <w:rFonts w:hint="eastAsia"/>
        </w:rPr>
        <w:t>зависимостью</w:t>
      </w:r>
      <w:r>
        <w:t xml:space="preserve"> </w:t>
      </w:r>
      <w:r>
        <w:rPr>
          <w:rFonts w:hint="eastAsia"/>
        </w:rPr>
        <w:t>от</w:t>
      </w:r>
      <w:r>
        <w:t xml:space="preserve"> </w:t>
      </w:r>
      <w:r>
        <w:rPr>
          <w:rFonts w:hint="eastAsia"/>
        </w:rPr>
        <w:t>списка</w:t>
      </w:r>
      <w:r>
        <w:t xml:space="preserve"> </w:t>
      </w:r>
      <w:r>
        <w:rPr>
          <w:rFonts w:hint="eastAsia"/>
        </w:rPr>
        <w:t>заданий</w:t>
      </w:r>
      <w:r>
        <w:t xml:space="preserve"> / </w:t>
      </w:r>
      <w:r>
        <w:rPr>
          <w:rFonts w:hint="eastAsia"/>
        </w:rPr>
        <w:t>РЗО</w:t>
      </w:r>
      <w:r>
        <w:t>-</w:t>
      </w:r>
      <w:r>
        <w:rPr>
          <w:rFonts w:hint="eastAsia"/>
        </w:rPr>
        <w:t>ВСТБР</w:t>
      </w:r>
      <w:r>
        <w:t>-</w:t>
      </w:r>
      <w:r>
        <w:rPr>
          <w:rFonts w:hint="eastAsia"/>
        </w:rPr>
        <w:t>РС</w:t>
      </w:r>
    </w:p>
    <w:p w14:paraId="3758718D" w14:textId="77777777" w:rsidR="00F13262" w:rsidRDefault="00F13262" w:rsidP="00F13262"/>
    <w:p w14:paraId="57090224" w14:textId="77777777" w:rsidR="00F13262" w:rsidRDefault="00F13262" w:rsidP="00F13262">
      <w:r>
        <w:lastRenderedPageBreak/>
        <w:t xml:space="preserve">2.1 </w:t>
      </w:r>
      <w:r>
        <w:rPr>
          <w:rFonts w:hint="eastAsia"/>
        </w:rPr>
        <w:t>Кластеры</w:t>
      </w:r>
      <w:r>
        <w:t xml:space="preserve">, </w:t>
      </w:r>
      <w:r>
        <w:rPr>
          <w:rFonts w:hint="eastAsia"/>
        </w:rPr>
        <w:t>мегаполисы</w:t>
      </w:r>
      <w:r>
        <w:t xml:space="preserve"> </w:t>
      </w:r>
      <w:r>
        <w:rPr>
          <w:rFonts w:hint="eastAsia"/>
        </w:rPr>
        <w:t>и</w:t>
      </w:r>
      <w:r>
        <w:t xml:space="preserve"> </w:t>
      </w:r>
      <w:r>
        <w:rPr>
          <w:rFonts w:hint="eastAsia"/>
        </w:rPr>
        <w:t>внутренние</w:t>
      </w:r>
      <w:r>
        <w:t xml:space="preserve"> </w:t>
      </w:r>
      <w:r>
        <w:rPr>
          <w:rFonts w:hint="eastAsia"/>
        </w:rPr>
        <w:t>работы</w:t>
      </w:r>
      <w:r>
        <w:t xml:space="preserve">. </w:t>
      </w:r>
      <w:r>
        <w:rPr>
          <w:rFonts w:hint="eastAsia"/>
        </w:rPr>
        <w:t>Дополнительные</w:t>
      </w:r>
      <w:r>
        <w:t xml:space="preserve"> </w:t>
      </w:r>
      <w:r>
        <w:rPr>
          <w:rFonts w:hint="eastAsia"/>
        </w:rPr>
        <w:t>определения</w:t>
      </w:r>
    </w:p>
    <w:p w14:paraId="0FA409B4" w14:textId="77777777" w:rsidR="00F13262" w:rsidRDefault="00F13262" w:rsidP="00F13262"/>
    <w:p w14:paraId="23150413" w14:textId="77777777" w:rsidR="00F13262" w:rsidRDefault="00F13262" w:rsidP="00F13262">
      <w:r>
        <w:rPr>
          <w:rFonts w:hint="eastAsia"/>
        </w:rPr>
        <w:t>и</w:t>
      </w:r>
      <w:r>
        <w:t xml:space="preserve"> </w:t>
      </w:r>
      <w:r>
        <w:rPr>
          <w:rFonts w:hint="eastAsia"/>
        </w:rPr>
        <w:t>постановка</w:t>
      </w:r>
      <w:r>
        <w:t xml:space="preserve"> </w:t>
      </w:r>
      <w:r>
        <w:rPr>
          <w:rFonts w:hint="eastAsia"/>
        </w:rPr>
        <w:t>задачи</w:t>
      </w:r>
    </w:p>
    <w:p w14:paraId="784A23E4" w14:textId="77777777" w:rsidR="00F13262" w:rsidRDefault="00F13262" w:rsidP="00F13262"/>
    <w:p w14:paraId="4F4FDD9C" w14:textId="77777777" w:rsidR="00F13262" w:rsidRDefault="00F13262" w:rsidP="00F13262">
      <w:r>
        <w:t xml:space="preserve">2.1.1 </w:t>
      </w:r>
      <w:r>
        <w:rPr>
          <w:rFonts w:hint="eastAsia"/>
        </w:rPr>
        <w:t>Введение</w:t>
      </w:r>
    </w:p>
    <w:p w14:paraId="45F58635" w14:textId="77777777" w:rsidR="00F13262" w:rsidRDefault="00F13262" w:rsidP="00F13262"/>
    <w:p w14:paraId="772A859A" w14:textId="77777777" w:rsidR="00F13262" w:rsidRDefault="00F13262" w:rsidP="00F13262">
      <w:r>
        <w:t xml:space="preserve">2.1.2 </w:t>
      </w:r>
      <w:r>
        <w:rPr>
          <w:rFonts w:hint="eastAsia"/>
        </w:rPr>
        <w:t>Исходные</w:t>
      </w:r>
      <w:r>
        <w:t xml:space="preserve"> </w:t>
      </w:r>
      <w:r>
        <w:rPr>
          <w:rFonts w:hint="eastAsia"/>
        </w:rPr>
        <w:t>данные</w:t>
      </w:r>
    </w:p>
    <w:p w14:paraId="355469CB" w14:textId="77777777" w:rsidR="00F13262" w:rsidRDefault="00F13262" w:rsidP="00F13262"/>
    <w:p w14:paraId="026B6C8A" w14:textId="77777777" w:rsidR="00F13262" w:rsidRDefault="00F13262" w:rsidP="00F13262">
      <w:r>
        <w:t xml:space="preserve">2.1.3 </w:t>
      </w:r>
      <w:r>
        <w:rPr>
          <w:rFonts w:hint="eastAsia"/>
        </w:rPr>
        <w:t>Решения</w:t>
      </w:r>
      <w:r>
        <w:t xml:space="preserve"> </w:t>
      </w:r>
      <w:r>
        <w:rPr>
          <w:rFonts w:hint="eastAsia"/>
        </w:rPr>
        <w:t>и</w:t>
      </w:r>
      <w:r>
        <w:t xml:space="preserve"> </w:t>
      </w:r>
      <w:r>
        <w:rPr>
          <w:rFonts w:hint="eastAsia"/>
        </w:rPr>
        <w:t>критерий</w:t>
      </w:r>
      <w:r>
        <w:t xml:space="preserve"> </w:t>
      </w:r>
      <w:r>
        <w:rPr>
          <w:rFonts w:hint="eastAsia"/>
        </w:rPr>
        <w:t>качества</w:t>
      </w:r>
    </w:p>
    <w:p w14:paraId="6E2F8ACD" w14:textId="77777777" w:rsidR="00F13262" w:rsidRDefault="00F13262" w:rsidP="00F13262"/>
    <w:p w14:paraId="30ECBBCF" w14:textId="77777777" w:rsidR="00F13262" w:rsidRDefault="00F13262" w:rsidP="00F13262">
      <w:r>
        <w:t xml:space="preserve">2.1.4 </w:t>
      </w:r>
      <w:r>
        <w:rPr>
          <w:rFonts w:hint="eastAsia"/>
        </w:rPr>
        <w:t>Расширение</w:t>
      </w:r>
      <w:r>
        <w:t xml:space="preserve"> </w:t>
      </w:r>
      <w:r>
        <w:rPr>
          <w:rFonts w:hint="eastAsia"/>
        </w:rPr>
        <w:t>основной</w:t>
      </w:r>
      <w:r>
        <w:t xml:space="preserve"> </w:t>
      </w:r>
      <w:r>
        <w:rPr>
          <w:rFonts w:hint="eastAsia"/>
        </w:rPr>
        <w:t>задачи</w:t>
      </w:r>
      <w:r>
        <w:t xml:space="preserve">. </w:t>
      </w:r>
      <w:r>
        <w:rPr>
          <w:rFonts w:hint="eastAsia"/>
        </w:rPr>
        <w:t>Пространство</w:t>
      </w:r>
      <w:r>
        <w:t xml:space="preserve"> </w:t>
      </w:r>
      <w:r>
        <w:rPr>
          <w:rFonts w:hint="eastAsia"/>
        </w:rPr>
        <w:t>состояний</w:t>
      </w:r>
      <w:r>
        <w:t xml:space="preserve"> </w:t>
      </w:r>
      <w:r>
        <w:rPr>
          <w:rFonts w:hint="eastAsia"/>
        </w:rPr>
        <w:t>динамического</w:t>
      </w:r>
      <w:r>
        <w:t xml:space="preserve"> </w:t>
      </w:r>
      <w:r>
        <w:rPr>
          <w:rFonts w:hint="eastAsia"/>
        </w:rPr>
        <w:t>программирования</w:t>
      </w:r>
    </w:p>
    <w:p w14:paraId="04EDBCCF" w14:textId="77777777" w:rsidR="00F13262" w:rsidRDefault="00F13262" w:rsidP="00F13262"/>
    <w:p w14:paraId="2F71050D" w14:textId="77777777" w:rsidR="00F13262" w:rsidRDefault="00F13262" w:rsidP="00F13262">
      <w:r>
        <w:t xml:space="preserve">2.1.5 </w:t>
      </w:r>
      <w:r>
        <w:rPr>
          <w:rFonts w:hint="eastAsia"/>
        </w:rPr>
        <w:t>Доказательство</w:t>
      </w:r>
      <w:r>
        <w:t xml:space="preserve"> </w:t>
      </w:r>
      <w:r>
        <w:rPr>
          <w:rFonts w:hint="eastAsia"/>
        </w:rPr>
        <w:t>принципа</w:t>
      </w:r>
      <w:r>
        <w:t xml:space="preserve"> </w:t>
      </w:r>
      <w:r>
        <w:rPr>
          <w:rFonts w:hint="eastAsia"/>
        </w:rPr>
        <w:t>оптимальности</w:t>
      </w:r>
      <w:r>
        <w:t xml:space="preserve"> </w:t>
      </w:r>
      <w:r>
        <w:rPr>
          <w:rFonts w:hint="eastAsia"/>
        </w:rPr>
        <w:t>дня</w:t>
      </w:r>
      <w:r>
        <w:t xml:space="preserve"> </w:t>
      </w:r>
      <w:r>
        <w:rPr>
          <w:rFonts w:hint="eastAsia"/>
        </w:rPr>
        <w:t>РББ</w:t>
      </w:r>
      <w:r>
        <w:t>-</w:t>
      </w:r>
      <w:r>
        <w:rPr>
          <w:rFonts w:hint="eastAsia"/>
        </w:rPr>
        <w:t>ВСТБР</w:t>
      </w:r>
      <w:r>
        <w:t>-</w:t>
      </w:r>
      <w:r>
        <w:rPr>
          <w:rFonts w:hint="eastAsia"/>
        </w:rPr>
        <w:t>РС</w:t>
      </w:r>
    </w:p>
    <w:p w14:paraId="1DDB91E0" w14:textId="77777777" w:rsidR="00F13262" w:rsidRDefault="00F13262" w:rsidP="00F13262"/>
    <w:p w14:paraId="0B78032A" w14:textId="77777777" w:rsidR="00F13262" w:rsidRDefault="00F13262" w:rsidP="00F13262">
      <w:r>
        <w:t xml:space="preserve">2.1.6 </w:t>
      </w:r>
      <w:r>
        <w:rPr>
          <w:rFonts w:hint="eastAsia"/>
        </w:rPr>
        <w:t>Подход</w:t>
      </w:r>
      <w:r>
        <w:t xml:space="preserve"> </w:t>
      </w:r>
      <w:r>
        <w:rPr>
          <w:rFonts w:hint="eastAsia"/>
        </w:rPr>
        <w:t>к</w:t>
      </w:r>
      <w:r>
        <w:t xml:space="preserve"> </w:t>
      </w:r>
      <w:r>
        <w:rPr>
          <w:rFonts w:hint="eastAsia"/>
        </w:rPr>
        <w:t>параллельной</w:t>
      </w:r>
      <w:r>
        <w:t xml:space="preserve"> </w:t>
      </w:r>
      <w:r>
        <w:rPr>
          <w:rFonts w:hint="eastAsia"/>
        </w:rPr>
        <w:t>реализации</w:t>
      </w:r>
      <w:r>
        <w:t xml:space="preserve"> </w:t>
      </w:r>
      <w:r>
        <w:rPr>
          <w:rFonts w:hint="eastAsia"/>
        </w:rPr>
        <w:t>точного</w:t>
      </w:r>
      <w:r>
        <w:t xml:space="preserve"> </w:t>
      </w:r>
      <w:r>
        <w:rPr>
          <w:rFonts w:hint="eastAsia"/>
        </w:rPr>
        <w:t>динамического</w:t>
      </w:r>
      <w:r>
        <w:t xml:space="preserve"> </w:t>
      </w:r>
      <w:r>
        <w:rPr>
          <w:rFonts w:hint="eastAsia"/>
        </w:rPr>
        <w:t>программирования</w:t>
      </w:r>
    </w:p>
    <w:p w14:paraId="161E0BFF" w14:textId="77777777" w:rsidR="00F13262" w:rsidRDefault="00F13262" w:rsidP="00F13262"/>
    <w:p w14:paraId="19BEEFC9" w14:textId="77777777" w:rsidR="00F13262" w:rsidRDefault="00F13262" w:rsidP="00F13262">
      <w:r>
        <w:t xml:space="preserve">2.1.7 </w:t>
      </w:r>
      <w:r>
        <w:rPr>
          <w:rFonts w:hint="eastAsia"/>
        </w:rPr>
        <w:t>Эвристика</w:t>
      </w:r>
      <w:r>
        <w:t xml:space="preserve"> </w:t>
      </w:r>
      <w:r>
        <w:rPr>
          <w:rFonts w:hint="eastAsia"/>
        </w:rPr>
        <w:t>усеченного</w:t>
      </w:r>
      <w:r>
        <w:t xml:space="preserve"> </w:t>
      </w:r>
      <w:r>
        <w:rPr>
          <w:rFonts w:hint="eastAsia"/>
        </w:rPr>
        <w:t>динамического</w:t>
      </w:r>
      <w:r>
        <w:t xml:space="preserve"> </w:t>
      </w:r>
      <w:r>
        <w:rPr>
          <w:rFonts w:hint="eastAsia"/>
        </w:rPr>
        <w:t>программирования</w:t>
      </w:r>
    </w:p>
    <w:p w14:paraId="4D01A3B2" w14:textId="77777777" w:rsidR="00F13262" w:rsidRDefault="00F13262" w:rsidP="00F13262"/>
    <w:p w14:paraId="52F1CDE9" w14:textId="77777777" w:rsidR="00F13262" w:rsidRDefault="00F13262" w:rsidP="00F13262">
      <w:r>
        <w:t xml:space="preserve">2,1,8 </w:t>
      </w:r>
      <w:r>
        <w:rPr>
          <w:rFonts w:hint="eastAsia"/>
        </w:rPr>
        <w:t>Вычислительный</w:t>
      </w:r>
      <w:r>
        <w:t xml:space="preserve"> </w:t>
      </w:r>
      <w:r>
        <w:rPr>
          <w:rFonts w:hint="eastAsia"/>
        </w:rPr>
        <w:t>эксперимент</w:t>
      </w:r>
    </w:p>
    <w:p w14:paraId="21755337" w14:textId="77777777" w:rsidR="00F13262" w:rsidRDefault="00F13262" w:rsidP="00F13262"/>
    <w:p w14:paraId="2D062A37" w14:textId="77777777" w:rsidR="00F13262" w:rsidRDefault="00F13262" w:rsidP="00F13262">
      <w:r>
        <w:t xml:space="preserve">3 </w:t>
      </w:r>
      <w:r>
        <w:rPr>
          <w:rFonts w:hint="eastAsia"/>
        </w:rPr>
        <w:t>Некоторые</w:t>
      </w:r>
      <w:r>
        <w:t xml:space="preserve"> </w:t>
      </w:r>
      <w:r>
        <w:rPr>
          <w:rFonts w:hint="eastAsia"/>
        </w:rPr>
        <w:t>задачи</w:t>
      </w:r>
      <w:r>
        <w:t xml:space="preserve"> </w:t>
      </w:r>
      <w:r>
        <w:rPr>
          <w:rFonts w:hint="eastAsia"/>
        </w:rPr>
        <w:t>без</w:t>
      </w:r>
      <w:r>
        <w:t xml:space="preserve"> </w:t>
      </w:r>
      <w:r>
        <w:rPr>
          <w:rFonts w:hint="eastAsia"/>
        </w:rPr>
        <w:t>условий</w:t>
      </w:r>
      <w:r>
        <w:t xml:space="preserve"> </w:t>
      </w:r>
      <w:r>
        <w:rPr>
          <w:rFonts w:hint="eastAsia"/>
        </w:rPr>
        <w:t>предшествования</w:t>
      </w:r>
    </w:p>
    <w:p w14:paraId="608E5386" w14:textId="77777777" w:rsidR="00F13262" w:rsidRDefault="00F13262" w:rsidP="00F13262"/>
    <w:p w14:paraId="4F2729D3" w14:textId="77777777" w:rsidR="00F13262" w:rsidRDefault="00F13262" w:rsidP="00F13262">
      <w:r>
        <w:t xml:space="preserve">3.1 </w:t>
      </w:r>
      <w:r>
        <w:rPr>
          <w:rFonts w:hint="eastAsia"/>
        </w:rPr>
        <w:t>Задача</w:t>
      </w:r>
      <w:r>
        <w:t xml:space="preserve"> </w:t>
      </w:r>
      <w:r>
        <w:rPr>
          <w:rFonts w:hint="eastAsia"/>
        </w:rPr>
        <w:t>о</w:t>
      </w:r>
      <w:r>
        <w:t xml:space="preserve"> </w:t>
      </w:r>
      <w:r>
        <w:rPr>
          <w:rFonts w:hint="eastAsia"/>
        </w:rPr>
        <w:t>перестановке</w:t>
      </w:r>
      <w:r>
        <w:t xml:space="preserve"> </w:t>
      </w:r>
      <w:r>
        <w:rPr>
          <w:rFonts w:hint="eastAsia"/>
        </w:rPr>
        <w:t>однотипных</w:t>
      </w:r>
      <w:r>
        <w:t xml:space="preserve"> </w:t>
      </w:r>
      <w:r>
        <w:rPr>
          <w:rFonts w:hint="eastAsia"/>
        </w:rPr>
        <w:t>объектов</w:t>
      </w:r>
    </w:p>
    <w:p w14:paraId="2C7C5DF1" w14:textId="77777777" w:rsidR="00F13262" w:rsidRDefault="00F13262" w:rsidP="00F13262"/>
    <w:p w14:paraId="3A2CBBAC" w14:textId="77777777" w:rsidR="00F13262" w:rsidRDefault="00F13262" w:rsidP="00F13262">
      <w:r>
        <w:t xml:space="preserve">3.1.1 </w:t>
      </w:r>
      <w:r>
        <w:rPr>
          <w:rFonts w:hint="eastAsia"/>
        </w:rPr>
        <w:t>Постановка</w:t>
      </w:r>
      <w:r>
        <w:t xml:space="preserve"> </w:t>
      </w:r>
      <w:r>
        <w:rPr>
          <w:rFonts w:hint="eastAsia"/>
        </w:rPr>
        <w:t>задачи</w:t>
      </w:r>
    </w:p>
    <w:p w14:paraId="61287625" w14:textId="77777777" w:rsidR="00F13262" w:rsidRDefault="00F13262" w:rsidP="00F13262"/>
    <w:p w14:paraId="68496047" w14:textId="77777777" w:rsidR="00F13262" w:rsidRDefault="00F13262" w:rsidP="00F13262">
      <w:r>
        <w:t xml:space="preserve">3.1.2 </w:t>
      </w:r>
      <w:r>
        <w:rPr>
          <w:rFonts w:hint="eastAsia"/>
        </w:rPr>
        <w:t>Динамическое</w:t>
      </w:r>
      <w:r>
        <w:t xml:space="preserve"> </w:t>
      </w:r>
      <w:r>
        <w:rPr>
          <w:rFonts w:hint="eastAsia"/>
        </w:rPr>
        <w:t>программирование</w:t>
      </w:r>
    </w:p>
    <w:p w14:paraId="61FF60C7" w14:textId="77777777" w:rsidR="00F13262" w:rsidRDefault="00F13262" w:rsidP="00F13262"/>
    <w:p w14:paraId="1D309C18" w14:textId="77777777" w:rsidR="00F13262" w:rsidRDefault="00F13262" w:rsidP="00F13262">
      <w:r>
        <w:t xml:space="preserve">3.1.3 </w:t>
      </w:r>
      <w:r>
        <w:rPr>
          <w:rFonts w:hint="eastAsia"/>
        </w:rPr>
        <w:t>Вычислительный</w:t>
      </w:r>
      <w:r>
        <w:t xml:space="preserve"> </w:t>
      </w:r>
      <w:r>
        <w:rPr>
          <w:rFonts w:hint="eastAsia"/>
        </w:rPr>
        <w:t>эксперимент</w:t>
      </w:r>
    </w:p>
    <w:p w14:paraId="6CE10A79" w14:textId="77777777" w:rsidR="00F13262" w:rsidRDefault="00F13262" w:rsidP="00F13262"/>
    <w:p w14:paraId="105BC849" w14:textId="77777777" w:rsidR="00F13262" w:rsidRDefault="00F13262" w:rsidP="00F13262">
      <w:r>
        <w:t xml:space="preserve">3.1.4 </w:t>
      </w:r>
      <w:r>
        <w:rPr>
          <w:rFonts w:hint="eastAsia"/>
        </w:rPr>
        <w:t>Пространственная</w:t>
      </w:r>
      <w:r>
        <w:t xml:space="preserve"> </w:t>
      </w:r>
      <w:r>
        <w:rPr>
          <w:rFonts w:hint="eastAsia"/>
        </w:rPr>
        <w:t>сложность</w:t>
      </w:r>
      <w:r>
        <w:t xml:space="preserve"> </w:t>
      </w:r>
      <w:r>
        <w:rPr>
          <w:rFonts w:hint="eastAsia"/>
        </w:rPr>
        <w:t>точного</w:t>
      </w:r>
      <w:r>
        <w:t xml:space="preserve"> </w:t>
      </w:r>
      <w:r>
        <w:rPr>
          <w:rFonts w:hint="eastAsia"/>
        </w:rPr>
        <w:t>динамического</w:t>
      </w:r>
      <w:r>
        <w:t xml:space="preserve"> </w:t>
      </w:r>
      <w:r>
        <w:rPr>
          <w:rFonts w:hint="eastAsia"/>
        </w:rPr>
        <w:t>программирования</w:t>
      </w:r>
    </w:p>
    <w:p w14:paraId="2C1F439B" w14:textId="77777777" w:rsidR="00F13262" w:rsidRDefault="00F13262" w:rsidP="00F13262"/>
    <w:p w14:paraId="467155CB" w14:textId="77777777" w:rsidR="00F13262" w:rsidRDefault="00F13262" w:rsidP="00F13262">
      <w:r>
        <w:t xml:space="preserve">3.2 </w:t>
      </w:r>
      <w:r>
        <w:rPr>
          <w:rFonts w:hint="eastAsia"/>
        </w:rPr>
        <w:t>Ультраметрическая</w:t>
      </w:r>
      <w:r>
        <w:t xml:space="preserve"> </w:t>
      </w:r>
      <w:r>
        <w:rPr>
          <w:rFonts w:hint="eastAsia"/>
        </w:rPr>
        <w:t>задача</w:t>
      </w:r>
      <w:r>
        <w:t xml:space="preserve"> </w:t>
      </w:r>
      <w:r>
        <w:rPr>
          <w:rFonts w:hint="eastAsia"/>
        </w:rPr>
        <w:t>коммивояжера</w:t>
      </w:r>
      <w:r>
        <w:t xml:space="preserve"> </w:t>
      </w:r>
      <w:r>
        <w:rPr>
          <w:rFonts w:hint="eastAsia"/>
        </w:rPr>
        <w:t>на</w:t>
      </w:r>
      <w:r>
        <w:t xml:space="preserve"> </w:t>
      </w:r>
      <w:r>
        <w:rPr>
          <w:rFonts w:hint="eastAsia"/>
        </w:rPr>
        <w:t>узкие</w:t>
      </w:r>
      <w:r>
        <w:t xml:space="preserve"> </w:t>
      </w:r>
      <w:r>
        <w:rPr>
          <w:rFonts w:hint="eastAsia"/>
        </w:rPr>
        <w:t>места</w:t>
      </w:r>
    </w:p>
    <w:p w14:paraId="04F52757" w14:textId="77777777" w:rsidR="00F13262" w:rsidRDefault="00F13262" w:rsidP="00F13262"/>
    <w:p w14:paraId="4BF2D8DF" w14:textId="77777777" w:rsidR="00F13262" w:rsidRDefault="00F13262" w:rsidP="00F13262">
      <w:r>
        <w:t xml:space="preserve">4 </w:t>
      </w:r>
      <w:r>
        <w:rPr>
          <w:rFonts w:hint="eastAsia"/>
        </w:rPr>
        <w:t>Программный</w:t>
      </w:r>
      <w:r>
        <w:t xml:space="preserve"> </w:t>
      </w:r>
      <w:r>
        <w:rPr>
          <w:rFonts w:hint="eastAsia"/>
        </w:rPr>
        <w:t>комплекс</w:t>
      </w:r>
      <w:r>
        <w:t xml:space="preserve">. </w:t>
      </w:r>
      <w:r>
        <w:rPr>
          <w:rFonts w:hint="eastAsia"/>
        </w:rPr>
        <w:t>Точное</w:t>
      </w:r>
      <w:r>
        <w:t xml:space="preserve"> </w:t>
      </w:r>
      <w:r>
        <w:rPr>
          <w:rFonts w:hint="eastAsia"/>
        </w:rPr>
        <w:t>и</w:t>
      </w:r>
      <w:r>
        <w:t xml:space="preserve"> </w:t>
      </w:r>
      <w:r>
        <w:rPr>
          <w:rFonts w:hint="eastAsia"/>
        </w:rPr>
        <w:t>усеченное</w:t>
      </w:r>
      <w:r>
        <w:t xml:space="preserve"> </w:t>
      </w:r>
      <w:r>
        <w:rPr>
          <w:rFonts w:hint="eastAsia"/>
        </w:rPr>
        <w:t>динамическое</w:t>
      </w:r>
      <w:r>
        <w:t xml:space="preserve"> </w:t>
      </w:r>
      <w:r>
        <w:rPr>
          <w:rFonts w:hint="eastAsia"/>
        </w:rPr>
        <w:t>программирования</w:t>
      </w:r>
      <w:r>
        <w:t xml:space="preserve"> </w:t>
      </w:r>
      <w:r>
        <w:rPr>
          <w:rFonts w:hint="eastAsia"/>
        </w:rPr>
        <w:t>для</w:t>
      </w:r>
      <w:r>
        <w:t xml:space="preserve"> </w:t>
      </w:r>
      <w:r>
        <w:rPr>
          <w:rFonts w:hint="eastAsia"/>
        </w:rPr>
        <w:t>задачи</w:t>
      </w:r>
      <w:r>
        <w:t xml:space="preserve"> </w:t>
      </w:r>
      <w:r>
        <w:rPr>
          <w:rFonts w:hint="eastAsia"/>
        </w:rPr>
        <w:t>курьера</w:t>
      </w:r>
      <w:r>
        <w:t xml:space="preserve"> </w:t>
      </w:r>
      <w:r>
        <w:rPr>
          <w:rFonts w:hint="eastAsia"/>
        </w:rPr>
        <w:t>и</w:t>
      </w:r>
      <w:r>
        <w:t xml:space="preserve"> </w:t>
      </w:r>
      <w:r>
        <w:rPr>
          <w:rFonts w:hint="eastAsia"/>
        </w:rPr>
        <w:t>ее</w:t>
      </w:r>
      <w:r>
        <w:t xml:space="preserve"> </w:t>
      </w:r>
      <w:r>
        <w:rPr>
          <w:rFonts w:hint="eastAsia"/>
        </w:rPr>
        <w:t>обобщений</w:t>
      </w:r>
    </w:p>
    <w:p w14:paraId="3E76B98E" w14:textId="77777777" w:rsidR="00F13262" w:rsidRDefault="00F13262" w:rsidP="00F13262"/>
    <w:p w14:paraId="6BB94E8E" w14:textId="77777777" w:rsidR="00F13262" w:rsidRDefault="00F13262" w:rsidP="00F13262">
      <w:r>
        <w:t xml:space="preserve">4.1 </w:t>
      </w:r>
      <w:r>
        <w:rPr>
          <w:rFonts w:hint="eastAsia"/>
        </w:rPr>
        <w:t>Используемые</w:t>
      </w:r>
      <w:r>
        <w:t xml:space="preserve"> </w:t>
      </w:r>
      <w:r>
        <w:rPr>
          <w:rFonts w:hint="eastAsia"/>
        </w:rPr>
        <w:t>технологии</w:t>
      </w:r>
    </w:p>
    <w:p w14:paraId="3F0792D9" w14:textId="77777777" w:rsidR="00F13262" w:rsidRDefault="00F13262" w:rsidP="00F13262"/>
    <w:p w14:paraId="20997303" w14:textId="77777777" w:rsidR="00F13262" w:rsidRDefault="00F13262" w:rsidP="00F13262">
      <w:r>
        <w:t xml:space="preserve">4.2 </w:t>
      </w:r>
      <w:r>
        <w:rPr>
          <w:rFonts w:hint="eastAsia"/>
        </w:rPr>
        <w:t>Функциональные</w:t>
      </w:r>
      <w:r>
        <w:t xml:space="preserve"> </w:t>
      </w:r>
      <w:r>
        <w:rPr>
          <w:rFonts w:hint="eastAsia"/>
        </w:rPr>
        <w:t>возможности</w:t>
      </w:r>
    </w:p>
    <w:p w14:paraId="39DE0E4F" w14:textId="77777777" w:rsidR="00F13262" w:rsidRDefault="00F13262" w:rsidP="00F13262"/>
    <w:p w14:paraId="16D7CCD6" w14:textId="77777777" w:rsidR="00F13262" w:rsidRDefault="00F13262" w:rsidP="00F13262">
      <w:r>
        <w:t xml:space="preserve">4.3 </w:t>
      </w:r>
      <w:r>
        <w:rPr>
          <w:rFonts w:hint="eastAsia"/>
        </w:rPr>
        <w:t>Состав</w:t>
      </w:r>
      <w:r>
        <w:t xml:space="preserve"> </w:t>
      </w:r>
      <w:r>
        <w:rPr>
          <w:rFonts w:hint="eastAsia"/>
        </w:rPr>
        <w:t>и</w:t>
      </w:r>
      <w:r>
        <w:t xml:space="preserve"> </w:t>
      </w:r>
      <w:r>
        <w:rPr>
          <w:rFonts w:hint="eastAsia"/>
        </w:rPr>
        <w:t>устройство</w:t>
      </w:r>
      <w:r>
        <w:t xml:space="preserve"> </w:t>
      </w:r>
      <w:r>
        <w:rPr>
          <w:rFonts w:hint="eastAsia"/>
        </w:rPr>
        <w:t>программного</w:t>
      </w:r>
      <w:r>
        <w:t xml:space="preserve"> </w:t>
      </w:r>
      <w:r>
        <w:rPr>
          <w:rFonts w:hint="eastAsia"/>
        </w:rPr>
        <w:t>комплекса</w:t>
      </w:r>
    </w:p>
    <w:p w14:paraId="6FD9E2F0" w14:textId="77777777" w:rsidR="00F13262" w:rsidRDefault="00F13262" w:rsidP="00F13262"/>
    <w:p w14:paraId="14E4100B" w14:textId="77777777" w:rsidR="00F13262" w:rsidRDefault="00F13262" w:rsidP="00F13262">
      <w:r>
        <w:t xml:space="preserve">4.3.1 </w:t>
      </w:r>
      <w:r>
        <w:rPr>
          <w:rFonts w:hint="eastAsia"/>
        </w:rPr>
        <w:t>Внутреннее</w:t>
      </w:r>
      <w:r>
        <w:t xml:space="preserve"> </w:t>
      </w:r>
      <w:r>
        <w:rPr>
          <w:rFonts w:hint="eastAsia"/>
        </w:rPr>
        <w:t>представление</w:t>
      </w:r>
      <w:r>
        <w:t xml:space="preserve"> </w:t>
      </w:r>
      <w:r>
        <w:rPr>
          <w:rFonts w:hint="eastAsia"/>
        </w:rPr>
        <w:t>экземпляра</w:t>
      </w:r>
      <w:r>
        <w:t xml:space="preserve"> </w:t>
      </w:r>
      <w:r>
        <w:rPr>
          <w:rFonts w:hint="eastAsia"/>
        </w:rPr>
        <w:t>задачи</w:t>
      </w:r>
    </w:p>
    <w:p w14:paraId="0C483D68" w14:textId="77777777" w:rsidR="00F13262" w:rsidRDefault="00F13262" w:rsidP="00F13262"/>
    <w:p w14:paraId="4A68763A" w14:textId="77777777" w:rsidR="00F13262" w:rsidRDefault="00F13262" w:rsidP="00F13262">
      <w:r>
        <w:t xml:space="preserve">4.3.2 </w:t>
      </w:r>
      <w:r>
        <w:rPr>
          <w:rFonts w:hint="eastAsia"/>
        </w:rPr>
        <w:t>Внутреннее</w:t>
      </w:r>
      <w:r>
        <w:t xml:space="preserve"> </w:t>
      </w:r>
      <w:r>
        <w:rPr>
          <w:rFonts w:hint="eastAsia"/>
        </w:rPr>
        <w:t>представление</w:t>
      </w:r>
      <w:r>
        <w:t xml:space="preserve"> </w:t>
      </w:r>
      <w:r>
        <w:rPr>
          <w:rFonts w:hint="eastAsia"/>
        </w:rPr>
        <w:t>процесса</w:t>
      </w:r>
      <w:r>
        <w:t xml:space="preserve"> </w:t>
      </w:r>
      <w:r>
        <w:rPr>
          <w:rFonts w:hint="eastAsia"/>
        </w:rPr>
        <w:t>решения</w:t>
      </w:r>
    </w:p>
    <w:p w14:paraId="248C78CC" w14:textId="77777777" w:rsidR="00F13262" w:rsidRDefault="00F13262" w:rsidP="00F13262"/>
    <w:p w14:paraId="3C02E8E6" w14:textId="77777777" w:rsidR="00F13262" w:rsidRDefault="00F13262" w:rsidP="00F13262">
      <w:r>
        <w:rPr>
          <w:rFonts w:hint="eastAsia"/>
        </w:rPr>
        <w:t>Заключение</w:t>
      </w:r>
    </w:p>
    <w:p w14:paraId="56ADA1A2" w14:textId="77777777" w:rsidR="00F13262" w:rsidRDefault="00F13262" w:rsidP="00F13262"/>
    <w:p w14:paraId="63DCB6D2" w14:textId="5E1EBB23" w:rsidR="00F13262" w:rsidRPr="00F13262" w:rsidRDefault="00F13262" w:rsidP="00F13262">
      <w:r>
        <w:rPr>
          <w:rFonts w:hint="eastAsia"/>
        </w:rPr>
        <w:t>Литература</w:t>
      </w:r>
    </w:p>
    <w:sectPr w:rsidR="00F13262" w:rsidRPr="00F13262" w:rsidSect="002F52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AD23" w14:textId="77777777" w:rsidR="002F52DF" w:rsidRDefault="002F52DF">
      <w:pPr>
        <w:spacing w:after="0" w:line="240" w:lineRule="auto"/>
      </w:pPr>
      <w:r>
        <w:separator/>
      </w:r>
    </w:p>
  </w:endnote>
  <w:endnote w:type="continuationSeparator" w:id="0">
    <w:p w14:paraId="0750E473" w14:textId="77777777" w:rsidR="002F52DF" w:rsidRDefault="002F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41E1" w14:textId="77777777" w:rsidR="002F52DF" w:rsidRDefault="002F52DF"/>
    <w:p w14:paraId="44DC3ADE" w14:textId="77777777" w:rsidR="002F52DF" w:rsidRDefault="002F52DF"/>
    <w:p w14:paraId="4FCB203A" w14:textId="77777777" w:rsidR="002F52DF" w:rsidRDefault="002F52DF"/>
    <w:p w14:paraId="3EA03925" w14:textId="77777777" w:rsidR="002F52DF" w:rsidRDefault="002F52DF"/>
    <w:p w14:paraId="23BD25BF" w14:textId="77777777" w:rsidR="002F52DF" w:rsidRDefault="002F52DF"/>
    <w:p w14:paraId="2A5DDA0B" w14:textId="77777777" w:rsidR="002F52DF" w:rsidRDefault="002F52DF"/>
    <w:p w14:paraId="6D82A0AD" w14:textId="77777777" w:rsidR="002F52DF" w:rsidRDefault="002F52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AA5C77" wp14:editId="22A9FE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728F" w14:textId="77777777" w:rsidR="002F52DF" w:rsidRDefault="002F52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AA5C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66728F" w14:textId="77777777" w:rsidR="002F52DF" w:rsidRDefault="002F52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5AEE08" w14:textId="77777777" w:rsidR="002F52DF" w:rsidRDefault="002F52DF"/>
    <w:p w14:paraId="066A7304" w14:textId="77777777" w:rsidR="002F52DF" w:rsidRDefault="002F52DF"/>
    <w:p w14:paraId="3CCB0638" w14:textId="77777777" w:rsidR="002F52DF" w:rsidRDefault="002F52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8D84DF" wp14:editId="462F4D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E9A27" w14:textId="77777777" w:rsidR="002F52DF" w:rsidRDefault="002F52DF"/>
                          <w:p w14:paraId="19DCBFCF" w14:textId="77777777" w:rsidR="002F52DF" w:rsidRDefault="002F52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D84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2E9A27" w14:textId="77777777" w:rsidR="002F52DF" w:rsidRDefault="002F52DF"/>
                    <w:p w14:paraId="19DCBFCF" w14:textId="77777777" w:rsidR="002F52DF" w:rsidRDefault="002F52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BA5ACC" w14:textId="77777777" w:rsidR="002F52DF" w:rsidRDefault="002F52DF"/>
    <w:p w14:paraId="2F3A36C0" w14:textId="77777777" w:rsidR="002F52DF" w:rsidRDefault="002F52DF">
      <w:pPr>
        <w:rPr>
          <w:sz w:val="2"/>
          <w:szCs w:val="2"/>
        </w:rPr>
      </w:pPr>
    </w:p>
    <w:p w14:paraId="67533A24" w14:textId="77777777" w:rsidR="002F52DF" w:rsidRDefault="002F52DF"/>
    <w:p w14:paraId="7EEA6179" w14:textId="77777777" w:rsidR="002F52DF" w:rsidRDefault="002F52DF">
      <w:pPr>
        <w:spacing w:after="0" w:line="240" w:lineRule="auto"/>
      </w:pPr>
    </w:p>
  </w:footnote>
  <w:footnote w:type="continuationSeparator" w:id="0">
    <w:p w14:paraId="275266B9" w14:textId="77777777" w:rsidR="002F52DF" w:rsidRDefault="002F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DF"/>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12790</TotalTime>
  <Pages>4</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1228</cp:revision>
  <cp:lastPrinted>2009-02-06T05:36:00Z</cp:lastPrinted>
  <dcterms:created xsi:type="dcterms:W3CDTF">2024-01-07T13:43:00Z</dcterms:created>
  <dcterms:modified xsi:type="dcterms:W3CDTF">2024-01-26T13:48:00Z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