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8E7E43" w:rsidRDefault="008E7E43" w:rsidP="008E7E43">
      <w:r w:rsidRPr="00C555C9">
        <w:rPr>
          <w:rFonts w:ascii="Times New Roman" w:eastAsia="Times New Roman" w:hAnsi="Times New Roman" w:cs="Times New Roman"/>
          <w:b/>
          <w:sz w:val="24"/>
          <w:szCs w:val="24"/>
          <w:lang w:eastAsia="ru-RU"/>
        </w:rPr>
        <w:t>Долгополова Юлія Миколаївна</w:t>
      </w:r>
      <w:r w:rsidRPr="00C555C9">
        <w:rPr>
          <w:rFonts w:ascii="Times New Roman" w:eastAsia="Times New Roman" w:hAnsi="Times New Roman" w:cs="Times New Roman"/>
          <w:sz w:val="24"/>
          <w:szCs w:val="24"/>
          <w:lang w:eastAsia="ru-RU"/>
        </w:rPr>
        <w:t>, асистент кафедри менеджменту в будівництві, Київський національний університет будівництва і архітектури. Назва дисертації: «Вартісно-орієнтоване управління підприємствами-девелоперами в будівництві». Шифр та назва спеціальності – 08.00.04</w:t>
      </w:r>
      <w:r w:rsidRPr="00C555C9">
        <w:rPr>
          <w:rFonts w:ascii="Times New Roman" w:eastAsia="Times New Roman" w:hAnsi="Times New Roman" w:cs="Times New Roman"/>
          <w:b/>
          <w:sz w:val="24"/>
          <w:szCs w:val="24"/>
          <w:lang w:eastAsia="ru-RU"/>
        </w:rPr>
        <w:t xml:space="preserve"> </w:t>
      </w:r>
      <w:r w:rsidRPr="00C555C9">
        <w:rPr>
          <w:rFonts w:ascii="Times New Roman" w:eastAsia="Times New Roman" w:hAnsi="Times New Roman" w:cs="Times New Roman"/>
          <w:sz w:val="24"/>
          <w:szCs w:val="24"/>
          <w:lang w:eastAsia="ru-RU"/>
        </w:rPr>
        <w:t>– економіка та управління підприємствами (за видами економічної діяльності). Спецрада Д 26.056.10 Київського національного університету будівництва і архітектури</w:t>
      </w:r>
    </w:p>
    <w:sectPr w:rsidR="00FC36B5" w:rsidRPr="008E7E4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4C086-0AF6-4107-BA70-E20F3338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2020-06-22T18:27:00Z</dcterms:created>
  <dcterms:modified xsi:type="dcterms:W3CDTF">2020-06-22T18:56:00Z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