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3A4" w:rsidRPr="001123A4" w:rsidRDefault="001123A4" w:rsidP="001123A4">
      <w:pPr>
        <w:rPr>
          <w:rFonts w:ascii="Times New Roman" w:eastAsia="Times New Roman" w:hAnsi="Times New Roman" w:cs="Times New Roman"/>
          <w:kern w:val="0"/>
          <w:sz w:val="28"/>
          <w:szCs w:val="28"/>
          <w:lang w:eastAsia="ru-RU"/>
        </w:rPr>
      </w:pPr>
      <w:proofErr w:type="spellStart"/>
      <w:r w:rsidRPr="001123A4">
        <w:rPr>
          <w:rFonts w:ascii="Times New Roman" w:eastAsia="Times New Roman" w:hAnsi="Times New Roman" w:cs="Times New Roman" w:hint="eastAsia"/>
          <w:kern w:val="0"/>
          <w:sz w:val="28"/>
          <w:szCs w:val="28"/>
          <w:lang w:eastAsia="ru-RU"/>
        </w:rPr>
        <w:t>Набережночелнинский</w:t>
      </w:r>
      <w:proofErr w:type="spellEnd"/>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государственный</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педагогический</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институт</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На</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правах</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рукописи</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ШАРИПОВ</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АНВАР</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МАГДАНУРОВИЧ</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СИСТЕМА</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СТИХОТВОРНЫХ</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ЖАНРОВ</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В</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ДРЕВНЕТЮРКСКОЙ</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И</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ТЮРКО</w:t>
      </w:r>
      <w:r w:rsidRPr="001123A4">
        <w:rPr>
          <w:rFonts w:ascii="Times New Roman" w:eastAsia="Times New Roman" w:hAnsi="Times New Roman" w:cs="Times New Roman"/>
          <w:kern w:val="0"/>
          <w:sz w:val="28"/>
          <w:szCs w:val="28"/>
          <w:lang w:eastAsia="ru-RU"/>
        </w:rPr>
        <w:t>-</w:t>
      </w:r>
      <w:r w:rsidRPr="001123A4">
        <w:rPr>
          <w:rFonts w:ascii="Times New Roman" w:eastAsia="Times New Roman" w:hAnsi="Times New Roman" w:cs="Times New Roman" w:hint="eastAsia"/>
          <w:kern w:val="0"/>
          <w:sz w:val="28"/>
          <w:szCs w:val="28"/>
          <w:lang w:eastAsia="ru-RU"/>
        </w:rPr>
        <w:t>ТАТАРСКОЙ</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ЛИТЕРАТУРЕ</w:t>
      </w:r>
      <w:r w:rsidRPr="001123A4">
        <w:rPr>
          <w:rFonts w:ascii="Times New Roman" w:eastAsia="Times New Roman" w:hAnsi="Times New Roman" w:cs="Times New Roman"/>
          <w:kern w:val="0"/>
          <w:sz w:val="28"/>
          <w:szCs w:val="28"/>
          <w:lang w:eastAsia="ru-RU"/>
        </w:rPr>
        <w:t xml:space="preserve"> VIII-XIV </w:t>
      </w:r>
      <w:r w:rsidRPr="001123A4">
        <w:rPr>
          <w:rFonts w:ascii="Times New Roman" w:eastAsia="Times New Roman" w:hAnsi="Times New Roman" w:cs="Times New Roman" w:hint="eastAsia"/>
          <w:kern w:val="0"/>
          <w:sz w:val="28"/>
          <w:szCs w:val="28"/>
          <w:lang w:eastAsia="ru-RU"/>
        </w:rPr>
        <w:t>вв</w:t>
      </w:r>
      <w:r w:rsidRPr="001123A4">
        <w:rPr>
          <w:rFonts w:ascii="Times New Roman" w:eastAsia="Times New Roman" w:hAnsi="Times New Roman" w:cs="Times New Roman"/>
          <w:kern w:val="0"/>
          <w:sz w:val="28"/>
          <w:szCs w:val="28"/>
          <w:lang w:eastAsia="ru-RU"/>
        </w:rPr>
        <w:t>. (</w:t>
      </w:r>
      <w:r w:rsidRPr="001123A4">
        <w:rPr>
          <w:rFonts w:ascii="Times New Roman" w:eastAsia="Times New Roman" w:hAnsi="Times New Roman" w:cs="Times New Roman" w:hint="eastAsia"/>
          <w:kern w:val="0"/>
          <w:sz w:val="28"/>
          <w:szCs w:val="28"/>
          <w:lang w:eastAsia="ru-RU"/>
        </w:rPr>
        <w:t>ЗАРОЖДЕНИЕ</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СТАНОВЛЕНИЕ</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И</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ФУНКЦИОНИРОВАНИЕ</w:t>
      </w:r>
      <w:r w:rsidRPr="001123A4">
        <w:rPr>
          <w:rFonts w:ascii="Times New Roman" w:eastAsia="Times New Roman" w:hAnsi="Times New Roman" w:cs="Times New Roman"/>
          <w:kern w:val="0"/>
          <w:sz w:val="28"/>
          <w:szCs w:val="28"/>
          <w:lang w:eastAsia="ru-RU"/>
        </w:rPr>
        <w:t>)</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kern w:val="0"/>
          <w:sz w:val="28"/>
          <w:szCs w:val="28"/>
          <w:lang w:eastAsia="ru-RU"/>
        </w:rPr>
        <w:t>I0.0l.2</w:t>
      </w:r>
      <w:r w:rsidRPr="001123A4">
        <w:rPr>
          <w:rFonts w:ascii="Times New Roman" w:eastAsia="Times New Roman" w:hAnsi="Times New Roman" w:cs="Times New Roman"/>
          <w:kern w:val="0"/>
          <w:sz w:val="28"/>
          <w:szCs w:val="28"/>
          <w:lang w:eastAsia="ru-RU"/>
        </w:rPr>
        <w:tab/>
        <w:t xml:space="preserve">- </w:t>
      </w:r>
      <w:r w:rsidRPr="001123A4">
        <w:rPr>
          <w:rFonts w:ascii="Times New Roman" w:eastAsia="Times New Roman" w:hAnsi="Times New Roman" w:cs="Times New Roman" w:hint="eastAsia"/>
          <w:kern w:val="0"/>
          <w:sz w:val="28"/>
          <w:szCs w:val="28"/>
          <w:lang w:eastAsia="ru-RU"/>
        </w:rPr>
        <w:t>Литература</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народов</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Российской</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Федерации</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kern w:val="0"/>
          <w:sz w:val="28"/>
          <w:szCs w:val="28"/>
          <w:lang w:eastAsia="ru-RU"/>
        </w:rPr>
        <w:t>(</w:t>
      </w:r>
      <w:r w:rsidRPr="001123A4">
        <w:rPr>
          <w:rFonts w:ascii="Times New Roman" w:eastAsia="Times New Roman" w:hAnsi="Times New Roman" w:cs="Times New Roman" w:hint="eastAsia"/>
          <w:kern w:val="0"/>
          <w:sz w:val="28"/>
          <w:szCs w:val="28"/>
          <w:lang w:eastAsia="ru-RU"/>
        </w:rPr>
        <w:t>татарская</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литература</w:t>
      </w:r>
      <w:r w:rsidRPr="001123A4">
        <w:rPr>
          <w:rFonts w:ascii="Times New Roman" w:eastAsia="Times New Roman" w:hAnsi="Times New Roman" w:cs="Times New Roman"/>
          <w:kern w:val="0"/>
          <w:sz w:val="28"/>
          <w:szCs w:val="28"/>
          <w:lang w:eastAsia="ru-RU"/>
        </w:rPr>
        <w:t>)</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Диссертация</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на</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соискание</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ученой</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степени</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доктора</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филологических</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наук</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Научные</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консультанты</w:t>
      </w:r>
      <w:r w:rsidRPr="001123A4">
        <w:rPr>
          <w:rFonts w:ascii="Times New Roman" w:eastAsia="Times New Roman" w:hAnsi="Times New Roman" w:cs="Times New Roman"/>
          <w:kern w:val="0"/>
          <w:sz w:val="28"/>
          <w:szCs w:val="28"/>
          <w:lang w:eastAsia="ru-RU"/>
        </w:rPr>
        <w:t>:</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доктор</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филологических</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наук</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профессор</w:t>
      </w:r>
      <w:r w:rsidRPr="001123A4">
        <w:rPr>
          <w:rFonts w:ascii="Times New Roman" w:eastAsia="Times New Roman" w:hAnsi="Times New Roman" w:cs="Times New Roman"/>
          <w:kern w:val="0"/>
          <w:sz w:val="28"/>
          <w:szCs w:val="28"/>
          <w:lang w:eastAsia="ru-RU"/>
        </w:rPr>
        <w:t>,</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член</w:t>
      </w:r>
      <w:r w:rsidRPr="001123A4">
        <w:rPr>
          <w:rFonts w:ascii="Times New Roman" w:eastAsia="Times New Roman" w:hAnsi="Times New Roman" w:cs="Times New Roman"/>
          <w:kern w:val="0"/>
          <w:sz w:val="28"/>
          <w:szCs w:val="28"/>
          <w:lang w:eastAsia="ru-RU"/>
        </w:rPr>
        <w:t>-</w:t>
      </w:r>
      <w:r w:rsidRPr="001123A4">
        <w:rPr>
          <w:rFonts w:ascii="Times New Roman" w:eastAsia="Times New Roman" w:hAnsi="Times New Roman" w:cs="Times New Roman" w:hint="eastAsia"/>
          <w:kern w:val="0"/>
          <w:sz w:val="28"/>
          <w:szCs w:val="28"/>
          <w:lang w:eastAsia="ru-RU"/>
        </w:rPr>
        <w:t>корреспондент</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АН</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РТ</w:t>
      </w:r>
      <w:r w:rsidRPr="001123A4">
        <w:rPr>
          <w:rFonts w:ascii="Times New Roman" w:eastAsia="Times New Roman" w:hAnsi="Times New Roman" w:cs="Times New Roman"/>
          <w:kern w:val="0"/>
          <w:sz w:val="28"/>
          <w:szCs w:val="28"/>
          <w:lang w:eastAsia="ru-RU"/>
        </w:rPr>
        <w:t xml:space="preserve"> | </w:t>
      </w:r>
      <w:proofErr w:type="spellStart"/>
      <w:r w:rsidRPr="001123A4">
        <w:rPr>
          <w:rFonts w:ascii="Times New Roman" w:eastAsia="Times New Roman" w:hAnsi="Times New Roman" w:cs="Times New Roman" w:hint="eastAsia"/>
          <w:kern w:val="0"/>
          <w:sz w:val="28"/>
          <w:szCs w:val="28"/>
          <w:lang w:eastAsia="ru-RU"/>
        </w:rPr>
        <w:t>Н</w:t>
      </w:r>
      <w:r w:rsidRPr="001123A4">
        <w:rPr>
          <w:rFonts w:ascii="Times New Roman" w:eastAsia="Times New Roman" w:hAnsi="Times New Roman" w:cs="Times New Roman"/>
          <w:kern w:val="0"/>
          <w:sz w:val="28"/>
          <w:szCs w:val="28"/>
          <w:lang w:eastAsia="ru-RU"/>
        </w:rPr>
        <w:t>.</w:t>
      </w:r>
      <w:r w:rsidRPr="001123A4">
        <w:rPr>
          <w:rFonts w:ascii="Times New Roman" w:eastAsia="Times New Roman" w:hAnsi="Times New Roman" w:cs="Times New Roman" w:hint="eastAsia"/>
          <w:kern w:val="0"/>
          <w:sz w:val="28"/>
          <w:szCs w:val="28"/>
          <w:lang w:eastAsia="ru-RU"/>
        </w:rPr>
        <w:t>Г</w:t>
      </w:r>
      <w:r w:rsidRPr="001123A4">
        <w:rPr>
          <w:rFonts w:ascii="Times New Roman" w:eastAsia="Times New Roman" w:hAnsi="Times New Roman" w:cs="Times New Roman"/>
          <w:kern w:val="0"/>
          <w:sz w:val="28"/>
          <w:szCs w:val="28"/>
          <w:lang w:eastAsia="ru-RU"/>
        </w:rPr>
        <w:t>.</w:t>
      </w:r>
      <w:r w:rsidRPr="001123A4">
        <w:rPr>
          <w:rFonts w:ascii="Times New Roman" w:eastAsia="Times New Roman" w:hAnsi="Times New Roman" w:cs="Times New Roman" w:hint="eastAsia"/>
          <w:kern w:val="0"/>
          <w:sz w:val="28"/>
          <w:szCs w:val="28"/>
          <w:lang w:eastAsia="ru-RU"/>
        </w:rPr>
        <w:t>Юзиёв</w:t>
      </w:r>
      <w:proofErr w:type="spellEnd"/>
      <w:r w:rsidRPr="001123A4">
        <w:rPr>
          <w:rFonts w:ascii="Times New Roman" w:eastAsia="Times New Roman" w:hAnsi="Times New Roman" w:cs="Times New Roman"/>
          <w:kern w:val="0"/>
          <w:sz w:val="28"/>
          <w:szCs w:val="28"/>
          <w:lang w:eastAsia="ru-RU"/>
        </w:rPr>
        <w:t>],</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доктор</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филологических</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наук</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профессор</w:t>
      </w:r>
      <w:r w:rsidRPr="001123A4">
        <w:rPr>
          <w:rFonts w:ascii="Times New Roman" w:eastAsia="Times New Roman" w:hAnsi="Times New Roman" w:cs="Times New Roman"/>
          <w:kern w:val="0"/>
          <w:sz w:val="28"/>
          <w:szCs w:val="28"/>
          <w:lang w:eastAsia="ru-RU"/>
        </w:rPr>
        <w:t>,</w:t>
      </w:r>
    </w:p>
    <w:p w:rsidR="001123A4" w:rsidRPr="001123A4" w:rsidRDefault="001123A4" w:rsidP="001123A4">
      <w:pPr>
        <w:rPr>
          <w:rFonts w:ascii="Times New Roman" w:eastAsia="Times New Roman" w:hAnsi="Times New Roman" w:cs="Times New Roman"/>
          <w:kern w:val="0"/>
          <w:sz w:val="28"/>
          <w:szCs w:val="28"/>
          <w:lang w:eastAsia="ru-RU"/>
        </w:rPr>
      </w:pPr>
      <w:proofErr w:type="spellStart"/>
      <w:r w:rsidRPr="001123A4">
        <w:rPr>
          <w:rFonts w:ascii="Times New Roman" w:eastAsia="Times New Roman" w:hAnsi="Times New Roman" w:cs="Times New Roman" w:hint="eastAsia"/>
          <w:kern w:val="0"/>
          <w:sz w:val="28"/>
          <w:szCs w:val="28"/>
          <w:lang w:eastAsia="ru-RU"/>
        </w:rPr>
        <w:t>лкадемт</w:t>
      </w:r>
      <w:r w:rsidRPr="001123A4">
        <w:rPr>
          <w:rFonts w:ascii="Times New Roman" w:eastAsia="Times New Roman" w:hAnsi="Times New Roman" w:cs="Times New Roman"/>
          <w:kern w:val="0"/>
          <w:sz w:val="28"/>
          <w:szCs w:val="28"/>
          <w:lang w:eastAsia="ru-RU"/>
        </w:rPr>
        <w:t>^</w:t>
      </w:r>
      <w:r w:rsidRPr="001123A4">
        <w:rPr>
          <w:rFonts w:ascii="Times New Roman" w:eastAsia="Times New Roman" w:hAnsi="Times New Roman" w:cs="Times New Roman" w:hint="eastAsia"/>
          <w:kern w:val="0"/>
          <w:sz w:val="28"/>
          <w:szCs w:val="28"/>
          <w:lang w:eastAsia="ru-RU"/>
        </w:rPr>
        <w:t>Академии</w:t>
      </w:r>
      <w:proofErr w:type="spellEnd"/>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гуманитарных</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наук</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РФ</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П</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р</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©і</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иди</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у</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м</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В</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А</w:t>
      </w:r>
      <w:r w:rsidRPr="001123A4">
        <w:rPr>
          <w:rFonts w:ascii="Times New Roman" w:eastAsia="Times New Roman" w:hAnsi="Times New Roman" w:cs="Times New Roman"/>
          <w:kern w:val="0"/>
          <w:sz w:val="28"/>
          <w:szCs w:val="28"/>
          <w:lang w:eastAsia="ru-RU"/>
        </w:rPr>
        <w:t xml:space="preserve"> </w:t>
      </w:r>
      <w:proofErr w:type="spellStart"/>
      <w:r w:rsidRPr="001123A4">
        <w:rPr>
          <w:rFonts w:ascii="Times New Roman" w:eastAsia="Times New Roman" w:hAnsi="Times New Roman" w:cs="Times New Roman" w:hint="eastAsia"/>
          <w:kern w:val="0"/>
          <w:sz w:val="28"/>
          <w:szCs w:val="28"/>
          <w:lang w:eastAsia="ru-RU"/>
        </w:rPr>
        <w:t>кХіКШщщегулов</w:t>
      </w:r>
      <w:proofErr w:type="spellEnd"/>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kern w:val="0"/>
          <w:sz w:val="28"/>
          <w:szCs w:val="28"/>
          <w:lang w:eastAsia="ru-RU"/>
        </w:rPr>
        <w:t>(</w:t>
      </w:r>
      <w:r w:rsidRPr="001123A4">
        <w:rPr>
          <w:rFonts w:ascii="Times New Roman" w:eastAsia="Times New Roman" w:hAnsi="Times New Roman" w:cs="Times New Roman" w:hint="eastAsia"/>
          <w:kern w:val="0"/>
          <w:sz w:val="28"/>
          <w:szCs w:val="28"/>
          <w:lang w:eastAsia="ru-RU"/>
        </w:rPr>
        <w:t>решение</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от</w:t>
      </w:r>
      <w:r w:rsidRPr="001123A4">
        <w:rPr>
          <w:rFonts w:ascii="Times New Roman" w:eastAsia="Times New Roman" w:hAnsi="Times New Roman" w:cs="Times New Roman"/>
          <w:kern w:val="0"/>
          <w:sz w:val="28"/>
          <w:szCs w:val="28"/>
          <w:lang w:eastAsia="ru-RU"/>
        </w:rPr>
        <w:t xml:space="preserve"> ■ 13</w:t>
      </w:r>
      <w:r w:rsidRPr="001123A4">
        <w:rPr>
          <w:rFonts w:ascii="Times New Roman" w:eastAsia="Times New Roman" w:hAnsi="Times New Roman" w:cs="Times New Roman"/>
          <w:kern w:val="0"/>
          <w:sz w:val="28"/>
          <w:szCs w:val="28"/>
          <w:lang w:eastAsia="ru-RU"/>
        </w:rPr>
        <w:tab/>
        <w:t xml:space="preserve">_ </w:t>
      </w:r>
      <w:r w:rsidRPr="001123A4">
        <w:rPr>
          <w:rFonts w:ascii="Times New Roman" w:eastAsia="Times New Roman" w:hAnsi="Times New Roman" w:cs="Times New Roman" w:hint="eastAsia"/>
          <w:kern w:val="0"/>
          <w:sz w:val="28"/>
          <w:szCs w:val="28"/>
          <w:lang w:eastAsia="ru-RU"/>
        </w:rPr>
        <w:t>г</w:t>
      </w:r>
      <w:r w:rsidRPr="001123A4">
        <w:rPr>
          <w:rFonts w:ascii="Times New Roman" w:eastAsia="Times New Roman" w:hAnsi="Times New Roman" w:cs="Times New Roman"/>
          <w:kern w:val="0"/>
          <w:sz w:val="28"/>
          <w:szCs w:val="28"/>
          <w:lang w:eastAsia="ru-RU"/>
        </w:rPr>
        <w:t>.,</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присудил</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ученую</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степень</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ДО</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К</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і</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О</w:t>
      </w:r>
    </w:p>
    <w:p w:rsidR="001123A4" w:rsidRPr="001123A4" w:rsidRDefault="001123A4" w:rsidP="001123A4">
      <w:pPr>
        <w:rPr>
          <w:rFonts w:ascii="Times New Roman" w:eastAsia="Times New Roman" w:hAnsi="Times New Roman" w:cs="Times New Roman"/>
          <w:kern w:val="0"/>
          <w:sz w:val="28"/>
          <w:szCs w:val="28"/>
          <w:lang w:eastAsia="ru-RU"/>
        </w:rPr>
      </w:pPr>
      <w:proofErr w:type="spellStart"/>
      <w:r w:rsidRPr="001123A4">
        <w:rPr>
          <w:rFonts w:ascii="Times New Roman" w:eastAsia="Times New Roman" w:hAnsi="Times New Roman" w:cs="Times New Roman" w:hint="eastAsia"/>
          <w:kern w:val="0"/>
          <w:sz w:val="28"/>
          <w:szCs w:val="28"/>
          <w:lang w:eastAsia="ru-RU"/>
        </w:rPr>
        <w:t>Иг</w:t>
      </w:r>
      <w:proofErr w:type="spellEnd"/>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і</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а</w:t>
      </w:r>
      <w:r w:rsidRPr="001123A4">
        <w:rPr>
          <w:rFonts w:ascii="Times New Roman" w:eastAsia="Times New Roman" w:hAnsi="Times New Roman" w:cs="Times New Roman"/>
          <w:kern w:val="0"/>
          <w:sz w:val="28"/>
          <w:szCs w:val="28"/>
          <w:lang w:eastAsia="ru-RU"/>
        </w:rPr>
        <w:t xml:space="preserve">1! </w:t>
      </w:r>
      <w:proofErr w:type="spellStart"/>
      <w:r w:rsidRPr="001123A4">
        <w:rPr>
          <w:rFonts w:ascii="Times New Roman" w:eastAsia="Times New Roman" w:hAnsi="Times New Roman" w:cs="Times New Roman" w:hint="eastAsia"/>
          <w:kern w:val="0"/>
          <w:sz w:val="28"/>
          <w:szCs w:val="28"/>
          <w:lang w:eastAsia="ru-RU"/>
        </w:rPr>
        <w:t>алъи</w:t>
      </w:r>
      <w:proofErr w:type="spellEnd"/>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и</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к</w:t>
      </w:r>
      <w:r w:rsidRPr="001123A4">
        <w:rPr>
          <w:rFonts w:ascii="Times New Roman" w:eastAsia="Times New Roman" w:hAnsi="Times New Roman" w:cs="Times New Roman"/>
          <w:kern w:val="0"/>
          <w:sz w:val="28"/>
          <w:szCs w:val="28"/>
          <w:lang w:eastAsia="ru-RU"/>
        </w:rPr>
        <w:t xml:space="preserve"> V </w:t>
      </w:r>
      <w:r w:rsidRPr="001123A4">
        <w:rPr>
          <w:rFonts w:ascii="Times New Roman" w:eastAsia="Times New Roman" w:hAnsi="Times New Roman" w:cs="Times New Roman" w:hint="eastAsia"/>
          <w:kern w:val="0"/>
          <w:sz w:val="28"/>
          <w:szCs w:val="28"/>
          <w:lang w:eastAsia="ru-RU"/>
        </w:rPr>
        <w:t>г</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р</w:t>
      </w:r>
      <w:r w:rsidRPr="001123A4">
        <w:rPr>
          <w:rFonts w:ascii="Times New Roman" w:eastAsia="Times New Roman" w:hAnsi="Times New Roman" w:cs="Times New Roman"/>
          <w:kern w:val="0"/>
          <w:sz w:val="28"/>
          <w:szCs w:val="28"/>
          <w:lang w:eastAsia="ru-RU"/>
        </w:rPr>
        <w:t xml:space="preserve"> </w:t>
      </w:r>
      <w:proofErr w:type="spellStart"/>
      <w:r w:rsidRPr="001123A4">
        <w:rPr>
          <w:rFonts w:ascii="Times New Roman" w:eastAsia="Times New Roman" w:hAnsi="Times New Roman" w:cs="Times New Roman" w:hint="eastAsia"/>
          <w:kern w:val="0"/>
          <w:sz w:val="28"/>
          <w:szCs w:val="28"/>
          <w:lang w:eastAsia="ru-RU"/>
        </w:rPr>
        <w:t>ав</w:t>
      </w:r>
      <w:proofErr w:type="spellEnd"/>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kern w:val="0"/>
          <w:sz w:val="28"/>
          <w:szCs w:val="28"/>
          <w:lang w:eastAsia="ru-RU"/>
        </w:rPr>
        <w:t xml:space="preserve">. v </w:t>
      </w:r>
      <w:r w:rsidRPr="001123A4">
        <w:rPr>
          <w:rFonts w:ascii="Times New Roman" w:eastAsia="Times New Roman" w:hAnsi="Times New Roman" w:cs="Times New Roman" w:hint="eastAsia"/>
          <w:kern w:val="0"/>
          <w:sz w:val="28"/>
          <w:szCs w:val="28"/>
          <w:lang w:eastAsia="ru-RU"/>
        </w:rPr>
        <w:t>г</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т</w:t>
      </w:r>
      <w:r w:rsidRPr="001123A4">
        <w:rPr>
          <w:rFonts w:ascii="Times New Roman" w:eastAsia="Times New Roman" w:hAnsi="Times New Roman" w:cs="Times New Roman"/>
          <w:kern w:val="0"/>
          <w:sz w:val="28"/>
          <w:szCs w:val="28"/>
          <w:lang w:eastAsia="ru-RU"/>
        </w:rPr>
        <w:t xml:space="preserve">&gt; </w:t>
      </w:r>
      <w:proofErr w:type="spellStart"/>
      <w:r w:rsidRPr="001123A4">
        <w:rPr>
          <w:rFonts w:ascii="Times New Roman" w:eastAsia="Times New Roman" w:hAnsi="Times New Roman" w:cs="Times New Roman" w:hint="eastAsia"/>
          <w:kern w:val="0"/>
          <w:sz w:val="28"/>
          <w:szCs w:val="28"/>
          <w:lang w:eastAsia="ru-RU"/>
        </w:rPr>
        <w:t>авл</w:t>
      </w:r>
      <w:r w:rsidRPr="001123A4">
        <w:rPr>
          <w:rFonts w:ascii="Times New Roman" w:eastAsia="Times New Roman" w:hAnsi="Times New Roman" w:cs="Times New Roman"/>
          <w:kern w:val="0"/>
          <w:sz w:val="28"/>
          <w:szCs w:val="28"/>
          <w:lang w:eastAsia="ru-RU"/>
        </w:rPr>
        <w:t>^</w:t>
      </w:r>
      <w:r w:rsidRPr="001123A4">
        <w:rPr>
          <w:rFonts w:ascii="Times New Roman" w:eastAsia="Times New Roman" w:hAnsi="Times New Roman" w:cs="Times New Roman" w:hint="eastAsia"/>
          <w:kern w:val="0"/>
          <w:sz w:val="28"/>
          <w:szCs w:val="28"/>
          <w:lang w:eastAsia="ru-RU"/>
        </w:rPr>
        <w:t>ЮТ</w:t>
      </w:r>
      <w:proofErr w:type="spellEnd"/>
      <w:r w:rsidRPr="001123A4">
        <w:rPr>
          <w:rFonts w:ascii="Times New Roman" w:eastAsia="Times New Roman" w:hAnsi="Times New Roman" w:cs="Times New Roman"/>
          <w:kern w:val="0"/>
          <w:sz w:val="28"/>
          <w:szCs w:val="28"/>
          <w:lang w:eastAsia="ru-RU"/>
        </w:rPr>
        <w:t>*</w:t>
      </w:r>
      <w:r w:rsidRPr="001123A4">
        <w:rPr>
          <w:rFonts w:ascii="Times New Roman" w:eastAsia="Times New Roman" w:hAnsi="Times New Roman" w:cs="Times New Roman" w:hint="eastAsia"/>
          <w:kern w:val="0"/>
          <w:sz w:val="28"/>
          <w:szCs w:val="28"/>
          <w:lang w:eastAsia="ru-RU"/>
        </w:rPr>
        <w:t>®»</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kern w:val="0"/>
          <w:sz w:val="28"/>
          <w:szCs w:val="28"/>
          <w:lang w:eastAsia="ru-RU"/>
        </w:rPr>
        <w:t>- 2001</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kern w:val="0"/>
          <w:sz w:val="28"/>
          <w:szCs w:val="28"/>
          <w:lang w:eastAsia="ru-RU"/>
        </w:rPr>
        <w:t xml:space="preserve"> </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ОГЛАВЛЕНИЕ</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Введение</w:t>
      </w:r>
      <w:r w:rsidRPr="001123A4">
        <w:rPr>
          <w:rFonts w:ascii="Times New Roman" w:eastAsia="Times New Roman" w:hAnsi="Times New Roman" w:cs="Times New Roman"/>
          <w:kern w:val="0"/>
          <w:sz w:val="28"/>
          <w:szCs w:val="28"/>
          <w:lang w:eastAsia="ru-RU"/>
        </w:rPr>
        <w:tab/>
        <w:t xml:space="preserve"> 3</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ГЛАВА</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ПЕРВАЯ</w:t>
      </w:r>
      <w:r w:rsidRPr="001123A4">
        <w:rPr>
          <w:rFonts w:ascii="Times New Roman" w:eastAsia="Times New Roman" w:hAnsi="Times New Roman" w:cs="Times New Roman"/>
          <w:kern w:val="0"/>
          <w:sz w:val="28"/>
          <w:szCs w:val="28"/>
          <w:lang w:eastAsia="ru-RU"/>
        </w:rPr>
        <w:t>.</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Вопросы</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изучения</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генезиса</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устного</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и</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письменного</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древнетюркского</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стихотворного</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искусства</w:t>
      </w:r>
      <w:r w:rsidRPr="001123A4">
        <w:rPr>
          <w:rFonts w:ascii="Times New Roman" w:eastAsia="Times New Roman" w:hAnsi="Times New Roman" w:cs="Times New Roman"/>
          <w:kern w:val="0"/>
          <w:sz w:val="28"/>
          <w:szCs w:val="28"/>
          <w:lang w:eastAsia="ru-RU"/>
        </w:rPr>
        <w:tab/>
        <w:t>28</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ГЛАВА</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ВТОРАЯ</w:t>
      </w:r>
      <w:r w:rsidRPr="001123A4">
        <w:rPr>
          <w:rFonts w:ascii="Times New Roman" w:eastAsia="Times New Roman" w:hAnsi="Times New Roman" w:cs="Times New Roman"/>
          <w:kern w:val="0"/>
          <w:sz w:val="28"/>
          <w:szCs w:val="28"/>
          <w:lang w:eastAsia="ru-RU"/>
        </w:rPr>
        <w:t>.</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Зарождение</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и</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становление</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тюрко</w:t>
      </w:r>
      <w:r w:rsidRPr="001123A4">
        <w:rPr>
          <w:rFonts w:ascii="Times New Roman" w:eastAsia="Times New Roman" w:hAnsi="Times New Roman" w:cs="Times New Roman"/>
          <w:kern w:val="0"/>
          <w:sz w:val="28"/>
          <w:szCs w:val="28"/>
          <w:lang w:eastAsia="ru-RU"/>
        </w:rPr>
        <w:t>-</w:t>
      </w:r>
      <w:r w:rsidRPr="001123A4">
        <w:rPr>
          <w:rFonts w:ascii="Times New Roman" w:eastAsia="Times New Roman" w:hAnsi="Times New Roman" w:cs="Times New Roman" w:hint="eastAsia"/>
          <w:kern w:val="0"/>
          <w:sz w:val="28"/>
          <w:szCs w:val="28"/>
          <w:lang w:eastAsia="ru-RU"/>
        </w:rPr>
        <w:t>татарской</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теоретической</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поэтики</w:t>
      </w:r>
      <w:r w:rsidRPr="001123A4">
        <w:rPr>
          <w:rFonts w:ascii="Times New Roman" w:eastAsia="Times New Roman" w:hAnsi="Times New Roman" w:cs="Times New Roman"/>
          <w:kern w:val="0"/>
          <w:sz w:val="28"/>
          <w:szCs w:val="28"/>
          <w:lang w:eastAsia="ru-RU"/>
        </w:rPr>
        <w:tab/>
        <w:t xml:space="preserve"> 45</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kern w:val="0"/>
          <w:sz w:val="28"/>
          <w:szCs w:val="28"/>
          <w:lang w:eastAsia="ru-RU"/>
        </w:rPr>
        <w:lastRenderedPageBreak/>
        <w:t>2.</w:t>
      </w:r>
      <w:proofErr w:type="gramStart"/>
      <w:r w:rsidRPr="001123A4">
        <w:rPr>
          <w:rFonts w:ascii="Times New Roman" w:eastAsia="Times New Roman" w:hAnsi="Times New Roman" w:cs="Times New Roman"/>
          <w:kern w:val="0"/>
          <w:sz w:val="28"/>
          <w:szCs w:val="28"/>
          <w:lang w:eastAsia="ru-RU"/>
        </w:rPr>
        <w:t>1..</w:t>
      </w:r>
      <w:proofErr w:type="gramEnd"/>
      <w:r w:rsidRPr="001123A4">
        <w:rPr>
          <w:rFonts w:ascii="Times New Roman" w:eastAsia="Times New Roman" w:hAnsi="Times New Roman" w:cs="Times New Roman" w:hint="eastAsia"/>
          <w:kern w:val="0"/>
          <w:sz w:val="28"/>
          <w:szCs w:val="28"/>
          <w:lang w:eastAsia="ru-RU"/>
        </w:rPr>
        <w:t>Роль</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арабской</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и</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персидско</w:t>
      </w:r>
      <w:r w:rsidRPr="001123A4">
        <w:rPr>
          <w:rFonts w:ascii="Times New Roman" w:eastAsia="Times New Roman" w:hAnsi="Times New Roman" w:cs="Times New Roman"/>
          <w:kern w:val="0"/>
          <w:sz w:val="28"/>
          <w:szCs w:val="28"/>
          <w:lang w:eastAsia="ru-RU"/>
        </w:rPr>
        <w:t>-</w:t>
      </w:r>
      <w:r w:rsidRPr="001123A4">
        <w:rPr>
          <w:rFonts w:ascii="Times New Roman" w:eastAsia="Times New Roman" w:hAnsi="Times New Roman" w:cs="Times New Roman" w:hint="eastAsia"/>
          <w:kern w:val="0"/>
          <w:sz w:val="28"/>
          <w:szCs w:val="28"/>
          <w:lang w:eastAsia="ru-RU"/>
        </w:rPr>
        <w:t>таджикской</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классических</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поэтик</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в</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развитии</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и</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в</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совершенствовании</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тюрко</w:t>
      </w:r>
      <w:r w:rsidRPr="001123A4">
        <w:rPr>
          <w:rFonts w:ascii="Times New Roman" w:eastAsia="Times New Roman" w:hAnsi="Times New Roman" w:cs="Times New Roman"/>
          <w:kern w:val="0"/>
          <w:sz w:val="28"/>
          <w:szCs w:val="28"/>
          <w:lang w:eastAsia="ru-RU"/>
        </w:rPr>
        <w:t>-</w:t>
      </w:r>
      <w:r w:rsidRPr="001123A4">
        <w:rPr>
          <w:rFonts w:ascii="Times New Roman" w:eastAsia="Times New Roman" w:hAnsi="Times New Roman" w:cs="Times New Roman" w:hint="eastAsia"/>
          <w:kern w:val="0"/>
          <w:sz w:val="28"/>
          <w:szCs w:val="28"/>
          <w:lang w:eastAsia="ru-RU"/>
        </w:rPr>
        <w:t>татарской</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теории</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системы</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стихотворных</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жанров</w:t>
      </w:r>
      <w:r w:rsidRPr="001123A4">
        <w:rPr>
          <w:rFonts w:ascii="Times New Roman" w:eastAsia="Times New Roman" w:hAnsi="Times New Roman" w:cs="Times New Roman"/>
          <w:kern w:val="0"/>
          <w:sz w:val="28"/>
          <w:szCs w:val="28"/>
          <w:lang w:eastAsia="ru-RU"/>
        </w:rPr>
        <w:tab/>
        <w:t>45</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kern w:val="0"/>
          <w:sz w:val="28"/>
          <w:szCs w:val="28"/>
          <w:lang w:eastAsia="ru-RU"/>
        </w:rPr>
        <w:t xml:space="preserve">2.2. </w:t>
      </w:r>
      <w:r w:rsidRPr="001123A4">
        <w:rPr>
          <w:rFonts w:ascii="Times New Roman" w:eastAsia="Times New Roman" w:hAnsi="Times New Roman" w:cs="Times New Roman" w:hint="eastAsia"/>
          <w:kern w:val="0"/>
          <w:sz w:val="28"/>
          <w:szCs w:val="28"/>
          <w:lang w:eastAsia="ru-RU"/>
        </w:rPr>
        <w:t>Вопросы</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теории</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системы</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стихотворных</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жанров</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в</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трудах</w:t>
      </w:r>
      <w:r w:rsidRPr="001123A4">
        <w:rPr>
          <w:rFonts w:ascii="Times New Roman" w:eastAsia="Times New Roman" w:hAnsi="Times New Roman" w:cs="Times New Roman"/>
          <w:kern w:val="0"/>
          <w:sz w:val="28"/>
          <w:szCs w:val="28"/>
          <w:lang w:eastAsia="ru-RU"/>
        </w:rPr>
        <w:t xml:space="preserve"> </w:t>
      </w:r>
      <w:proofErr w:type="spellStart"/>
      <w:proofErr w:type="gramStart"/>
      <w:r w:rsidRPr="001123A4">
        <w:rPr>
          <w:rFonts w:ascii="Times New Roman" w:eastAsia="Times New Roman" w:hAnsi="Times New Roman" w:cs="Times New Roman" w:hint="eastAsia"/>
          <w:kern w:val="0"/>
          <w:sz w:val="28"/>
          <w:szCs w:val="28"/>
          <w:lang w:eastAsia="ru-RU"/>
        </w:rPr>
        <w:t>тюркоязыч¬ных</w:t>
      </w:r>
      <w:proofErr w:type="spellEnd"/>
      <w:proofErr w:type="gramEnd"/>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авторов</w:t>
      </w:r>
      <w:r w:rsidRPr="001123A4">
        <w:rPr>
          <w:rFonts w:ascii="Times New Roman" w:eastAsia="Times New Roman" w:hAnsi="Times New Roman" w:cs="Times New Roman"/>
          <w:kern w:val="0"/>
          <w:sz w:val="28"/>
          <w:szCs w:val="28"/>
          <w:lang w:eastAsia="ru-RU"/>
        </w:rPr>
        <w:t xml:space="preserve"> XI-XV </w:t>
      </w:r>
      <w:r w:rsidRPr="001123A4">
        <w:rPr>
          <w:rFonts w:ascii="Times New Roman" w:eastAsia="Times New Roman" w:hAnsi="Times New Roman" w:cs="Times New Roman" w:hint="eastAsia"/>
          <w:kern w:val="0"/>
          <w:sz w:val="28"/>
          <w:szCs w:val="28"/>
          <w:lang w:eastAsia="ru-RU"/>
        </w:rPr>
        <w:t>вв</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Становление</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тюрко</w:t>
      </w:r>
      <w:r w:rsidRPr="001123A4">
        <w:rPr>
          <w:rFonts w:ascii="Times New Roman" w:eastAsia="Times New Roman" w:hAnsi="Times New Roman" w:cs="Times New Roman"/>
          <w:kern w:val="0"/>
          <w:sz w:val="28"/>
          <w:szCs w:val="28"/>
          <w:lang w:eastAsia="ru-RU"/>
        </w:rPr>
        <w:t>-</w:t>
      </w:r>
      <w:r w:rsidRPr="001123A4">
        <w:rPr>
          <w:rFonts w:ascii="Times New Roman" w:eastAsia="Times New Roman" w:hAnsi="Times New Roman" w:cs="Times New Roman" w:hint="eastAsia"/>
          <w:kern w:val="0"/>
          <w:sz w:val="28"/>
          <w:szCs w:val="28"/>
          <w:lang w:eastAsia="ru-RU"/>
        </w:rPr>
        <w:t>татарской</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теоретической</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поэтики</w:t>
      </w:r>
      <w:r w:rsidRPr="001123A4">
        <w:rPr>
          <w:rFonts w:ascii="Times New Roman" w:eastAsia="Times New Roman" w:hAnsi="Times New Roman" w:cs="Times New Roman"/>
          <w:kern w:val="0"/>
          <w:sz w:val="28"/>
          <w:szCs w:val="28"/>
          <w:lang w:eastAsia="ru-RU"/>
        </w:rPr>
        <w:tab/>
        <w:t>83</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ГЛАВА</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ТРЕТЬЯ</w:t>
      </w:r>
      <w:r w:rsidRPr="001123A4">
        <w:rPr>
          <w:rFonts w:ascii="Times New Roman" w:eastAsia="Times New Roman" w:hAnsi="Times New Roman" w:cs="Times New Roman"/>
          <w:kern w:val="0"/>
          <w:sz w:val="28"/>
          <w:szCs w:val="28"/>
          <w:lang w:eastAsia="ru-RU"/>
        </w:rPr>
        <w:t>.</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Зарождение</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и</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формирование</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системы</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устных</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поэтических</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жанров</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в</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татарском</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фольклоре</w:t>
      </w:r>
      <w:r w:rsidRPr="001123A4">
        <w:rPr>
          <w:rFonts w:ascii="Times New Roman" w:eastAsia="Times New Roman" w:hAnsi="Times New Roman" w:cs="Times New Roman"/>
          <w:kern w:val="0"/>
          <w:sz w:val="28"/>
          <w:szCs w:val="28"/>
          <w:lang w:eastAsia="ru-RU"/>
        </w:rPr>
        <w:tab/>
        <w:t>99</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kern w:val="0"/>
          <w:sz w:val="28"/>
          <w:szCs w:val="28"/>
          <w:lang w:eastAsia="ru-RU"/>
        </w:rPr>
        <w:t>3.1.</w:t>
      </w:r>
      <w:r w:rsidRPr="001123A4">
        <w:rPr>
          <w:rFonts w:ascii="Times New Roman" w:eastAsia="Times New Roman" w:hAnsi="Times New Roman" w:cs="Times New Roman"/>
          <w:kern w:val="0"/>
          <w:sz w:val="28"/>
          <w:szCs w:val="28"/>
          <w:lang w:eastAsia="ru-RU"/>
        </w:rPr>
        <w:tab/>
        <w:t xml:space="preserve"> </w:t>
      </w:r>
      <w:r w:rsidRPr="001123A4">
        <w:rPr>
          <w:rFonts w:ascii="Times New Roman" w:eastAsia="Times New Roman" w:hAnsi="Times New Roman" w:cs="Times New Roman" w:hint="eastAsia"/>
          <w:kern w:val="0"/>
          <w:sz w:val="28"/>
          <w:szCs w:val="28"/>
          <w:lang w:eastAsia="ru-RU"/>
        </w:rPr>
        <w:t>Обрядово</w:t>
      </w:r>
      <w:r w:rsidRPr="001123A4">
        <w:rPr>
          <w:rFonts w:ascii="Times New Roman" w:eastAsia="Times New Roman" w:hAnsi="Times New Roman" w:cs="Times New Roman"/>
          <w:kern w:val="0"/>
          <w:sz w:val="28"/>
          <w:szCs w:val="28"/>
          <w:lang w:eastAsia="ru-RU"/>
        </w:rPr>
        <w:t>-</w:t>
      </w:r>
      <w:r w:rsidRPr="001123A4">
        <w:rPr>
          <w:rFonts w:ascii="Times New Roman" w:eastAsia="Times New Roman" w:hAnsi="Times New Roman" w:cs="Times New Roman" w:hint="eastAsia"/>
          <w:kern w:val="0"/>
          <w:sz w:val="28"/>
          <w:szCs w:val="28"/>
          <w:lang w:eastAsia="ru-RU"/>
        </w:rPr>
        <w:t>календарная</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поэзия</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ее</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жанры</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и</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жанровые</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формы</w:t>
      </w:r>
      <w:r w:rsidRPr="001123A4">
        <w:rPr>
          <w:rFonts w:ascii="Times New Roman" w:eastAsia="Times New Roman" w:hAnsi="Times New Roman" w:cs="Times New Roman"/>
          <w:kern w:val="0"/>
          <w:sz w:val="28"/>
          <w:szCs w:val="28"/>
          <w:lang w:eastAsia="ru-RU"/>
        </w:rPr>
        <w:tab/>
        <w:t>105</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kern w:val="0"/>
          <w:sz w:val="28"/>
          <w:szCs w:val="28"/>
          <w:lang w:eastAsia="ru-RU"/>
        </w:rPr>
        <w:t>3.2.</w:t>
      </w:r>
      <w:r w:rsidRPr="001123A4">
        <w:rPr>
          <w:rFonts w:ascii="Times New Roman" w:eastAsia="Times New Roman" w:hAnsi="Times New Roman" w:cs="Times New Roman"/>
          <w:kern w:val="0"/>
          <w:sz w:val="28"/>
          <w:szCs w:val="28"/>
          <w:lang w:eastAsia="ru-RU"/>
        </w:rPr>
        <w:tab/>
        <w:t xml:space="preserve"> </w:t>
      </w:r>
      <w:r w:rsidRPr="001123A4">
        <w:rPr>
          <w:rFonts w:ascii="Times New Roman" w:eastAsia="Times New Roman" w:hAnsi="Times New Roman" w:cs="Times New Roman" w:hint="eastAsia"/>
          <w:kern w:val="0"/>
          <w:sz w:val="28"/>
          <w:szCs w:val="28"/>
          <w:lang w:eastAsia="ru-RU"/>
        </w:rPr>
        <w:t>Эпосы</w:t>
      </w:r>
      <w:r w:rsidRPr="001123A4">
        <w:rPr>
          <w:rFonts w:ascii="Times New Roman" w:eastAsia="Times New Roman" w:hAnsi="Times New Roman" w:cs="Times New Roman"/>
          <w:kern w:val="0"/>
          <w:sz w:val="28"/>
          <w:szCs w:val="28"/>
          <w:lang w:eastAsia="ru-RU"/>
        </w:rPr>
        <w:t>-</w:t>
      </w:r>
      <w:r w:rsidRPr="001123A4">
        <w:rPr>
          <w:rFonts w:ascii="Times New Roman" w:eastAsia="Times New Roman" w:hAnsi="Times New Roman" w:cs="Times New Roman" w:hint="eastAsia"/>
          <w:kern w:val="0"/>
          <w:sz w:val="28"/>
          <w:szCs w:val="28"/>
          <w:lang w:eastAsia="ru-RU"/>
        </w:rPr>
        <w:t>дастаны</w:t>
      </w:r>
      <w:r w:rsidRPr="001123A4">
        <w:rPr>
          <w:rFonts w:ascii="Times New Roman" w:eastAsia="Times New Roman" w:hAnsi="Times New Roman" w:cs="Times New Roman"/>
          <w:kern w:val="0"/>
          <w:sz w:val="28"/>
          <w:szCs w:val="28"/>
          <w:lang w:eastAsia="ru-RU"/>
        </w:rPr>
        <w:tab/>
        <w:t xml:space="preserve"> 133</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kern w:val="0"/>
          <w:sz w:val="28"/>
          <w:szCs w:val="28"/>
          <w:lang w:eastAsia="ru-RU"/>
        </w:rPr>
        <w:t>3.3.</w:t>
      </w:r>
      <w:r w:rsidRPr="001123A4">
        <w:rPr>
          <w:rFonts w:ascii="Times New Roman" w:eastAsia="Times New Roman" w:hAnsi="Times New Roman" w:cs="Times New Roman"/>
          <w:kern w:val="0"/>
          <w:sz w:val="28"/>
          <w:szCs w:val="28"/>
          <w:lang w:eastAsia="ru-RU"/>
        </w:rPr>
        <w:tab/>
        <w:t xml:space="preserve"> </w:t>
      </w:r>
      <w:r w:rsidRPr="001123A4">
        <w:rPr>
          <w:rFonts w:ascii="Times New Roman" w:eastAsia="Times New Roman" w:hAnsi="Times New Roman" w:cs="Times New Roman" w:hint="eastAsia"/>
          <w:kern w:val="0"/>
          <w:sz w:val="28"/>
          <w:szCs w:val="28"/>
          <w:lang w:eastAsia="ru-RU"/>
        </w:rPr>
        <w:t>Стихотворные</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отрывки</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в</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составе</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сказок</w:t>
      </w:r>
      <w:r w:rsidRPr="001123A4">
        <w:rPr>
          <w:rFonts w:ascii="Times New Roman" w:eastAsia="Times New Roman" w:hAnsi="Times New Roman" w:cs="Times New Roman"/>
          <w:kern w:val="0"/>
          <w:sz w:val="28"/>
          <w:szCs w:val="28"/>
          <w:lang w:eastAsia="ru-RU"/>
        </w:rPr>
        <w:tab/>
        <w:t xml:space="preserve"> 150</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kern w:val="0"/>
          <w:sz w:val="28"/>
          <w:szCs w:val="28"/>
          <w:lang w:eastAsia="ru-RU"/>
        </w:rPr>
        <w:t>3.4.</w:t>
      </w:r>
      <w:r w:rsidRPr="001123A4">
        <w:rPr>
          <w:rFonts w:ascii="Times New Roman" w:eastAsia="Times New Roman" w:hAnsi="Times New Roman" w:cs="Times New Roman"/>
          <w:kern w:val="0"/>
          <w:sz w:val="28"/>
          <w:szCs w:val="28"/>
          <w:lang w:eastAsia="ru-RU"/>
        </w:rPr>
        <w:tab/>
        <w:t xml:space="preserve"> </w:t>
      </w:r>
      <w:r w:rsidRPr="001123A4">
        <w:rPr>
          <w:rFonts w:ascii="Times New Roman" w:eastAsia="Times New Roman" w:hAnsi="Times New Roman" w:cs="Times New Roman" w:hint="eastAsia"/>
          <w:kern w:val="0"/>
          <w:sz w:val="28"/>
          <w:szCs w:val="28"/>
          <w:lang w:eastAsia="ru-RU"/>
        </w:rPr>
        <w:t>Баллады</w:t>
      </w:r>
      <w:r w:rsidRPr="001123A4">
        <w:rPr>
          <w:rFonts w:ascii="Times New Roman" w:eastAsia="Times New Roman" w:hAnsi="Times New Roman" w:cs="Times New Roman"/>
          <w:kern w:val="0"/>
          <w:sz w:val="28"/>
          <w:szCs w:val="28"/>
          <w:lang w:eastAsia="ru-RU"/>
        </w:rPr>
        <w:tab/>
        <w:t xml:space="preserve"> 152</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kern w:val="0"/>
          <w:sz w:val="28"/>
          <w:szCs w:val="28"/>
          <w:lang w:eastAsia="ru-RU"/>
        </w:rPr>
        <w:t>3.5.</w:t>
      </w:r>
      <w:r w:rsidRPr="001123A4">
        <w:rPr>
          <w:rFonts w:ascii="Times New Roman" w:eastAsia="Times New Roman" w:hAnsi="Times New Roman" w:cs="Times New Roman"/>
          <w:kern w:val="0"/>
          <w:sz w:val="28"/>
          <w:szCs w:val="28"/>
          <w:lang w:eastAsia="ru-RU"/>
        </w:rPr>
        <w:tab/>
        <w:t xml:space="preserve"> </w:t>
      </w:r>
      <w:r w:rsidRPr="001123A4">
        <w:rPr>
          <w:rFonts w:ascii="Times New Roman" w:eastAsia="Times New Roman" w:hAnsi="Times New Roman" w:cs="Times New Roman" w:hint="eastAsia"/>
          <w:kern w:val="0"/>
          <w:sz w:val="28"/>
          <w:szCs w:val="28"/>
          <w:lang w:eastAsia="ru-RU"/>
        </w:rPr>
        <w:t>Жанр</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песни</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и</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его</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разновидности</w:t>
      </w:r>
      <w:r w:rsidRPr="001123A4">
        <w:rPr>
          <w:rFonts w:ascii="Times New Roman" w:eastAsia="Times New Roman" w:hAnsi="Times New Roman" w:cs="Times New Roman"/>
          <w:kern w:val="0"/>
          <w:sz w:val="28"/>
          <w:szCs w:val="28"/>
          <w:lang w:eastAsia="ru-RU"/>
        </w:rPr>
        <w:tab/>
        <w:t>157</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kern w:val="0"/>
          <w:sz w:val="28"/>
          <w:szCs w:val="28"/>
          <w:lang w:eastAsia="ru-RU"/>
        </w:rPr>
        <w:t>3.6.</w:t>
      </w:r>
      <w:r w:rsidRPr="001123A4">
        <w:rPr>
          <w:rFonts w:ascii="Times New Roman" w:eastAsia="Times New Roman" w:hAnsi="Times New Roman" w:cs="Times New Roman"/>
          <w:kern w:val="0"/>
          <w:sz w:val="28"/>
          <w:szCs w:val="28"/>
          <w:lang w:eastAsia="ru-RU"/>
        </w:rPr>
        <w:tab/>
        <w:t xml:space="preserve"> </w:t>
      </w:r>
      <w:r w:rsidRPr="001123A4">
        <w:rPr>
          <w:rFonts w:ascii="Times New Roman" w:eastAsia="Times New Roman" w:hAnsi="Times New Roman" w:cs="Times New Roman" w:hint="eastAsia"/>
          <w:kern w:val="0"/>
          <w:sz w:val="28"/>
          <w:szCs w:val="28"/>
          <w:lang w:eastAsia="ru-RU"/>
        </w:rPr>
        <w:t>Байты</w:t>
      </w:r>
      <w:r w:rsidRPr="001123A4">
        <w:rPr>
          <w:rFonts w:ascii="Times New Roman" w:eastAsia="Times New Roman" w:hAnsi="Times New Roman" w:cs="Times New Roman"/>
          <w:kern w:val="0"/>
          <w:sz w:val="28"/>
          <w:szCs w:val="28"/>
          <w:lang w:eastAsia="ru-RU"/>
        </w:rPr>
        <w:tab/>
        <w:t>168</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kern w:val="0"/>
          <w:sz w:val="28"/>
          <w:szCs w:val="28"/>
          <w:lang w:eastAsia="ru-RU"/>
        </w:rPr>
        <w:t>3.7.</w:t>
      </w:r>
      <w:r w:rsidRPr="001123A4">
        <w:rPr>
          <w:rFonts w:ascii="Times New Roman" w:eastAsia="Times New Roman" w:hAnsi="Times New Roman" w:cs="Times New Roman"/>
          <w:kern w:val="0"/>
          <w:sz w:val="28"/>
          <w:szCs w:val="28"/>
          <w:lang w:eastAsia="ru-RU"/>
        </w:rPr>
        <w:tab/>
        <w:t xml:space="preserve"> </w:t>
      </w:r>
      <w:proofErr w:type="spellStart"/>
      <w:r w:rsidRPr="001123A4">
        <w:rPr>
          <w:rFonts w:ascii="Times New Roman" w:eastAsia="Times New Roman" w:hAnsi="Times New Roman" w:cs="Times New Roman" w:hint="eastAsia"/>
          <w:kern w:val="0"/>
          <w:sz w:val="28"/>
          <w:szCs w:val="28"/>
          <w:lang w:eastAsia="ru-RU"/>
        </w:rPr>
        <w:t>Мунаджаты</w:t>
      </w:r>
      <w:proofErr w:type="spellEnd"/>
      <w:r w:rsidRPr="001123A4">
        <w:rPr>
          <w:rFonts w:ascii="Times New Roman" w:eastAsia="Times New Roman" w:hAnsi="Times New Roman" w:cs="Times New Roman"/>
          <w:kern w:val="0"/>
          <w:sz w:val="28"/>
          <w:szCs w:val="28"/>
          <w:lang w:eastAsia="ru-RU"/>
        </w:rPr>
        <w:tab/>
        <w:t xml:space="preserve"> 171</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kern w:val="0"/>
          <w:sz w:val="28"/>
          <w:szCs w:val="28"/>
          <w:lang w:eastAsia="ru-RU"/>
        </w:rPr>
        <w:t>3.8.</w:t>
      </w:r>
      <w:r w:rsidRPr="001123A4">
        <w:rPr>
          <w:rFonts w:ascii="Times New Roman" w:eastAsia="Times New Roman" w:hAnsi="Times New Roman" w:cs="Times New Roman"/>
          <w:kern w:val="0"/>
          <w:sz w:val="28"/>
          <w:szCs w:val="28"/>
          <w:lang w:eastAsia="ru-RU"/>
        </w:rPr>
        <w:tab/>
        <w:t xml:space="preserve"> </w:t>
      </w:r>
      <w:r w:rsidRPr="001123A4">
        <w:rPr>
          <w:rFonts w:ascii="Times New Roman" w:eastAsia="Times New Roman" w:hAnsi="Times New Roman" w:cs="Times New Roman" w:hint="eastAsia"/>
          <w:kern w:val="0"/>
          <w:sz w:val="28"/>
          <w:szCs w:val="28"/>
          <w:lang w:eastAsia="ru-RU"/>
        </w:rPr>
        <w:t>Афористические</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жанры</w:t>
      </w:r>
      <w:proofErr w:type="gramStart"/>
      <w:r w:rsidRPr="001123A4">
        <w:rPr>
          <w:rFonts w:ascii="Times New Roman" w:eastAsia="Times New Roman" w:hAnsi="Times New Roman" w:cs="Times New Roman"/>
          <w:kern w:val="0"/>
          <w:sz w:val="28"/>
          <w:szCs w:val="28"/>
          <w:lang w:eastAsia="ru-RU"/>
        </w:rPr>
        <w:tab/>
        <w:t xml:space="preserve">  185</w:t>
      </w:r>
      <w:proofErr w:type="gramEnd"/>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ГЛАВА</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ЧЕТВЕРТАЯ</w:t>
      </w:r>
      <w:r w:rsidRPr="001123A4">
        <w:rPr>
          <w:rFonts w:ascii="Times New Roman" w:eastAsia="Times New Roman" w:hAnsi="Times New Roman" w:cs="Times New Roman"/>
          <w:kern w:val="0"/>
          <w:sz w:val="28"/>
          <w:szCs w:val="28"/>
          <w:lang w:eastAsia="ru-RU"/>
        </w:rPr>
        <w:t>.</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hint="eastAsia"/>
          <w:kern w:val="0"/>
          <w:sz w:val="28"/>
          <w:szCs w:val="28"/>
          <w:lang w:eastAsia="ru-RU"/>
        </w:rPr>
        <w:t>Становление</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и</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функционирование</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системы</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тюрко</w:t>
      </w:r>
      <w:r w:rsidRPr="001123A4">
        <w:rPr>
          <w:rFonts w:ascii="Times New Roman" w:eastAsia="Times New Roman" w:hAnsi="Times New Roman" w:cs="Times New Roman"/>
          <w:kern w:val="0"/>
          <w:sz w:val="28"/>
          <w:szCs w:val="28"/>
          <w:lang w:eastAsia="ru-RU"/>
        </w:rPr>
        <w:t>-</w:t>
      </w:r>
      <w:r w:rsidRPr="001123A4">
        <w:rPr>
          <w:rFonts w:ascii="Times New Roman" w:eastAsia="Times New Roman" w:hAnsi="Times New Roman" w:cs="Times New Roman" w:hint="eastAsia"/>
          <w:kern w:val="0"/>
          <w:sz w:val="28"/>
          <w:szCs w:val="28"/>
          <w:lang w:eastAsia="ru-RU"/>
        </w:rPr>
        <w:t>татарских</w:t>
      </w:r>
      <w:r w:rsidRPr="001123A4">
        <w:rPr>
          <w:rFonts w:ascii="Times New Roman" w:eastAsia="Times New Roman" w:hAnsi="Times New Roman" w:cs="Times New Roman"/>
          <w:kern w:val="0"/>
          <w:sz w:val="28"/>
          <w:szCs w:val="28"/>
          <w:lang w:eastAsia="ru-RU"/>
        </w:rPr>
        <w:t xml:space="preserve"> </w:t>
      </w:r>
      <w:proofErr w:type="spellStart"/>
      <w:proofErr w:type="gramStart"/>
      <w:r w:rsidRPr="001123A4">
        <w:rPr>
          <w:rFonts w:ascii="Times New Roman" w:eastAsia="Times New Roman" w:hAnsi="Times New Roman" w:cs="Times New Roman" w:hint="eastAsia"/>
          <w:kern w:val="0"/>
          <w:sz w:val="28"/>
          <w:szCs w:val="28"/>
          <w:lang w:eastAsia="ru-RU"/>
        </w:rPr>
        <w:t>стихот¬ворных</w:t>
      </w:r>
      <w:proofErr w:type="spellEnd"/>
      <w:proofErr w:type="gramEnd"/>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жанров</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в</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индивидуальном</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письменном</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творчестве</w:t>
      </w:r>
      <w:r w:rsidRPr="001123A4">
        <w:rPr>
          <w:rFonts w:ascii="Times New Roman" w:eastAsia="Times New Roman" w:hAnsi="Times New Roman" w:cs="Times New Roman"/>
          <w:kern w:val="0"/>
          <w:sz w:val="28"/>
          <w:szCs w:val="28"/>
          <w:lang w:eastAsia="ru-RU"/>
        </w:rPr>
        <w:tab/>
        <w:t xml:space="preserve"> 203</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kern w:val="0"/>
          <w:sz w:val="28"/>
          <w:szCs w:val="28"/>
          <w:lang w:eastAsia="ru-RU"/>
        </w:rPr>
        <w:t>4.1.</w:t>
      </w:r>
      <w:r w:rsidRPr="001123A4">
        <w:rPr>
          <w:rFonts w:ascii="Times New Roman" w:eastAsia="Times New Roman" w:hAnsi="Times New Roman" w:cs="Times New Roman"/>
          <w:kern w:val="0"/>
          <w:sz w:val="28"/>
          <w:szCs w:val="28"/>
          <w:lang w:eastAsia="ru-RU"/>
        </w:rPr>
        <w:tab/>
        <w:t xml:space="preserve"> </w:t>
      </w:r>
      <w:r w:rsidRPr="001123A4">
        <w:rPr>
          <w:rFonts w:ascii="Times New Roman" w:eastAsia="Times New Roman" w:hAnsi="Times New Roman" w:cs="Times New Roman" w:hint="eastAsia"/>
          <w:kern w:val="0"/>
          <w:sz w:val="28"/>
          <w:szCs w:val="28"/>
          <w:lang w:eastAsia="ru-RU"/>
        </w:rPr>
        <w:t>Доисламский</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период</w:t>
      </w:r>
      <w:r w:rsidRPr="001123A4">
        <w:rPr>
          <w:rFonts w:ascii="Times New Roman" w:eastAsia="Times New Roman" w:hAnsi="Times New Roman" w:cs="Times New Roman"/>
          <w:kern w:val="0"/>
          <w:sz w:val="28"/>
          <w:szCs w:val="28"/>
          <w:lang w:eastAsia="ru-RU"/>
        </w:rPr>
        <w:tab/>
        <w:t xml:space="preserve"> 207</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kern w:val="0"/>
          <w:sz w:val="28"/>
          <w:szCs w:val="28"/>
          <w:lang w:eastAsia="ru-RU"/>
        </w:rPr>
        <w:t>4.2.</w:t>
      </w:r>
      <w:r w:rsidRPr="001123A4">
        <w:rPr>
          <w:rFonts w:ascii="Times New Roman" w:eastAsia="Times New Roman" w:hAnsi="Times New Roman" w:cs="Times New Roman"/>
          <w:kern w:val="0"/>
          <w:sz w:val="28"/>
          <w:szCs w:val="28"/>
          <w:lang w:eastAsia="ru-RU"/>
        </w:rPr>
        <w:tab/>
        <w:t xml:space="preserve"> </w:t>
      </w:r>
      <w:r w:rsidRPr="001123A4">
        <w:rPr>
          <w:rFonts w:ascii="Times New Roman" w:eastAsia="Times New Roman" w:hAnsi="Times New Roman" w:cs="Times New Roman" w:hint="eastAsia"/>
          <w:kern w:val="0"/>
          <w:sz w:val="28"/>
          <w:szCs w:val="28"/>
          <w:lang w:eastAsia="ru-RU"/>
        </w:rPr>
        <w:t>Исламский</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период</w:t>
      </w:r>
      <w:r w:rsidRPr="001123A4">
        <w:rPr>
          <w:rFonts w:ascii="Times New Roman" w:eastAsia="Times New Roman" w:hAnsi="Times New Roman" w:cs="Times New Roman"/>
          <w:kern w:val="0"/>
          <w:sz w:val="28"/>
          <w:szCs w:val="28"/>
          <w:lang w:eastAsia="ru-RU"/>
        </w:rPr>
        <w:tab/>
        <w:t xml:space="preserve"> 220</w:t>
      </w:r>
    </w:p>
    <w:p w:rsidR="001123A4" w:rsidRPr="001123A4"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kern w:val="0"/>
          <w:sz w:val="28"/>
          <w:szCs w:val="28"/>
          <w:lang w:eastAsia="ru-RU"/>
        </w:rPr>
        <w:t>4.3.</w:t>
      </w:r>
      <w:r w:rsidRPr="001123A4">
        <w:rPr>
          <w:rFonts w:ascii="Times New Roman" w:eastAsia="Times New Roman" w:hAnsi="Times New Roman" w:cs="Times New Roman"/>
          <w:kern w:val="0"/>
          <w:sz w:val="28"/>
          <w:szCs w:val="28"/>
          <w:lang w:eastAsia="ru-RU"/>
        </w:rPr>
        <w:tab/>
        <w:t xml:space="preserve"> </w:t>
      </w:r>
      <w:r w:rsidRPr="001123A4">
        <w:rPr>
          <w:rFonts w:ascii="Times New Roman" w:eastAsia="Times New Roman" w:hAnsi="Times New Roman" w:cs="Times New Roman" w:hint="eastAsia"/>
          <w:kern w:val="0"/>
          <w:sz w:val="28"/>
          <w:szCs w:val="28"/>
          <w:lang w:eastAsia="ru-RU"/>
        </w:rPr>
        <w:t>Жанровые</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особенности</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произведений</w:t>
      </w:r>
      <w:r w:rsidRPr="001123A4">
        <w:rPr>
          <w:rFonts w:ascii="Times New Roman" w:eastAsia="Times New Roman" w:hAnsi="Times New Roman" w:cs="Times New Roman"/>
          <w:kern w:val="0"/>
          <w:sz w:val="28"/>
          <w:szCs w:val="28"/>
          <w:lang w:eastAsia="ru-RU"/>
        </w:rPr>
        <w:t xml:space="preserve"> </w:t>
      </w:r>
      <w:proofErr w:type="spellStart"/>
      <w:r w:rsidRPr="001123A4">
        <w:rPr>
          <w:rFonts w:ascii="Times New Roman" w:eastAsia="Times New Roman" w:hAnsi="Times New Roman" w:cs="Times New Roman" w:hint="eastAsia"/>
          <w:kern w:val="0"/>
          <w:sz w:val="28"/>
          <w:szCs w:val="28"/>
          <w:lang w:eastAsia="ru-RU"/>
        </w:rPr>
        <w:t>Ю</w:t>
      </w:r>
      <w:r w:rsidRPr="001123A4">
        <w:rPr>
          <w:rFonts w:ascii="Times New Roman" w:eastAsia="Times New Roman" w:hAnsi="Times New Roman" w:cs="Times New Roman"/>
          <w:kern w:val="0"/>
          <w:sz w:val="28"/>
          <w:szCs w:val="28"/>
          <w:lang w:eastAsia="ru-RU"/>
        </w:rPr>
        <w:t>.</w:t>
      </w:r>
      <w:r w:rsidRPr="001123A4">
        <w:rPr>
          <w:rFonts w:ascii="Times New Roman" w:eastAsia="Times New Roman" w:hAnsi="Times New Roman" w:cs="Times New Roman" w:hint="eastAsia"/>
          <w:kern w:val="0"/>
          <w:sz w:val="28"/>
          <w:szCs w:val="28"/>
          <w:lang w:eastAsia="ru-RU"/>
        </w:rPr>
        <w:t>Баласагуни</w:t>
      </w:r>
      <w:proofErr w:type="spellEnd"/>
      <w:r w:rsidRPr="001123A4">
        <w:rPr>
          <w:rFonts w:ascii="Times New Roman" w:eastAsia="Times New Roman" w:hAnsi="Times New Roman" w:cs="Times New Roman"/>
          <w:kern w:val="0"/>
          <w:sz w:val="28"/>
          <w:szCs w:val="28"/>
          <w:lang w:eastAsia="ru-RU"/>
        </w:rPr>
        <w:t xml:space="preserve">, </w:t>
      </w:r>
      <w:proofErr w:type="spellStart"/>
      <w:r w:rsidRPr="001123A4">
        <w:rPr>
          <w:rFonts w:ascii="Times New Roman" w:eastAsia="Times New Roman" w:hAnsi="Times New Roman" w:cs="Times New Roman" w:hint="eastAsia"/>
          <w:kern w:val="0"/>
          <w:sz w:val="28"/>
          <w:szCs w:val="28"/>
          <w:lang w:eastAsia="ru-RU"/>
        </w:rPr>
        <w:t>А</w:t>
      </w:r>
      <w:r w:rsidRPr="001123A4">
        <w:rPr>
          <w:rFonts w:ascii="Times New Roman" w:eastAsia="Times New Roman" w:hAnsi="Times New Roman" w:cs="Times New Roman"/>
          <w:kern w:val="0"/>
          <w:sz w:val="28"/>
          <w:szCs w:val="28"/>
          <w:lang w:eastAsia="ru-RU"/>
        </w:rPr>
        <w:t>.</w:t>
      </w:r>
      <w:r w:rsidRPr="001123A4">
        <w:rPr>
          <w:rFonts w:ascii="Times New Roman" w:eastAsia="Times New Roman" w:hAnsi="Times New Roman" w:cs="Times New Roman" w:hint="eastAsia"/>
          <w:kern w:val="0"/>
          <w:sz w:val="28"/>
          <w:szCs w:val="28"/>
          <w:lang w:eastAsia="ru-RU"/>
        </w:rPr>
        <w:t>Ясеви</w:t>
      </w:r>
      <w:proofErr w:type="spellEnd"/>
      <w:r w:rsidRPr="001123A4">
        <w:rPr>
          <w:rFonts w:ascii="Times New Roman" w:eastAsia="Times New Roman" w:hAnsi="Times New Roman" w:cs="Times New Roman"/>
          <w:kern w:val="0"/>
          <w:sz w:val="28"/>
          <w:szCs w:val="28"/>
          <w:lang w:eastAsia="ru-RU"/>
        </w:rPr>
        <w:t>,</w:t>
      </w:r>
    </w:p>
    <w:p w:rsidR="001123A4" w:rsidRPr="001123A4" w:rsidRDefault="001123A4" w:rsidP="001123A4">
      <w:pPr>
        <w:rPr>
          <w:rFonts w:ascii="Times New Roman" w:eastAsia="Times New Roman" w:hAnsi="Times New Roman" w:cs="Times New Roman"/>
          <w:kern w:val="0"/>
          <w:sz w:val="28"/>
          <w:szCs w:val="28"/>
          <w:lang w:eastAsia="ru-RU"/>
        </w:rPr>
      </w:pPr>
      <w:proofErr w:type="spellStart"/>
      <w:r w:rsidRPr="001123A4">
        <w:rPr>
          <w:rFonts w:ascii="Times New Roman" w:eastAsia="Times New Roman" w:hAnsi="Times New Roman" w:cs="Times New Roman" w:hint="eastAsia"/>
          <w:kern w:val="0"/>
          <w:sz w:val="28"/>
          <w:szCs w:val="28"/>
          <w:lang w:eastAsia="ru-RU"/>
        </w:rPr>
        <w:t>С</w:t>
      </w:r>
      <w:r w:rsidRPr="001123A4">
        <w:rPr>
          <w:rFonts w:ascii="Times New Roman" w:eastAsia="Times New Roman" w:hAnsi="Times New Roman" w:cs="Times New Roman"/>
          <w:kern w:val="0"/>
          <w:sz w:val="28"/>
          <w:szCs w:val="28"/>
          <w:lang w:eastAsia="ru-RU"/>
        </w:rPr>
        <w:t>.</w:t>
      </w:r>
      <w:r w:rsidRPr="001123A4">
        <w:rPr>
          <w:rFonts w:ascii="Times New Roman" w:eastAsia="Times New Roman" w:hAnsi="Times New Roman" w:cs="Times New Roman" w:hint="eastAsia"/>
          <w:kern w:val="0"/>
          <w:sz w:val="28"/>
          <w:szCs w:val="28"/>
          <w:lang w:eastAsia="ru-RU"/>
        </w:rPr>
        <w:t>Бакыргани</w:t>
      </w:r>
      <w:proofErr w:type="spellEnd"/>
      <w:r w:rsidRPr="001123A4">
        <w:rPr>
          <w:rFonts w:ascii="Times New Roman" w:eastAsia="Times New Roman" w:hAnsi="Times New Roman" w:cs="Times New Roman"/>
          <w:kern w:val="0"/>
          <w:sz w:val="28"/>
          <w:szCs w:val="28"/>
          <w:lang w:eastAsia="ru-RU"/>
        </w:rPr>
        <w:t xml:space="preserve">, </w:t>
      </w:r>
      <w:proofErr w:type="spellStart"/>
      <w:r w:rsidRPr="001123A4">
        <w:rPr>
          <w:rFonts w:ascii="Times New Roman" w:eastAsia="Times New Roman" w:hAnsi="Times New Roman" w:cs="Times New Roman" w:hint="eastAsia"/>
          <w:kern w:val="0"/>
          <w:sz w:val="28"/>
          <w:szCs w:val="28"/>
          <w:lang w:eastAsia="ru-RU"/>
        </w:rPr>
        <w:t>А</w:t>
      </w:r>
      <w:r w:rsidRPr="001123A4">
        <w:rPr>
          <w:rFonts w:ascii="Times New Roman" w:eastAsia="Times New Roman" w:hAnsi="Times New Roman" w:cs="Times New Roman"/>
          <w:kern w:val="0"/>
          <w:sz w:val="28"/>
          <w:szCs w:val="28"/>
          <w:lang w:eastAsia="ru-RU"/>
        </w:rPr>
        <w:t>.</w:t>
      </w:r>
      <w:r w:rsidRPr="001123A4">
        <w:rPr>
          <w:rFonts w:ascii="Times New Roman" w:eastAsia="Times New Roman" w:hAnsi="Times New Roman" w:cs="Times New Roman" w:hint="eastAsia"/>
          <w:kern w:val="0"/>
          <w:sz w:val="28"/>
          <w:szCs w:val="28"/>
          <w:lang w:eastAsia="ru-RU"/>
        </w:rPr>
        <w:t>Югнеки</w:t>
      </w:r>
      <w:proofErr w:type="spellEnd"/>
      <w:r w:rsidRPr="001123A4">
        <w:rPr>
          <w:rFonts w:ascii="Times New Roman" w:eastAsia="Times New Roman" w:hAnsi="Times New Roman" w:cs="Times New Roman"/>
          <w:kern w:val="0"/>
          <w:sz w:val="28"/>
          <w:szCs w:val="28"/>
          <w:lang w:eastAsia="ru-RU"/>
        </w:rPr>
        <w:tab/>
        <w:t>223</w:t>
      </w:r>
    </w:p>
    <w:p w:rsidR="005B05C2" w:rsidRDefault="001123A4" w:rsidP="001123A4">
      <w:pPr>
        <w:rPr>
          <w:rFonts w:ascii="Times New Roman" w:eastAsia="Times New Roman" w:hAnsi="Times New Roman" w:cs="Times New Roman"/>
          <w:kern w:val="0"/>
          <w:sz w:val="28"/>
          <w:szCs w:val="28"/>
          <w:lang w:eastAsia="ru-RU"/>
        </w:rPr>
      </w:pPr>
      <w:r w:rsidRPr="001123A4">
        <w:rPr>
          <w:rFonts w:ascii="Times New Roman" w:eastAsia="Times New Roman" w:hAnsi="Times New Roman" w:cs="Times New Roman"/>
          <w:kern w:val="0"/>
          <w:sz w:val="28"/>
          <w:szCs w:val="28"/>
          <w:lang w:eastAsia="ru-RU"/>
        </w:rPr>
        <w:t>4.4.</w:t>
      </w:r>
      <w:r w:rsidRPr="001123A4">
        <w:rPr>
          <w:rFonts w:ascii="Times New Roman" w:eastAsia="Times New Roman" w:hAnsi="Times New Roman" w:cs="Times New Roman"/>
          <w:kern w:val="0"/>
          <w:sz w:val="28"/>
          <w:szCs w:val="28"/>
          <w:lang w:eastAsia="ru-RU"/>
        </w:rPr>
        <w:tab/>
        <w:t xml:space="preserve"> </w:t>
      </w:r>
      <w:r w:rsidRPr="001123A4">
        <w:rPr>
          <w:rFonts w:ascii="Times New Roman" w:eastAsia="Times New Roman" w:hAnsi="Times New Roman" w:cs="Times New Roman" w:hint="eastAsia"/>
          <w:kern w:val="0"/>
          <w:sz w:val="28"/>
          <w:szCs w:val="28"/>
          <w:lang w:eastAsia="ru-RU"/>
        </w:rPr>
        <w:t>Период</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Бунтарского</w:t>
      </w:r>
      <w:r w:rsidRPr="001123A4">
        <w:rPr>
          <w:rFonts w:ascii="Times New Roman" w:eastAsia="Times New Roman" w:hAnsi="Times New Roman" w:cs="Times New Roman"/>
          <w:kern w:val="0"/>
          <w:sz w:val="28"/>
          <w:szCs w:val="28"/>
          <w:lang w:eastAsia="ru-RU"/>
        </w:rPr>
        <w:t xml:space="preserve"> </w:t>
      </w:r>
      <w:r w:rsidRPr="001123A4">
        <w:rPr>
          <w:rFonts w:ascii="Times New Roman" w:eastAsia="Times New Roman" w:hAnsi="Times New Roman" w:cs="Times New Roman" w:hint="eastAsia"/>
          <w:kern w:val="0"/>
          <w:sz w:val="28"/>
          <w:szCs w:val="28"/>
          <w:lang w:eastAsia="ru-RU"/>
        </w:rPr>
        <w:t>государства</w:t>
      </w:r>
      <w:r w:rsidRPr="001123A4">
        <w:rPr>
          <w:rFonts w:ascii="Times New Roman" w:eastAsia="Times New Roman" w:hAnsi="Times New Roman" w:cs="Times New Roman"/>
          <w:kern w:val="0"/>
          <w:sz w:val="28"/>
          <w:szCs w:val="28"/>
          <w:lang w:eastAsia="ru-RU"/>
        </w:rPr>
        <w:tab/>
        <w:t xml:space="preserve"> 246</w:t>
      </w:r>
    </w:p>
    <w:p w:rsidR="001123A4" w:rsidRDefault="001123A4" w:rsidP="001123A4"/>
    <w:p w:rsidR="001123A4" w:rsidRDefault="001123A4" w:rsidP="001123A4"/>
    <w:p w:rsidR="001F5F7D" w:rsidRDefault="001F5F7D" w:rsidP="001F5F7D">
      <w:r>
        <w:rPr>
          <w:rFonts w:hint="eastAsia"/>
        </w:rPr>
        <w:t>Заключение</w:t>
      </w:r>
    </w:p>
    <w:p w:rsidR="001F5F7D" w:rsidRDefault="001F5F7D" w:rsidP="001F5F7D">
      <w:r>
        <w:rPr>
          <w:rFonts w:hint="eastAsia"/>
        </w:rPr>
        <w:t>Самые</w:t>
      </w:r>
      <w:r>
        <w:t></w:t>
      </w:r>
      <w:r>
        <w:rPr>
          <w:rFonts w:hint="eastAsia"/>
        </w:rPr>
        <w:t>ранние</w:t>
      </w:r>
      <w:r>
        <w:t></w:t>
      </w:r>
      <w:r>
        <w:rPr>
          <w:rFonts w:hint="eastAsia"/>
        </w:rPr>
        <w:t>стремления</w:t>
      </w:r>
      <w:r>
        <w:t></w:t>
      </w:r>
      <w:r>
        <w:rPr>
          <w:rFonts w:hint="eastAsia"/>
        </w:rPr>
        <w:t>к</w:t>
      </w:r>
      <w:r>
        <w:t></w:t>
      </w:r>
      <w:r>
        <w:rPr>
          <w:rFonts w:hint="eastAsia"/>
        </w:rPr>
        <w:t>изящному</w:t>
      </w:r>
      <w:r>
        <w:t></w:t>
      </w:r>
      <w:r>
        <w:rPr>
          <w:rFonts w:hint="eastAsia"/>
        </w:rPr>
        <w:t>словесному</w:t>
      </w:r>
      <w:r>
        <w:t></w:t>
      </w:r>
      <w:r>
        <w:rPr>
          <w:rFonts w:hint="eastAsia"/>
        </w:rPr>
        <w:t>искусству</w:t>
      </w:r>
      <w:r>
        <w:t></w:t>
      </w:r>
      <w:r>
        <w:rPr>
          <w:rFonts w:hint="eastAsia"/>
        </w:rPr>
        <w:t>у</w:t>
      </w:r>
      <w:r>
        <w:t></w:t>
      </w:r>
      <w:r>
        <w:rPr>
          <w:rFonts w:hint="eastAsia"/>
        </w:rPr>
        <w:t>тюркоя</w:t>
      </w:r>
      <w:r>
        <w:t></w:t>
      </w:r>
      <w:r>
        <w:rPr>
          <w:rFonts w:hint="eastAsia"/>
        </w:rPr>
        <w:t>зычных</w:t>
      </w:r>
      <w:r>
        <w:t></w:t>
      </w:r>
      <w:r>
        <w:rPr>
          <w:rFonts w:hint="eastAsia"/>
        </w:rPr>
        <w:t>народов</w:t>
      </w:r>
      <w:r>
        <w:t></w:t>
      </w:r>
      <w:r>
        <w:rPr>
          <w:rFonts w:hint="eastAsia"/>
        </w:rPr>
        <w:t>и</w:t>
      </w:r>
      <w:r>
        <w:t></w:t>
      </w:r>
      <w:r>
        <w:rPr>
          <w:rFonts w:hint="eastAsia"/>
        </w:rPr>
        <w:t>самые</w:t>
      </w:r>
      <w:r>
        <w:t></w:t>
      </w:r>
      <w:r>
        <w:rPr>
          <w:rFonts w:hint="eastAsia"/>
        </w:rPr>
        <w:t>первые</w:t>
      </w:r>
      <w:r>
        <w:t></w:t>
      </w:r>
      <w:r>
        <w:rPr>
          <w:rFonts w:hint="eastAsia"/>
        </w:rPr>
        <w:t>их</w:t>
      </w:r>
      <w:r>
        <w:t></w:t>
      </w:r>
      <w:r>
        <w:rPr>
          <w:rFonts w:hint="eastAsia"/>
        </w:rPr>
        <w:t>навыки</w:t>
      </w:r>
      <w:r>
        <w:t></w:t>
      </w:r>
      <w:r>
        <w:rPr>
          <w:rFonts w:hint="eastAsia"/>
        </w:rPr>
        <w:t>в</w:t>
      </w:r>
      <w:r>
        <w:t></w:t>
      </w:r>
      <w:r>
        <w:rPr>
          <w:rFonts w:hint="eastAsia"/>
        </w:rPr>
        <w:t>этой</w:t>
      </w:r>
      <w:r>
        <w:t></w:t>
      </w:r>
      <w:r>
        <w:rPr>
          <w:rFonts w:hint="eastAsia"/>
        </w:rPr>
        <w:t>области</w:t>
      </w:r>
      <w:r>
        <w:t></w:t>
      </w:r>
      <w:r>
        <w:t></w:t>
      </w:r>
      <w:r>
        <w:rPr>
          <w:rFonts w:hint="eastAsia"/>
        </w:rPr>
        <w:t>как</w:t>
      </w:r>
      <w:r>
        <w:t></w:t>
      </w:r>
      <w:r>
        <w:rPr>
          <w:rFonts w:hint="eastAsia"/>
        </w:rPr>
        <w:t>известно</w:t>
      </w:r>
      <w:r>
        <w:t></w:t>
      </w:r>
      <w:r>
        <w:t></w:t>
      </w:r>
      <w:r>
        <w:rPr>
          <w:rFonts w:hint="eastAsia"/>
        </w:rPr>
        <w:t>вос</w:t>
      </w:r>
      <w:r>
        <w:t></w:t>
      </w:r>
      <w:r>
        <w:rPr>
          <w:rFonts w:hint="eastAsia"/>
        </w:rPr>
        <w:t>ходят</w:t>
      </w:r>
      <w:r>
        <w:t></w:t>
      </w:r>
      <w:r>
        <w:rPr>
          <w:rFonts w:hint="eastAsia"/>
        </w:rPr>
        <w:t>ко</w:t>
      </w:r>
      <w:r>
        <w:t></w:t>
      </w:r>
      <w:r>
        <w:rPr>
          <w:rFonts w:hint="eastAsia"/>
        </w:rPr>
        <w:t>вре</w:t>
      </w:r>
      <w:r>
        <w:rPr>
          <w:rFonts w:hint="eastAsia"/>
        </w:rPr>
        <w:lastRenderedPageBreak/>
        <w:t>мени</w:t>
      </w:r>
      <w:r>
        <w:t></w:t>
      </w:r>
      <w:r>
        <w:rPr>
          <w:rFonts w:hint="eastAsia"/>
        </w:rPr>
        <w:t>их</w:t>
      </w:r>
      <w:r>
        <w:t></w:t>
      </w:r>
      <w:r>
        <w:rPr>
          <w:rFonts w:hint="eastAsia"/>
        </w:rPr>
        <w:t>появления</w:t>
      </w:r>
      <w:r>
        <w:t></w:t>
      </w:r>
      <w:r>
        <w:rPr>
          <w:rFonts w:hint="eastAsia"/>
        </w:rPr>
        <w:t>на</w:t>
      </w:r>
      <w:r>
        <w:t></w:t>
      </w:r>
      <w:r>
        <w:rPr>
          <w:rFonts w:hint="eastAsia"/>
        </w:rPr>
        <w:t>исторической</w:t>
      </w:r>
      <w:r>
        <w:t></w:t>
      </w:r>
      <w:r>
        <w:rPr>
          <w:rFonts w:hint="eastAsia"/>
        </w:rPr>
        <w:t>арене</w:t>
      </w:r>
      <w:r>
        <w:t></w:t>
      </w:r>
      <w:r>
        <w:rPr>
          <w:rFonts w:hint="eastAsia"/>
        </w:rPr>
        <w:t>и</w:t>
      </w:r>
      <w:r>
        <w:t></w:t>
      </w:r>
      <w:r>
        <w:rPr>
          <w:rFonts w:hint="eastAsia"/>
        </w:rPr>
        <w:t>формирования</w:t>
      </w:r>
      <w:r>
        <w:t></w:t>
      </w:r>
      <w:r>
        <w:rPr>
          <w:rFonts w:hint="eastAsia"/>
        </w:rPr>
        <w:t>их</w:t>
      </w:r>
      <w:r>
        <w:t></w:t>
      </w:r>
      <w:r>
        <w:rPr>
          <w:rFonts w:hint="eastAsia"/>
        </w:rPr>
        <w:t>речи</w:t>
      </w:r>
      <w:r>
        <w:t></w:t>
      </w:r>
      <w:r>
        <w:t></w:t>
      </w:r>
      <w:r>
        <w:rPr>
          <w:rFonts w:hint="eastAsia"/>
        </w:rPr>
        <w:t>Позднее</w:t>
      </w:r>
      <w:r>
        <w:t></w:t>
      </w:r>
      <w:r>
        <w:t></w:t>
      </w:r>
      <w:r>
        <w:rPr>
          <w:rFonts w:hint="eastAsia"/>
        </w:rPr>
        <w:t>по</w:t>
      </w:r>
      <w:r>
        <w:t></w:t>
      </w:r>
      <w:r>
        <w:rPr>
          <w:rFonts w:hint="eastAsia"/>
        </w:rPr>
        <w:t>мере</w:t>
      </w:r>
      <w:r>
        <w:t></w:t>
      </w:r>
      <w:r>
        <w:rPr>
          <w:rFonts w:hint="eastAsia"/>
        </w:rPr>
        <w:t>эволюции</w:t>
      </w:r>
      <w:r>
        <w:t></w:t>
      </w:r>
      <w:r>
        <w:rPr>
          <w:rFonts w:hint="eastAsia"/>
        </w:rPr>
        <w:t>человеческого</w:t>
      </w:r>
      <w:r>
        <w:t></w:t>
      </w:r>
      <w:r>
        <w:rPr>
          <w:rFonts w:hint="eastAsia"/>
        </w:rPr>
        <w:t>общества</w:t>
      </w:r>
      <w:r>
        <w:t></w:t>
      </w:r>
      <w:r>
        <w:t></w:t>
      </w:r>
      <w:r>
        <w:rPr>
          <w:rFonts w:hint="eastAsia"/>
        </w:rPr>
        <w:t>эти</w:t>
      </w:r>
      <w:r>
        <w:t></w:t>
      </w:r>
      <w:r>
        <w:rPr>
          <w:rFonts w:hint="eastAsia"/>
        </w:rPr>
        <w:t>зачатки</w:t>
      </w:r>
      <w:r>
        <w:t></w:t>
      </w:r>
      <w:r>
        <w:rPr>
          <w:rFonts w:hint="eastAsia"/>
        </w:rPr>
        <w:t>словес</w:t>
      </w:r>
      <w:r>
        <w:t></w:t>
      </w:r>
      <w:r>
        <w:rPr>
          <w:rFonts w:hint="eastAsia"/>
        </w:rPr>
        <w:t>ного</w:t>
      </w:r>
      <w:r>
        <w:t></w:t>
      </w:r>
      <w:r>
        <w:rPr>
          <w:rFonts w:hint="eastAsia"/>
        </w:rPr>
        <w:t>искусства</w:t>
      </w:r>
      <w:r>
        <w:t></w:t>
      </w:r>
      <w:r>
        <w:rPr>
          <w:rFonts w:hint="eastAsia"/>
        </w:rPr>
        <w:t>имели</w:t>
      </w:r>
      <w:r>
        <w:t></w:t>
      </w:r>
      <w:r>
        <w:rPr>
          <w:rFonts w:hint="eastAsia"/>
        </w:rPr>
        <w:t>тенденцию</w:t>
      </w:r>
      <w:r>
        <w:t></w:t>
      </w:r>
      <w:r>
        <w:rPr>
          <w:rFonts w:hint="eastAsia"/>
        </w:rPr>
        <w:t>к</w:t>
      </w:r>
      <w:r>
        <w:t></w:t>
      </w:r>
      <w:r>
        <w:rPr>
          <w:rFonts w:hint="eastAsia"/>
        </w:rPr>
        <w:t>развитию</w:t>
      </w:r>
      <w:r>
        <w:t></w:t>
      </w:r>
      <w:r>
        <w:rPr>
          <w:rFonts w:hint="eastAsia"/>
        </w:rPr>
        <w:t>и</w:t>
      </w:r>
      <w:r>
        <w:t></w:t>
      </w:r>
      <w:r>
        <w:rPr>
          <w:rFonts w:hint="eastAsia"/>
        </w:rPr>
        <w:t>совершенствованию</w:t>
      </w:r>
      <w:r>
        <w:t></w:t>
      </w:r>
      <w:r>
        <w:t></w:t>
      </w:r>
      <w:r>
        <w:rPr>
          <w:rFonts w:hint="eastAsia"/>
        </w:rPr>
        <w:t>В</w:t>
      </w:r>
      <w:r>
        <w:t></w:t>
      </w:r>
      <w:r>
        <w:rPr>
          <w:rFonts w:hint="eastAsia"/>
        </w:rPr>
        <w:t>эволю</w:t>
      </w:r>
      <w:r>
        <w:t></w:t>
      </w:r>
      <w:r>
        <w:rPr>
          <w:rFonts w:hint="eastAsia"/>
        </w:rPr>
        <w:t>ционном</w:t>
      </w:r>
      <w:r>
        <w:t></w:t>
      </w:r>
      <w:r>
        <w:rPr>
          <w:rFonts w:hint="eastAsia"/>
        </w:rPr>
        <w:t>пути</w:t>
      </w:r>
      <w:r>
        <w:t></w:t>
      </w:r>
      <w:r>
        <w:rPr>
          <w:rFonts w:hint="eastAsia"/>
        </w:rPr>
        <w:t>развития</w:t>
      </w:r>
      <w:r>
        <w:t></w:t>
      </w:r>
      <w:r>
        <w:rPr>
          <w:rFonts w:hint="eastAsia"/>
        </w:rPr>
        <w:t>словесного</w:t>
      </w:r>
      <w:r>
        <w:t></w:t>
      </w:r>
      <w:r>
        <w:rPr>
          <w:rFonts w:hint="eastAsia"/>
        </w:rPr>
        <w:t>искусства</w:t>
      </w:r>
      <w:r>
        <w:t></w:t>
      </w:r>
      <w:r>
        <w:rPr>
          <w:rFonts w:hint="eastAsia"/>
        </w:rPr>
        <w:t>татарского</w:t>
      </w:r>
      <w:r>
        <w:t></w:t>
      </w:r>
      <w:r>
        <w:rPr>
          <w:rFonts w:hint="eastAsia"/>
        </w:rPr>
        <w:t>народа</w:t>
      </w:r>
      <w:r>
        <w:t></w:t>
      </w:r>
      <w:r>
        <w:rPr>
          <w:rFonts w:hint="eastAsia"/>
        </w:rPr>
        <w:t>можно</w:t>
      </w:r>
      <w:r>
        <w:t></w:t>
      </w:r>
      <w:r>
        <w:rPr>
          <w:rFonts w:hint="eastAsia"/>
        </w:rPr>
        <w:t>было</w:t>
      </w:r>
      <w:r>
        <w:t></w:t>
      </w:r>
      <w:r>
        <w:rPr>
          <w:rFonts w:hint="eastAsia"/>
        </w:rPr>
        <w:t>бы</w:t>
      </w:r>
      <w:r>
        <w:t></w:t>
      </w:r>
      <w:r>
        <w:rPr>
          <w:rFonts w:hint="eastAsia"/>
        </w:rPr>
        <w:t>выделить</w:t>
      </w:r>
      <w:r>
        <w:t></w:t>
      </w:r>
      <w:r>
        <w:rPr>
          <w:rFonts w:hint="eastAsia"/>
        </w:rPr>
        <w:t>следующие</w:t>
      </w:r>
      <w:r>
        <w:t></w:t>
      </w:r>
      <w:r>
        <w:rPr>
          <w:rFonts w:hint="eastAsia"/>
        </w:rPr>
        <w:t>этапы</w:t>
      </w:r>
      <w:r>
        <w:t></w:t>
      </w:r>
    </w:p>
    <w:p w:rsidR="001123A4" w:rsidRPr="001123A4" w:rsidRDefault="001F5F7D" w:rsidP="001F5F7D">
      <w:r>
        <w:t></w:t>
      </w:r>
      <w:r>
        <w:t></w:t>
      </w:r>
      <w:r>
        <w:tab/>
      </w:r>
      <w:r>
        <w:rPr>
          <w:rFonts w:hint="eastAsia"/>
        </w:rPr>
        <w:t>Этап</w:t>
      </w:r>
      <w:r>
        <w:t></w:t>
      </w:r>
      <w:r>
        <w:rPr>
          <w:rFonts w:hint="eastAsia"/>
        </w:rPr>
        <w:t>эпохи</w:t>
      </w:r>
      <w:r>
        <w:t></w:t>
      </w:r>
      <w:r>
        <w:rPr>
          <w:rFonts w:hint="eastAsia"/>
        </w:rPr>
        <w:t>пратюрков</w:t>
      </w:r>
      <w:r>
        <w:t></w:t>
      </w:r>
      <w:r>
        <w:t></w:t>
      </w:r>
      <w:r>
        <w:rPr>
          <w:rFonts w:hint="eastAsia"/>
        </w:rPr>
        <w:t>т</w:t>
      </w:r>
      <w:r>
        <w:t></w:t>
      </w:r>
      <w:r>
        <w:rPr>
          <w:rFonts w:hint="eastAsia"/>
        </w:rPr>
        <w:t>е</w:t>
      </w:r>
      <w:r>
        <w:t></w:t>
      </w:r>
      <w:r>
        <w:t></w:t>
      </w:r>
      <w:r>
        <w:rPr>
          <w:rFonts w:hint="eastAsia"/>
        </w:rPr>
        <w:t>хунно</w:t>
      </w:r>
      <w:r>
        <w:t></w:t>
      </w:r>
      <w:r>
        <w:rPr>
          <w:rFonts w:hint="eastAsia"/>
        </w:rPr>
        <w:t>гуннского</w:t>
      </w:r>
      <w:r>
        <w:t></w:t>
      </w:r>
      <w:r>
        <w:rPr>
          <w:rFonts w:hint="eastAsia"/>
        </w:rPr>
        <w:t>времени</w:t>
      </w:r>
      <w:r>
        <w:t></w:t>
      </w:r>
      <w:r>
        <w:t></w:t>
      </w:r>
      <w:r>
        <w:rPr>
          <w:rFonts w:hint="eastAsia"/>
        </w:rPr>
        <w:t>Генетические</w:t>
      </w:r>
      <w:r>
        <w:t></w:t>
      </w:r>
      <w:r>
        <w:rPr>
          <w:rFonts w:hint="eastAsia"/>
        </w:rPr>
        <w:t>корни</w:t>
      </w:r>
      <w:r>
        <w:t></w:t>
      </w:r>
      <w:r>
        <w:rPr>
          <w:rFonts w:hint="eastAsia"/>
        </w:rPr>
        <w:t>тюркской</w:t>
      </w:r>
      <w:r>
        <w:t></w:t>
      </w:r>
      <w:r>
        <w:rPr>
          <w:rFonts w:hint="eastAsia"/>
        </w:rPr>
        <w:t>поэзии</w:t>
      </w:r>
      <w:r>
        <w:t></w:t>
      </w:r>
      <w:r>
        <w:rPr>
          <w:rFonts w:hint="eastAsia"/>
        </w:rPr>
        <w:t>и</w:t>
      </w:r>
      <w:r>
        <w:t></w:t>
      </w:r>
      <w:r>
        <w:rPr>
          <w:rFonts w:hint="eastAsia"/>
        </w:rPr>
        <w:t>самые</w:t>
      </w:r>
      <w:r>
        <w:t></w:t>
      </w:r>
      <w:r>
        <w:rPr>
          <w:rFonts w:hint="eastAsia"/>
        </w:rPr>
        <w:t>архаические</w:t>
      </w:r>
      <w:r>
        <w:t></w:t>
      </w:r>
      <w:r>
        <w:rPr>
          <w:rFonts w:hint="eastAsia"/>
        </w:rPr>
        <w:t>ее</w:t>
      </w:r>
      <w:r>
        <w:t></w:t>
      </w:r>
      <w:r>
        <w:rPr>
          <w:rFonts w:hint="eastAsia"/>
        </w:rPr>
        <w:t>традиции</w:t>
      </w:r>
      <w:r>
        <w:t></w:t>
      </w:r>
      <w:r>
        <w:t></w:t>
      </w:r>
      <w:r>
        <w:rPr>
          <w:rFonts w:hint="eastAsia"/>
        </w:rPr>
        <w:t>как</w:t>
      </w:r>
      <w:r>
        <w:t></w:t>
      </w:r>
      <w:r>
        <w:rPr>
          <w:rFonts w:hint="eastAsia"/>
        </w:rPr>
        <w:t>было</w:t>
      </w:r>
      <w:r>
        <w:t></w:t>
      </w:r>
      <w:r>
        <w:rPr>
          <w:rFonts w:hint="eastAsia"/>
        </w:rPr>
        <w:t>указано</w:t>
      </w:r>
      <w:r>
        <w:t></w:t>
      </w:r>
      <w:r>
        <w:rPr>
          <w:rFonts w:hint="eastAsia"/>
        </w:rPr>
        <w:t>выше</w:t>
      </w:r>
      <w:r>
        <w:t></w:t>
      </w:r>
      <w:r>
        <w:t></w:t>
      </w:r>
      <w:r>
        <w:rPr>
          <w:rFonts w:hint="eastAsia"/>
        </w:rPr>
        <w:t>берут</w:t>
      </w:r>
      <w:r>
        <w:t></w:t>
      </w:r>
      <w:r>
        <w:rPr>
          <w:rFonts w:hint="eastAsia"/>
        </w:rPr>
        <w:t>свое</w:t>
      </w:r>
      <w:r>
        <w:t></w:t>
      </w:r>
      <w:r>
        <w:rPr>
          <w:rFonts w:hint="eastAsia"/>
        </w:rPr>
        <w:t>начало</w:t>
      </w:r>
      <w:r>
        <w:t></w:t>
      </w:r>
      <w:r>
        <w:rPr>
          <w:rFonts w:hint="eastAsia"/>
        </w:rPr>
        <w:t>именно</w:t>
      </w:r>
      <w:r>
        <w:t></w:t>
      </w:r>
      <w:r>
        <w:rPr>
          <w:rFonts w:hint="eastAsia"/>
        </w:rPr>
        <w:t>с</w:t>
      </w:r>
      <w:r>
        <w:t></w:t>
      </w:r>
      <w:r>
        <w:rPr>
          <w:rFonts w:hint="eastAsia"/>
        </w:rPr>
        <w:t>этого</w:t>
      </w:r>
      <w:r>
        <w:t></w:t>
      </w:r>
      <w:r>
        <w:rPr>
          <w:rFonts w:hint="eastAsia"/>
        </w:rPr>
        <w:t>времени</w:t>
      </w:r>
      <w:r>
        <w:t></w:t>
      </w:r>
      <w:r>
        <w:t></w:t>
      </w:r>
      <w:r>
        <w:rPr>
          <w:rFonts w:hint="eastAsia"/>
        </w:rPr>
        <w:t>Как</w:t>
      </w:r>
      <w:r>
        <w:t></w:t>
      </w:r>
      <w:r>
        <w:rPr>
          <w:rFonts w:hint="eastAsia"/>
        </w:rPr>
        <w:t>доказывает</w:t>
      </w:r>
      <w:r>
        <w:t></w:t>
      </w:r>
      <w:r>
        <w:rPr>
          <w:rFonts w:hint="eastAsia"/>
        </w:rPr>
        <w:t>М</w:t>
      </w:r>
      <w:r>
        <w:t></w:t>
      </w:r>
      <w:r>
        <w:rPr>
          <w:rFonts w:hint="eastAsia"/>
        </w:rPr>
        <w:t>Х</w:t>
      </w:r>
      <w:r>
        <w:t></w:t>
      </w:r>
      <w:r>
        <w:rPr>
          <w:rFonts w:hint="eastAsia"/>
        </w:rPr>
        <w:t>Бакиров</w:t>
      </w:r>
      <w:r>
        <w:t></w:t>
      </w:r>
      <w:r>
        <w:t></w:t>
      </w:r>
      <w:r>
        <w:rPr>
          <w:rFonts w:hint="eastAsia"/>
        </w:rPr>
        <w:t>колыбелью</w:t>
      </w:r>
      <w:r>
        <w:t></w:t>
      </w:r>
      <w:r>
        <w:rPr>
          <w:rFonts w:hint="eastAsia"/>
        </w:rPr>
        <w:t>древнейшей</w:t>
      </w:r>
      <w:r>
        <w:t></w:t>
      </w:r>
      <w:r>
        <w:rPr>
          <w:rFonts w:hint="eastAsia"/>
        </w:rPr>
        <w:t>поэзии</w:t>
      </w:r>
      <w:r>
        <w:t></w:t>
      </w:r>
      <w:r>
        <w:rPr>
          <w:rFonts w:hint="eastAsia"/>
        </w:rPr>
        <w:t>является</w:t>
      </w:r>
      <w:r>
        <w:t></w:t>
      </w:r>
      <w:r>
        <w:rPr>
          <w:rFonts w:hint="eastAsia"/>
        </w:rPr>
        <w:t>обрядово</w:t>
      </w:r>
      <w:r>
        <w:t></w:t>
      </w:r>
      <w:r>
        <w:rPr>
          <w:rFonts w:hint="eastAsia"/>
        </w:rPr>
        <w:t>мифологическое</w:t>
      </w:r>
      <w:r>
        <w:t></w:t>
      </w:r>
      <w:r>
        <w:rPr>
          <w:rFonts w:hint="eastAsia"/>
        </w:rPr>
        <w:t>единство</w:t>
      </w:r>
      <w:r>
        <w:t></w:t>
      </w:r>
      <w:r>
        <w:t></w:t>
      </w:r>
      <w:r>
        <w:rPr>
          <w:rFonts w:hint="eastAsia"/>
        </w:rPr>
        <w:t>в</w:t>
      </w:r>
      <w:r>
        <w:t></w:t>
      </w:r>
      <w:r>
        <w:rPr>
          <w:rFonts w:hint="eastAsia"/>
        </w:rPr>
        <w:t>котором</w:t>
      </w:r>
      <w:r>
        <w:t></w:t>
      </w:r>
      <w:r>
        <w:rPr>
          <w:rFonts w:hint="eastAsia"/>
        </w:rPr>
        <w:t>было</w:t>
      </w:r>
      <w:r>
        <w:t></w:t>
      </w:r>
      <w:r>
        <w:rPr>
          <w:rFonts w:hint="eastAsia"/>
        </w:rPr>
        <w:t>органически</w:t>
      </w:r>
      <w:r>
        <w:t></w:t>
      </w:r>
      <w:r>
        <w:rPr>
          <w:rFonts w:hint="eastAsia"/>
        </w:rPr>
        <w:t>слито</w:t>
      </w:r>
      <w:r>
        <w:t></w:t>
      </w:r>
      <w:r>
        <w:rPr>
          <w:rFonts w:hint="eastAsia"/>
        </w:rPr>
        <w:t>в</w:t>
      </w:r>
      <w:r>
        <w:t></w:t>
      </w:r>
      <w:r>
        <w:rPr>
          <w:rFonts w:hint="eastAsia"/>
        </w:rPr>
        <w:t>единое</w:t>
      </w:r>
      <w:r>
        <w:t></w:t>
      </w:r>
      <w:r>
        <w:rPr>
          <w:rFonts w:hint="eastAsia"/>
        </w:rPr>
        <w:t>целое</w:t>
      </w:r>
      <w:r>
        <w:t></w:t>
      </w:r>
      <w:r>
        <w:rPr>
          <w:rFonts w:hint="eastAsia"/>
        </w:rPr>
        <w:t>и</w:t>
      </w:r>
      <w:r>
        <w:t></w:t>
      </w:r>
      <w:r>
        <w:rPr>
          <w:rFonts w:hint="eastAsia"/>
        </w:rPr>
        <w:t>материальная</w:t>
      </w:r>
      <w:r>
        <w:t></w:t>
      </w:r>
      <w:r>
        <w:rPr>
          <w:rFonts w:hint="eastAsia"/>
        </w:rPr>
        <w:t>основа</w:t>
      </w:r>
      <w:r>
        <w:t></w:t>
      </w:r>
      <w:r>
        <w:rPr>
          <w:rFonts w:hint="eastAsia"/>
        </w:rPr>
        <w:t>изна</w:t>
      </w:r>
      <w:r>
        <w:t></w:t>
      </w:r>
      <w:r>
        <w:rPr>
          <w:rFonts w:hint="eastAsia"/>
        </w:rPr>
        <w:t>чальной</w:t>
      </w:r>
      <w:r>
        <w:t></w:t>
      </w:r>
      <w:r>
        <w:rPr>
          <w:rFonts w:hint="eastAsia"/>
        </w:rPr>
        <w:t>поэзии</w:t>
      </w:r>
      <w:r>
        <w:t></w:t>
      </w:r>
      <w:r>
        <w:t></w:t>
      </w:r>
      <w:r>
        <w:rPr>
          <w:rFonts w:hint="eastAsia"/>
        </w:rPr>
        <w:t>это</w:t>
      </w:r>
      <w:r>
        <w:t></w:t>
      </w:r>
      <w:r>
        <w:rPr>
          <w:rFonts w:hint="eastAsia"/>
        </w:rPr>
        <w:t>труд</w:t>
      </w:r>
      <w:r>
        <w:t></w:t>
      </w:r>
      <w:r>
        <w:rPr>
          <w:rFonts w:hint="eastAsia"/>
        </w:rPr>
        <w:t>и</w:t>
      </w:r>
      <w:r>
        <w:t></w:t>
      </w:r>
      <w:r>
        <w:rPr>
          <w:rFonts w:hint="eastAsia"/>
        </w:rPr>
        <w:t>обряды</w:t>
      </w:r>
      <w:r>
        <w:t></w:t>
      </w:r>
      <w:r>
        <w:rPr>
          <w:rFonts w:hint="eastAsia"/>
        </w:rPr>
        <w:t>ритуалы</w:t>
      </w:r>
      <w:r>
        <w:t></w:t>
      </w:r>
      <w:r>
        <w:t></w:t>
      </w:r>
      <w:r>
        <w:rPr>
          <w:rFonts w:hint="eastAsia"/>
        </w:rPr>
        <w:t>представляющие</w:t>
      </w:r>
      <w:r>
        <w:t></w:t>
      </w:r>
      <w:r>
        <w:rPr>
          <w:rFonts w:hint="eastAsia"/>
        </w:rPr>
        <w:t>собой</w:t>
      </w:r>
      <w:r>
        <w:t></w:t>
      </w:r>
      <w:r>
        <w:rPr>
          <w:rFonts w:hint="eastAsia"/>
        </w:rPr>
        <w:t>своеобразное</w:t>
      </w:r>
      <w:r>
        <w:t></w:t>
      </w:r>
      <w:r>
        <w:rPr>
          <w:rFonts w:hint="eastAsia"/>
        </w:rPr>
        <w:t>продолжение</w:t>
      </w:r>
      <w:r>
        <w:t></w:t>
      </w:r>
      <w:r>
        <w:rPr>
          <w:rFonts w:hint="eastAsia"/>
        </w:rPr>
        <w:t>трудовой</w:t>
      </w:r>
      <w:r>
        <w:t></w:t>
      </w:r>
      <w:r>
        <w:rPr>
          <w:rFonts w:hint="eastAsia"/>
        </w:rPr>
        <w:t>деятельности</w:t>
      </w:r>
      <w:r>
        <w:t></w:t>
      </w:r>
      <w:r>
        <w:rPr>
          <w:rFonts w:hint="eastAsia"/>
        </w:rPr>
        <w:t>древнего</w:t>
      </w:r>
      <w:r>
        <w:t></w:t>
      </w:r>
      <w:r>
        <w:rPr>
          <w:rFonts w:hint="eastAsia"/>
        </w:rPr>
        <w:t>человека</w:t>
      </w:r>
      <w:r>
        <w:t></w:t>
      </w:r>
      <w:r>
        <w:t></w:t>
      </w:r>
      <w:r>
        <w:rPr>
          <w:rFonts w:hint="eastAsia"/>
        </w:rPr>
        <w:t>и</w:t>
      </w:r>
      <w:r>
        <w:t></w:t>
      </w:r>
      <w:r>
        <w:rPr>
          <w:rFonts w:hint="eastAsia"/>
        </w:rPr>
        <w:t>идео</w:t>
      </w:r>
      <w:r>
        <w:t></w:t>
      </w:r>
      <w:r>
        <w:rPr>
          <w:rFonts w:hint="eastAsia"/>
        </w:rPr>
        <w:t>логическая</w:t>
      </w:r>
      <w:r>
        <w:t></w:t>
      </w:r>
      <w:r>
        <w:rPr>
          <w:rFonts w:hint="eastAsia"/>
        </w:rPr>
        <w:t>и</w:t>
      </w:r>
      <w:r>
        <w:t></w:t>
      </w:r>
      <w:r>
        <w:rPr>
          <w:rFonts w:hint="eastAsia"/>
        </w:rPr>
        <w:t>художественная</w:t>
      </w:r>
      <w:r>
        <w:t></w:t>
      </w:r>
      <w:r>
        <w:rPr>
          <w:rFonts w:hint="eastAsia"/>
        </w:rPr>
        <w:t>ее</w:t>
      </w:r>
      <w:r>
        <w:t></w:t>
      </w:r>
      <w:r>
        <w:rPr>
          <w:rFonts w:hint="eastAsia"/>
        </w:rPr>
        <w:t>первооснова</w:t>
      </w:r>
      <w:r>
        <w:t></w:t>
      </w:r>
      <w:r>
        <w:t></w:t>
      </w:r>
      <w:r>
        <w:rPr>
          <w:rFonts w:hint="eastAsia"/>
        </w:rPr>
        <w:t>мифология</w:t>
      </w:r>
      <w:r>
        <w:t></w:t>
      </w:r>
      <w:r>
        <w:t></w:t>
      </w:r>
      <w:r>
        <w:t></w:t>
      </w:r>
      <w:r>
        <w:t></w:t>
      </w:r>
      <w:r>
        <w:t></w:t>
      </w:r>
      <w:r>
        <w:t></w:t>
      </w:r>
      <w:r>
        <w:t></w:t>
      </w:r>
      <w:r>
        <w:rPr>
          <w:rFonts w:hint="eastAsia"/>
        </w:rPr>
        <w:t>обряды</w:t>
      </w:r>
      <w:r>
        <w:t></w:t>
      </w:r>
      <w:r>
        <w:rPr>
          <w:rFonts w:hint="eastAsia"/>
        </w:rPr>
        <w:t>ритуалы</w:t>
      </w:r>
      <w:r>
        <w:t></w:t>
      </w:r>
      <w:r>
        <w:t></w:t>
      </w:r>
      <w:r>
        <w:rPr>
          <w:rFonts w:hint="eastAsia"/>
        </w:rPr>
        <w:t>являвшиеся</w:t>
      </w:r>
      <w:r>
        <w:t></w:t>
      </w:r>
      <w:r>
        <w:rPr>
          <w:rFonts w:hint="eastAsia"/>
        </w:rPr>
        <w:t>своеобразным</w:t>
      </w:r>
      <w:r>
        <w:t></w:t>
      </w:r>
      <w:r>
        <w:rPr>
          <w:rFonts w:hint="eastAsia"/>
        </w:rPr>
        <w:t>продолжением</w:t>
      </w:r>
      <w:r>
        <w:t></w:t>
      </w:r>
      <w:r>
        <w:rPr>
          <w:rFonts w:hint="eastAsia"/>
        </w:rPr>
        <w:t>производственно</w:t>
      </w:r>
      <w:r>
        <w:t></w:t>
      </w:r>
      <w:r>
        <w:rPr>
          <w:rFonts w:hint="eastAsia"/>
        </w:rPr>
        <w:t>практической</w:t>
      </w:r>
      <w:r>
        <w:t></w:t>
      </w:r>
      <w:r>
        <w:rPr>
          <w:rFonts w:hint="eastAsia"/>
        </w:rPr>
        <w:t>дея</w:t>
      </w:r>
      <w:r>
        <w:t></w:t>
      </w:r>
      <w:r>
        <w:rPr>
          <w:rFonts w:hint="eastAsia"/>
        </w:rPr>
        <w:t>тельности</w:t>
      </w:r>
      <w:r>
        <w:t></w:t>
      </w:r>
      <w:r>
        <w:t></w:t>
      </w:r>
      <w:r>
        <w:rPr>
          <w:rFonts w:hint="eastAsia"/>
        </w:rPr>
        <w:t>а</w:t>
      </w:r>
      <w:r>
        <w:t></w:t>
      </w:r>
      <w:r>
        <w:rPr>
          <w:rFonts w:hint="eastAsia"/>
        </w:rPr>
        <w:t>также</w:t>
      </w:r>
      <w:r>
        <w:t></w:t>
      </w:r>
      <w:r>
        <w:rPr>
          <w:rFonts w:hint="eastAsia"/>
        </w:rPr>
        <w:t>мифология</w:t>
      </w:r>
      <w:r>
        <w:t></w:t>
      </w:r>
      <w:r>
        <w:rPr>
          <w:rFonts w:hint="eastAsia"/>
        </w:rPr>
        <w:t>первоначально</w:t>
      </w:r>
      <w:r>
        <w:t></w:t>
      </w:r>
      <w:r>
        <w:rPr>
          <w:rFonts w:hint="eastAsia"/>
        </w:rPr>
        <w:t>представляли</w:t>
      </w:r>
      <w:r>
        <w:t></w:t>
      </w:r>
      <w:r>
        <w:rPr>
          <w:rFonts w:hint="eastAsia"/>
        </w:rPr>
        <w:t>собой</w:t>
      </w:r>
      <w:r>
        <w:t></w:t>
      </w:r>
      <w:r>
        <w:rPr>
          <w:rFonts w:hint="eastAsia"/>
        </w:rPr>
        <w:t>взаимопро</w:t>
      </w:r>
      <w:r>
        <w:t></w:t>
      </w:r>
      <w:r>
        <w:rPr>
          <w:rFonts w:hint="eastAsia"/>
        </w:rPr>
        <w:t>никающий</w:t>
      </w:r>
      <w:r>
        <w:t></w:t>
      </w:r>
      <w:r>
        <w:t></w:t>
      </w:r>
      <w:r>
        <w:rPr>
          <w:rFonts w:hint="eastAsia"/>
        </w:rPr>
        <w:t>единый</w:t>
      </w:r>
      <w:r>
        <w:t></w:t>
      </w:r>
      <w:r>
        <w:rPr>
          <w:rFonts w:hint="eastAsia"/>
        </w:rPr>
        <w:t>комплекс</w:t>
      </w:r>
      <w:r>
        <w:t></w:t>
      </w:r>
      <w:r>
        <w:rPr>
          <w:rFonts w:hint="eastAsia"/>
        </w:rPr>
        <w:t>и</w:t>
      </w:r>
      <w:r>
        <w:t></w:t>
      </w:r>
      <w:r>
        <w:rPr>
          <w:rFonts w:hint="eastAsia"/>
        </w:rPr>
        <w:t>именно</w:t>
      </w:r>
      <w:r>
        <w:t></w:t>
      </w:r>
      <w:r>
        <w:rPr>
          <w:rFonts w:hint="eastAsia"/>
        </w:rPr>
        <w:t>этот</w:t>
      </w:r>
      <w:r>
        <w:t></w:t>
      </w:r>
      <w:r>
        <w:rPr>
          <w:rFonts w:hint="eastAsia"/>
        </w:rPr>
        <w:t>обрядово</w:t>
      </w:r>
      <w:r>
        <w:t></w:t>
      </w:r>
      <w:r>
        <w:rPr>
          <w:rFonts w:hint="eastAsia"/>
        </w:rPr>
        <w:t>мифологический</w:t>
      </w:r>
      <w:r>
        <w:t></w:t>
      </w:r>
      <w:r>
        <w:rPr>
          <w:rFonts w:hint="eastAsia"/>
        </w:rPr>
        <w:t>синкре</w:t>
      </w:r>
      <w:r>
        <w:t></w:t>
      </w:r>
      <w:r>
        <w:rPr>
          <w:rFonts w:hint="eastAsia"/>
        </w:rPr>
        <w:t>тизм</w:t>
      </w:r>
      <w:r>
        <w:t></w:t>
      </w:r>
      <w:r>
        <w:rPr>
          <w:rFonts w:hint="eastAsia"/>
        </w:rPr>
        <w:t>и</w:t>
      </w:r>
      <w:r>
        <w:t></w:t>
      </w:r>
      <w:r>
        <w:rPr>
          <w:rFonts w:hint="eastAsia"/>
        </w:rPr>
        <w:t>являл</w:t>
      </w:r>
      <w:r>
        <w:t></w:t>
      </w:r>
      <w:r>
        <w:rPr>
          <w:rFonts w:hint="eastAsia"/>
        </w:rPr>
        <w:t>собой</w:t>
      </w:r>
      <w:r>
        <w:t></w:t>
      </w:r>
      <w:r>
        <w:rPr>
          <w:rFonts w:hint="eastAsia"/>
        </w:rPr>
        <w:t>первооснову</w:t>
      </w:r>
      <w:r>
        <w:t></w:t>
      </w:r>
      <w:r>
        <w:rPr>
          <w:rFonts w:hint="eastAsia"/>
        </w:rPr>
        <w:t>и</w:t>
      </w:r>
      <w:r>
        <w:t></w:t>
      </w:r>
      <w:r>
        <w:rPr>
          <w:rFonts w:hint="eastAsia"/>
        </w:rPr>
        <w:t>колыбель</w:t>
      </w:r>
      <w:r>
        <w:t></w:t>
      </w:r>
      <w:r>
        <w:rPr>
          <w:rFonts w:hint="eastAsia"/>
        </w:rPr>
        <w:t>древнейшей</w:t>
      </w:r>
      <w:r>
        <w:t></w:t>
      </w:r>
      <w:r>
        <w:rPr>
          <w:rFonts w:hint="eastAsia"/>
        </w:rPr>
        <w:t>поэзии</w:t>
      </w:r>
      <w:r>
        <w:t></w:t>
      </w:r>
      <w:r>
        <w:rPr>
          <w:rFonts w:hint="eastAsia"/>
        </w:rPr>
        <w:t>вообще</w:t>
      </w:r>
      <w:r>
        <w:t></w:t>
      </w:r>
      <w:r>
        <w:t></w:t>
      </w:r>
      <w:r>
        <w:t></w:t>
      </w:r>
      <w:r>
        <w:t></w:t>
      </w:r>
      <w:r>
        <w:rPr>
          <w:rFonts w:hint="eastAsia"/>
        </w:rPr>
        <w:t>пишет</w:t>
      </w:r>
      <w:r>
        <w:t></w:t>
      </w:r>
      <w:r>
        <w:rPr>
          <w:rFonts w:hint="eastAsia"/>
        </w:rPr>
        <w:t>М</w:t>
      </w:r>
      <w:r>
        <w:t></w:t>
      </w:r>
      <w:r>
        <w:rPr>
          <w:rFonts w:hint="eastAsia"/>
        </w:rPr>
        <w:t>Х</w:t>
      </w:r>
      <w:r>
        <w:t></w:t>
      </w:r>
      <w:r>
        <w:rPr>
          <w:rFonts w:hint="eastAsia"/>
        </w:rPr>
        <w:t>Бакиров</w:t>
      </w:r>
      <w:r>
        <w:t></w:t>
      </w:r>
      <w:r>
        <w:rPr>
          <w:rFonts w:hint="eastAsia"/>
        </w:rPr>
        <w:t>и</w:t>
      </w:r>
      <w:r>
        <w:t></w:t>
      </w:r>
      <w:r>
        <w:rPr>
          <w:rFonts w:hint="eastAsia"/>
        </w:rPr>
        <w:t>продолжает</w:t>
      </w:r>
      <w:r>
        <w:t></w:t>
      </w:r>
      <w:r>
        <w:t></w:t>
      </w:r>
      <w:r>
        <w:t></w:t>
      </w:r>
      <w:r>
        <w:t></w:t>
      </w:r>
      <w:r>
        <w:rPr>
          <w:rFonts w:hint="eastAsia"/>
        </w:rPr>
        <w:t>Древняя</w:t>
      </w:r>
      <w:r>
        <w:t></w:t>
      </w:r>
      <w:r>
        <w:rPr>
          <w:rFonts w:hint="eastAsia"/>
        </w:rPr>
        <w:t>мифология</w:t>
      </w:r>
      <w:r>
        <w:t></w:t>
      </w:r>
      <w:r>
        <w:t></w:t>
      </w:r>
      <w:r>
        <w:rPr>
          <w:rFonts w:hint="eastAsia"/>
        </w:rPr>
        <w:t>таким</w:t>
      </w:r>
      <w:r>
        <w:t></w:t>
      </w:r>
      <w:r>
        <w:rPr>
          <w:rFonts w:hint="eastAsia"/>
        </w:rPr>
        <w:t>образом</w:t>
      </w:r>
      <w:r>
        <w:t></w:t>
      </w:r>
      <w:r>
        <w:t></w:t>
      </w:r>
      <w:r>
        <w:rPr>
          <w:rFonts w:hint="eastAsia"/>
        </w:rPr>
        <w:t>была</w:t>
      </w:r>
      <w:r>
        <w:t></w:t>
      </w:r>
      <w:r>
        <w:rPr>
          <w:rFonts w:hint="eastAsia"/>
        </w:rPr>
        <w:t>самой</w:t>
      </w:r>
      <w:r>
        <w:t></w:t>
      </w:r>
      <w:r>
        <w:rPr>
          <w:rFonts w:hint="eastAsia"/>
        </w:rPr>
        <w:t>первой</w:t>
      </w:r>
      <w:r>
        <w:t></w:t>
      </w:r>
      <w:r>
        <w:rPr>
          <w:rFonts w:hint="eastAsia"/>
        </w:rPr>
        <w:t>творческой</w:t>
      </w:r>
      <w:r>
        <w:t></w:t>
      </w:r>
      <w:r>
        <w:rPr>
          <w:rFonts w:hint="eastAsia"/>
        </w:rPr>
        <w:t>лабораторией</w:t>
      </w:r>
      <w:r>
        <w:t></w:t>
      </w:r>
      <w:r>
        <w:rPr>
          <w:rFonts w:hint="eastAsia"/>
        </w:rPr>
        <w:t>художественного</w:t>
      </w:r>
      <w:r>
        <w:t></w:t>
      </w:r>
      <w:r>
        <w:rPr>
          <w:rFonts w:hint="eastAsia"/>
        </w:rPr>
        <w:t>мышления</w:t>
      </w:r>
      <w:r>
        <w:t></w:t>
      </w:r>
      <w:r>
        <w:rPr>
          <w:rFonts w:hint="eastAsia"/>
        </w:rPr>
        <w:t>и</w:t>
      </w:r>
      <w:r>
        <w:t></w:t>
      </w:r>
      <w:r>
        <w:rPr>
          <w:rFonts w:hint="eastAsia"/>
        </w:rPr>
        <w:t>неосоз</w:t>
      </w:r>
      <w:r>
        <w:t></w:t>
      </w:r>
      <w:r>
        <w:rPr>
          <w:rFonts w:hint="eastAsia"/>
        </w:rPr>
        <w:t>нанной</w:t>
      </w:r>
      <w:r>
        <w:t></w:t>
      </w:r>
      <w:r>
        <w:rPr>
          <w:rFonts w:hint="eastAsia"/>
        </w:rPr>
        <w:t>образности</w:t>
      </w:r>
      <w:r>
        <w:t></w:t>
      </w:r>
      <w:r>
        <w:t></w:t>
      </w:r>
      <w:r>
        <w:t></w:t>
      </w:r>
      <w:r>
        <w:t></w:t>
      </w:r>
      <w:r>
        <w:rPr>
          <w:rFonts w:hint="eastAsia"/>
        </w:rPr>
        <w:t>Не</w:t>
      </w:r>
      <w:r>
        <w:t></w:t>
      </w:r>
      <w:r>
        <w:rPr>
          <w:rFonts w:hint="eastAsia"/>
        </w:rPr>
        <w:t>только</w:t>
      </w:r>
      <w:r>
        <w:t></w:t>
      </w:r>
      <w:r>
        <w:rPr>
          <w:rFonts w:hint="eastAsia"/>
        </w:rPr>
        <w:t>поэтическое</w:t>
      </w:r>
      <w:r>
        <w:t></w:t>
      </w:r>
      <w:r>
        <w:rPr>
          <w:rFonts w:hint="eastAsia"/>
        </w:rPr>
        <w:t>мышление</w:t>
      </w:r>
      <w:r>
        <w:t></w:t>
      </w:r>
      <w:r>
        <w:rPr>
          <w:rFonts w:hint="eastAsia"/>
        </w:rPr>
        <w:t>или</w:t>
      </w:r>
      <w:r>
        <w:t></w:t>
      </w:r>
      <w:r>
        <w:rPr>
          <w:rFonts w:hint="eastAsia"/>
        </w:rPr>
        <w:t>сами</w:t>
      </w:r>
      <w:r>
        <w:t></w:t>
      </w:r>
      <w:r>
        <w:rPr>
          <w:rFonts w:hint="eastAsia"/>
        </w:rPr>
        <w:t>по</w:t>
      </w:r>
      <w:r>
        <w:t></w:t>
      </w:r>
      <w:r>
        <w:rPr>
          <w:rFonts w:hint="eastAsia"/>
        </w:rPr>
        <w:t>себе</w:t>
      </w:r>
      <w:r>
        <w:t></w:t>
      </w:r>
      <w:r>
        <w:rPr>
          <w:rFonts w:hint="eastAsia"/>
        </w:rPr>
        <w:t>тропы</w:t>
      </w:r>
      <w:r>
        <w:t></w:t>
      </w:r>
      <w:r>
        <w:t></w:t>
      </w:r>
      <w:r>
        <w:rPr>
          <w:rFonts w:hint="eastAsia"/>
        </w:rPr>
        <w:t>но</w:t>
      </w:r>
      <w:r>
        <w:t></w:t>
      </w:r>
      <w:r>
        <w:rPr>
          <w:rFonts w:hint="eastAsia"/>
        </w:rPr>
        <w:t>и</w:t>
      </w:r>
      <w:r>
        <w:t></w:t>
      </w:r>
      <w:r>
        <w:rPr>
          <w:rFonts w:hint="eastAsia"/>
        </w:rPr>
        <w:t>самые</w:t>
      </w:r>
      <w:r>
        <w:t></w:t>
      </w:r>
      <w:r>
        <w:rPr>
          <w:rFonts w:hint="eastAsia"/>
        </w:rPr>
        <w:t>древние</w:t>
      </w:r>
      <w:r>
        <w:t></w:t>
      </w:r>
      <w:r>
        <w:rPr>
          <w:rFonts w:hint="eastAsia"/>
        </w:rPr>
        <w:t>жанры</w:t>
      </w:r>
      <w:r>
        <w:t></w:t>
      </w:r>
      <w:r>
        <w:rPr>
          <w:rFonts w:hint="eastAsia"/>
        </w:rPr>
        <w:t>фольклора</w:t>
      </w:r>
      <w:r>
        <w:t></w:t>
      </w:r>
      <w:r>
        <w:rPr>
          <w:rFonts w:hint="eastAsia"/>
        </w:rPr>
        <w:t>и</w:t>
      </w:r>
      <w:r>
        <w:t></w:t>
      </w:r>
      <w:r>
        <w:rPr>
          <w:rFonts w:hint="eastAsia"/>
        </w:rPr>
        <w:t>письменной</w:t>
      </w:r>
      <w:r>
        <w:t></w:t>
      </w:r>
      <w:r>
        <w:rPr>
          <w:rFonts w:hint="eastAsia"/>
        </w:rPr>
        <w:t>литературы</w:t>
      </w:r>
      <w:r>
        <w:t></w:t>
      </w:r>
      <w:r>
        <w:rPr>
          <w:rFonts w:hint="eastAsia"/>
        </w:rPr>
        <w:t>выросли</w:t>
      </w:r>
      <w:r>
        <w:t></w:t>
      </w:r>
      <w:r>
        <w:rPr>
          <w:rFonts w:hint="eastAsia"/>
        </w:rPr>
        <w:t>в</w:t>
      </w:r>
      <w:r>
        <w:t></w:t>
      </w:r>
      <w:r>
        <w:rPr>
          <w:rFonts w:hint="eastAsia"/>
        </w:rPr>
        <w:t>конечном</w:t>
      </w:r>
      <w:r>
        <w:t></w:t>
      </w:r>
      <w:r>
        <w:rPr>
          <w:rFonts w:hint="eastAsia"/>
        </w:rPr>
        <w:t>итоге</w:t>
      </w:r>
      <w:r>
        <w:t></w:t>
      </w:r>
      <w:r>
        <w:rPr>
          <w:rFonts w:hint="eastAsia"/>
        </w:rPr>
        <w:t>из</w:t>
      </w:r>
      <w:r>
        <w:t></w:t>
      </w:r>
      <w:r>
        <w:rPr>
          <w:rFonts w:hint="eastAsia"/>
        </w:rPr>
        <w:t>мифологии</w:t>
      </w:r>
      <w:r>
        <w:t></w:t>
      </w:r>
      <w:r>
        <w:t></w:t>
      </w:r>
      <w:r>
        <w:t></w:t>
      </w:r>
      <w:r>
        <w:t></w:t>
      </w:r>
      <w:r>
        <w:t></w:t>
      </w:r>
      <w:r>
        <w:t></w:t>
      </w:r>
      <w:r>
        <w:t></w:t>
      </w:r>
      <w:r>
        <w:t></w:t>
      </w:r>
      <w:r>
        <w:t></w:t>
      </w:r>
      <w:r>
        <w:t></w:t>
      </w:r>
      <w:r>
        <w:t></w:t>
      </w:r>
      <w:bookmarkStart w:id="0" w:name="_GoBack"/>
      <w:bookmarkEnd w:id="0"/>
    </w:p>
    <w:sectPr w:rsidR="001123A4" w:rsidRPr="001123A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476" w:rsidRDefault="00D57476">
      <w:pPr>
        <w:spacing w:after="0" w:line="240" w:lineRule="auto"/>
      </w:pPr>
      <w:r>
        <w:separator/>
      </w:r>
    </w:p>
  </w:endnote>
  <w:endnote w:type="continuationSeparator" w:id="0">
    <w:p w:rsidR="00D57476" w:rsidRDefault="00D57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476" w:rsidRDefault="00D57476"/>
    <w:p w:rsidR="00D57476" w:rsidRDefault="00D57476"/>
    <w:p w:rsidR="00D57476" w:rsidRDefault="00D57476"/>
    <w:p w:rsidR="00D57476" w:rsidRDefault="00D57476"/>
    <w:p w:rsidR="00D57476" w:rsidRDefault="00D57476"/>
    <w:p w:rsidR="00D57476" w:rsidRDefault="00D57476"/>
    <w:p w:rsidR="00D57476" w:rsidRDefault="00D5747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476" w:rsidRDefault="00D574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57476" w:rsidRDefault="00D574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57476" w:rsidRDefault="00D57476"/>
    <w:p w:rsidR="00D57476" w:rsidRDefault="00D57476"/>
    <w:p w:rsidR="00D57476" w:rsidRDefault="00D5747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476" w:rsidRDefault="00D57476"/>
                          <w:p w:rsidR="00D57476" w:rsidRDefault="00D5747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57476" w:rsidRDefault="00D57476"/>
                    <w:p w:rsidR="00D57476" w:rsidRDefault="00D5747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57476" w:rsidRDefault="00D57476"/>
    <w:p w:rsidR="00D57476" w:rsidRDefault="00D57476">
      <w:pPr>
        <w:rPr>
          <w:sz w:val="2"/>
          <w:szCs w:val="2"/>
        </w:rPr>
      </w:pPr>
    </w:p>
    <w:p w:rsidR="00D57476" w:rsidRDefault="00D57476"/>
    <w:p w:rsidR="00D57476" w:rsidRDefault="00D57476">
      <w:pPr>
        <w:spacing w:after="0" w:line="240" w:lineRule="auto"/>
      </w:pPr>
    </w:p>
  </w:footnote>
  <w:footnote w:type="continuationSeparator" w:id="0">
    <w:p w:rsidR="00D57476" w:rsidRDefault="00D57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476"/>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63811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18512-FE9B-49A5-AF96-CC08976F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20174</TotalTime>
  <Pages>3</Pages>
  <Words>530</Words>
  <Characters>3022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1308</cp:revision>
  <cp:lastPrinted>2009-02-06T05:36:00Z</cp:lastPrinted>
  <dcterms:created xsi:type="dcterms:W3CDTF">2023-09-07T12:38:00Z</dcterms:created>
  <dcterms:modified xsi:type="dcterms:W3CDTF">2023-11-29T10:20:00Z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