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00F84" w14:textId="7F5A88BB" w:rsidR="007103C1" w:rsidRDefault="007F737B" w:rsidP="007F737B">
      <w:r w:rsidRPr="007F737B">
        <w:rPr>
          <w:rFonts w:hint="eastAsia"/>
        </w:rPr>
        <w:t>Рызин</w:t>
      </w:r>
      <w:r w:rsidRPr="007F737B">
        <w:t xml:space="preserve"> </w:t>
      </w:r>
      <w:r w:rsidRPr="007F737B">
        <w:rPr>
          <w:rFonts w:hint="eastAsia"/>
        </w:rPr>
        <w:t>Денис</w:t>
      </w:r>
      <w:r w:rsidRPr="007F737B">
        <w:t xml:space="preserve"> </w:t>
      </w:r>
      <w:r w:rsidRPr="007F737B">
        <w:rPr>
          <w:rFonts w:hint="eastAsia"/>
        </w:rPr>
        <w:t>Александрович</w:t>
      </w:r>
      <w:r>
        <w:t xml:space="preserve"> </w:t>
      </w:r>
      <w:r w:rsidRPr="007F737B">
        <w:rPr>
          <w:rFonts w:hint="eastAsia"/>
        </w:rPr>
        <w:t>Методический</w:t>
      </w:r>
      <w:r w:rsidRPr="007F737B">
        <w:t xml:space="preserve"> </w:t>
      </w:r>
      <w:r w:rsidRPr="007F737B">
        <w:rPr>
          <w:rFonts w:hint="eastAsia"/>
        </w:rPr>
        <w:t>инструментарий</w:t>
      </w:r>
      <w:r w:rsidRPr="007F737B">
        <w:t xml:space="preserve"> </w:t>
      </w:r>
      <w:r w:rsidRPr="007F737B">
        <w:rPr>
          <w:rFonts w:hint="eastAsia"/>
        </w:rPr>
        <w:t>регулирования</w:t>
      </w:r>
      <w:r w:rsidRPr="007F737B">
        <w:t xml:space="preserve"> </w:t>
      </w:r>
      <w:r w:rsidRPr="007F737B">
        <w:rPr>
          <w:rFonts w:hint="eastAsia"/>
        </w:rPr>
        <w:t>и</w:t>
      </w:r>
      <w:r w:rsidRPr="007F737B">
        <w:t xml:space="preserve"> </w:t>
      </w:r>
      <w:r w:rsidRPr="007F737B">
        <w:rPr>
          <w:rFonts w:hint="eastAsia"/>
        </w:rPr>
        <w:t>оценки</w:t>
      </w:r>
      <w:r w:rsidRPr="007F737B">
        <w:t xml:space="preserve"> </w:t>
      </w:r>
      <w:r w:rsidRPr="007F737B">
        <w:rPr>
          <w:rFonts w:hint="eastAsia"/>
        </w:rPr>
        <w:t>финансовых</w:t>
      </w:r>
      <w:r w:rsidRPr="007F737B">
        <w:t xml:space="preserve"> </w:t>
      </w:r>
      <w:r w:rsidRPr="007F737B">
        <w:rPr>
          <w:rFonts w:hint="eastAsia"/>
        </w:rPr>
        <w:t>рисков</w:t>
      </w:r>
      <w:r w:rsidRPr="007F737B">
        <w:t xml:space="preserve"> </w:t>
      </w:r>
      <w:r w:rsidRPr="007F737B">
        <w:rPr>
          <w:rFonts w:hint="eastAsia"/>
        </w:rPr>
        <w:t>в</w:t>
      </w:r>
      <w:r w:rsidRPr="007F737B">
        <w:t xml:space="preserve"> </w:t>
      </w:r>
      <w:r w:rsidRPr="007F737B">
        <w:rPr>
          <w:rFonts w:hint="eastAsia"/>
        </w:rPr>
        <w:t>коммерческих</w:t>
      </w:r>
      <w:r w:rsidRPr="007F737B">
        <w:t xml:space="preserve"> </w:t>
      </w:r>
      <w:r w:rsidRPr="007F737B">
        <w:rPr>
          <w:rFonts w:hint="eastAsia"/>
        </w:rPr>
        <w:t>корпоративных</w:t>
      </w:r>
      <w:r w:rsidRPr="007F737B">
        <w:t xml:space="preserve"> </w:t>
      </w:r>
      <w:r w:rsidRPr="007F737B">
        <w:rPr>
          <w:rFonts w:hint="eastAsia"/>
        </w:rPr>
        <w:t>организациях</w:t>
      </w:r>
    </w:p>
    <w:p w14:paraId="629D5D21" w14:textId="77777777" w:rsidR="007F737B" w:rsidRDefault="007F737B" w:rsidP="007F737B">
      <w:r>
        <w:rPr>
          <w:rFonts w:hint="eastAsia"/>
        </w:rPr>
        <w:t>ОГЛАВЛЕНИЕ</w:t>
      </w:r>
      <w:r>
        <w:t xml:space="preserve"> </w:t>
      </w:r>
      <w:r>
        <w:rPr>
          <w:rFonts w:hint="eastAsia"/>
        </w:rPr>
        <w:t>ДИССЕРТАЦИИ</w:t>
      </w:r>
    </w:p>
    <w:p w14:paraId="4A0AB1F9" w14:textId="77777777" w:rsidR="007F737B" w:rsidRDefault="007F737B" w:rsidP="007F737B">
      <w:r>
        <w:rPr>
          <w:rFonts w:hint="eastAsia"/>
        </w:rPr>
        <w:t>кандидат</w:t>
      </w:r>
      <w:r>
        <w:t xml:space="preserve"> </w:t>
      </w:r>
      <w:r>
        <w:rPr>
          <w:rFonts w:hint="eastAsia"/>
        </w:rPr>
        <w:t>наук</w:t>
      </w:r>
      <w:r>
        <w:t xml:space="preserve"> </w:t>
      </w:r>
      <w:r>
        <w:rPr>
          <w:rFonts w:hint="eastAsia"/>
        </w:rPr>
        <w:t>Рызин</w:t>
      </w:r>
      <w:r>
        <w:t xml:space="preserve"> </w:t>
      </w:r>
      <w:r>
        <w:rPr>
          <w:rFonts w:hint="eastAsia"/>
        </w:rPr>
        <w:t>Денис</w:t>
      </w:r>
      <w:r>
        <w:t xml:space="preserve"> </w:t>
      </w:r>
      <w:r>
        <w:rPr>
          <w:rFonts w:hint="eastAsia"/>
        </w:rPr>
        <w:t>Александрович</w:t>
      </w:r>
    </w:p>
    <w:p w14:paraId="175A8862" w14:textId="77777777" w:rsidR="007F737B" w:rsidRDefault="007F737B" w:rsidP="007F737B">
      <w:r>
        <w:rPr>
          <w:rFonts w:hint="eastAsia"/>
        </w:rPr>
        <w:t>ОГЛАВЛЕНИЕ</w:t>
      </w:r>
    </w:p>
    <w:p w14:paraId="072ED2CC" w14:textId="77777777" w:rsidR="007F737B" w:rsidRDefault="007F737B" w:rsidP="007F737B"/>
    <w:p w14:paraId="2A59A29E" w14:textId="77777777" w:rsidR="007F737B" w:rsidRDefault="007F737B" w:rsidP="007F737B">
      <w:r>
        <w:rPr>
          <w:rFonts w:hint="eastAsia"/>
        </w:rPr>
        <w:t>ВВЕДЕНИЕ</w:t>
      </w:r>
    </w:p>
    <w:p w14:paraId="4BC05E51" w14:textId="77777777" w:rsidR="007F737B" w:rsidRDefault="007F737B" w:rsidP="007F737B"/>
    <w:p w14:paraId="2DEF17E1" w14:textId="77777777" w:rsidR="007F737B" w:rsidRDefault="007F737B" w:rsidP="007F737B">
      <w:r>
        <w:t xml:space="preserve">1 </w:t>
      </w:r>
      <w:r>
        <w:rPr>
          <w:rFonts w:hint="eastAsia"/>
        </w:rPr>
        <w:t>ТЕОРЕТИКО</w:t>
      </w:r>
      <w:r>
        <w:t>-</w:t>
      </w:r>
      <w:r>
        <w:rPr>
          <w:rFonts w:hint="eastAsia"/>
        </w:rPr>
        <w:t>МЕТОДОЛОГИЧЕСКИЕ</w:t>
      </w:r>
      <w:r>
        <w:t xml:space="preserve"> </w:t>
      </w:r>
      <w:r>
        <w:rPr>
          <w:rFonts w:hint="eastAsia"/>
        </w:rPr>
        <w:t>АСПЕКТЫ</w:t>
      </w:r>
      <w:r>
        <w:t xml:space="preserve"> </w:t>
      </w:r>
      <w:r>
        <w:rPr>
          <w:rFonts w:hint="eastAsia"/>
        </w:rPr>
        <w:t>РЕГУЛИРОВАНИЯ</w:t>
      </w:r>
      <w:r>
        <w:t xml:space="preserve"> </w:t>
      </w:r>
      <w:r>
        <w:rPr>
          <w:rFonts w:hint="eastAsia"/>
        </w:rPr>
        <w:t>ФИНАНСОВЫМИ</w:t>
      </w:r>
      <w:r>
        <w:t xml:space="preserve"> </w:t>
      </w:r>
      <w:r>
        <w:rPr>
          <w:rFonts w:hint="eastAsia"/>
        </w:rPr>
        <w:t>РИСКАМИ</w:t>
      </w:r>
      <w:r>
        <w:t xml:space="preserve"> </w:t>
      </w:r>
      <w:r>
        <w:rPr>
          <w:rFonts w:hint="eastAsia"/>
        </w:rPr>
        <w:t>В</w:t>
      </w:r>
      <w:r>
        <w:t xml:space="preserve"> </w:t>
      </w:r>
      <w:r>
        <w:rPr>
          <w:rFonts w:hint="eastAsia"/>
        </w:rPr>
        <w:t>КОММЕРЧЕСКИХ</w:t>
      </w:r>
      <w:r>
        <w:t xml:space="preserve"> </w:t>
      </w:r>
      <w:r>
        <w:rPr>
          <w:rFonts w:hint="eastAsia"/>
        </w:rPr>
        <w:t>КОРПОРАТИВНЫХ</w:t>
      </w:r>
      <w:r>
        <w:t xml:space="preserve"> </w:t>
      </w:r>
      <w:r>
        <w:rPr>
          <w:rFonts w:hint="eastAsia"/>
        </w:rPr>
        <w:t>ОРГАНИЗАЦИЯХ</w:t>
      </w:r>
    </w:p>
    <w:p w14:paraId="4873CD08" w14:textId="77777777" w:rsidR="007F737B" w:rsidRDefault="007F737B" w:rsidP="007F737B"/>
    <w:p w14:paraId="1D8D91E3" w14:textId="77777777" w:rsidR="007F737B" w:rsidRDefault="007F737B" w:rsidP="007F737B">
      <w:r>
        <w:t xml:space="preserve">1.1 </w:t>
      </w:r>
      <w:r>
        <w:rPr>
          <w:rFonts w:hint="eastAsia"/>
        </w:rPr>
        <w:t>Исследование</w:t>
      </w:r>
      <w:r>
        <w:t xml:space="preserve"> </w:t>
      </w:r>
      <w:r>
        <w:rPr>
          <w:rFonts w:hint="eastAsia"/>
        </w:rPr>
        <w:t>экономического</w:t>
      </w:r>
      <w:r>
        <w:t xml:space="preserve"> </w:t>
      </w:r>
      <w:r>
        <w:rPr>
          <w:rFonts w:hint="eastAsia"/>
        </w:rPr>
        <w:t>содержания</w:t>
      </w:r>
      <w:r>
        <w:t xml:space="preserve"> </w:t>
      </w:r>
      <w:r>
        <w:rPr>
          <w:rFonts w:hint="eastAsia"/>
        </w:rPr>
        <w:t>и</w:t>
      </w:r>
      <w:r>
        <w:t xml:space="preserve"> </w:t>
      </w:r>
      <w:r>
        <w:rPr>
          <w:rFonts w:hint="eastAsia"/>
        </w:rPr>
        <w:t>функций</w:t>
      </w:r>
      <w:r>
        <w:t xml:space="preserve"> </w:t>
      </w:r>
      <w:r>
        <w:rPr>
          <w:rFonts w:hint="eastAsia"/>
        </w:rPr>
        <w:t>финансовых</w:t>
      </w:r>
      <w:r>
        <w:t xml:space="preserve"> </w:t>
      </w:r>
      <w:r>
        <w:rPr>
          <w:rFonts w:hint="eastAsia"/>
        </w:rPr>
        <w:t>рисков</w:t>
      </w:r>
    </w:p>
    <w:p w14:paraId="5B226D1B" w14:textId="77777777" w:rsidR="007F737B" w:rsidRDefault="007F737B" w:rsidP="007F737B"/>
    <w:p w14:paraId="52C09520" w14:textId="77777777" w:rsidR="007F737B" w:rsidRDefault="007F737B" w:rsidP="007F737B">
      <w:r>
        <w:t xml:space="preserve">1.2 </w:t>
      </w:r>
      <w:r>
        <w:rPr>
          <w:rFonts w:hint="eastAsia"/>
        </w:rPr>
        <w:t>Классификация</w:t>
      </w:r>
      <w:r>
        <w:t xml:space="preserve"> </w:t>
      </w:r>
      <w:r>
        <w:rPr>
          <w:rFonts w:hint="eastAsia"/>
        </w:rPr>
        <w:t>видов</w:t>
      </w:r>
      <w:r>
        <w:t xml:space="preserve"> </w:t>
      </w:r>
      <w:r>
        <w:rPr>
          <w:rFonts w:hint="eastAsia"/>
        </w:rPr>
        <w:t>финансовых</w:t>
      </w:r>
      <w:r>
        <w:t xml:space="preserve"> </w:t>
      </w:r>
      <w:r>
        <w:rPr>
          <w:rFonts w:hint="eastAsia"/>
        </w:rPr>
        <w:t>рисков</w:t>
      </w:r>
      <w:r>
        <w:t xml:space="preserve"> </w:t>
      </w:r>
      <w:r>
        <w:rPr>
          <w:rFonts w:hint="eastAsia"/>
        </w:rPr>
        <w:t>в</w:t>
      </w:r>
      <w:r>
        <w:t xml:space="preserve"> </w:t>
      </w:r>
      <w:r>
        <w:rPr>
          <w:rFonts w:hint="eastAsia"/>
        </w:rPr>
        <w:t>системе</w:t>
      </w:r>
      <w:r>
        <w:t xml:space="preserve"> </w:t>
      </w:r>
      <w:r>
        <w:rPr>
          <w:rFonts w:hint="eastAsia"/>
        </w:rPr>
        <w:t>финансового</w:t>
      </w:r>
      <w:r>
        <w:t xml:space="preserve"> </w:t>
      </w:r>
      <w:r>
        <w:rPr>
          <w:rFonts w:hint="eastAsia"/>
        </w:rPr>
        <w:t>менеджмента</w:t>
      </w:r>
    </w:p>
    <w:p w14:paraId="4125D12E" w14:textId="77777777" w:rsidR="007F737B" w:rsidRDefault="007F737B" w:rsidP="007F737B"/>
    <w:p w14:paraId="62D6A268" w14:textId="77777777" w:rsidR="007F737B" w:rsidRDefault="007F737B" w:rsidP="007F737B">
      <w:r>
        <w:t xml:space="preserve">1.3 </w:t>
      </w:r>
      <w:r>
        <w:rPr>
          <w:rFonts w:hint="eastAsia"/>
        </w:rPr>
        <w:t>Методологическое</w:t>
      </w:r>
      <w:r>
        <w:t xml:space="preserve"> </w:t>
      </w:r>
      <w:r>
        <w:rPr>
          <w:rFonts w:hint="eastAsia"/>
        </w:rPr>
        <w:t>обоснование</w:t>
      </w:r>
      <w:r>
        <w:t xml:space="preserve"> </w:t>
      </w:r>
      <w:r>
        <w:rPr>
          <w:rFonts w:hint="eastAsia"/>
        </w:rPr>
        <w:t>инструментария</w:t>
      </w:r>
      <w:r>
        <w:t xml:space="preserve"> </w:t>
      </w:r>
      <w:r>
        <w:rPr>
          <w:rFonts w:hint="eastAsia"/>
        </w:rPr>
        <w:t>системного</w:t>
      </w:r>
      <w:r>
        <w:t xml:space="preserve"> </w:t>
      </w:r>
      <w:r>
        <w:rPr>
          <w:rFonts w:hint="eastAsia"/>
        </w:rPr>
        <w:t>регулирования</w:t>
      </w:r>
      <w:r>
        <w:t xml:space="preserve"> </w:t>
      </w:r>
      <w:r>
        <w:rPr>
          <w:rFonts w:hint="eastAsia"/>
        </w:rPr>
        <w:t>финансовыми</w:t>
      </w:r>
      <w:r>
        <w:t xml:space="preserve"> </w:t>
      </w:r>
      <w:r>
        <w:rPr>
          <w:rFonts w:hint="eastAsia"/>
        </w:rPr>
        <w:t>рисками</w:t>
      </w:r>
      <w:r>
        <w:t xml:space="preserve"> </w:t>
      </w:r>
      <w:r>
        <w:rPr>
          <w:rFonts w:hint="eastAsia"/>
        </w:rPr>
        <w:t>коммерческих</w:t>
      </w:r>
      <w:r>
        <w:t xml:space="preserve"> </w:t>
      </w:r>
      <w:r>
        <w:rPr>
          <w:rFonts w:hint="eastAsia"/>
        </w:rPr>
        <w:t>корпоративных</w:t>
      </w:r>
      <w:r>
        <w:t xml:space="preserve"> </w:t>
      </w:r>
      <w:r>
        <w:rPr>
          <w:rFonts w:hint="eastAsia"/>
        </w:rPr>
        <w:t>организаций</w:t>
      </w:r>
    </w:p>
    <w:p w14:paraId="5F2161AC" w14:textId="77777777" w:rsidR="007F737B" w:rsidRDefault="007F737B" w:rsidP="007F737B"/>
    <w:p w14:paraId="1EACE0EC" w14:textId="77777777" w:rsidR="007F737B" w:rsidRDefault="007F737B" w:rsidP="007F737B">
      <w:r>
        <w:t xml:space="preserve">2 </w:t>
      </w:r>
      <w:r>
        <w:rPr>
          <w:rFonts w:hint="eastAsia"/>
        </w:rPr>
        <w:t>ОЦЕНКА</w:t>
      </w:r>
      <w:r>
        <w:t xml:space="preserve"> </w:t>
      </w:r>
      <w:r>
        <w:rPr>
          <w:rFonts w:hint="eastAsia"/>
        </w:rPr>
        <w:t>СИСТЕМЫ</w:t>
      </w:r>
      <w:r>
        <w:t xml:space="preserve"> </w:t>
      </w:r>
      <w:r>
        <w:rPr>
          <w:rFonts w:hint="eastAsia"/>
        </w:rPr>
        <w:t>РЕГУЛИРОВАНИЯ</w:t>
      </w:r>
      <w:r>
        <w:t xml:space="preserve"> </w:t>
      </w:r>
      <w:r>
        <w:rPr>
          <w:rFonts w:hint="eastAsia"/>
        </w:rPr>
        <w:t>ФИНАНСОВЫМИ</w:t>
      </w:r>
      <w:r>
        <w:t xml:space="preserve"> </w:t>
      </w:r>
      <w:r>
        <w:rPr>
          <w:rFonts w:hint="eastAsia"/>
        </w:rPr>
        <w:t>РИСКАМИ</w:t>
      </w:r>
      <w:r>
        <w:t xml:space="preserve"> </w:t>
      </w:r>
      <w:r>
        <w:rPr>
          <w:rFonts w:hint="eastAsia"/>
        </w:rPr>
        <w:t>В</w:t>
      </w:r>
      <w:r>
        <w:t xml:space="preserve"> </w:t>
      </w:r>
      <w:r>
        <w:rPr>
          <w:rFonts w:hint="eastAsia"/>
        </w:rPr>
        <w:t>КОММЕРЧЕСКИХ</w:t>
      </w:r>
      <w:r>
        <w:t xml:space="preserve"> </w:t>
      </w:r>
      <w:r>
        <w:rPr>
          <w:rFonts w:hint="eastAsia"/>
        </w:rPr>
        <w:t>КОРПОРАТИВНЫХ</w:t>
      </w:r>
      <w:r>
        <w:t xml:space="preserve"> </w:t>
      </w:r>
      <w:r>
        <w:rPr>
          <w:rFonts w:hint="eastAsia"/>
        </w:rPr>
        <w:t>ОРГАНИЗАЦИЯХ</w:t>
      </w:r>
    </w:p>
    <w:p w14:paraId="693D849D" w14:textId="77777777" w:rsidR="007F737B" w:rsidRDefault="007F737B" w:rsidP="007F737B"/>
    <w:p w14:paraId="781574CA" w14:textId="77777777" w:rsidR="007F737B" w:rsidRDefault="007F737B" w:rsidP="007F737B">
      <w:r>
        <w:t xml:space="preserve">2.1 </w:t>
      </w:r>
      <w:r>
        <w:rPr>
          <w:rFonts w:hint="eastAsia"/>
        </w:rPr>
        <w:t>Идентификация</w:t>
      </w:r>
      <w:r>
        <w:t xml:space="preserve"> </w:t>
      </w:r>
      <w:r>
        <w:rPr>
          <w:rFonts w:hint="eastAsia"/>
        </w:rPr>
        <w:t>и</w:t>
      </w:r>
      <w:r>
        <w:t xml:space="preserve"> </w:t>
      </w:r>
      <w:r>
        <w:rPr>
          <w:rFonts w:hint="eastAsia"/>
        </w:rPr>
        <w:t>оценка</w:t>
      </w:r>
      <w:r>
        <w:t xml:space="preserve"> </w:t>
      </w:r>
      <w:r>
        <w:rPr>
          <w:rFonts w:hint="eastAsia"/>
        </w:rPr>
        <w:t>финансовых</w:t>
      </w:r>
      <w:r>
        <w:t xml:space="preserve"> </w:t>
      </w:r>
      <w:r>
        <w:rPr>
          <w:rFonts w:hint="eastAsia"/>
        </w:rPr>
        <w:t>рисков</w:t>
      </w:r>
      <w:r>
        <w:t xml:space="preserve"> </w:t>
      </w:r>
      <w:r>
        <w:rPr>
          <w:rFonts w:hint="eastAsia"/>
        </w:rPr>
        <w:t>коммерческих</w:t>
      </w:r>
      <w:r>
        <w:t xml:space="preserve"> </w:t>
      </w:r>
      <w:r>
        <w:rPr>
          <w:rFonts w:hint="eastAsia"/>
        </w:rPr>
        <w:t>корпоративных</w:t>
      </w:r>
      <w:r>
        <w:t xml:space="preserve"> </w:t>
      </w:r>
      <w:r>
        <w:rPr>
          <w:rFonts w:hint="eastAsia"/>
        </w:rPr>
        <w:t>организаций</w:t>
      </w:r>
      <w:r>
        <w:t xml:space="preserve"> </w:t>
      </w:r>
      <w:r>
        <w:rPr>
          <w:rFonts w:hint="eastAsia"/>
        </w:rPr>
        <w:t>на</w:t>
      </w:r>
      <w:r>
        <w:t xml:space="preserve"> </w:t>
      </w:r>
      <w:r>
        <w:rPr>
          <w:rFonts w:hint="eastAsia"/>
        </w:rPr>
        <w:t>мезоуровне</w:t>
      </w:r>
    </w:p>
    <w:p w14:paraId="6A2E6FF4" w14:textId="77777777" w:rsidR="007F737B" w:rsidRDefault="007F737B" w:rsidP="007F737B"/>
    <w:p w14:paraId="1289C62D" w14:textId="77777777" w:rsidR="007F737B" w:rsidRDefault="007F737B" w:rsidP="007F737B">
      <w:r>
        <w:t xml:space="preserve">2.2 </w:t>
      </w:r>
      <w:r>
        <w:rPr>
          <w:rFonts w:hint="eastAsia"/>
        </w:rPr>
        <w:t>Оценка</w:t>
      </w:r>
      <w:r>
        <w:t xml:space="preserve"> </w:t>
      </w:r>
      <w:r>
        <w:rPr>
          <w:rFonts w:hint="eastAsia"/>
        </w:rPr>
        <w:t>риск</w:t>
      </w:r>
      <w:r>
        <w:t>-</w:t>
      </w:r>
      <w:r>
        <w:rPr>
          <w:rFonts w:hint="eastAsia"/>
        </w:rPr>
        <w:t>профиля</w:t>
      </w:r>
      <w:r>
        <w:t xml:space="preserve"> </w:t>
      </w:r>
      <w:r>
        <w:rPr>
          <w:rFonts w:hint="eastAsia"/>
        </w:rPr>
        <w:t>хозяйственных</w:t>
      </w:r>
      <w:r>
        <w:t xml:space="preserve"> </w:t>
      </w:r>
      <w:r>
        <w:rPr>
          <w:rFonts w:hint="eastAsia"/>
        </w:rPr>
        <w:t>обществ</w:t>
      </w:r>
      <w:r>
        <w:t xml:space="preserve"> </w:t>
      </w:r>
      <w:r>
        <w:rPr>
          <w:rFonts w:hint="eastAsia"/>
        </w:rPr>
        <w:t>на</w:t>
      </w:r>
      <w:r>
        <w:t xml:space="preserve"> </w:t>
      </w:r>
      <w:r>
        <w:rPr>
          <w:rFonts w:hint="eastAsia"/>
        </w:rPr>
        <w:t>микроуровне</w:t>
      </w:r>
    </w:p>
    <w:p w14:paraId="4A845A5A" w14:textId="77777777" w:rsidR="007F737B" w:rsidRDefault="007F737B" w:rsidP="007F737B"/>
    <w:p w14:paraId="528B1CC4" w14:textId="77777777" w:rsidR="007F737B" w:rsidRDefault="007F737B" w:rsidP="007F737B">
      <w:r>
        <w:t xml:space="preserve">2.3 </w:t>
      </w:r>
      <w:r>
        <w:rPr>
          <w:rFonts w:hint="eastAsia"/>
        </w:rPr>
        <w:t>Реализация</w:t>
      </w:r>
      <w:r>
        <w:t xml:space="preserve"> </w:t>
      </w:r>
      <w:r>
        <w:rPr>
          <w:rFonts w:hint="eastAsia"/>
        </w:rPr>
        <w:t>и</w:t>
      </w:r>
      <w:r>
        <w:t xml:space="preserve"> </w:t>
      </w:r>
      <w:r>
        <w:rPr>
          <w:rFonts w:hint="eastAsia"/>
        </w:rPr>
        <w:t>адаптация</w:t>
      </w:r>
      <w:r>
        <w:t xml:space="preserve"> </w:t>
      </w:r>
      <w:r>
        <w:rPr>
          <w:rFonts w:hint="eastAsia"/>
        </w:rPr>
        <w:t>информационного</w:t>
      </w:r>
      <w:r>
        <w:t xml:space="preserve"> </w:t>
      </w:r>
      <w:r>
        <w:rPr>
          <w:rFonts w:hint="eastAsia"/>
        </w:rPr>
        <w:t>стандарта</w:t>
      </w:r>
      <w:r>
        <w:t xml:space="preserve"> </w:t>
      </w:r>
      <w:r>
        <w:rPr>
          <w:rFonts w:hint="eastAsia"/>
        </w:rPr>
        <w:t>в</w:t>
      </w:r>
      <w:r>
        <w:t xml:space="preserve"> </w:t>
      </w:r>
      <w:r>
        <w:rPr>
          <w:rFonts w:hint="eastAsia"/>
        </w:rPr>
        <w:t>системе</w:t>
      </w:r>
      <w:r>
        <w:t xml:space="preserve"> </w:t>
      </w:r>
      <w:r>
        <w:rPr>
          <w:rFonts w:hint="eastAsia"/>
        </w:rPr>
        <w:t>регулирования</w:t>
      </w:r>
      <w:r>
        <w:t xml:space="preserve"> </w:t>
      </w:r>
      <w:r>
        <w:rPr>
          <w:rFonts w:hint="eastAsia"/>
        </w:rPr>
        <w:t>финансовыми</w:t>
      </w:r>
      <w:r>
        <w:t xml:space="preserve"> </w:t>
      </w:r>
      <w:r>
        <w:rPr>
          <w:rFonts w:hint="eastAsia"/>
        </w:rPr>
        <w:t>рисками</w:t>
      </w:r>
      <w:r>
        <w:t xml:space="preserve"> </w:t>
      </w:r>
      <w:r>
        <w:rPr>
          <w:rFonts w:hint="eastAsia"/>
        </w:rPr>
        <w:t>хозяйствующих</w:t>
      </w:r>
      <w:r>
        <w:t xml:space="preserve"> </w:t>
      </w:r>
      <w:r>
        <w:rPr>
          <w:rFonts w:hint="eastAsia"/>
        </w:rPr>
        <w:t>обществ</w:t>
      </w:r>
    </w:p>
    <w:p w14:paraId="3DDB5E86" w14:textId="77777777" w:rsidR="007F737B" w:rsidRDefault="007F737B" w:rsidP="007F737B"/>
    <w:p w14:paraId="23C613EC" w14:textId="77777777" w:rsidR="007F737B" w:rsidRDefault="007F737B" w:rsidP="007F737B">
      <w:r>
        <w:lastRenderedPageBreak/>
        <w:t xml:space="preserve">3 </w:t>
      </w:r>
      <w:r>
        <w:rPr>
          <w:rFonts w:hint="eastAsia"/>
        </w:rPr>
        <w:t>РАЗВИТИЕ</w:t>
      </w:r>
      <w:r>
        <w:t xml:space="preserve"> </w:t>
      </w:r>
      <w:r>
        <w:rPr>
          <w:rFonts w:hint="eastAsia"/>
        </w:rPr>
        <w:t>МЕТОДИЧЕСКИХ</w:t>
      </w:r>
      <w:r>
        <w:t xml:space="preserve"> </w:t>
      </w:r>
      <w:r>
        <w:rPr>
          <w:rFonts w:hint="eastAsia"/>
        </w:rPr>
        <w:t>ПОДХОДОВ</w:t>
      </w:r>
      <w:r>
        <w:t xml:space="preserve"> </w:t>
      </w:r>
      <w:r>
        <w:rPr>
          <w:rFonts w:hint="eastAsia"/>
        </w:rPr>
        <w:t>К</w:t>
      </w:r>
      <w:r>
        <w:t xml:space="preserve"> </w:t>
      </w:r>
      <w:r>
        <w:rPr>
          <w:rFonts w:hint="eastAsia"/>
        </w:rPr>
        <w:t>РЕГУЛИРОВАНИЮ</w:t>
      </w:r>
      <w:r>
        <w:t xml:space="preserve"> </w:t>
      </w:r>
      <w:r>
        <w:rPr>
          <w:rFonts w:hint="eastAsia"/>
        </w:rPr>
        <w:t>И</w:t>
      </w:r>
      <w:r>
        <w:t xml:space="preserve"> </w:t>
      </w:r>
      <w:r>
        <w:rPr>
          <w:rFonts w:hint="eastAsia"/>
        </w:rPr>
        <w:t>ОЦЕНКЕ</w:t>
      </w:r>
      <w:r>
        <w:t xml:space="preserve"> </w:t>
      </w:r>
      <w:r>
        <w:rPr>
          <w:rFonts w:hint="eastAsia"/>
        </w:rPr>
        <w:t>ФИНАНСОВЫХ</w:t>
      </w:r>
      <w:r>
        <w:t xml:space="preserve"> </w:t>
      </w:r>
      <w:r>
        <w:rPr>
          <w:rFonts w:hint="eastAsia"/>
        </w:rPr>
        <w:t>РИСКОВ</w:t>
      </w:r>
      <w:r>
        <w:t xml:space="preserve"> </w:t>
      </w:r>
      <w:r>
        <w:rPr>
          <w:rFonts w:hint="eastAsia"/>
        </w:rPr>
        <w:t>В</w:t>
      </w:r>
      <w:r>
        <w:t xml:space="preserve"> </w:t>
      </w:r>
      <w:r>
        <w:rPr>
          <w:rFonts w:hint="eastAsia"/>
        </w:rPr>
        <w:t>КОММЕРЧЕСКИХ</w:t>
      </w:r>
      <w:r>
        <w:t xml:space="preserve"> </w:t>
      </w:r>
      <w:r>
        <w:rPr>
          <w:rFonts w:hint="eastAsia"/>
        </w:rPr>
        <w:t>КОРПОРАТИВНЫХ</w:t>
      </w:r>
      <w:r>
        <w:t xml:space="preserve"> </w:t>
      </w:r>
      <w:r>
        <w:rPr>
          <w:rFonts w:hint="eastAsia"/>
        </w:rPr>
        <w:t>ОРГАНИЗАЦИЯХ</w:t>
      </w:r>
    </w:p>
    <w:p w14:paraId="00F70507" w14:textId="77777777" w:rsidR="007F737B" w:rsidRDefault="007F737B" w:rsidP="007F737B"/>
    <w:p w14:paraId="1F888B2D" w14:textId="77777777" w:rsidR="007F737B" w:rsidRDefault="007F737B" w:rsidP="007F737B">
      <w:r>
        <w:t xml:space="preserve">3.1 </w:t>
      </w:r>
      <w:r>
        <w:rPr>
          <w:rFonts w:hint="eastAsia"/>
        </w:rPr>
        <w:t>Основные</w:t>
      </w:r>
      <w:r>
        <w:t xml:space="preserve"> </w:t>
      </w:r>
      <w:r>
        <w:rPr>
          <w:rFonts w:hint="eastAsia"/>
        </w:rPr>
        <w:t>положения</w:t>
      </w:r>
      <w:r>
        <w:t xml:space="preserve"> </w:t>
      </w:r>
      <w:r>
        <w:rPr>
          <w:rFonts w:hint="eastAsia"/>
        </w:rPr>
        <w:t>современной</w:t>
      </w:r>
      <w:r>
        <w:t xml:space="preserve"> </w:t>
      </w:r>
      <w:r>
        <w:rPr>
          <w:rFonts w:hint="eastAsia"/>
        </w:rPr>
        <w:t>теории</w:t>
      </w:r>
      <w:r>
        <w:t xml:space="preserve"> </w:t>
      </w:r>
      <w:r>
        <w:rPr>
          <w:rFonts w:hint="eastAsia"/>
        </w:rPr>
        <w:t>принятия</w:t>
      </w:r>
      <w:r>
        <w:t xml:space="preserve"> </w:t>
      </w:r>
      <w:r>
        <w:rPr>
          <w:rFonts w:hint="eastAsia"/>
        </w:rPr>
        <w:t>финансовых</w:t>
      </w:r>
      <w:r>
        <w:t xml:space="preserve"> </w:t>
      </w:r>
      <w:r>
        <w:rPr>
          <w:rFonts w:hint="eastAsia"/>
        </w:rPr>
        <w:t>риск</w:t>
      </w:r>
      <w:r>
        <w:t>-</w:t>
      </w:r>
      <w:r>
        <w:rPr>
          <w:rFonts w:hint="eastAsia"/>
        </w:rPr>
        <w:t>решений</w:t>
      </w:r>
    </w:p>
    <w:p w14:paraId="54500893" w14:textId="77777777" w:rsidR="007F737B" w:rsidRDefault="007F737B" w:rsidP="007F737B"/>
    <w:p w14:paraId="1D65E2D5" w14:textId="77777777" w:rsidR="007F737B" w:rsidRDefault="007F737B" w:rsidP="007F737B">
      <w:r>
        <w:t xml:space="preserve">3.2 </w:t>
      </w:r>
      <w:r>
        <w:rPr>
          <w:rFonts w:hint="eastAsia"/>
        </w:rPr>
        <w:t>Альтернативная</w:t>
      </w:r>
      <w:r>
        <w:t xml:space="preserve"> </w:t>
      </w:r>
      <w:r>
        <w:rPr>
          <w:rFonts w:hint="eastAsia"/>
        </w:rPr>
        <w:t>концепция</w:t>
      </w:r>
      <w:r>
        <w:t xml:space="preserve"> </w:t>
      </w:r>
      <w:r>
        <w:rPr>
          <w:rFonts w:hint="eastAsia"/>
        </w:rPr>
        <w:t>ожидаемых</w:t>
      </w:r>
      <w:r>
        <w:t xml:space="preserve"> </w:t>
      </w:r>
      <w:r>
        <w:rPr>
          <w:rFonts w:hint="eastAsia"/>
        </w:rPr>
        <w:t>и</w:t>
      </w:r>
      <w:r>
        <w:t xml:space="preserve"> </w:t>
      </w:r>
      <w:r>
        <w:rPr>
          <w:rFonts w:hint="eastAsia"/>
        </w:rPr>
        <w:t>неожидаемых</w:t>
      </w:r>
      <w:r>
        <w:t xml:space="preserve"> </w:t>
      </w:r>
      <w:r>
        <w:rPr>
          <w:rFonts w:hint="eastAsia"/>
        </w:rPr>
        <w:t>потерь</w:t>
      </w:r>
      <w:r>
        <w:t xml:space="preserve"> </w:t>
      </w:r>
      <w:r>
        <w:rPr>
          <w:rFonts w:hint="eastAsia"/>
        </w:rPr>
        <w:t>в</w:t>
      </w:r>
      <w:r>
        <w:t xml:space="preserve"> </w:t>
      </w:r>
      <w:r>
        <w:rPr>
          <w:rFonts w:hint="eastAsia"/>
        </w:rPr>
        <w:t>корпорациях</w:t>
      </w:r>
    </w:p>
    <w:p w14:paraId="68BBC511" w14:textId="77777777" w:rsidR="007F737B" w:rsidRDefault="007F737B" w:rsidP="007F737B"/>
    <w:p w14:paraId="06840627" w14:textId="77777777" w:rsidR="007F737B" w:rsidRDefault="007F737B" w:rsidP="007F737B">
      <w:r>
        <w:t xml:space="preserve">3.3 </w:t>
      </w:r>
      <w:r>
        <w:rPr>
          <w:rFonts w:hint="eastAsia"/>
        </w:rPr>
        <w:t>Совершенствование</w:t>
      </w:r>
      <w:r>
        <w:t xml:space="preserve"> </w:t>
      </w:r>
      <w:r>
        <w:rPr>
          <w:rFonts w:hint="eastAsia"/>
        </w:rPr>
        <w:t>инструментария</w:t>
      </w:r>
      <w:r>
        <w:t xml:space="preserve"> </w:t>
      </w:r>
      <w:r>
        <w:rPr>
          <w:rFonts w:hint="eastAsia"/>
        </w:rPr>
        <w:t>регулирования</w:t>
      </w:r>
      <w:r>
        <w:t xml:space="preserve"> </w:t>
      </w:r>
      <w:r>
        <w:rPr>
          <w:rFonts w:hint="eastAsia"/>
        </w:rPr>
        <w:t>и</w:t>
      </w:r>
      <w:r>
        <w:t xml:space="preserve"> </w:t>
      </w:r>
      <w:r>
        <w:rPr>
          <w:rFonts w:hint="eastAsia"/>
        </w:rPr>
        <w:t>оценки</w:t>
      </w:r>
      <w:r>
        <w:t xml:space="preserve"> </w:t>
      </w:r>
      <w:r>
        <w:rPr>
          <w:rFonts w:hint="eastAsia"/>
        </w:rPr>
        <w:t>финансовых</w:t>
      </w:r>
      <w:r>
        <w:t xml:space="preserve"> </w:t>
      </w:r>
      <w:r>
        <w:rPr>
          <w:rFonts w:hint="eastAsia"/>
        </w:rPr>
        <w:t>рисков</w:t>
      </w:r>
      <w:r>
        <w:t xml:space="preserve"> </w:t>
      </w:r>
      <w:r>
        <w:rPr>
          <w:rFonts w:hint="eastAsia"/>
        </w:rPr>
        <w:t>по</w:t>
      </w:r>
      <w:r>
        <w:t xml:space="preserve"> </w:t>
      </w:r>
      <w:r>
        <w:rPr>
          <w:rFonts w:hint="eastAsia"/>
        </w:rPr>
        <w:t>эффекту</w:t>
      </w:r>
      <w:r>
        <w:t xml:space="preserve"> </w:t>
      </w:r>
      <w:r>
        <w:rPr>
          <w:rFonts w:hint="eastAsia"/>
        </w:rPr>
        <w:t>финансового</w:t>
      </w:r>
      <w:r>
        <w:t xml:space="preserve"> </w:t>
      </w:r>
      <w:r>
        <w:rPr>
          <w:rFonts w:hint="eastAsia"/>
        </w:rPr>
        <w:t>левериджа</w:t>
      </w:r>
      <w:r>
        <w:t xml:space="preserve"> 172 3.3.1 </w:t>
      </w:r>
      <w:r>
        <w:rPr>
          <w:rFonts w:hint="eastAsia"/>
        </w:rPr>
        <w:t>Регулирование</w:t>
      </w:r>
      <w:r>
        <w:t xml:space="preserve"> </w:t>
      </w:r>
      <w:r>
        <w:rPr>
          <w:rFonts w:hint="eastAsia"/>
        </w:rPr>
        <w:t>и</w:t>
      </w:r>
      <w:r>
        <w:t xml:space="preserve"> </w:t>
      </w:r>
      <w:r>
        <w:rPr>
          <w:rFonts w:hint="eastAsia"/>
        </w:rPr>
        <w:t>оценка</w:t>
      </w:r>
      <w:r>
        <w:t xml:space="preserve"> </w:t>
      </w:r>
      <w:r>
        <w:rPr>
          <w:rFonts w:hint="eastAsia"/>
        </w:rPr>
        <w:t>текущего</w:t>
      </w:r>
      <w:r>
        <w:t xml:space="preserve"> </w:t>
      </w:r>
      <w:r>
        <w:rPr>
          <w:rFonts w:hint="eastAsia"/>
        </w:rPr>
        <w:t>финансового</w:t>
      </w:r>
      <w:r>
        <w:t xml:space="preserve"> </w:t>
      </w:r>
      <w:r>
        <w:rPr>
          <w:rFonts w:hint="eastAsia"/>
        </w:rPr>
        <w:t>риска</w:t>
      </w:r>
      <w:r>
        <w:t xml:space="preserve"> </w:t>
      </w:r>
      <w:r>
        <w:rPr>
          <w:rFonts w:hint="eastAsia"/>
        </w:rPr>
        <w:t>на</w:t>
      </w:r>
      <w:r>
        <w:t xml:space="preserve"> </w:t>
      </w:r>
      <w:r>
        <w:rPr>
          <w:rFonts w:hint="eastAsia"/>
        </w:rPr>
        <w:t>основе</w:t>
      </w:r>
      <w:r>
        <w:t xml:space="preserve"> </w:t>
      </w:r>
      <w:r>
        <w:rPr>
          <w:rFonts w:hint="eastAsia"/>
        </w:rPr>
        <w:t>метода</w:t>
      </w:r>
      <w:r>
        <w:t xml:space="preserve"> </w:t>
      </w:r>
      <w:r>
        <w:rPr>
          <w:rFonts w:hint="eastAsia"/>
        </w:rPr>
        <w:t>статистических</w:t>
      </w:r>
      <w:r>
        <w:t xml:space="preserve"> </w:t>
      </w:r>
      <w:r>
        <w:rPr>
          <w:rFonts w:hint="eastAsia"/>
        </w:rPr>
        <w:t>испытаний</w:t>
      </w:r>
      <w:r>
        <w:t xml:space="preserve"> </w:t>
      </w:r>
      <w:r>
        <w:rPr>
          <w:rFonts w:hint="eastAsia"/>
        </w:rPr>
        <w:t>Монте</w:t>
      </w:r>
      <w:r>
        <w:t>-</w:t>
      </w:r>
      <w:r>
        <w:rPr>
          <w:rFonts w:hint="eastAsia"/>
        </w:rPr>
        <w:t>Карло</w:t>
      </w:r>
      <w:r>
        <w:t xml:space="preserve"> </w:t>
      </w:r>
      <w:r>
        <w:rPr>
          <w:rFonts w:hint="eastAsia"/>
        </w:rPr>
        <w:t>в</w:t>
      </w:r>
      <w:r>
        <w:t xml:space="preserve"> </w:t>
      </w:r>
      <w:r>
        <w:rPr>
          <w:rFonts w:hint="eastAsia"/>
        </w:rPr>
        <w:t>программе</w:t>
      </w:r>
      <w:r>
        <w:t xml:space="preserve"> Oracle</w:t>
      </w:r>
    </w:p>
    <w:p w14:paraId="11ECCC01" w14:textId="77777777" w:rsidR="007F737B" w:rsidRDefault="007F737B" w:rsidP="007F737B"/>
    <w:p w14:paraId="445B00EE" w14:textId="77777777" w:rsidR="007F737B" w:rsidRDefault="007F737B" w:rsidP="007F737B">
      <w:r>
        <w:t>Crystal Ball -Excel</w:t>
      </w:r>
    </w:p>
    <w:p w14:paraId="723F77A2" w14:textId="77777777" w:rsidR="007F737B" w:rsidRDefault="007F737B" w:rsidP="007F737B"/>
    <w:p w14:paraId="07DD8581" w14:textId="77777777" w:rsidR="007F737B" w:rsidRDefault="007F737B" w:rsidP="007F737B">
      <w:r>
        <w:t xml:space="preserve">3.3.2 </w:t>
      </w:r>
      <w:r>
        <w:rPr>
          <w:rFonts w:hint="eastAsia"/>
        </w:rPr>
        <w:t>Разработка</w:t>
      </w:r>
      <w:r>
        <w:t xml:space="preserve"> </w:t>
      </w:r>
      <w:r>
        <w:rPr>
          <w:rFonts w:hint="eastAsia"/>
        </w:rPr>
        <w:t>и</w:t>
      </w:r>
      <w:r>
        <w:t xml:space="preserve"> </w:t>
      </w:r>
      <w:r>
        <w:rPr>
          <w:rFonts w:hint="eastAsia"/>
        </w:rPr>
        <w:t>апробация</w:t>
      </w:r>
      <w:r>
        <w:t xml:space="preserve"> </w:t>
      </w:r>
      <w:r>
        <w:rPr>
          <w:rFonts w:hint="eastAsia"/>
        </w:rPr>
        <w:t>модели</w:t>
      </w:r>
      <w:r>
        <w:t xml:space="preserve"> </w:t>
      </w:r>
      <w:r>
        <w:rPr>
          <w:rFonts w:hint="eastAsia"/>
        </w:rPr>
        <w:t>оценки</w:t>
      </w:r>
      <w:r>
        <w:t xml:space="preserve"> </w:t>
      </w:r>
      <w:r>
        <w:rPr>
          <w:rFonts w:hint="eastAsia"/>
        </w:rPr>
        <w:t>стратегического</w:t>
      </w:r>
      <w:r>
        <w:t xml:space="preserve"> </w:t>
      </w:r>
      <w:r>
        <w:rPr>
          <w:rFonts w:hint="eastAsia"/>
        </w:rPr>
        <w:t>финансового</w:t>
      </w:r>
      <w:r>
        <w:t xml:space="preserve"> </w:t>
      </w:r>
      <w:r>
        <w:rPr>
          <w:rFonts w:hint="eastAsia"/>
        </w:rPr>
        <w:t>риска</w:t>
      </w:r>
      <w:r>
        <w:t xml:space="preserve"> </w:t>
      </w:r>
      <w:r>
        <w:rPr>
          <w:rFonts w:hint="eastAsia"/>
        </w:rPr>
        <w:t>на</w:t>
      </w:r>
      <w:r>
        <w:t xml:space="preserve"> </w:t>
      </w:r>
      <w:r>
        <w:rPr>
          <w:rFonts w:hint="eastAsia"/>
        </w:rPr>
        <w:t>основе</w:t>
      </w:r>
      <w:r>
        <w:t xml:space="preserve"> </w:t>
      </w:r>
      <w:r>
        <w:rPr>
          <w:rFonts w:hint="eastAsia"/>
        </w:rPr>
        <w:t>авторского</w:t>
      </w:r>
      <w:r>
        <w:t xml:space="preserve"> </w:t>
      </w:r>
      <w:r>
        <w:rPr>
          <w:rFonts w:hint="eastAsia"/>
        </w:rPr>
        <w:t>программного</w:t>
      </w:r>
      <w:r>
        <w:t xml:space="preserve"> </w:t>
      </w:r>
      <w:r>
        <w:rPr>
          <w:rFonts w:hint="eastAsia"/>
        </w:rPr>
        <w:t>продукта</w:t>
      </w:r>
    </w:p>
    <w:p w14:paraId="58575EE2" w14:textId="77777777" w:rsidR="007F737B" w:rsidRDefault="007F737B" w:rsidP="007F737B"/>
    <w:p w14:paraId="2ADFE6B5" w14:textId="77777777" w:rsidR="007F737B" w:rsidRDefault="007F737B" w:rsidP="007F737B">
      <w:r>
        <w:rPr>
          <w:rFonts w:hint="eastAsia"/>
        </w:rPr>
        <w:t>ЗАКЛЮЧЕНИЕ</w:t>
      </w:r>
    </w:p>
    <w:p w14:paraId="6AA28917" w14:textId="77777777" w:rsidR="007F737B" w:rsidRDefault="007F737B" w:rsidP="007F737B"/>
    <w:p w14:paraId="7872214D" w14:textId="77777777" w:rsidR="007F737B" w:rsidRDefault="007F737B" w:rsidP="007F737B">
      <w:r>
        <w:rPr>
          <w:rFonts w:hint="eastAsia"/>
        </w:rPr>
        <w:t>СПИСОК</w:t>
      </w:r>
      <w:r>
        <w:t xml:space="preserve"> </w:t>
      </w:r>
      <w:r>
        <w:rPr>
          <w:rFonts w:hint="eastAsia"/>
        </w:rPr>
        <w:t>ЛИТЕРАТУРЫ</w:t>
      </w:r>
    </w:p>
    <w:p w14:paraId="4D748108" w14:textId="77777777" w:rsidR="007F737B" w:rsidRDefault="007F737B" w:rsidP="007F737B"/>
    <w:p w14:paraId="0986E5B4" w14:textId="77777777" w:rsidR="007F737B" w:rsidRDefault="007F737B" w:rsidP="007F737B">
      <w:r>
        <w:rPr>
          <w:rFonts w:hint="eastAsia"/>
        </w:rPr>
        <w:t>ПРИЛОЖЕНИЯ</w:t>
      </w:r>
    </w:p>
    <w:p w14:paraId="1726DD0C" w14:textId="77777777" w:rsidR="007F737B" w:rsidRDefault="007F737B" w:rsidP="007F737B"/>
    <w:p w14:paraId="48FAC0BE" w14:textId="77777777" w:rsidR="007F737B" w:rsidRDefault="007F737B" w:rsidP="007F737B">
      <w:r>
        <w:rPr>
          <w:rFonts w:hint="eastAsia"/>
        </w:rPr>
        <w:t>ПРИЛОЖЕНИЕ</w:t>
      </w:r>
      <w:r>
        <w:t xml:space="preserve"> </w:t>
      </w:r>
      <w:r>
        <w:rPr>
          <w:rFonts w:hint="eastAsia"/>
        </w:rPr>
        <w:t>А</w:t>
      </w:r>
      <w:r>
        <w:t xml:space="preserve"> </w:t>
      </w:r>
      <w:r>
        <w:rPr>
          <w:rFonts w:hint="eastAsia"/>
        </w:rPr>
        <w:t>«</w:t>
      </w:r>
      <w:r>
        <w:rPr>
          <w:rFonts w:hint="eastAsia"/>
        </w:rPr>
        <w:t>Результаты</w:t>
      </w:r>
      <w:r>
        <w:t xml:space="preserve"> </w:t>
      </w:r>
      <w:r>
        <w:rPr>
          <w:rFonts w:hint="eastAsia"/>
        </w:rPr>
        <w:t>теоретико</w:t>
      </w:r>
      <w:r>
        <w:t>-</w:t>
      </w:r>
      <w:r>
        <w:rPr>
          <w:rFonts w:hint="eastAsia"/>
        </w:rPr>
        <w:t>методологических</w:t>
      </w:r>
      <w:r>
        <w:t xml:space="preserve"> </w:t>
      </w:r>
      <w:r>
        <w:rPr>
          <w:rFonts w:hint="eastAsia"/>
        </w:rPr>
        <w:t>исследований</w:t>
      </w:r>
      <w:r>
        <w:t xml:space="preserve"> </w:t>
      </w:r>
      <w:r>
        <w:rPr>
          <w:rFonts w:hint="eastAsia"/>
        </w:rPr>
        <w:t>по</w:t>
      </w:r>
      <w:r>
        <w:t xml:space="preserve"> </w:t>
      </w:r>
      <w:r>
        <w:rPr>
          <w:rFonts w:hint="eastAsia"/>
        </w:rPr>
        <w:t>регулированию</w:t>
      </w:r>
      <w:r>
        <w:t xml:space="preserve"> </w:t>
      </w:r>
      <w:r>
        <w:rPr>
          <w:rFonts w:hint="eastAsia"/>
        </w:rPr>
        <w:t>и</w:t>
      </w:r>
      <w:r>
        <w:t xml:space="preserve"> </w:t>
      </w:r>
      <w:r>
        <w:rPr>
          <w:rFonts w:hint="eastAsia"/>
        </w:rPr>
        <w:t>оценке</w:t>
      </w:r>
      <w:r>
        <w:t xml:space="preserve"> </w:t>
      </w:r>
      <w:r>
        <w:rPr>
          <w:rFonts w:hint="eastAsia"/>
        </w:rPr>
        <w:t>финансовых</w:t>
      </w:r>
      <w:r>
        <w:t xml:space="preserve"> </w:t>
      </w:r>
      <w:r>
        <w:rPr>
          <w:rFonts w:hint="eastAsia"/>
        </w:rPr>
        <w:t>рисков</w:t>
      </w:r>
      <w:r>
        <w:t xml:space="preserve"> </w:t>
      </w:r>
      <w:r>
        <w:rPr>
          <w:rFonts w:hint="eastAsia"/>
        </w:rPr>
        <w:t>коммерческих</w:t>
      </w:r>
      <w:r>
        <w:t xml:space="preserve"> </w:t>
      </w:r>
      <w:r>
        <w:rPr>
          <w:rFonts w:hint="eastAsia"/>
        </w:rPr>
        <w:t>корпоративных</w:t>
      </w:r>
      <w:r>
        <w:t xml:space="preserve"> </w:t>
      </w:r>
      <w:r>
        <w:rPr>
          <w:rFonts w:hint="eastAsia"/>
        </w:rPr>
        <w:t>организаций</w:t>
      </w:r>
      <w:r>
        <w:rPr>
          <w:rFonts w:hint="eastAsia"/>
        </w:rPr>
        <w:t>»</w:t>
      </w:r>
    </w:p>
    <w:p w14:paraId="56C11961" w14:textId="77777777" w:rsidR="007F737B" w:rsidRDefault="007F737B" w:rsidP="007F737B"/>
    <w:p w14:paraId="48F78EB5" w14:textId="77777777" w:rsidR="007F737B" w:rsidRDefault="007F737B" w:rsidP="007F737B">
      <w:r>
        <w:rPr>
          <w:rFonts w:hint="eastAsia"/>
        </w:rPr>
        <w:t>ПРИЛОЖЕНИЕ</w:t>
      </w:r>
      <w:r>
        <w:t xml:space="preserve"> </w:t>
      </w:r>
      <w:r>
        <w:rPr>
          <w:rFonts w:hint="eastAsia"/>
        </w:rPr>
        <w:t>Б</w:t>
      </w:r>
      <w:r>
        <w:t xml:space="preserve"> </w:t>
      </w:r>
      <w:r>
        <w:rPr>
          <w:rFonts w:hint="eastAsia"/>
        </w:rPr>
        <w:t>«</w:t>
      </w:r>
      <w:r>
        <w:rPr>
          <w:rFonts w:hint="eastAsia"/>
        </w:rPr>
        <w:t>Результаты</w:t>
      </w:r>
      <w:r>
        <w:t xml:space="preserve"> </w:t>
      </w:r>
      <w:r>
        <w:rPr>
          <w:rFonts w:hint="eastAsia"/>
        </w:rPr>
        <w:t>практических</w:t>
      </w:r>
      <w:r>
        <w:t xml:space="preserve"> </w:t>
      </w:r>
      <w:r>
        <w:rPr>
          <w:rFonts w:hint="eastAsia"/>
        </w:rPr>
        <w:t>исследований</w:t>
      </w:r>
      <w:r>
        <w:t xml:space="preserve"> </w:t>
      </w:r>
      <w:r>
        <w:rPr>
          <w:rFonts w:hint="eastAsia"/>
        </w:rPr>
        <w:t>по</w:t>
      </w:r>
      <w:r>
        <w:t xml:space="preserve"> </w:t>
      </w:r>
      <w:r>
        <w:rPr>
          <w:rFonts w:hint="eastAsia"/>
        </w:rPr>
        <w:t>регулированию</w:t>
      </w:r>
      <w:r>
        <w:t xml:space="preserve"> </w:t>
      </w:r>
      <w:r>
        <w:rPr>
          <w:rFonts w:hint="eastAsia"/>
        </w:rPr>
        <w:t>и</w:t>
      </w:r>
      <w:r>
        <w:t xml:space="preserve"> </w:t>
      </w:r>
      <w:r>
        <w:rPr>
          <w:rFonts w:hint="eastAsia"/>
        </w:rPr>
        <w:t>оценке</w:t>
      </w:r>
      <w:r>
        <w:t xml:space="preserve"> </w:t>
      </w:r>
      <w:r>
        <w:rPr>
          <w:rFonts w:hint="eastAsia"/>
        </w:rPr>
        <w:t>финансовых</w:t>
      </w:r>
      <w:r>
        <w:t xml:space="preserve"> </w:t>
      </w:r>
      <w:r>
        <w:rPr>
          <w:rFonts w:hint="eastAsia"/>
        </w:rPr>
        <w:t>рисков</w:t>
      </w:r>
      <w:r>
        <w:t xml:space="preserve"> </w:t>
      </w:r>
      <w:r>
        <w:rPr>
          <w:rFonts w:hint="eastAsia"/>
        </w:rPr>
        <w:t>коммерческих</w:t>
      </w:r>
      <w:r>
        <w:t xml:space="preserve"> </w:t>
      </w:r>
      <w:r>
        <w:rPr>
          <w:rFonts w:hint="eastAsia"/>
        </w:rPr>
        <w:t>корпоративных</w:t>
      </w:r>
      <w:r>
        <w:t xml:space="preserve"> </w:t>
      </w:r>
      <w:r>
        <w:rPr>
          <w:rFonts w:hint="eastAsia"/>
        </w:rPr>
        <w:t>организаций</w:t>
      </w:r>
      <w:r>
        <w:rPr>
          <w:rFonts w:hint="eastAsia"/>
        </w:rPr>
        <w:t>»</w:t>
      </w:r>
    </w:p>
    <w:p w14:paraId="5C2A81E1" w14:textId="77777777" w:rsidR="007F737B" w:rsidRDefault="007F737B" w:rsidP="007F737B"/>
    <w:p w14:paraId="5940AA28" w14:textId="65C5838E" w:rsidR="007F737B" w:rsidRPr="007F737B" w:rsidRDefault="007F737B" w:rsidP="007F737B">
      <w:r>
        <w:rPr>
          <w:rFonts w:hint="eastAsia"/>
        </w:rPr>
        <w:t>ПРИЛОЖЕНИЕ</w:t>
      </w:r>
      <w:r>
        <w:t xml:space="preserve"> </w:t>
      </w:r>
      <w:r>
        <w:rPr>
          <w:rFonts w:hint="eastAsia"/>
        </w:rPr>
        <w:t>В</w:t>
      </w:r>
      <w:r>
        <w:t xml:space="preserve"> </w:t>
      </w:r>
      <w:r>
        <w:rPr>
          <w:rFonts w:hint="eastAsia"/>
        </w:rPr>
        <w:t>«</w:t>
      </w:r>
      <w:r>
        <w:rPr>
          <w:rFonts w:hint="eastAsia"/>
        </w:rPr>
        <w:t>Формирование</w:t>
      </w:r>
      <w:r>
        <w:t xml:space="preserve"> </w:t>
      </w:r>
      <w:r>
        <w:rPr>
          <w:rFonts w:hint="eastAsia"/>
        </w:rPr>
        <w:t>методических</w:t>
      </w:r>
      <w:r>
        <w:t xml:space="preserve"> </w:t>
      </w:r>
      <w:r>
        <w:rPr>
          <w:rFonts w:hint="eastAsia"/>
        </w:rPr>
        <w:t>подходов</w:t>
      </w:r>
      <w:r>
        <w:t xml:space="preserve"> </w:t>
      </w:r>
      <w:r>
        <w:rPr>
          <w:rFonts w:hint="eastAsia"/>
        </w:rPr>
        <w:t>к</w:t>
      </w:r>
      <w:r>
        <w:t xml:space="preserve"> </w:t>
      </w:r>
      <w:r>
        <w:rPr>
          <w:rFonts w:hint="eastAsia"/>
        </w:rPr>
        <w:t>регулированию</w:t>
      </w:r>
      <w:r>
        <w:t xml:space="preserve"> </w:t>
      </w:r>
      <w:r>
        <w:rPr>
          <w:rFonts w:hint="eastAsia"/>
        </w:rPr>
        <w:t>и</w:t>
      </w:r>
      <w:r>
        <w:t xml:space="preserve"> </w:t>
      </w:r>
      <w:r>
        <w:rPr>
          <w:rFonts w:hint="eastAsia"/>
        </w:rPr>
        <w:t>оценке</w:t>
      </w:r>
      <w:r>
        <w:t xml:space="preserve"> </w:t>
      </w:r>
      <w:r>
        <w:rPr>
          <w:rFonts w:hint="eastAsia"/>
        </w:rPr>
        <w:t>финансовых</w:t>
      </w:r>
      <w:r>
        <w:t xml:space="preserve"> </w:t>
      </w:r>
      <w:r>
        <w:rPr>
          <w:rFonts w:hint="eastAsia"/>
        </w:rPr>
        <w:t>рисков</w:t>
      </w:r>
      <w:r>
        <w:t xml:space="preserve"> </w:t>
      </w:r>
      <w:r>
        <w:rPr>
          <w:rFonts w:hint="eastAsia"/>
        </w:rPr>
        <w:t>коммерческих</w:t>
      </w:r>
      <w:r>
        <w:t xml:space="preserve"> </w:t>
      </w:r>
      <w:r>
        <w:rPr>
          <w:rFonts w:hint="eastAsia"/>
        </w:rPr>
        <w:t>корпоративных</w:t>
      </w:r>
      <w:r>
        <w:t xml:space="preserve"> </w:t>
      </w:r>
      <w:r>
        <w:rPr>
          <w:rFonts w:hint="eastAsia"/>
        </w:rPr>
        <w:t>организаций</w:t>
      </w:r>
      <w:r>
        <w:rPr>
          <w:rFonts w:hint="eastAsia"/>
        </w:rPr>
        <w:t>»</w:t>
      </w:r>
    </w:p>
    <w:sectPr w:rsidR="007F737B" w:rsidRPr="007F737B" w:rsidSect="00C1758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BC7F5" w14:textId="77777777" w:rsidR="00C17586" w:rsidRDefault="00C17586">
      <w:pPr>
        <w:spacing w:after="0" w:line="240" w:lineRule="auto"/>
      </w:pPr>
      <w:r>
        <w:separator/>
      </w:r>
    </w:p>
  </w:endnote>
  <w:endnote w:type="continuationSeparator" w:id="0">
    <w:p w14:paraId="0D9F0791" w14:textId="77777777" w:rsidR="00C17586" w:rsidRDefault="00C17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AD128" w14:textId="77777777" w:rsidR="00C17586" w:rsidRDefault="00C17586"/>
    <w:p w14:paraId="3226AF91" w14:textId="77777777" w:rsidR="00C17586" w:rsidRDefault="00C17586"/>
    <w:p w14:paraId="112A24D2" w14:textId="77777777" w:rsidR="00C17586" w:rsidRDefault="00C17586"/>
    <w:p w14:paraId="18D34949" w14:textId="77777777" w:rsidR="00C17586" w:rsidRDefault="00C17586"/>
    <w:p w14:paraId="7CAF2372" w14:textId="77777777" w:rsidR="00C17586" w:rsidRDefault="00C17586"/>
    <w:p w14:paraId="65EFD9E0" w14:textId="77777777" w:rsidR="00C17586" w:rsidRDefault="00C17586"/>
    <w:p w14:paraId="3D86642E" w14:textId="77777777" w:rsidR="00C17586" w:rsidRDefault="00C1758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799C3A" wp14:editId="486B020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9911E" w14:textId="77777777" w:rsidR="00C17586" w:rsidRDefault="00C175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799C3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109911E" w14:textId="77777777" w:rsidR="00C17586" w:rsidRDefault="00C175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BE1193" w14:textId="77777777" w:rsidR="00C17586" w:rsidRDefault="00C17586"/>
    <w:p w14:paraId="01B51E94" w14:textId="77777777" w:rsidR="00C17586" w:rsidRDefault="00C17586"/>
    <w:p w14:paraId="1C62D601" w14:textId="77777777" w:rsidR="00C17586" w:rsidRDefault="00C1758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38F59F" wp14:editId="4033A80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CB229" w14:textId="77777777" w:rsidR="00C17586" w:rsidRDefault="00C17586"/>
                          <w:p w14:paraId="7B7B8E48" w14:textId="77777777" w:rsidR="00C17586" w:rsidRDefault="00C175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38F5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ECB229" w14:textId="77777777" w:rsidR="00C17586" w:rsidRDefault="00C17586"/>
                    <w:p w14:paraId="7B7B8E48" w14:textId="77777777" w:rsidR="00C17586" w:rsidRDefault="00C175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B8ADB9" w14:textId="77777777" w:rsidR="00C17586" w:rsidRDefault="00C17586"/>
    <w:p w14:paraId="45ED5604" w14:textId="77777777" w:rsidR="00C17586" w:rsidRDefault="00C17586">
      <w:pPr>
        <w:rPr>
          <w:sz w:val="2"/>
          <w:szCs w:val="2"/>
        </w:rPr>
      </w:pPr>
    </w:p>
    <w:p w14:paraId="3D09C00E" w14:textId="77777777" w:rsidR="00C17586" w:rsidRDefault="00C17586"/>
    <w:p w14:paraId="3A19A271" w14:textId="77777777" w:rsidR="00C17586" w:rsidRDefault="00C17586">
      <w:pPr>
        <w:spacing w:after="0" w:line="240" w:lineRule="auto"/>
      </w:pPr>
    </w:p>
  </w:footnote>
  <w:footnote w:type="continuationSeparator" w:id="0">
    <w:p w14:paraId="4501EF69" w14:textId="77777777" w:rsidR="00C17586" w:rsidRDefault="00C17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86"/>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15026</TotalTime>
  <Pages>3</Pages>
  <Words>315</Words>
  <Characters>1796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2376</cp:revision>
  <cp:lastPrinted>2009-02-06T05:36:00Z</cp:lastPrinted>
  <dcterms:created xsi:type="dcterms:W3CDTF">2024-04-09T10:20:00Z</dcterms:created>
  <dcterms:modified xsi:type="dcterms:W3CDTF">2024-04-27T10:51:00Z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