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644E" w14:textId="4C3D4627" w:rsidR="003B31E4" w:rsidRDefault="00AB04A0" w:rsidP="00AB04A0">
      <w:r w:rsidRPr="00AB04A0">
        <w:rPr>
          <w:rFonts w:hint="eastAsia"/>
        </w:rPr>
        <w:t>Медяков</w:t>
      </w:r>
      <w:r w:rsidRPr="00AB04A0">
        <w:t xml:space="preserve"> </w:t>
      </w:r>
      <w:r w:rsidRPr="00AB04A0">
        <w:rPr>
          <w:rFonts w:hint="eastAsia"/>
        </w:rPr>
        <w:t>Александр</w:t>
      </w:r>
      <w:r w:rsidRPr="00AB04A0">
        <w:t xml:space="preserve"> </w:t>
      </w:r>
      <w:r w:rsidRPr="00AB04A0">
        <w:rPr>
          <w:rFonts w:hint="eastAsia"/>
        </w:rPr>
        <w:t>Сергеевич</w:t>
      </w:r>
      <w:r>
        <w:t xml:space="preserve"> </w:t>
      </w:r>
      <w:r w:rsidRPr="00AB04A0">
        <w:rPr>
          <w:rFonts w:hint="eastAsia"/>
        </w:rPr>
        <w:t>Немецкая</w:t>
      </w:r>
      <w:r w:rsidRPr="00AB04A0">
        <w:t xml:space="preserve"> </w:t>
      </w:r>
      <w:r w:rsidRPr="00AB04A0">
        <w:rPr>
          <w:rFonts w:hint="eastAsia"/>
        </w:rPr>
        <w:t>открытка</w:t>
      </w:r>
      <w:r w:rsidRPr="00AB04A0">
        <w:t xml:space="preserve"> </w:t>
      </w:r>
      <w:r w:rsidRPr="00AB04A0">
        <w:rPr>
          <w:rFonts w:hint="eastAsia"/>
        </w:rPr>
        <w:t>Первой</w:t>
      </w:r>
      <w:r w:rsidRPr="00AB04A0">
        <w:t xml:space="preserve"> </w:t>
      </w:r>
      <w:r w:rsidRPr="00AB04A0">
        <w:rPr>
          <w:rFonts w:hint="eastAsia"/>
        </w:rPr>
        <w:t>мировой</w:t>
      </w:r>
      <w:r w:rsidRPr="00AB04A0">
        <w:t xml:space="preserve"> </w:t>
      </w:r>
      <w:r w:rsidRPr="00AB04A0">
        <w:rPr>
          <w:rFonts w:hint="eastAsia"/>
        </w:rPr>
        <w:t>войны</w:t>
      </w:r>
      <w:r w:rsidRPr="00AB04A0">
        <w:t xml:space="preserve"> </w:t>
      </w:r>
      <w:r w:rsidRPr="00AB04A0">
        <w:rPr>
          <w:rFonts w:hint="eastAsia"/>
        </w:rPr>
        <w:t>как</w:t>
      </w:r>
      <w:r w:rsidRPr="00AB04A0">
        <w:t xml:space="preserve"> </w:t>
      </w:r>
      <w:r w:rsidRPr="00AB04A0">
        <w:rPr>
          <w:rFonts w:hint="eastAsia"/>
        </w:rPr>
        <w:t>исторический</w:t>
      </w:r>
      <w:r w:rsidRPr="00AB04A0">
        <w:t xml:space="preserve"> </w:t>
      </w:r>
      <w:r w:rsidRPr="00AB04A0">
        <w:rPr>
          <w:rFonts w:hint="eastAsia"/>
        </w:rPr>
        <w:t>источник</w:t>
      </w:r>
    </w:p>
    <w:p w14:paraId="1F2B2C9E" w14:textId="77777777" w:rsidR="00AB04A0" w:rsidRDefault="00AB04A0" w:rsidP="00AB04A0">
      <w:r>
        <w:rPr>
          <w:rFonts w:hint="eastAsia"/>
        </w:rPr>
        <w:t>ОГЛАВЛЕНИЕ</w:t>
      </w:r>
      <w:r>
        <w:t xml:space="preserve"> </w:t>
      </w:r>
      <w:r>
        <w:rPr>
          <w:rFonts w:hint="eastAsia"/>
        </w:rPr>
        <w:t>ДИССЕРТАЦИИ</w:t>
      </w:r>
    </w:p>
    <w:p w14:paraId="565B5D2C" w14:textId="77777777" w:rsidR="00AB04A0" w:rsidRDefault="00AB04A0" w:rsidP="00AB04A0">
      <w:r>
        <w:rPr>
          <w:rFonts w:hint="eastAsia"/>
        </w:rPr>
        <w:t>доктор</w:t>
      </w:r>
      <w:r>
        <w:t xml:space="preserve"> </w:t>
      </w:r>
      <w:r>
        <w:rPr>
          <w:rFonts w:hint="eastAsia"/>
        </w:rPr>
        <w:t>наук</w:t>
      </w:r>
      <w:r>
        <w:t xml:space="preserve"> </w:t>
      </w:r>
      <w:r>
        <w:rPr>
          <w:rFonts w:hint="eastAsia"/>
        </w:rPr>
        <w:t>Медяков</w:t>
      </w:r>
      <w:r>
        <w:t xml:space="preserve"> </w:t>
      </w:r>
      <w:r>
        <w:rPr>
          <w:rFonts w:hint="eastAsia"/>
        </w:rPr>
        <w:t>Александр</w:t>
      </w:r>
      <w:r>
        <w:t xml:space="preserve"> </w:t>
      </w:r>
      <w:r>
        <w:rPr>
          <w:rFonts w:hint="eastAsia"/>
        </w:rPr>
        <w:t>Сергеевич</w:t>
      </w:r>
    </w:p>
    <w:p w14:paraId="0A124E88" w14:textId="77777777" w:rsidR="00AB04A0" w:rsidRDefault="00AB04A0" w:rsidP="00AB04A0">
      <w:r>
        <w:rPr>
          <w:rFonts w:hint="eastAsia"/>
        </w:rPr>
        <w:t>Оглавление</w:t>
      </w:r>
    </w:p>
    <w:p w14:paraId="7B5B804F" w14:textId="77777777" w:rsidR="00AB04A0" w:rsidRDefault="00AB04A0" w:rsidP="00AB04A0"/>
    <w:p w14:paraId="00564CCA" w14:textId="77777777" w:rsidR="00AB04A0" w:rsidRDefault="00AB04A0" w:rsidP="00AB04A0">
      <w:r>
        <w:rPr>
          <w:rFonts w:hint="eastAsia"/>
        </w:rPr>
        <w:t>Введение</w:t>
      </w:r>
    </w:p>
    <w:p w14:paraId="09CC9F0D" w14:textId="77777777" w:rsidR="00AB04A0" w:rsidRDefault="00AB04A0" w:rsidP="00AB04A0"/>
    <w:p w14:paraId="09FE7C03" w14:textId="77777777" w:rsidR="00AB04A0" w:rsidRDefault="00AB04A0" w:rsidP="00AB04A0">
      <w:r>
        <w:rPr>
          <w:rFonts w:hint="eastAsia"/>
        </w:rPr>
        <w:t>Глава</w:t>
      </w:r>
      <w:r>
        <w:t xml:space="preserve"> 1. </w:t>
      </w:r>
      <w:r>
        <w:rPr>
          <w:rFonts w:hint="eastAsia"/>
        </w:rPr>
        <w:t>Место</w:t>
      </w:r>
      <w:r>
        <w:t xml:space="preserve"> </w:t>
      </w:r>
      <w:r>
        <w:rPr>
          <w:rFonts w:hint="eastAsia"/>
        </w:rPr>
        <w:t>открытки</w:t>
      </w:r>
      <w:r>
        <w:t xml:space="preserve"> </w:t>
      </w:r>
      <w:r>
        <w:rPr>
          <w:rFonts w:hint="eastAsia"/>
        </w:rPr>
        <w:t>в</w:t>
      </w:r>
      <w:r>
        <w:t xml:space="preserve"> </w:t>
      </w:r>
      <w:r>
        <w:rPr>
          <w:rFonts w:hint="eastAsia"/>
        </w:rPr>
        <w:t>системе</w:t>
      </w:r>
      <w:r>
        <w:t xml:space="preserve"> </w:t>
      </w:r>
      <w:r>
        <w:rPr>
          <w:rFonts w:hint="eastAsia"/>
        </w:rPr>
        <w:t>источниковедческого</w:t>
      </w:r>
      <w:r>
        <w:t xml:space="preserve"> </w:t>
      </w:r>
      <w:r>
        <w:rPr>
          <w:rFonts w:hint="eastAsia"/>
        </w:rPr>
        <w:t>знания</w:t>
      </w:r>
    </w:p>
    <w:p w14:paraId="02E8291F" w14:textId="77777777" w:rsidR="00AB04A0" w:rsidRDefault="00AB04A0" w:rsidP="00AB04A0"/>
    <w:p w14:paraId="1F7E2AA9" w14:textId="77777777" w:rsidR="00AB04A0" w:rsidRDefault="00AB04A0" w:rsidP="00AB04A0">
      <w:r>
        <w:rPr>
          <w:rFonts w:hint="eastAsia"/>
        </w:rPr>
        <w:t>§</w:t>
      </w:r>
      <w:r>
        <w:t xml:space="preserve"> 1. </w:t>
      </w:r>
      <w:r>
        <w:rPr>
          <w:rFonts w:hint="eastAsia"/>
        </w:rPr>
        <w:t>Открытка</w:t>
      </w:r>
      <w:r>
        <w:t xml:space="preserve"> </w:t>
      </w:r>
      <w:r>
        <w:rPr>
          <w:rFonts w:hint="eastAsia"/>
        </w:rPr>
        <w:t>рубежа</w:t>
      </w:r>
      <w:r>
        <w:t xml:space="preserve"> </w:t>
      </w:r>
      <w:r>
        <w:rPr>
          <w:rFonts w:hint="eastAsia"/>
        </w:rPr>
        <w:t>Х</w:t>
      </w:r>
      <w:r>
        <w:t>1</w:t>
      </w:r>
      <w:r>
        <w:rPr>
          <w:rFonts w:hint="eastAsia"/>
        </w:rPr>
        <w:t>Х</w:t>
      </w:r>
      <w:r>
        <w:t>-</w:t>
      </w:r>
      <w:r>
        <w:rPr>
          <w:rFonts w:hint="eastAsia"/>
        </w:rPr>
        <w:t>ХХ</w:t>
      </w:r>
      <w:r>
        <w:t xml:space="preserve"> </w:t>
      </w:r>
      <w:r>
        <w:rPr>
          <w:rFonts w:hint="eastAsia"/>
        </w:rPr>
        <w:t>вв</w:t>
      </w:r>
      <w:r>
        <w:t xml:space="preserve">. </w:t>
      </w:r>
      <w:r>
        <w:rPr>
          <w:rFonts w:hint="eastAsia"/>
        </w:rPr>
        <w:t>как</w:t>
      </w:r>
      <w:r>
        <w:t xml:space="preserve"> </w:t>
      </w:r>
      <w:r>
        <w:rPr>
          <w:rFonts w:hint="eastAsia"/>
        </w:rPr>
        <w:t>социокультурный</w:t>
      </w:r>
      <w:r>
        <w:t xml:space="preserve"> </w:t>
      </w:r>
      <w:r>
        <w:rPr>
          <w:rFonts w:hint="eastAsia"/>
        </w:rPr>
        <w:t>феномен</w:t>
      </w:r>
    </w:p>
    <w:p w14:paraId="46376244" w14:textId="77777777" w:rsidR="00AB04A0" w:rsidRDefault="00AB04A0" w:rsidP="00AB04A0"/>
    <w:p w14:paraId="55C193DF" w14:textId="77777777" w:rsidR="00AB04A0" w:rsidRDefault="00AB04A0" w:rsidP="00AB04A0">
      <w:r>
        <w:rPr>
          <w:rFonts w:hint="eastAsia"/>
        </w:rPr>
        <w:t>§</w:t>
      </w:r>
      <w:r>
        <w:t xml:space="preserve"> 2. </w:t>
      </w:r>
      <w:r>
        <w:rPr>
          <w:rFonts w:hint="eastAsia"/>
        </w:rPr>
        <w:t>Классификация</w:t>
      </w:r>
      <w:r>
        <w:t xml:space="preserve"> </w:t>
      </w:r>
      <w:r>
        <w:rPr>
          <w:rFonts w:hint="eastAsia"/>
        </w:rPr>
        <w:t>открытки</w:t>
      </w:r>
      <w:r>
        <w:t xml:space="preserve"> </w:t>
      </w:r>
      <w:r>
        <w:rPr>
          <w:rFonts w:hint="eastAsia"/>
        </w:rPr>
        <w:t>как</w:t>
      </w:r>
      <w:r>
        <w:t xml:space="preserve"> </w:t>
      </w:r>
      <w:r>
        <w:rPr>
          <w:rFonts w:hint="eastAsia"/>
        </w:rPr>
        <w:t>исторического</w:t>
      </w:r>
      <w:r>
        <w:t xml:space="preserve"> </w:t>
      </w:r>
      <w:r>
        <w:rPr>
          <w:rFonts w:hint="eastAsia"/>
        </w:rPr>
        <w:t>источника</w:t>
      </w:r>
    </w:p>
    <w:p w14:paraId="7E52A6FA" w14:textId="77777777" w:rsidR="00AB04A0" w:rsidRDefault="00AB04A0" w:rsidP="00AB04A0"/>
    <w:p w14:paraId="43DCC446" w14:textId="77777777" w:rsidR="00AB04A0" w:rsidRDefault="00AB04A0" w:rsidP="00AB04A0">
      <w:r>
        <w:rPr>
          <w:rFonts w:hint="eastAsia"/>
        </w:rPr>
        <w:t>§</w:t>
      </w:r>
      <w:r>
        <w:t xml:space="preserve"> 3. </w:t>
      </w:r>
      <w:r>
        <w:rPr>
          <w:rFonts w:hint="eastAsia"/>
        </w:rPr>
        <w:t>Особенности</w:t>
      </w:r>
      <w:r>
        <w:t xml:space="preserve"> </w:t>
      </w:r>
      <w:r>
        <w:rPr>
          <w:rFonts w:hint="eastAsia"/>
        </w:rPr>
        <w:t>источниковедческого</w:t>
      </w:r>
      <w:r>
        <w:t xml:space="preserve"> </w:t>
      </w:r>
      <w:r>
        <w:rPr>
          <w:rFonts w:hint="eastAsia"/>
        </w:rPr>
        <w:t>анализа</w:t>
      </w:r>
      <w:r>
        <w:t xml:space="preserve"> </w:t>
      </w:r>
      <w:r>
        <w:rPr>
          <w:rFonts w:hint="eastAsia"/>
        </w:rPr>
        <w:t>открытки</w:t>
      </w:r>
    </w:p>
    <w:p w14:paraId="07628A39" w14:textId="77777777" w:rsidR="00AB04A0" w:rsidRDefault="00AB04A0" w:rsidP="00AB04A0"/>
    <w:p w14:paraId="6A5D698C" w14:textId="77777777" w:rsidR="00AB04A0" w:rsidRDefault="00AB04A0" w:rsidP="00AB04A0">
      <w:r>
        <w:rPr>
          <w:rFonts w:hint="eastAsia"/>
        </w:rPr>
        <w:t>§</w:t>
      </w:r>
      <w:r>
        <w:t xml:space="preserve"> 4. </w:t>
      </w:r>
      <w:r>
        <w:rPr>
          <w:rFonts w:hint="eastAsia"/>
        </w:rPr>
        <w:t>Анализ</w:t>
      </w:r>
      <w:r>
        <w:t xml:space="preserve"> </w:t>
      </w:r>
      <w:r>
        <w:rPr>
          <w:rFonts w:hint="eastAsia"/>
        </w:rPr>
        <w:t>изображения</w:t>
      </w:r>
      <w:r>
        <w:t xml:space="preserve"> </w:t>
      </w:r>
      <w:r>
        <w:rPr>
          <w:rFonts w:hint="eastAsia"/>
        </w:rPr>
        <w:t>и</w:t>
      </w:r>
      <w:r>
        <w:t xml:space="preserve"> </w:t>
      </w:r>
      <w:r>
        <w:rPr>
          <w:rFonts w:hint="eastAsia"/>
        </w:rPr>
        <w:t>проблема</w:t>
      </w:r>
      <w:r>
        <w:t xml:space="preserve"> </w:t>
      </w:r>
      <w:r>
        <w:rPr>
          <w:rFonts w:hint="eastAsia"/>
        </w:rPr>
        <w:t>аутентичности</w:t>
      </w:r>
      <w:r>
        <w:t xml:space="preserve"> </w:t>
      </w:r>
      <w:r>
        <w:rPr>
          <w:rFonts w:hint="eastAsia"/>
        </w:rPr>
        <w:t>открытки</w:t>
      </w:r>
    </w:p>
    <w:p w14:paraId="1CA70C95" w14:textId="77777777" w:rsidR="00AB04A0" w:rsidRDefault="00AB04A0" w:rsidP="00AB04A0"/>
    <w:p w14:paraId="4F9A791C" w14:textId="77777777" w:rsidR="00AB04A0" w:rsidRDefault="00AB04A0" w:rsidP="00AB04A0">
      <w:r>
        <w:rPr>
          <w:rFonts w:hint="eastAsia"/>
        </w:rPr>
        <w:t>Глава</w:t>
      </w:r>
      <w:r>
        <w:t xml:space="preserve"> 2. </w:t>
      </w:r>
      <w:r>
        <w:rPr>
          <w:rFonts w:hint="eastAsia"/>
        </w:rPr>
        <w:t>Открытка</w:t>
      </w:r>
      <w:r>
        <w:t xml:space="preserve"> </w:t>
      </w:r>
      <w:r>
        <w:rPr>
          <w:rFonts w:hint="eastAsia"/>
        </w:rPr>
        <w:t>на</w:t>
      </w:r>
      <w:r>
        <w:t xml:space="preserve"> </w:t>
      </w:r>
      <w:r>
        <w:rPr>
          <w:rFonts w:hint="eastAsia"/>
        </w:rPr>
        <w:t>войне</w:t>
      </w:r>
      <w:r>
        <w:t xml:space="preserve">: </w:t>
      </w:r>
      <w:r>
        <w:rPr>
          <w:rFonts w:hint="eastAsia"/>
        </w:rPr>
        <w:t>производство</w:t>
      </w:r>
      <w:r>
        <w:t xml:space="preserve">, </w:t>
      </w:r>
      <w:r>
        <w:rPr>
          <w:rFonts w:hint="eastAsia"/>
        </w:rPr>
        <w:t>полевая</w:t>
      </w:r>
      <w:r>
        <w:t xml:space="preserve"> </w:t>
      </w:r>
      <w:r>
        <w:rPr>
          <w:rFonts w:hint="eastAsia"/>
        </w:rPr>
        <w:t>почта</w:t>
      </w:r>
      <w:r>
        <w:t xml:space="preserve">, </w:t>
      </w:r>
      <w:r>
        <w:rPr>
          <w:rFonts w:hint="eastAsia"/>
        </w:rPr>
        <w:t>бытование</w:t>
      </w:r>
    </w:p>
    <w:p w14:paraId="7424FDDC" w14:textId="77777777" w:rsidR="00AB04A0" w:rsidRDefault="00AB04A0" w:rsidP="00AB04A0"/>
    <w:p w14:paraId="4A2BE731" w14:textId="77777777" w:rsidR="00AB04A0" w:rsidRDefault="00AB04A0" w:rsidP="00AB04A0">
      <w:r>
        <w:rPr>
          <w:rFonts w:hint="eastAsia"/>
        </w:rPr>
        <w:t>§</w:t>
      </w:r>
      <w:r>
        <w:t xml:space="preserve"> 1. </w:t>
      </w:r>
      <w:r>
        <w:rPr>
          <w:rFonts w:hint="eastAsia"/>
        </w:rPr>
        <w:t>Производство</w:t>
      </w:r>
      <w:r>
        <w:t xml:space="preserve">, </w:t>
      </w:r>
      <w:r>
        <w:rPr>
          <w:rFonts w:hint="eastAsia"/>
        </w:rPr>
        <w:t>распространение</w:t>
      </w:r>
      <w:r>
        <w:t xml:space="preserve"> </w:t>
      </w:r>
      <w:r>
        <w:rPr>
          <w:rFonts w:hint="eastAsia"/>
        </w:rPr>
        <w:t>и</w:t>
      </w:r>
      <w:r>
        <w:t xml:space="preserve"> </w:t>
      </w:r>
      <w:r>
        <w:rPr>
          <w:rFonts w:hint="eastAsia"/>
        </w:rPr>
        <w:t>цензурный</w:t>
      </w:r>
      <w:r>
        <w:t xml:space="preserve"> </w:t>
      </w:r>
      <w:r>
        <w:rPr>
          <w:rFonts w:hint="eastAsia"/>
        </w:rPr>
        <w:t>контроль</w:t>
      </w:r>
    </w:p>
    <w:p w14:paraId="11512FD3" w14:textId="77777777" w:rsidR="00AB04A0" w:rsidRDefault="00AB04A0" w:rsidP="00AB04A0"/>
    <w:p w14:paraId="72A47024" w14:textId="77777777" w:rsidR="00AB04A0" w:rsidRDefault="00AB04A0" w:rsidP="00AB04A0">
      <w:r>
        <w:rPr>
          <w:rFonts w:hint="eastAsia"/>
        </w:rPr>
        <w:t>§</w:t>
      </w:r>
      <w:r>
        <w:t xml:space="preserve"> 2. </w:t>
      </w:r>
      <w:r>
        <w:rPr>
          <w:rFonts w:hint="eastAsia"/>
        </w:rPr>
        <w:t>«</w:t>
      </w:r>
      <w:r>
        <w:rPr>
          <w:rFonts w:hint="eastAsia"/>
        </w:rPr>
        <w:t>Он</w:t>
      </w:r>
      <w:r>
        <w:t xml:space="preserve"> </w:t>
      </w:r>
      <w:r>
        <w:rPr>
          <w:rFonts w:hint="eastAsia"/>
        </w:rPr>
        <w:t>жив</w:t>
      </w:r>
      <w:r>
        <w:t>!</w:t>
      </w:r>
      <w:r>
        <w:rPr>
          <w:rFonts w:hint="eastAsia"/>
        </w:rPr>
        <w:t>»</w:t>
      </w:r>
      <w:r>
        <w:t xml:space="preserve">. </w:t>
      </w:r>
      <w:r>
        <w:rPr>
          <w:rFonts w:hint="eastAsia"/>
        </w:rPr>
        <w:t>Место</w:t>
      </w:r>
      <w:r>
        <w:t xml:space="preserve"> </w:t>
      </w:r>
      <w:r>
        <w:rPr>
          <w:rFonts w:hint="eastAsia"/>
        </w:rPr>
        <w:t>и</w:t>
      </w:r>
      <w:r>
        <w:t xml:space="preserve"> </w:t>
      </w:r>
      <w:r>
        <w:rPr>
          <w:rFonts w:hint="eastAsia"/>
        </w:rPr>
        <w:t>функции</w:t>
      </w:r>
      <w:r>
        <w:t xml:space="preserve"> </w:t>
      </w:r>
      <w:r>
        <w:rPr>
          <w:rFonts w:hint="eastAsia"/>
        </w:rPr>
        <w:t>открытки</w:t>
      </w:r>
      <w:r>
        <w:t xml:space="preserve"> </w:t>
      </w:r>
      <w:r>
        <w:rPr>
          <w:rFonts w:hint="eastAsia"/>
        </w:rPr>
        <w:t>в</w:t>
      </w:r>
      <w:r>
        <w:t xml:space="preserve"> </w:t>
      </w:r>
      <w:r>
        <w:rPr>
          <w:rFonts w:hint="eastAsia"/>
        </w:rPr>
        <w:t>структуре</w:t>
      </w:r>
      <w:r>
        <w:t xml:space="preserve"> </w:t>
      </w:r>
      <w:r>
        <w:rPr>
          <w:rFonts w:hint="eastAsia"/>
        </w:rPr>
        <w:t>полевой</w:t>
      </w:r>
      <w:r>
        <w:t xml:space="preserve"> </w:t>
      </w:r>
      <w:r>
        <w:rPr>
          <w:rFonts w:hint="eastAsia"/>
        </w:rPr>
        <w:t>почты</w:t>
      </w:r>
    </w:p>
    <w:p w14:paraId="296F01A7" w14:textId="77777777" w:rsidR="00AB04A0" w:rsidRDefault="00AB04A0" w:rsidP="00AB04A0"/>
    <w:p w14:paraId="229F1ECA" w14:textId="77777777" w:rsidR="00AB04A0" w:rsidRDefault="00AB04A0" w:rsidP="00AB04A0">
      <w:r>
        <w:rPr>
          <w:rFonts w:hint="eastAsia"/>
        </w:rPr>
        <w:t>§</w:t>
      </w:r>
      <w:r>
        <w:t xml:space="preserve"> 3. </w:t>
      </w:r>
      <w:r>
        <w:rPr>
          <w:rFonts w:hint="eastAsia"/>
        </w:rPr>
        <w:t>Открытка</w:t>
      </w:r>
      <w:r>
        <w:t xml:space="preserve"> </w:t>
      </w:r>
      <w:r>
        <w:rPr>
          <w:rFonts w:hint="eastAsia"/>
        </w:rPr>
        <w:t>и</w:t>
      </w:r>
      <w:r>
        <w:t xml:space="preserve"> </w:t>
      </w:r>
      <w:r>
        <w:rPr>
          <w:rFonts w:hint="eastAsia"/>
        </w:rPr>
        <w:t>военная</w:t>
      </w:r>
      <w:r>
        <w:t xml:space="preserve"> </w:t>
      </w:r>
      <w:r>
        <w:rPr>
          <w:rFonts w:hint="eastAsia"/>
        </w:rPr>
        <w:t>повседневность</w:t>
      </w:r>
    </w:p>
    <w:p w14:paraId="4D6CEAEC" w14:textId="77777777" w:rsidR="00AB04A0" w:rsidRDefault="00AB04A0" w:rsidP="00AB04A0"/>
    <w:p w14:paraId="667D3AC5" w14:textId="77777777" w:rsidR="00AB04A0" w:rsidRDefault="00AB04A0" w:rsidP="00AB04A0">
      <w:r>
        <w:rPr>
          <w:rFonts w:hint="eastAsia"/>
        </w:rPr>
        <w:lastRenderedPageBreak/>
        <w:t>Глава</w:t>
      </w:r>
      <w:r>
        <w:t xml:space="preserve"> 3. </w:t>
      </w:r>
      <w:r>
        <w:rPr>
          <w:rFonts w:hint="eastAsia"/>
        </w:rPr>
        <w:t>«</w:t>
      </w:r>
      <w:r>
        <w:rPr>
          <w:rFonts w:hint="eastAsia"/>
        </w:rPr>
        <w:t>Открытка</w:t>
      </w:r>
      <w:r>
        <w:t xml:space="preserve"> </w:t>
      </w:r>
      <w:r>
        <w:rPr>
          <w:rFonts w:hint="eastAsia"/>
        </w:rPr>
        <w:t>угрожает</w:t>
      </w:r>
      <w:r>
        <w:t xml:space="preserve"> </w:t>
      </w:r>
      <w:r>
        <w:rPr>
          <w:rFonts w:hint="eastAsia"/>
        </w:rPr>
        <w:t>государственным</w:t>
      </w:r>
      <w:r>
        <w:t xml:space="preserve"> </w:t>
      </w:r>
      <w:r>
        <w:rPr>
          <w:rFonts w:hint="eastAsia"/>
        </w:rPr>
        <w:t>интересам</w:t>
      </w:r>
      <w:r>
        <w:rPr>
          <w:rFonts w:hint="eastAsia"/>
        </w:rPr>
        <w:t>»</w:t>
      </w:r>
      <w:r>
        <w:t xml:space="preserve">: </w:t>
      </w:r>
      <w:r>
        <w:rPr>
          <w:rFonts w:hint="eastAsia"/>
        </w:rPr>
        <w:t>борьба</w:t>
      </w:r>
      <w:r>
        <w:t xml:space="preserve"> </w:t>
      </w:r>
      <w:r>
        <w:rPr>
          <w:rFonts w:hint="eastAsia"/>
        </w:rPr>
        <w:t>за</w:t>
      </w:r>
    </w:p>
    <w:p w14:paraId="6D448C01" w14:textId="77777777" w:rsidR="00AB04A0" w:rsidRDefault="00AB04A0" w:rsidP="00AB04A0"/>
    <w:p w14:paraId="79BBE68A" w14:textId="77777777" w:rsidR="00AB04A0" w:rsidRDefault="00AB04A0" w:rsidP="00AB04A0">
      <w:r>
        <w:rPr>
          <w:rFonts w:hint="eastAsia"/>
        </w:rPr>
        <w:t>визуальные</w:t>
      </w:r>
      <w:r>
        <w:t xml:space="preserve"> </w:t>
      </w:r>
      <w:r>
        <w:rPr>
          <w:rFonts w:hint="eastAsia"/>
        </w:rPr>
        <w:t>трактовки</w:t>
      </w:r>
      <w:r>
        <w:t xml:space="preserve"> </w:t>
      </w:r>
      <w:r>
        <w:rPr>
          <w:rFonts w:hint="eastAsia"/>
        </w:rPr>
        <w:t>войны</w:t>
      </w:r>
    </w:p>
    <w:p w14:paraId="388836CB" w14:textId="77777777" w:rsidR="00AB04A0" w:rsidRDefault="00AB04A0" w:rsidP="00AB04A0"/>
    <w:p w14:paraId="5CAACA8F" w14:textId="77777777" w:rsidR="00AB04A0" w:rsidRDefault="00AB04A0" w:rsidP="00AB04A0">
      <w:r>
        <w:rPr>
          <w:rFonts w:hint="eastAsia"/>
        </w:rPr>
        <w:t>§</w:t>
      </w:r>
      <w:r>
        <w:t xml:space="preserve"> 1. </w:t>
      </w:r>
      <w:r>
        <w:rPr>
          <w:rFonts w:hint="eastAsia"/>
        </w:rPr>
        <w:t>Полемика</w:t>
      </w:r>
      <w:r>
        <w:t xml:space="preserve"> </w:t>
      </w:r>
      <w:r>
        <w:rPr>
          <w:rFonts w:hint="eastAsia"/>
        </w:rPr>
        <w:t>о</w:t>
      </w:r>
      <w:r>
        <w:t xml:space="preserve"> </w:t>
      </w:r>
      <w:r>
        <w:rPr>
          <w:rFonts w:hint="eastAsia"/>
        </w:rPr>
        <w:t>«</w:t>
      </w:r>
      <w:r>
        <w:rPr>
          <w:rFonts w:hint="eastAsia"/>
        </w:rPr>
        <w:t>потешных</w:t>
      </w:r>
      <w:r>
        <w:t xml:space="preserve"> </w:t>
      </w:r>
      <w:r>
        <w:rPr>
          <w:rFonts w:hint="eastAsia"/>
        </w:rPr>
        <w:t>открытках</w:t>
      </w:r>
      <w:r>
        <w:rPr>
          <w:rFonts w:hint="eastAsia"/>
        </w:rPr>
        <w:t>»</w:t>
      </w:r>
      <w:r>
        <w:t xml:space="preserve"> </w:t>
      </w:r>
      <w:r>
        <w:rPr>
          <w:rFonts w:hint="eastAsia"/>
        </w:rPr>
        <w:t>осенью</w:t>
      </w:r>
      <w:r>
        <w:t xml:space="preserve"> 1914 </w:t>
      </w:r>
      <w:r>
        <w:rPr>
          <w:rFonts w:hint="eastAsia"/>
        </w:rPr>
        <w:t>г</w:t>
      </w:r>
    </w:p>
    <w:p w14:paraId="1F29AE5C" w14:textId="77777777" w:rsidR="00AB04A0" w:rsidRDefault="00AB04A0" w:rsidP="00AB04A0"/>
    <w:p w14:paraId="1D12D42B" w14:textId="77777777" w:rsidR="00AB04A0" w:rsidRDefault="00AB04A0" w:rsidP="00AB04A0">
      <w:r>
        <w:rPr>
          <w:rFonts w:hint="eastAsia"/>
        </w:rPr>
        <w:t>§</w:t>
      </w:r>
      <w:r>
        <w:t xml:space="preserve"> 2. </w:t>
      </w:r>
      <w:r>
        <w:rPr>
          <w:rFonts w:hint="eastAsia"/>
        </w:rPr>
        <w:t>От</w:t>
      </w:r>
      <w:r>
        <w:t xml:space="preserve"> </w:t>
      </w:r>
      <w:r>
        <w:rPr>
          <w:rFonts w:hint="eastAsia"/>
        </w:rPr>
        <w:t>«</w:t>
      </w:r>
      <w:r>
        <w:rPr>
          <w:rFonts w:hint="eastAsia"/>
        </w:rPr>
        <w:t>сентиментального</w:t>
      </w:r>
      <w:r>
        <w:t xml:space="preserve"> </w:t>
      </w:r>
      <w:r>
        <w:rPr>
          <w:rFonts w:hint="eastAsia"/>
        </w:rPr>
        <w:t>периода</w:t>
      </w:r>
      <w:r>
        <w:rPr>
          <w:rFonts w:hint="eastAsia"/>
        </w:rPr>
        <w:t>»</w:t>
      </w:r>
      <w:r>
        <w:t xml:space="preserve"> </w:t>
      </w:r>
      <w:r>
        <w:rPr>
          <w:rFonts w:hint="eastAsia"/>
        </w:rPr>
        <w:t>к</w:t>
      </w:r>
      <w:r>
        <w:t xml:space="preserve"> </w:t>
      </w:r>
      <w:r>
        <w:rPr>
          <w:rFonts w:hint="eastAsia"/>
        </w:rPr>
        <w:t>«</w:t>
      </w:r>
      <w:r>
        <w:rPr>
          <w:rFonts w:hint="eastAsia"/>
        </w:rPr>
        <w:t>голодным</w:t>
      </w:r>
      <w:r>
        <w:t xml:space="preserve"> </w:t>
      </w:r>
      <w:r>
        <w:rPr>
          <w:rFonts w:hint="eastAsia"/>
        </w:rPr>
        <w:t>открыткам</w:t>
      </w:r>
      <w:r>
        <w:rPr>
          <w:rFonts w:hint="eastAsia"/>
        </w:rPr>
        <w:t>»</w:t>
      </w:r>
    </w:p>
    <w:p w14:paraId="766239CE" w14:textId="77777777" w:rsidR="00AB04A0" w:rsidRDefault="00AB04A0" w:rsidP="00AB04A0"/>
    <w:p w14:paraId="315078EA" w14:textId="77777777" w:rsidR="00AB04A0" w:rsidRDefault="00AB04A0" w:rsidP="00AB04A0">
      <w:r>
        <w:rPr>
          <w:rFonts w:hint="eastAsia"/>
        </w:rPr>
        <w:t>§</w:t>
      </w:r>
      <w:r>
        <w:t xml:space="preserve"> 3. </w:t>
      </w:r>
      <w:r>
        <w:rPr>
          <w:rFonts w:hint="eastAsia"/>
        </w:rPr>
        <w:t>«</w:t>
      </w:r>
      <w:r>
        <w:rPr>
          <w:rFonts w:hint="eastAsia"/>
        </w:rPr>
        <w:t>Кричащее</w:t>
      </w:r>
      <w:r>
        <w:t xml:space="preserve"> </w:t>
      </w:r>
      <w:r>
        <w:rPr>
          <w:rFonts w:hint="eastAsia"/>
        </w:rPr>
        <w:t>несоответствие</w:t>
      </w:r>
      <w:r>
        <w:rPr>
          <w:rFonts w:hint="eastAsia"/>
        </w:rPr>
        <w:t>»</w:t>
      </w:r>
      <w:r>
        <w:t xml:space="preserve"> </w:t>
      </w:r>
      <w:r>
        <w:rPr>
          <w:rFonts w:hint="eastAsia"/>
        </w:rPr>
        <w:t>изображения</w:t>
      </w:r>
      <w:r>
        <w:t xml:space="preserve"> </w:t>
      </w:r>
      <w:r>
        <w:rPr>
          <w:rFonts w:hint="eastAsia"/>
        </w:rPr>
        <w:t>и</w:t>
      </w:r>
      <w:r>
        <w:t xml:space="preserve"> </w:t>
      </w:r>
      <w:r>
        <w:rPr>
          <w:rFonts w:hint="eastAsia"/>
        </w:rPr>
        <w:t>текста</w:t>
      </w:r>
      <w:r>
        <w:t>?</w:t>
      </w:r>
    </w:p>
    <w:p w14:paraId="773B8431" w14:textId="77777777" w:rsidR="00AB04A0" w:rsidRDefault="00AB04A0" w:rsidP="00AB04A0"/>
    <w:p w14:paraId="414B4E2D" w14:textId="77777777" w:rsidR="00AB04A0" w:rsidRDefault="00AB04A0" w:rsidP="00AB04A0">
      <w:r>
        <w:rPr>
          <w:rFonts w:hint="eastAsia"/>
        </w:rPr>
        <w:t>§</w:t>
      </w:r>
      <w:r>
        <w:t xml:space="preserve"> 4. </w:t>
      </w:r>
      <w:r>
        <w:rPr>
          <w:rFonts w:hint="eastAsia"/>
        </w:rPr>
        <w:t>Открытка</w:t>
      </w:r>
      <w:r>
        <w:t xml:space="preserve"> </w:t>
      </w:r>
      <w:r>
        <w:rPr>
          <w:rFonts w:hint="eastAsia"/>
        </w:rPr>
        <w:t>и</w:t>
      </w:r>
      <w:r>
        <w:t xml:space="preserve"> </w:t>
      </w:r>
      <w:r>
        <w:rPr>
          <w:rFonts w:hint="eastAsia"/>
        </w:rPr>
        <w:t>военный</w:t>
      </w:r>
      <w:r>
        <w:t xml:space="preserve"> </w:t>
      </w:r>
      <w:r>
        <w:rPr>
          <w:rFonts w:hint="eastAsia"/>
        </w:rPr>
        <w:t>опыт</w:t>
      </w:r>
      <w:r>
        <w:t xml:space="preserve">: </w:t>
      </w:r>
      <w:r>
        <w:rPr>
          <w:rFonts w:hint="eastAsia"/>
        </w:rPr>
        <w:t>аутентичность</w:t>
      </w:r>
      <w:r>
        <w:t xml:space="preserve"> </w:t>
      </w:r>
      <w:r>
        <w:rPr>
          <w:rFonts w:hint="eastAsia"/>
        </w:rPr>
        <w:t>и</w:t>
      </w:r>
      <w:r>
        <w:t xml:space="preserve"> </w:t>
      </w:r>
      <w:r>
        <w:rPr>
          <w:rFonts w:hint="eastAsia"/>
        </w:rPr>
        <w:t>репрезентативность</w:t>
      </w:r>
    </w:p>
    <w:p w14:paraId="0102F04A" w14:textId="77777777" w:rsidR="00AB04A0" w:rsidRDefault="00AB04A0" w:rsidP="00AB04A0"/>
    <w:p w14:paraId="68C8F57C" w14:textId="77777777" w:rsidR="00AB04A0" w:rsidRDefault="00AB04A0" w:rsidP="00AB04A0">
      <w:r>
        <w:t xml:space="preserve">2 </w:t>
      </w:r>
      <w:r>
        <w:rPr>
          <w:rFonts w:hint="eastAsia"/>
        </w:rPr>
        <w:t>том</w:t>
      </w:r>
    </w:p>
    <w:p w14:paraId="007E9581" w14:textId="77777777" w:rsidR="00AB04A0" w:rsidRDefault="00AB04A0" w:rsidP="00AB04A0"/>
    <w:p w14:paraId="133A33AF" w14:textId="77777777" w:rsidR="00AB04A0" w:rsidRDefault="00AB04A0" w:rsidP="00AB04A0">
      <w:r>
        <w:rPr>
          <w:rFonts w:hint="eastAsia"/>
        </w:rPr>
        <w:t>Оглавление</w:t>
      </w:r>
    </w:p>
    <w:p w14:paraId="3ADD6E6F" w14:textId="77777777" w:rsidR="00AB04A0" w:rsidRDefault="00AB04A0" w:rsidP="00AB04A0"/>
    <w:p w14:paraId="5BE25D98" w14:textId="77777777" w:rsidR="00AB04A0" w:rsidRDefault="00AB04A0" w:rsidP="00AB04A0">
      <w:r>
        <w:rPr>
          <w:rFonts w:hint="eastAsia"/>
        </w:rPr>
        <w:t>Глава</w:t>
      </w:r>
      <w:r>
        <w:t xml:space="preserve"> 4. </w:t>
      </w:r>
      <w:r>
        <w:rPr>
          <w:rFonts w:hint="eastAsia"/>
        </w:rPr>
        <w:t>«</w:t>
      </w:r>
      <w:r>
        <w:rPr>
          <w:rFonts w:hint="eastAsia"/>
        </w:rPr>
        <w:t>Нация</w:t>
      </w:r>
      <w:r>
        <w:t xml:space="preserve"> </w:t>
      </w:r>
      <w:r>
        <w:rPr>
          <w:rFonts w:hint="eastAsia"/>
        </w:rPr>
        <w:t>с</w:t>
      </w:r>
      <w:r>
        <w:t xml:space="preserve"> </w:t>
      </w:r>
      <w:r>
        <w:rPr>
          <w:rFonts w:hint="eastAsia"/>
        </w:rPr>
        <w:t>оружием</w:t>
      </w:r>
      <w:r>
        <w:rPr>
          <w:rFonts w:hint="eastAsia"/>
        </w:rPr>
        <w:t>»</w:t>
      </w:r>
      <w:r>
        <w:t xml:space="preserve"> </w:t>
      </w:r>
      <w:r>
        <w:rPr>
          <w:rFonts w:hint="eastAsia"/>
        </w:rPr>
        <w:t>и</w:t>
      </w:r>
      <w:r>
        <w:t xml:space="preserve"> </w:t>
      </w:r>
      <w:r>
        <w:rPr>
          <w:rFonts w:hint="eastAsia"/>
        </w:rPr>
        <w:t>ее</w:t>
      </w:r>
      <w:r>
        <w:t xml:space="preserve"> </w:t>
      </w:r>
      <w:r>
        <w:rPr>
          <w:rFonts w:hint="eastAsia"/>
        </w:rPr>
        <w:t>союзники</w:t>
      </w:r>
      <w:r>
        <w:t xml:space="preserve"> </w:t>
      </w:r>
      <w:r>
        <w:rPr>
          <w:rFonts w:hint="eastAsia"/>
        </w:rPr>
        <w:t>в</w:t>
      </w:r>
      <w:r>
        <w:t xml:space="preserve"> </w:t>
      </w:r>
      <w:r>
        <w:rPr>
          <w:rFonts w:hint="eastAsia"/>
        </w:rPr>
        <w:t>отражении</w:t>
      </w:r>
      <w:r>
        <w:t xml:space="preserve"> </w:t>
      </w:r>
      <w:r>
        <w:rPr>
          <w:rFonts w:hint="eastAsia"/>
        </w:rPr>
        <w:t>немецкой</w:t>
      </w:r>
      <w:r>
        <w:t xml:space="preserve"> </w:t>
      </w:r>
      <w:r>
        <w:rPr>
          <w:rFonts w:hint="eastAsia"/>
        </w:rPr>
        <w:t>военной</w:t>
      </w:r>
      <w:r>
        <w:t xml:space="preserve"> </w:t>
      </w:r>
      <w:r>
        <w:rPr>
          <w:rFonts w:hint="eastAsia"/>
        </w:rPr>
        <w:t>открытки</w:t>
      </w:r>
    </w:p>
    <w:p w14:paraId="162D7A78" w14:textId="77777777" w:rsidR="00AB04A0" w:rsidRDefault="00AB04A0" w:rsidP="00AB04A0"/>
    <w:p w14:paraId="69C016CC" w14:textId="77777777" w:rsidR="00AB04A0" w:rsidRDefault="00AB04A0" w:rsidP="00AB04A0">
      <w:r>
        <w:rPr>
          <w:rFonts w:hint="eastAsia"/>
        </w:rPr>
        <w:t>§</w:t>
      </w:r>
      <w:r>
        <w:t xml:space="preserve"> 1. </w:t>
      </w:r>
      <w:r>
        <w:rPr>
          <w:rFonts w:hint="eastAsia"/>
        </w:rPr>
        <w:t>«</w:t>
      </w:r>
      <w:r>
        <w:rPr>
          <w:rFonts w:hint="eastAsia"/>
        </w:rPr>
        <w:t>Германия</w:t>
      </w:r>
      <w:r>
        <w:rPr>
          <w:rFonts w:hint="eastAsia"/>
        </w:rPr>
        <w:t>»</w:t>
      </w:r>
      <w:r>
        <w:t xml:space="preserve"> </w:t>
      </w:r>
      <w:r>
        <w:rPr>
          <w:rFonts w:hint="eastAsia"/>
        </w:rPr>
        <w:t>и</w:t>
      </w:r>
      <w:r>
        <w:t xml:space="preserve"> </w:t>
      </w:r>
      <w:r>
        <w:rPr>
          <w:rFonts w:hint="eastAsia"/>
        </w:rPr>
        <w:t>«</w:t>
      </w:r>
      <w:r>
        <w:rPr>
          <w:rFonts w:hint="eastAsia"/>
        </w:rPr>
        <w:t>Михель</w:t>
      </w:r>
      <w:r>
        <w:rPr>
          <w:rFonts w:hint="eastAsia"/>
        </w:rPr>
        <w:t>»</w:t>
      </w:r>
      <w:r>
        <w:t xml:space="preserve"> </w:t>
      </w:r>
      <w:r>
        <w:rPr>
          <w:rFonts w:hint="eastAsia"/>
        </w:rPr>
        <w:t>как</w:t>
      </w:r>
      <w:r>
        <w:t xml:space="preserve"> </w:t>
      </w:r>
      <w:r>
        <w:rPr>
          <w:rFonts w:hint="eastAsia"/>
        </w:rPr>
        <w:t>национальные</w:t>
      </w:r>
      <w:r>
        <w:t xml:space="preserve"> </w:t>
      </w:r>
      <w:r>
        <w:rPr>
          <w:rFonts w:hint="eastAsia"/>
        </w:rPr>
        <w:t>аллегории</w:t>
      </w:r>
    </w:p>
    <w:p w14:paraId="09377BB6" w14:textId="77777777" w:rsidR="00AB04A0" w:rsidRDefault="00AB04A0" w:rsidP="00AB04A0"/>
    <w:p w14:paraId="3091A24D" w14:textId="77777777" w:rsidR="00AB04A0" w:rsidRDefault="00AB04A0" w:rsidP="00AB04A0">
      <w:r>
        <w:rPr>
          <w:rFonts w:hint="eastAsia"/>
        </w:rPr>
        <w:t>§</w:t>
      </w:r>
      <w:r>
        <w:t xml:space="preserve"> 2. </w:t>
      </w:r>
      <w:r>
        <w:rPr>
          <w:rFonts w:hint="eastAsia"/>
        </w:rPr>
        <w:t>Национальные</w:t>
      </w:r>
      <w:r>
        <w:t xml:space="preserve"> </w:t>
      </w:r>
      <w:r>
        <w:rPr>
          <w:rFonts w:hint="eastAsia"/>
        </w:rPr>
        <w:t>символы</w:t>
      </w:r>
      <w:r>
        <w:t xml:space="preserve"> </w:t>
      </w:r>
      <w:r>
        <w:rPr>
          <w:rFonts w:hint="eastAsia"/>
        </w:rPr>
        <w:t>в</w:t>
      </w:r>
      <w:r>
        <w:t xml:space="preserve"> </w:t>
      </w:r>
      <w:r>
        <w:rPr>
          <w:rFonts w:hint="eastAsia"/>
        </w:rPr>
        <w:t>«</w:t>
      </w:r>
      <w:r>
        <w:rPr>
          <w:rFonts w:hint="eastAsia"/>
        </w:rPr>
        <w:t>фельдграу</w:t>
      </w:r>
      <w:r>
        <w:rPr>
          <w:rFonts w:hint="eastAsia"/>
        </w:rPr>
        <w:t>»</w:t>
      </w:r>
      <w:r>
        <w:t xml:space="preserve">: </w:t>
      </w:r>
      <w:r>
        <w:rPr>
          <w:rFonts w:hint="eastAsia"/>
        </w:rPr>
        <w:t>Бисмарк</w:t>
      </w:r>
      <w:r>
        <w:t xml:space="preserve"> </w:t>
      </w:r>
      <w:r>
        <w:rPr>
          <w:rFonts w:hint="eastAsia"/>
        </w:rPr>
        <w:t>и</w:t>
      </w:r>
      <w:r>
        <w:t xml:space="preserve"> </w:t>
      </w:r>
      <w:r>
        <w:rPr>
          <w:rFonts w:hint="eastAsia"/>
        </w:rPr>
        <w:t>Вильгельм</w:t>
      </w:r>
      <w:r>
        <w:t xml:space="preserve"> II</w:t>
      </w:r>
    </w:p>
    <w:p w14:paraId="5E0C2BC1" w14:textId="77777777" w:rsidR="00AB04A0" w:rsidRDefault="00AB04A0" w:rsidP="00AB04A0"/>
    <w:p w14:paraId="13F76568" w14:textId="77777777" w:rsidR="00AB04A0" w:rsidRDefault="00AB04A0" w:rsidP="00AB04A0">
      <w:r>
        <w:rPr>
          <w:rFonts w:hint="eastAsia"/>
        </w:rPr>
        <w:t>§</w:t>
      </w:r>
      <w:r>
        <w:t xml:space="preserve"> 3. </w:t>
      </w:r>
      <w:r>
        <w:rPr>
          <w:rFonts w:hint="eastAsia"/>
        </w:rPr>
        <w:t>Гинденбург</w:t>
      </w:r>
      <w:r>
        <w:t xml:space="preserve"> - </w:t>
      </w:r>
      <w:r>
        <w:rPr>
          <w:rFonts w:hint="eastAsia"/>
        </w:rPr>
        <w:t>«</w:t>
      </w:r>
      <w:r>
        <w:rPr>
          <w:rFonts w:hint="eastAsia"/>
        </w:rPr>
        <w:t>немецкий</w:t>
      </w:r>
      <w:r>
        <w:t xml:space="preserve"> </w:t>
      </w:r>
      <w:r>
        <w:rPr>
          <w:rFonts w:hint="eastAsia"/>
        </w:rPr>
        <w:t>муж</w:t>
      </w:r>
      <w:r>
        <w:t xml:space="preserve">, </w:t>
      </w:r>
      <w:r>
        <w:rPr>
          <w:rFonts w:hint="eastAsia"/>
        </w:rPr>
        <w:t>который</w:t>
      </w:r>
      <w:r>
        <w:t xml:space="preserve"> </w:t>
      </w:r>
      <w:r>
        <w:rPr>
          <w:rFonts w:hint="eastAsia"/>
        </w:rPr>
        <w:t>может</w:t>
      </w:r>
      <w:r>
        <w:t xml:space="preserve"> </w:t>
      </w:r>
      <w:r>
        <w:rPr>
          <w:rFonts w:hint="eastAsia"/>
        </w:rPr>
        <w:t>и</w:t>
      </w:r>
      <w:r>
        <w:t xml:space="preserve"> </w:t>
      </w:r>
      <w:r>
        <w:rPr>
          <w:rFonts w:hint="eastAsia"/>
        </w:rPr>
        <w:t>должен</w:t>
      </w:r>
      <w:r>
        <w:t xml:space="preserve"> </w:t>
      </w:r>
      <w:r>
        <w:rPr>
          <w:rFonts w:hint="eastAsia"/>
        </w:rPr>
        <w:t>быть</w:t>
      </w:r>
      <w:r>
        <w:t xml:space="preserve"> </w:t>
      </w:r>
      <w:r>
        <w:rPr>
          <w:rFonts w:hint="eastAsia"/>
        </w:rPr>
        <w:t>вождем</w:t>
      </w:r>
      <w:r>
        <w:rPr>
          <w:rFonts w:hint="eastAsia"/>
        </w:rPr>
        <w:t>»</w:t>
      </w:r>
    </w:p>
    <w:p w14:paraId="14F9F58A" w14:textId="77777777" w:rsidR="00AB04A0" w:rsidRDefault="00AB04A0" w:rsidP="00AB04A0"/>
    <w:p w14:paraId="544D6FCC" w14:textId="77777777" w:rsidR="00AB04A0" w:rsidRDefault="00AB04A0" w:rsidP="00AB04A0">
      <w:r>
        <w:rPr>
          <w:rFonts w:hint="eastAsia"/>
        </w:rPr>
        <w:t>§</w:t>
      </w:r>
      <w:r>
        <w:t xml:space="preserve"> 4. </w:t>
      </w:r>
      <w:r>
        <w:rPr>
          <w:rFonts w:hint="eastAsia"/>
        </w:rPr>
        <w:t>От</w:t>
      </w:r>
      <w:r>
        <w:t xml:space="preserve"> </w:t>
      </w:r>
      <w:r>
        <w:rPr>
          <w:rFonts w:hint="eastAsia"/>
        </w:rPr>
        <w:t>«</w:t>
      </w:r>
      <w:r>
        <w:rPr>
          <w:rFonts w:hint="eastAsia"/>
        </w:rPr>
        <w:t>героя</w:t>
      </w:r>
      <w:r>
        <w:rPr>
          <w:rFonts w:hint="eastAsia"/>
        </w:rPr>
        <w:t>»</w:t>
      </w:r>
      <w:r>
        <w:t xml:space="preserve"> </w:t>
      </w:r>
      <w:r>
        <w:rPr>
          <w:rFonts w:hint="eastAsia"/>
        </w:rPr>
        <w:t>до</w:t>
      </w:r>
      <w:r>
        <w:t xml:space="preserve"> </w:t>
      </w:r>
      <w:r>
        <w:rPr>
          <w:rFonts w:hint="eastAsia"/>
        </w:rPr>
        <w:t>«</w:t>
      </w:r>
      <w:r>
        <w:rPr>
          <w:rFonts w:hint="eastAsia"/>
        </w:rPr>
        <w:t>недотепы</w:t>
      </w:r>
      <w:r>
        <w:rPr>
          <w:rFonts w:hint="eastAsia"/>
        </w:rPr>
        <w:t>»</w:t>
      </w:r>
      <w:r>
        <w:t xml:space="preserve">: </w:t>
      </w:r>
      <w:r>
        <w:rPr>
          <w:rFonts w:hint="eastAsia"/>
        </w:rPr>
        <w:t>образ</w:t>
      </w:r>
      <w:r>
        <w:t xml:space="preserve"> </w:t>
      </w:r>
      <w:r>
        <w:rPr>
          <w:rFonts w:hint="eastAsia"/>
        </w:rPr>
        <w:t>солдата</w:t>
      </w:r>
      <w:r>
        <w:t xml:space="preserve"> </w:t>
      </w:r>
      <w:r>
        <w:rPr>
          <w:rFonts w:hint="eastAsia"/>
        </w:rPr>
        <w:t>на</w:t>
      </w:r>
      <w:r>
        <w:t xml:space="preserve"> </w:t>
      </w:r>
      <w:r>
        <w:rPr>
          <w:rFonts w:hint="eastAsia"/>
        </w:rPr>
        <w:t>открытках</w:t>
      </w:r>
    </w:p>
    <w:p w14:paraId="39C6B595" w14:textId="77777777" w:rsidR="00AB04A0" w:rsidRDefault="00AB04A0" w:rsidP="00AB04A0"/>
    <w:p w14:paraId="1730F21E" w14:textId="77777777" w:rsidR="00AB04A0" w:rsidRDefault="00AB04A0" w:rsidP="00AB04A0">
      <w:r>
        <w:rPr>
          <w:rFonts w:hint="eastAsia"/>
        </w:rPr>
        <w:t>§</w:t>
      </w:r>
      <w:r>
        <w:t xml:space="preserve"> 5. </w:t>
      </w:r>
      <w:r>
        <w:rPr>
          <w:rFonts w:hint="eastAsia"/>
        </w:rPr>
        <w:t>«</w:t>
      </w:r>
      <w:r>
        <w:rPr>
          <w:rFonts w:hint="eastAsia"/>
        </w:rPr>
        <w:t>Братство</w:t>
      </w:r>
      <w:r>
        <w:t xml:space="preserve"> </w:t>
      </w:r>
      <w:r>
        <w:rPr>
          <w:rFonts w:hint="eastAsia"/>
        </w:rPr>
        <w:t>по</w:t>
      </w:r>
      <w:r>
        <w:t xml:space="preserve"> </w:t>
      </w:r>
      <w:r>
        <w:rPr>
          <w:rFonts w:hint="eastAsia"/>
        </w:rPr>
        <w:t>оружию</w:t>
      </w:r>
      <w:r>
        <w:rPr>
          <w:rFonts w:hint="eastAsia"/>
        </w:rPr>
        <w:t>»</w:t>
      </w:r>
      <w:r>
        <w:t xml:space="preserve">: </w:t>
      </w:r>
      <w:r>
        <w:rPr>
          <w:rFonts w:hint="eastAsia"/>
        </w:rPr>
        <w:t>союзники</w:t>
      </w:r>
      <w:r>
        <w:t xml:space="preserve"> </w:t>
      </w:r>
      <w:r>
        <w:rPr>
          <w:rFonts w:hint="eastAsia"/>
        </w:rPr>
        <w:t>на</w:t>
      </w:r>
      <w:r>
        <w:t xml:space="preserve"> </w:t>
      </w:r>
      <w:r>
        <w:rPr>
          <w:rFonts w:hint="eastAsia"/>
        </w:rPr>
        <w:t>немецких</w:t>
      </w:r>
      <w:r>
        <w:t xml:space="preserve"> </w:t>
      </w:r>
      <w:r>
        <w:rPr>
          <w:rFonts w:hint="eastAsia"/>
        </w:rPr>
        <w:t>открытках</w:t>
      </w:r>
    </w:p>
    <w:p w14:paraId="4BC52C55" w14:textId="77777777" w:rsidR="00AB04A0" w:rsidRDefault="00AB04A0" w:rsidP="00AB04A0"/>
    <w:p w14:paraId="6642A500" w14:textId="77777777" w:rsidR="00AB04A0" w:rsidRDefault="00AB04A0" w:rsidP="00AB04A0">
      <w:r>
        <w:rPr>
          <w:rFonts w:hint="eastAsia"/>
        </w:rPr>
        <w:t>Глава</w:t>
      </w:r>
      <w:r>
        <w:t xml:space="preserve"> 5. </w:t>
      </w:r>
      <w:r>
        <w:rPr>
          <w:rFonts w:hint="eastAsia"/>
        </w:rPr>
        <w:t>Образ</w:t>
      </w:r>
      <w:r>
        <w:t xml:space="preserve"> </w:t>
      </w:r>
      <w:r>
        <w:rPr>
          <w:rFonts w:hint="eastAsia"/>
        </w:rPr>
        <w:t>врага</w:t>
      </w:r>
      <w:r>
        <w:t xml:space="preserve"> </w:t>
      </w:r>
      <w:r>
        <w:rPr>
          <w:rFonts w:hint="eastAsia"/>
        </w:rPr>
        <w:t>на</w:t>
      </w:r>
      <w:r>
        <w:t xml:space="preserve"> </w:t>
      </w:r>
      <w:r>
        <w:rPr>
          <w:rFonts w:hint="eastAsia"/>
        </w:rPr>
        <w:t>немецких</w:t>
      </w:r>
      <w:r>
        <w:t xml:space="preserve"> </w:t>
      </w:r>
      <w:r>
        <w:rPr>
          <w:rFonts w:hint="eastAsia"/>
        </w:rPr>
        <w:t>открытках</w:t>
      </w:r>
      <w:r>
        <w:t xml:space="preserve"> </w:t>
      </w:r>
      <w:r>
        <w:rPr>
          <w:rFonts w:hint="eastAsia"/>
        </w:rPr>
        <w:t>Первой</w:t>
      </w:r>
      <w:r>
        <w:t xml:space="preserve"> </w:t>
      </w:r>
      <w:r>
        <w:rPr>
          <w:rFonts w:hint="eastAsia"/>
        </w:rPr>
        <w:t>мировой</w:t>
      </w:r>
      <w:r>
        <w:t xml:space="preserve"> </w:t>
      </w:r>
      <w:r>
        <w:rPr>
          <w:rFonts w:hint="eastAsia"/>
        </w:rPr>
        <w:t>войны</w:t>
      </w:r>
    </w:p>
    <w:p w14:paraId="25C0CEF6" w14:textId="77777777" w:rsidR="00AB04A0" w:rsidRDefault="00AB04A0" w:rsidP="00AB04A0"/>
    <w:p w14:paraId="70D084A9" w14:textId="77777777" w:rsidR="00AB04A0" w:rsidRDefault="00AB04A0" w:rsidP="00AB04A0">
      <w:r>
        <w:rPr>
          <w:rFonts w:hint="eastAsia"/>
        </w:rPr>
        <w:t>§</w:t>
      </w:r>
      <w:r>
        <w:t xml:space="preserve"> 1. </w:t>
      </w:r>
      <w:r>
        <w:rPr>
          <w:rFonts w:hint="eastAsia"/>
        </w:rPr>
        <w:t>Германская</w:t>
      </w:r>
      <w:r>
        <w:t xml:space="preserve"> </w:t>
      </w:r>
      <w:r>
        <w:rPr>
          <w:rFonts w:hint="eastAsia"/>
        </w:rPr>
        <w:t>пропаганда</w:t>
      </w:r>
      <w:r>
        <w:t xml:space="preserve"> </w:t>
      </w:r>
      <w:r>
        <w:rPr>
          <w:rFonts w:hint="eastAsia"/>
        </w:rPr>
        <w:t>в</w:t>
      </w:r>
      <w:r>
        <w:t xml:space="preserve"> </w:t>
      </w:r>
      <w:r>
        <w:rPr>
          <w:rFonts w:hint="eastAsia"/>
        </w:rPr>
        <w:t>«</w:t>
      </w:r>
      <w:r>
        <w:rPr>
          <w:rFonts w:hint="eastAsia"/>
        </w:rPr>
        <w:t>войне</w:t>
      </w:r>
      <w:r>
        <w:t xml:space="preserve"> </w:t>
      </w:r>
      <w:r>
        <w:rPr>
          <w:rFonts w:hint="eastAsia"/>
        </w:rPr>
        <w:t>за</w:t>
      </w:r>
      <w:r>
        <w:t xml:space="preserve"> </w:t>
      </w:r>
      <w:r>
        <w:rPr>
          <w:rFonts w:hint="eastAsia"/>
        </w:rPr>
        <w:t>культуру</w:t>
      </w:r>
      <w:r>
        <w:rPr>
          <w:rFonts w:hint="eastAsia"/>
        </w:rPr>
        <w:t>»</w:t>
      </w:r>
    </w:p>
    <w:p w14:paraId="0A7E4AAC" w14:textId="77777777" w:rsidR="00AB04A0" w:rsidRDefault="00AB04A0" w:rsidP="00AB04A0"/>
    <w:p w14:paraId="2A0364F4" w14:textId="77777777" w:rsidR="00AB04A0" w:rsidRDefault="00AB04A0" w:rsidP="00AB04A0">
      <w:r>
        <w:rPr>
          <w:rFonts w:hint="eastAsia"/>
        </w:rPr>
        <w:t>§</w:t>
      </w:r>
      <w:r>
        <w:t xml:space="preserve"> 2. </w:t>
      </w:r>
      <w:r>
        <w:rPr>
          <w:rFonts w:hint="eastAsia"/>
        </w:rPr>
        <w:t>«</w:t>
      </w:r>
      <w:r>
        <w:rPr>
          <w:rFonts w:hint="eastAsia"/>
        </w:rPr>
        <w:t>Отжившая</w:t>
      </w:r>
      <w:r>
        <w:t xml:space="preserve"> </w:t>
      </w:r>
      <w:r>
        <w:rPr>
          <w:rFonts w:hint="eastAsia"/>
        </w:rPr>
        <w:t>нация</w:t>
      </w:r>
      <w:r>
        <w:rPr>
          <w:rFonts w:hint="eastAsia"/>
        </w:rPr>
        <w:t>»</w:t>
      </w:r>
      <w:r>
        <w:t xml:space="preserve"> </w:t>
      </w:r>
      <w:r>
        <w:rPr>
          <w:rFonts w:hint="eastAsia"/>
        </w:rPr>
        <w:t>и</w:t>
      </w:r>
      <w:r>
        <w:t xml:space="preserve"> </w:t>
      </w:r>
      <w:r>
        <w:rPr>
          <w:rFonts w:hint="eastAsia"/>
        </w:rPr>
        <w:t>«</w:t>
      </w:r>
      <w:r>
        <w:rPr>
          <w:rFonts w:hint="eastAsia"/>
        </w:rPr>
        <w:t>рыцарственный</w:t>
      </w:r>
      <w:r>
        <w:t xml:space="preserve"> </w:t>
      </w:r>
      <w:r>
        <w:rPr>
          <w:rFonts w:hint="eastAsia"/>
        </w:rPr>
        <w:t>враг</w:t>
      </w:r>
      <w:r>
        <w:rPr>
          <w:rFonts w:hint="eastAsia"/>
        </w:rPr>
        <w:t>»</w:t>
      </w:r>
      <w:r>
        <w:t xml:space="preserve">: </w:t>
      </w:r>
      <w:r>
        <w:rPr>
          <w:rFonts w:hint="eastAsia"/>
        </w:rPr>
        <w:t>Франция</w:t>
      </w:r>
      <w:r>
        <w:t xml:space="preserve"> </w:t>
      </w:r>
      <w:r>
        <w:rPr>
          <w:rFonts w:hint="eastAsia"/>
        </w:rPr>
        <w:t>на</w:t>
      </w:r>
      <w:r>
        <w:t xml:space="preserve"> </w:t>
      </w:r>
      <w:r>
        <w:rPr>
          <w:rFonts w:hint="eastAsia"/>
        </w:rPr>
        <w:t>немецких</w:t>
      </w:r>
    </w:p>
    <w:p w14:paraId="5F44AE85" w14:textId="77777777" w:rsidR="00AB04A0" w:rsidRDefault="00AB04A0" w:rsidP="00AB04A0"/>
    <w:p w14:paraId="68E801E6" w14:textId="77777777" w:rsidR="00AB04A0" w:rsidRDefault="00AB04A0" w:rsidP="00AB04A0">
      <w:r>
        <w:rPr>
          <w:rFonts w:hint="eastAsia"/>
        </w:rPr>
        <w:t>открытках</w:t>
      </w:r>
    </w:p>
    <w:p w14:paraId="279DCFBD" w14:textId="77777777" w:rsidR="00AB04A0" w:rsidRDefault="00AB04A0" w:rsidP="00AB04A0"/>
    <w:p w14:paraId="6C3750D0" w14:textId="77777777" w:rsidR="00AB04A0" w:rsidRDefault="00AB04A0" w:rsidP="00AB04A0">
      <w:r>
        <w:rPr>
          <w:rFonts w:hint="eastAsia"/>
        </w:rPr>
        <w:t>§</w:t>
      </w:r>
      <w:r>
        <w:t xml:space="preserve"> 3. </w:t>
      </w:r>
      <w:r>
        <w:rPr>
          <w:rFonts w:hint="eastAsia"/>
        </w:rPr>
        <w:t>«</w:t>
      </w:r>
      <w:r>
        <w:rPr>
          <w:rFonts w:hint="eastAsia"/>
        </w:rPr>
        <w:t>Коварный</w:t>
      </w:r>
      <w:r>
        <w:t xml:space="preserve"> </w:t>
      </w:r>
      <w:r>
        <w:rPr>
          <w:rFonts w:hint="eastAsia"/>
        </w:rPr>
        <w:t>Альбион</w:t>
      </w:r>
      <w:r>
        <w:rPr>
          <w:rFonts w:hint="eastAsia"/>
        </w:rPr>
        <w:t>»</w:t>
      </w:r>
      <w:r>
        <w:t xml:space="preserve"> </w:t>
      </w:r>
      <w:r>
        <w:rPr>
          <w:rFonts w:hint="eastAsia"/>
        </w:rPr>
        <w:t>и</w:t>
      </w:r>
      <w:r>
        <w:t xml:space="preserve"> </w:t>
      </w:r>
      <w:r>
        <w:rPr>
          <w:rFonts w:hint="eastAsia"/>
        </w:rPr>
        <w:t>его</w:t>
      </w:r>
      <w:r>
        <w:t xml:space="preserve"> </w:t>
      </w:r>
      <w:r>
        <w:rPr>
          <w:rFonts w:hint="eastAsia"/>
        </w:rPr>
        <w:t>символы</w:t>
      </w:r>
    </w:p>
    <w:p w14:paraId="21241C86" w14:textId="77777777" w:rsidR="00AB04A0" w:rsidRDefault="00AB04A0" w:rsidP="00AB04A0"/>
    <w:p w14:paraId="0166F5F5" w14:textId="77777777" w:rsidR="00AB04A0" w:rsidRDefault="00AB04A0" w:rsidP="00AB04A0">
      <w:r>
        <w:rPr>
          <w:rFonts w:hint="eastAsia"/>
        </w:rPr>
        <w:t>§</w:t>
      </w:r>
      <w:r>
        <w:t xml:space="preserve"> 4. </w:t>
      </w:r>
      <w:r>
        <w:rPr>
          <w:rFonts w:hint="eastAsia"/>
        </w:rPr>
        <w:t>«</w:t>
      </w:r>
      <w:r>
        <w:rPr>
          <w:rFonts w:hint="eastAsia"/>
        </w:rPr>
        <w:t>Торгаши</w:t>
      </w:r>
      <w:r>
        <w:t xml:space="preserve"> </w:t>
      </w:r>
      <w:r>
        <w:rPr>
          <w:rFonts w:hint="eastAsia"/>
        </w:rPr>
        <w:t>и</w:t>
      </w:r>
      <w:r>
        <w:t xml:space="preserve"> </w:t>
      </w:r>
      <w:r>
        <w:rPr>
          <w:rFonts w:hint="eastAsia"/>
        </w:rPr>
        <w:t>герои</w:t>
      </w:r>
      <w:r>
        <w:rPr>
          <w:rFonts w:hint="eastAsia"/>
        </w:rPr>
        <w:t>»</w:t>
      </w:r>
      <w:r>
        <w:t xml:space="preserve">: </w:t>
      </w:r>
      <w:r>
        <w:rPr>
          <w:rFonts w:hint="eastAsia"/>
        </w:rPr>
        <w:t>репрезентации</w:t>
      </w:r>
      <w:r>
        <w:t xml:space="preserve"> </w:t>
      </w:r>
      <w:r>
        <w:rPr>
          <w:rFonts w:hint="eastAsia"/>
        </w:rPr>
        <w:t>военного</w:t>
      </w:r>
      <w:r>
        <w:t xml:space="preserve"> </w:t>
      </w:r>
      <w:r>
        <w:rPr>
          <w:rFonts w:hint="eastAsia"/>
        </w:rPr>
        <w:t>соперничества</w:t>
      </w:r>
      <w:r>
        <w:t xml:space="preserve"> </w:t>
      </w:r>
      <w:r>
        <w:rPr>
          <w:rFonts w:hint="eastAsia"/>
        </w:rPr>
        <w:t>Англии</w:t>
      </w:r>
      <w:r>
        <w:t xml:space="preserve"> </w:t>
      </w:r>
      <w:r>
        <w:rPr>
          <w:rFonts w:hint="eastAsia"/>
        </w:rPr>
        <w:t>и</w:t>
      </w:r>
    </w:p>
    <w:p w14:paraId="65F67119" w14:textId="77777777" w:rsidR="00AB04A0" w:rsidRDefault="00AB04A0" w:rsidP="00AB04A0"/>
    <w:p w14:paraId="3A5DB5A8" w14:textId="77777777" w:rsidR="00AB04A0" w:rsidRDefault="00AB04A0" w:rsidP="00AB04A0">
      <w:r>
        <w:rPr>
          <w:rFonts w:hint="eastAsia"/>
        </w:rPr>
        <w:t>Германии</w:t>
      </w:r>
    </w:p>
    <w:p w14:paraId="380ED0B6" w14:textId="77777777" w:rsidR="00AB04A0" w:rsidRDefault="00AB04A0" w:rsidP="00AB04A0"/>
    <w:p w14:paraId="2B69B86D" w14:textId="77777777" w:rsidR="00AB04A0" w:rsidRDefault="00AB04A0" w:rsidP="00AB04A0">
      <w:r>
        <w:rPr>
          <w:rFonts w:hint="eastAsia"/>
        </w:rPr>
        <w:t>§</w:t>
      </w:r>
      <w:r>
        <w:t xml:space="preserve"> 5. </w:t>
      </w:r>
      <w:r>
        <w:rPr>
          <w:rFonts w:hint="eastAsia"/>
        </w:rPr>
        <w:t>Образ</w:t>
      </w:r>
      <w:r>
        <w:t xml:space="preserve"> </w:t>
      </w:r>
      <w:r>
        <w:rPr>
          <w:rFonts w:hint="eastAsia"/>
        </w:rPr>
        <w:t>России</w:t>
      </w:r>
      <w:r>
        <w:t xml:space="preserve"> </w:t>
      </w:r>
      <w:r>
        <w:rPr>
          <w:rFonts w:hint="eastAsia"/>
        </w:rPr>
        <w:t>на</w:t>
      </w:r>
      <w:r>
        <w:t xml:space="preserve"> </w:t>
      </w:r>
      <w:r>
        <w:rPr>
          <w:rFonts w:hint="eastAsia"/>
        </w:rPr>
        <w:t>немецких</w:t>
      </w:r>
      <w:r>
        <w:t xml:space="preserve"> </w:t>
      </w:r>
      <w:r>
        <w:rPr>
          <w:rFonts w:hint="eastAsia"/>
        </w:rPr>
        <w:t>открытках</w:t>
      </w:r>
      <w:r>
        <w:t xml:space="preserve"> </w:t>
      </w:r>
      <w:r>
        <w:rPr>
          <w:rFonts w:hint="eastAsia"/>
        </w:rPr>
        <w:t>начала</w:t>
      </w:r>
      <w:r>
        <w:t xml:space="preserve"> </w:t>
      </w:r>
      <w:r>
        <w:rPr>
          <w:rFonts w:hint="eastAsia"/>
        </w:rPr>
        <w:t>войны</w:t>
      </w:r>
    </w:p>
    <w:p w14:paraId="11D4ED11" w14:textId="77777777" w:rsidR="00AB04A0" w:rsidRDefault="00AB04A0" w:rsidP="00AB04A0"/>
    <w:p w14:paraId="309752E2" w14:textId="77777777" w:rsidR="00AB04A0" w:rsidRDefault="00AB04A0" w:rsidP="00AB04A0">
      <w:r>
        <w:rPr>
          <w:rFonts w:hint="eastAsia"/>
        </w:rPr>
        <w:t>§</w:t>
      </w:r>
      <w:r>
        <w:t xml:space="preserve"> 6. </w:t>
      </w:r>
      <w:r>
        <w:rPr>
          <w:rFonts w:hint="eastAsia"/>
        </w:rPr>
        <w:t>«</w:t>
      </w:r>
      <w:r>
        <w:rPr>
          <w:rFonts w:hint="eastAsia"/>
        </w:rPr>
        <w:t>Грязный</w:t>
      </w:r>
      <w:r>
        <w:t xml:space="preserve"> </w:t>
      </w:r>
      <w:r>
        <w:rPr>
          <w:rFonts w:hint="eastAsia"/>
        </w:rPr>
        <w:t>злой</w:t>
      </w:r>
      <w:r>
        <w:t xml:space="preserve"> </w:t>
      </w:r>
      <w:r>
        <w:rPr>
          <w:rFonts w:hint="eastAsia"/>
        </w:rPr>
        <w:t>русский</w:t>
      </w:r>
      <w:r>
        <w:rPr>
          <w:rFonts w:hint="eastAsia"/>
        </w:rPr>
        <w:t>»</w:t>
      </w:r>
      <w:r>
        <w:t xml:space="preserve">. </w:t>
      </w:r>
      <w:r>
        <w:rPr>
          <w:rFonts w:hint="eastAsia"/>
        </w:rPr>
        <w:t>Антирусские</w:t>
      </w:r>
      <w:r>
        <w:t xml:space="preserve"> </w:t>
      </w:r>
      <w:r>
        <w:rPr>
          <w:rFonts w:hint="eastAsia"/>
        </w:rPr>
        <w:t>стереотипы</w:t>
      </w:r>
      <w:r>
        <w:t xml:space="preserve"> </w:t>
      </w:r>
      <w:r>
        <w:rPr>
          <w:rFonts w:hint="eastAsia"/>
        </w:rPr>
        <w:t>и</w:t>
      </w:r>
      <w:r>
        <w:t xml:space="preserve"> </w:t>
      </w:r>
      <w:r>
        <w:rPr>
          <w:rFonts w:hint="eastAsia"/>
        </w:rPr>
        <w:t>оккупационный</w:t>
      </w:r>
    </w:p>
    <w:p w14:paraId="38537A4C" w14:textId="77777777" w:rsidR="00AB04A0" w:rsidRDefault="00AB04A0" w:rsidP="00AB04A0"/>
    <w:p w14:paraId="75879969" w14:textId="77777777" w:rsidR="00AB04A0" w:rsidRDefault="00AB04A0" w:rsidP="00AB04A0">
      <w:r>
        <w:rPr>
          <w:rFonts w:hint="eastAsia"/>
        </w:rPr>
        <w:t>опыт</w:t>
      </w:r>
    </w:p>
    <w:p w14:paraId="6E154F3F" w14:textId="77777777" w:rsidR="00AB04A0" w:rsidRDefault="00AB04A0" w:rsidP="00AB04A0"/>
    <w:p w14:paraId="428E18B3" w14:textId="77777777" w:rsidR="00AB04A0" w:rsidRDefault="00AB04A0" w:rsidP="00AB04A0">
      <w:r>
        <w:rPr>
          <w:rFonts w:hint="eastAsia"/>
        </w:rPr>
        <w:t>Заключение</w:t>
      </w:r>
    </w:p>
    <w:p w14:paraId="60566BC2" w14:textId="77777777" w:rsidR="00AB04A0" w:rsidRDefault="00AB04A0" w:rsidP="00AB04A0"/>
    <w:p w14:paraId="6E70DE6B" w14:textId="77777777" w:rsidR="00AB04A0" w:rsidRDefault="00AB04A0" w:rsidP="00AB04A0">
      <w:r>
        <w:rPr>
          <w:rFonts w:hint="eastAsia"/>
        </w:rPr>
        <w:t>Список</w:t>
      </w:r>
      <w:r>
        <w:t xml:space="preserve"> </w:t>
      </w:r>
      <w:r>
        <w:rPr>
          <w:rFonts w:hint="eastAsia"/>
        </w:rPr>
        <w:t>сокращений</w:t>
      </w:r>
    </w:p>
    <w:p w14:paraId="7B11B31E" w14:textId="77777777" w:rsidR="00AB04A0" w:rsidRDefault="00AB04A0" w:rsidP="00AB04A0"/>
    <w:p w14:paraId="711176AA" w14:textId="77777777" w:rsidR="00AB04A0" w:rsidRDefault="00AB04A0" w:rsidP="00AB04A0">
      <w:r>
        <w:rPr>
          <w:rFonts w:hint="eastAsia"/>
        </w:rPr>
        <w:lastRenderedPageBreak/>
        <w:t>Библиографический</w:t>
      </w:r>
      <w:r>
        <w:t xml:space="preserve"> </w:t>
      </w:r>
      <w:r>
        <w:rPr>
          <w:rFonts w:hint="eastAsia"/>
        </w:rPr>
        <w:t>список</w:t>
      </w:r>
    </w:p>
    <w:p w14:paraId="46023FD5" w14:textId="77777777" w:rsidR="00AB04A0" w:rsidRDefault="00AB04A0" w:rsidP="00AB04A0"/>
    <w:p w14:paraId="0D779716" w14:textId="5F57B3C1" w:rsidR="00AB04A0" w:rsidRPr="00AB04A0" w:rsidRDefault="00AB04A0" w:rsidP="00AB04A0">
      <w:r>
        <w:rPr>
          <w:rFonts w:hint="eastAsia"/>
        </w:rPr>
        <w:t>Приложения</w:t>
      </w:r>
    </w:p>
    <w:sectPr w:rsidR="00AB04A0" w:rsidRPr="00AB04A0" w:rsidSect="002F16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EE47" w14:textId="77777777" w:rsidR="002F161A" w:rsidRDefault="002F161A">
      <w:pPr>
        <w:spacing w:after="0" w:line="240" w:lineRule="auto"/>
      </w:pPr>
      <w:r>
        <w:separator/>
      </w:r>
    </w:p>
  </w:endnote>
  <w:endnote w:type="continuationSeparator" w:id="0">
    <w:p w14:paraId="158FF5B7" w14:textId="77777777" w:rsidR="002F161A" w:rsidRDefault="002F1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BD47D" w14:textId="77777777" w:rsidR="002F161A" w:rsidRDefault="002F161A"/>
    <w:p w14:paraId="18C398E1" w14:textId="77777777" w:rsidR="002F161A" w:rsidRDefault="002F161A"/>
    <w:p w14:paraId="22CC9E92" w14:textId="77777777" w:rsidR="002F161A" w:rsidRDefault="002F161A"/>
    <w:p w14:paraId="1EEC0EAC" w14:textId="77777777" w:rsidR="002F161A" w:rsidRDefault="002F161A"/>
    <w:p w14:paraId="60FBA8D6" w14:textId="77777777" w:rsidR="002F161A" w:rsidRDefault="002F161A"/>
    <w:p w14:paraId="3188F71B" w14:textId="77777777" w:rsidR="002F161A" w:rsidRDefault="002F161A"/>
    <w:p w14:paraId="6E7C86B8" w14:textId="77777777" w:rsidR="002F161A" w:rsidRDefault="002F16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1F46C7" wp14:editId="02EAF9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F76EF" w14:textId="77777777" w:rsidR="002F161A" w:rsidRDefault="002F16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1F46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EF76EF" w14:textId="77777777" w:rsidR="002F161A" w:rsidRDefault="002F16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493EB9" w14:textId="77777777" w:rsidR="002F161A" w:rsidRDefault="002F161A"/>
    <w:p w14:paraId="26F81F0B" w14:textId="77777777" w:rsidR="002F161A" w:rsidRDefault="002F161A"/>
    <w:p w14:paraId="17CBA8B0" w14:textId="77777777" w:rsidR="002F161A" w:rsidRDefault="002F16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6874CD" wp14:editId="415595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3A0B2" w14:textId="77777777" w:rsidR="002F161A" w:rsidRDefault="002F161A"/>
                          <w:p w14:paraId="7D78969D" w14:textId="77777777" w:rsidR="002F161A" w:rsidRDefault="002F16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6874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43A0B2" w14:textId="77777777" w:rsidR="002F161A" w:rsidRDefault="002F161A"/>
                    <w:p w14:paraId="7D78969D" w14:textId="77777777" w:rsidR="002F161A" w:rsidRDefault="002F16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132A8C" w14:textId="77777777" w:rsidR="002F161A" w:rsidRDefault="002F161A"/>
    <w:p w14:paraId="2954290F" w14:textId="77777777" w:rsidR="002F161A" w:rsidRDefault="002F161A">
      <w:pPr>
        <w:rPr>
          <w:sz w:val="2"/>
          <w:szCs w:val="2"/>
        </w:rPr>
      </w:pPr>
    </w:p>
    <w:p w14:paraId="1CB7E304" w14:textId="77777777" w:rsidR="002F161A" w:rsidRDefault="002F161A"/>
    <w:p w14:paraId="558CDDA1" w14:textId="77777777" w:rsidR="002F161A" w:rsidRDefault="002F161A">
      <w:pPr>
        <w:spacing w:after="0" w:line="240" w:lineRule="auto"/>
      </w:pPr>
    </w:p>
  </w:footnote>
  <w:footnote w:type="continuationSeparator" w:id="0">
    <w:p w14:paraId="44A91BC0" w14:textId="77777777" w:rsidR="002F161A" w:rsidRDefault="002F1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1A"/>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53338</TotalTime>
  <Pages>4</Pages>
  <Words>290</Words>
  <Characters>1658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845</cp:revision>
  <cp:lastPrinted>2009-02-06T05:36:00Z</cp:lastPrinted>
  <dcterms:created xsi:type="dcterms:W3CDTF">2024-01-07T13:43:00Z</dcterms:created>
  <dcterms:modified xsi:type="dcterms:W3CDTF">2024-03-31T19:40:00Z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