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7D1D" w14:textId="2D49C8B3" w:rsidR="00D97AD4" w:rsidRDefault="00290A6F" w:rsidP="00290A6F">
      <w:r w:rsidRPr="00290A6F">
        <w:rPr>
          <w:rFonts w:hint="eastAsia"/>
        </w:rPr>
        <w:t>Икромова</w:t>
      </w:r>
      <w:r w:rsidRPr="00290A6F">
        <w:t xml:space="preserve"> </w:t>
      </w:r>
      <w:r w:rsidRPr="00290A6F">
        <w:rPr>
          <w:rFonts w:hint="eastAsia"/>
        </w:rPr>
        <w:t>Гуландом</w:t>
      </w:r>
      <w:r w:rsidRPr="00290A6F">
        <w:t xml:space="preserve"> </w:t>
      </w:r>
      <w:r w:rsidRPr="00290A6F">
        <w:rPr>
          <w:rFonts w:hint="eastAsia"/>
        </w:rPr>
        <w:t>Холовна</w:t>
      </w:r>
      <w:r>
        <w:t xml:space="preserve"> </w:t>
      </w:r>
      <w:r w:rsidRPr="00290A6F">
        <w:rPr>
          <w:rFonts w:hint="eastAsia"/>
        </w:rPr>
        <w:t>Лексико</w:t>
      </w:r>
      <w:r w:rsidRPr="00290A6F">
        <w:t>-</w:t>
      </w:r>
      <w:r w:rsidRPr="00290A6F">
        <w:rPr>
          <w:rFonts w:hint="eastAsia"/>
        </w:rPr>
        <w:t>семантические</w:t>
      </w:r>
      <w:r w:rsidRPr="00290A6F">
        <w:t xml:space="preserve"> </w:t>
      </w:r>
      <w:r w:rsidRPr="00290A6F">
        <w:rPr>
          <w:rFonts w:hint="eastAsia"/>
        </w:rPr>
        <w:t>особенности</w:t>
      </w:r>
      <w:r w:rsidRPr="00290A6F">
        <w:t xml:space="preserve"> </w:t>
      </w:r>
      <w:r w:rsidRPr="00290A6F">
        <w:rPr>
          <w:rFonts w:hint="eastAsia"/>
        </w:rPr>
        <w:t>газелей</w:t>
      </w:r>
      <w:r w:rsidRPr="00290A6F">
        <w:t xml:space="preserve"> </w:t>
      </w:r>
      <w:r w:rsidRPr="00290A6F">
        <w:rPr>
          <w:rFonts w:hint="eastAsia"/>
        </w:rPr>
        <w:t>Бадриддина</w:t>
      </w:r>
      <w:r w:rsidRPr="00290A6F">
        <w:t xml:space="preserve"> </w:t>
      </w:r>
      <w:r w:rsidRPr="00290A6F">
        <w:rPr>
          <w:rFonts w:hint="eastAsia"/>
        </w:rPr>
        <w:t>Хилоли</w:t>
      </w:r>
    </w:p>
    <w:p w14:paraId="727373E8" w14:textId="77777777" w:rsidR="00290A6F" w:rsidRDefault="00290A6F" w:rsidP="00290A6F">
      <w:r>
        <w:rPr>
          <w:rFonts w:hint="eastAsia"/>
        </w:rPr>
        <w:t>ОГЛАВЛЕНИЕ</w:t>
      </w:r>
      <w:r>
        <w:t xml:space="preserve"> </w:t>
      </w:r>
      <w:r>
        <w:rPr>
          <w:rFonts w:hint="eastAsia"/>
        </w:rPr>
        <w:t>ДИССЕРТАЦИИ</w:t>
      </w:r>
    </w:p>
    <w:p w14:paraId="52327202" w14:textId="77777777" w:rsidR="00290A6F" w:rsidRDefault="00290A6F" w:rsidP="00290A6F">
      <w:r>
        <w:rPr>
          <w:rFonts w:hint="eastAsia"/>
        </w:rPr>
        <w:t>кандидат</w:t>
      </w:r>
      <w:r>
        <w:t xml:space="preserve"> </w:t>
      </w:r>
      <w:r>
        <w:rPr>
          <w:rFonts w:hint="eastAsia"/>
        </w:rPr>
        <w:t>наук</w:t>
      </w:r>
      <w:r>
        <w:t xml:space="preserve"> </w:t>
      </w:r>
      <w:r>
        <w:rPr>
          <w:rFonts w:hint="eastAsia"/>
        </w:rPr>
        <w:t>Икромова</w:t>
      </w:r>
      <w:r>
        <w:t xml:space="preserve"> </w:t>
      </w:r>
      <w:r>
        <w:rPr>
          <w:rFonts w:hint="eastAsia"/>
        </w:rPr>
        <w:t>Гуландом</w:t>
      </w:r>
      <w:r>
        <w:t xml:space="preserve"> </w:t>
      </w:r>
      <w:r>
        <w:rPr>
          <w:rFonts w:hint="eastAsia"/>
        </w:rPr>
        <w:t>Холовна</w:t>
      </w:r>
    </w:p>
    <w:p w14:paraId="744C91C3" w14:textId="77777777" w:rsidR="00290A6F" w:rsidRDefault="00290A6F" w:rsidP="00290A6F">
      <w:r>
        <w:rPr>
          <w:rFonts w:hint="eastAsia"/>
        </w:rPr>
        <w:t>ВВЕДЕНИЕ</w:t>
      </w:r>
    </w:p>
    <w:p w14:paraId="3880DA47" w14:textId="77777777" w:rsidR="00290A6F" w:rsidRDefault="00290A6F" w:rsidP="00290A6F"/>
    <w:p w14:paraId="4242BA1F" w14:textId="77777777" w:rsidR="00290A6F" w:rsidRDefault="00290A6F" w:rsidP="00290A6F">
      <w:r>
        <w:rPr>
          <w:rFonts w:hint="eastAsia"/>
        </w:rPr>
        <w:t>ГЛАВА</w:t>
      </w:r>
      <w:r>
        <w:t xml:space="preserve"> I. </w:t>
      </w:r>
      <w:r>
        <w:rPr>
          <w:rFonts w:hint="eastAsia"/>
        </w:rPr>
        <w:t>Лексические</w:t>
      </w:r>
      <w:r>
        <w:t xml:space="preserve"> </w:t>
      </w:r>
      <w:r>
        <w:rPr>
          <w:rFonts w:hint="eastAsia"/>
        </w:rPr>
        <w:t>категории</w:t>
      </w:r>
      <w:r>
        <w:t xml:space="preserve"> </w:t>
      </w:r>
      <w:r>
        <w:rPr>
          <w:rFonts w:hint="eastAsia"/>
        </w:rPr>
        <w:t>газелей</w:t>
      </w:r>
      <w:r>
        <w:t xml:space="preserve"> </w:t>
      </w:r>
      <w:r>
        <w:rPr>
          <w:rFonts w:hint="eastAsia"/>
        </w:rPr>
        <w:t>Бадриддина</w:t>
      </w:r>
      <w:r>
        <w:t xml:space="preserve"> </w:t>
      </w:r>
      <w:r>
        <w:rPr>
          <w:rFonts w:hint="eastAsia"/>
        </w:rPr>
        <w:t>Хилоли</w:t>
      </w:r>
    </w:p>
    <w:p w14:paraId="14EB196C" w14:textId="77777777" w:rsidR="00290A6F" w:rsidRDefault="00290A6F" w:rsidP="00290A6F"/>
    <w:p w14:paraId="1A3AF5C4" w14:textId="77777777" w:rsidR="00290A6F" w:rsidRDefault="00290A6F" w:rsidP="00290A6F">
      <w:r>
        <w:t xml:space="preserve">1.1. </w:t>
      </w:r>
      <w:r>
        <w:rPr>
          <w:rFonts w:hint="eastAsia"/>
        </w:rPr>
        <w:t>Синонимия</w:t>
      </w:r>
      <w:r>
        <w:t xml:space="preserve"> </w:t>
      </w:r>
      <w:r>
        <w:rPr>
          <w:rFonts w:hint="eastAsia"/>
        </w:rPr>
        <w:t>и</w:t>
      </w:r>
      <w:r>
        <w:t xml:space="preserve"> </w:t>
      </w:r>
      <w:r>
        <w:rPr>
          <w:rFonts w:hint="eastAsia"/>
        </w:rPr>
        <w:t>ее</w:t>
      </w:r>
      <w:r>
        <w:t xml:space="preserve"> </w:t>
      </w:r>
      <w:r>
        <w:rPr>
          <w:rFonts w:hint="eastAsia"/>
        </w:rPr>
        <w:t>выражения</w:t>
      </w:r>
      <w:r>
        <w:t xml:space="preserve"> </w:t>
      </w:r>
      <w:r>
        <w:rPr>
          <w:rFonts w:hint="eastAsia"/>
        </w:rPr>
        <w:t>в</w:t>
      </w:r>
      <w:r>
        <w:t xml:space="preserve"> </w:t>
      </w:r>
      <w:r>
        <w:rPr>
          <w:rFonts w:hint="eastAsia"/>
        </w:rPr>
        <w:t>газелях</w:t>
      </w:r>
      <w:r>
        <w:t xml:space="preserve"> </w:t>
      </w:r>
      <w:r>
        <w:rPr>
          <w:rFonts w:hint="eastAsia"/>
        </w:rPr>
        <w:t>Бадриддина</w:t>
      </w:r>
      <w:r>
        <w:t xml:space="preserve"> </w:t>
      </w:r>
      <w:r>
        <w:rPr>
          <w:rFonts w:hint="eastAsia"/>
        </w:rPr>
        <w:t>Хилоли</w:t>
      </w:r>
    </w:p>
    <w:p w14:paraId="62F31626" w14:textId="77777777" w:rsidR="00290A6F" w:rsidRDefault="00290A6F" w:rsidP="00290A6F"/>
    <w:p w14:paraId="22A5A79E" w14:textId="77777777" w:rsidR="00290A6F" w:rsidRDefault="00290A6F" w:rsidP="00290A6F">
      <w:r>
        <w:t xml:space="preserve">1.1.1. </w:t>
      </w:r>
      <w:r>
        <w:rPr>
          <w:rFonts w:hint="eastAsia"/>
        </w:rPr>
        <w:t>Лексические</w:t>
      </w:r>
      <w:r>
        <w:t xml:space="preserve"> </w:t>
      </w:r>
      <w:r>
        <w:rPr>
          <w:rFonts w:hint="eastAsia"/>
        </w:rPr>
        <w:t>синонимы</w:t>
      </w:r>
    </w:p>
    <w:p w14:paraId="481C1CE2" w14:textId="77777777" w:rsidR="00290A6F" w:rsidRDefault="00290A6F" w:rsidP="00290A6F"/>
    <w:p w14:paraId="798CE4B0" w14:textId="77777777" w:rsidR="00290A6F" w:rsidRDefault="00290A6F" w:rsidP="00290A6F">
      <w:r>
        <w:t xml:space="preserve">1.1.2. </w:t>
      </w:r>
      <w:r>
        <w:rPr>
          <w:rFonts w:hint="eastAsia"/>
        </w:rPr>
        <w:t>Стилистические</w:t>
      </w:r>
      <w:r>
        <w:t xml:space="preserve"> </w:t>
      </w:r>
      <w:r>
        <w:rPr>
          <w:rFonts w:hint="eastAsia"/>
        </w:rPr>
        <w:t>и</w:t>
      </w:r>
      <w:r>
        <w:t xml:space="preserve"> </w:t>
      </w:r>
      <w:r>
        <w:rPr>
          <w:rFonts w:hint="eastAsia"/>
        </w:rPr>
        <w:t>эмотивные</w:t>
      </w:r>
      <w:r>
        <w:t xml:space="preserve"> </w:t>
      </w:r>
      <w:r>
        <w:rPr>
          <w:rFonts w:hint="eastAsia"/>
        </w:rPr>
        <w:t>синонимы</w:t>
      </w:r>
    </w:p>
    <w:p w14:paraId="2D2E24EE" w14:textId="77777777" w:rsidR="00290A6F" w:rsidRDefault="00290A6F" w:rsidP="00290A6F"/>
    <w:p w14:paraId="5E4B9500" w14:textId="77777777" w:rsidR="00290A6F" w:rsidRDefault="00290A6F" w:rsidP="00290A6F">
      <w:r>
        <w:t xml:space="preserve">1.1.3. </w:t>
      </w:r>
      <w:r>
        <w:rPr>
          <w:rFonts w:hint="eastAsia"/>
        </w:rPr>
        <w:t>Парные</w:t>
      </w:r>
      <w:r>
        <w:t xml:space="preserve"> </w:t>
      </w:r>
      <w:r>
        <w:rPr>
          <w:rFonts w:hint="eastAsia"/>
        </w:rPr>
        <w:t>синонимы</w:t>
      </w:r>
    </w:p>
    <w:p w14:paraId="14A01956" w14:textId="77777777" w:rsidR="00290A6F" w:rsidRDefault="00290A6F" w:rsidP="00290A6F"/>
    <w:p w14:paraId="5CF8C724" w14:textId="77777777" w:rsidR="00290A6F" w:rsidRDefault="00290A6F" w:rsidP="00290A6F">
      <w:r>
        <w:t xml:space="preserve">1.1.4. </w:t>
      </w:r>
      <w:r>
        <w:rPr>
          <w:rFonts w:hint="eastAsia"/>
        </w:rPr>
        <w:t>Синонимия</w:t>
      </w:r>
      <w:r>
        <w:t xml:space="preserve"> </w:t>
      </w:r>
      <w:r>
        <w:rPr>
          <w:rFonts w:hint="eastAsia"/>
        </w:rPr>
        <w:t>заимствованных</w:t>
      </w:r>
      <w:r>
        <w:t xml:space="preserve"> </w:t>
      </w:r>
      <w:r>
        <w:rPr>
          <w:rFonts w:hint="eastAsia"/>
        </w:rPr>
        <w:t>слов</w:t>
      </w:r>
    </w:p>
    <w:p w14:paraId="4EFC942F" w14:textId="77777777" w:rsidR="00290A6F" w:rsidRDefault="00290A6F" w:rsidP="00290A6F"/>
    <w:p w14:paraId="4ACD9C53" w14:textId="77777777" w:rsidR="00290A6F" w:rsidRDefault="00290A6F" w:rsidP="00290A6F">
      <w:r>
        <w:t xml:space="preserve">1.2. </w:t>
      </w:r>
      <w:r>
        <w:rPr>
          <w:rFonts w:hint="eastAsia"/>
        </w:rPr>
        <w:t>Антонимы</w:t>
      </w:r>
      <w:r>
        <w:t xml:space="preserve"> </w:t>
      </w:r>
      <w:r>
        <w:rPr>
          <w:rFonts w:hint="eastAsia"/>
        </w:rPr>
        <w:t>в</w:t>
      </w:r>
      <w:r>
        <w:t xml:space="preserve"> </w:t>
      </w:r>
      <w:r>
        <w:rPr>
          <w:rFonts w:hint="eastAsia"/>
        </w:rPr>
        <w:t>газелях</w:t>
      </w:r>
      <w:r>
        <w:t xml:space="preserve"> </w:t>
      </w:r>
      <w:r>
        <w:rPr>
          <w:rFonts w:hint="eastAsia"/>
        </w:rPr>
        <w:t>Бадриддина</w:t>
      </w:r>
      <w:r>
        <w:t xml:space="preserve"> </w:t>
      </w:r>
      <w:r>
        <w:rPr>
          <w:rFonts w:hint="eastAsia"/>
        </w:rPr>
        <w:t>Хилоли</w:t>
      </w:r>
    </w:p>
    <w:p w14:paraId="4CF30068" w14:textId="77777777" w:rsidR="00290A6F" w:rsidRDefault="00290A6F" w:rsidP="00290A6F"/>
    <w:p w14:paraId="216370F9" w14:textId="77777777" w:rsidR="00290A6F" w:rsidRDefault="00290A6F" w:rsidP="00290A6F">
      <w:r>
        <w:t xml:space="preserve">1.2.1. </w:t>
      </w:r>
      <w:r>
        <w:rPr>
          <w:rFonts w:hint="eastAsia"/>
        </w:rPr>
        <w:t>Лексические</w:t>
      </w:r>
      <w:r>
        <w:t xml:space="preserve"> </w:t>
      </w:r>
      <w:r>
        <w:rPr>
          <w:rFonts w:hint="eastAsia"/>
        </w:rPr>
        <w:t>антонимы</w:t>
      </w:r>
    </w:p>
    <w:p w14:paraId="7EF1B61A" w14:textId="77777777" w:rsidR="00290A6F" w:rsidRDefault="00290A6F" w:rsidP="00290A6F"/>
    <w:p w14:paraId="19E405C0" w14:textId="77777777" w:rsidR="00290A6F" w:rsidRDefault="00290A6F" w:rsidP="00290A6F">
      <w:r>
        <w:t xml:space="preserve">1.2.2. </w:t>
      </w:r>
      <w:r>
        <w:rPr>
          <w:rFonts w:hint="eastAsia"/>
        </w:rPr>
        <w:t>Текстовые</w:t>
      </w:r>
      <w:r>
        <w:t xml:space="preserve"> </w:t>
      </w:r>
      <w:r>
        <w:rPr>
          <w:rFonts w:hint="eastAsia"/>
        </w:rPr>
        <w:t>антонимы</w:t>
      </w:r>
    </w:p>
    <w:p w14:paraId="5BBD456E" w14:textId="77777777" w:rsidR="00290A6F" w:rsidRDefault="00290A6F" w:rsidP="00290A6F"/>
    <w:p w14:paraId="071D6D06" w14:textId="77777777" w:rsidR="00290A6F" w:rsidRDefault="00290A6F" w:rsidP="00290A6F">
      <w:r>
        <w:t xml:space="preserve">1.3. </w:t>
      </w:r>
      <w:r>
        <w:rPr>
          <w:rFonts w:hint="eastAsia"/>
        </w:rPr>
        <w:t>Омонимия</w:t>
      </w:r>
      <w:r>
        <w:t xml:space="preserve"> </w:t>
      </w:r>
      <w:r>
        <w:rPr>
          <w:rFonts w:hint="eastAsia"/>
        </w:rPr>
        <w:t>в</w:t>
      </w:r>
      <w:r>
        <w:t xml:space="preserve"> </w:t>
      </w:r>
      <w:r>
        <w:rPr>
          <w:rFonts w:hint="eastAsia"/>
        </w:rPr>
        <w:t>газелях</w:t>
      </w:r>
      <w:r>
        <w:t xml:space="preserve"> </w:t>
      </w:r>
      <w:r>
        <w:rPr>
          <w:rFonts w:hint="eastAsia"/>
        </w:rPr>
        <w:t>Бадриддина</w:t>
      </w:r>
      <w:r>
        <w:t xml:space="preserve"> </w:t>
      </w:r>
      <w:r>
        <w:rPr>
          <w:rFonts w:hint="eastAsia"/>
        </w:rPr>
        <w:t>Хилоли</w:t>
      </w:r>
    </w:p>
    <w:p w14:paraId="0EEC2D6A" w14:textId="77777777" w:rsidR="00290A6F" w:rsidRDefault="00290A6F" w:rsidP="00290A6F"/>
    <w:p w14:paraId="1596F1C2" w14:textId="77777777" w:rsidR="00290A6F" w:rsidRDefault="00290A6F" w:rsidP="00290A6F">
      <w:r>
        <w:t xml:space="preserve">1.3.1. </w:t>
      </w:r>
      <w:r>
        <w:rPr>
          <w:rFonts w:hint="eastAsia"/>
        </w:rPr>
        <w:t>Омонимия</w:t>
      </w:r>
      <w:r>
        <w:t xml:space="preserve"> </w:t>
      </w:r>
      <w:r>
        <w:rPr>
          <w:rFonts w:hint="eastAsia"/>
        </w:rPr>
        <w:t>и</w:t>
      </w:r>
      <w:r>
        <w:t xml:space="preserve"> </w:t>
      </w:r>
      <w:r>
        <w:rPr>
          <w:rFonts w:hint="eastAsia"/>
        </w:rPr>
        <w:t>полисемия</w:t>
      </w:r>
    </w:p>
    <w:p w14:paraId="5AC5666F" w14:textId="77777777" w:rsidR="00290A6F" w:rsidRDefault="00290A6F" w:rsidP="00290A6F"/>
    <w:p w14:paraId="61F78AB0" w14:textId="77777777" w:rsidR="00290A6F" w:rsidRDefault="00290A6F" w:rsidP="00290A6F">
      <w:r>
        <w:t xml:space="preserve">1.3.2. </w:t>
      </w:r>
      <w:r>
        <w:rPr>
          <w:rFonts w:hint="eastAsia"/>
        </w:rPr>
        <w:t>Лексические</w:t>
      </w:r>
      <w:r>
        <w:t xml:space="preserve"> </w:t>
      </w:r>
      <w:r>
        <w:rPr>
          <w:rFonts w:hint="eastAsia"/>
        </w:rPr>
        <w:t>омонимы</w:t>
      </w:r>
    </w:p>
    <w:p w14:paraId="70905E06" w14:textId="77777777" w:rsidR="00290A6F" w:rsidRDefault="00290A6F" w:rsidP="00290A6F"/>
    <w:p w14:paraId="6D73EF15" w14:textId="77777777" w:rsidR="00290A6F" w:rsidRDefault="00290A6F" w:rsidP="00290A6F">
      <w:r>
        <w:rPr>
          <w:rFonts w:hint="eastAsia"/>
        </w:rPr>
        <w:lastRenderedPageBreak/>
        <w:t>ГЛАВА</w:t>
      </w:r>
      <w:r>
        <w:t xml:space="preserve"> II. </w:t>
      </w:r>
      <w:r>
        <w:rPr>
          <w:rFonts w:hint="eastAsia"/>
        </w:rPr>
        <w:t>Метафорические</w:t>
      </w:r>
      <w:r>
        <w:t xml:space="preserve"> </w:t>
      </w:r>
      <w:r>
        <w:rPr>
          <w:rFonts w:hint="eastAsia"/>
        </w:rPr>
        <w:t>выражения</w:t>
      </w:r>
      <w:r>
        <w:t xml:space="preserve"> </w:t>
      </w:r>
      <w:r>
        <w:rPr>
          <w:rFonts w:hint="eastAsia"/>
        </w:rPr>
        <w:t>и</w:t>
      </w:r>
      <w:r>
        <w:t xml:space="preserve"> </w:t>
      </w:r>
      <w:r>
        <w:rPr>
          <w:rFonts w:hint="eastAsia"/>
        </w:rPr>
        <w:t>фразеологические</w:t>
      </w:r>
    </w:p>
    <w:p w14:paraId="13A7EFD8" w14:textId="77777777" w:rsidR="00290A6F" w:rsidRDefault="00290A6F" w:rsidP="00290A6F"/>
    <w:p w14:paraId="2CA8E4A5" w14:textId="77777777" w:rsidR="00290A6F" w:rsidRDefault="00290A6F" w:rsidP="00290A6F">
      <w:r>
        <w:rPr>
          <w:rFonts w:hint="eastAsia"/>
        </w:rPr>
        <w:t>единицы</w:t>
      </w:r>
      <w:r>
        <w:t xml:space="preserve"> </w:t>
      </w:r>
      <w:r>
        <w:rPr>
          <w:rFonts w:hint="eastAsia"/>
        </w:rPr>
        <w:t>в</w:t>
      </w:r>
      <w:r>
        <w:t xml:space="preserve"> </w:t>
      </w:r>
      <w:r>
        <w:rPr>
          <w:rFonts w:hint="eastAsia"/>
        </w:rPr>
        <w:t>газелях</w:t>
      </w:r>
      <w:r>
        <w:t xml:space="preserve"> </w:t>
      </w:r>
      <w:r>
        <w:rPr>
          <w:rFonts w:hint="eastAsia"/>
        </w:rPr>
        <w:t>Хилоли</w:t>
      </w:r>
    </w:p>
    <w:p w14:paraId="66586A1A" w14:textId="77777777" w:rsidR="00290A6F" w:rsidRDefault="00290A6F" w:rsidP="00290A6F"/>
    <w:p w14:paraId="68EB5151" w14:textId="77777777" w:rsidR="00290A6F" w:rsidRDefault="00290A6F" w:rsidP="00290A6F">
      <w:r>
        <w:t xml:space="preserve">2.1. </w:t>
      </w:r>
      <w:r>
        <w:rPr>
          <w:rFonts w:hint="eastAsia"/>
        </w:rPr>
        <w:t>Стилистические</w:t>
      </w:r>
      <w:r>
        <w:t xml:space="preserve"> </w:t>
      </w:r>
      <w:r>
        <w:rPr>
          <w:rFonts w:hint="eastAsia"/>
        </w:rPr>
        <w:t>особенности</w:t>
      </w:r>
      <w:r>
        <w:t xml:space="preserve"> </w:t>
      </w:r>
      <w:r>
        <w:rPr>
          <w:rFonts w:hint="eastAsia"/>
        </w:rPr>
        <w:t>метафорических</w:t>
      </w:r>
      <w:r>
        <w:t xml:space="preserve"> </w:t>
      </w:r>
      <w:r>
        <w:rPr>
          <w:rFonts w:hint="eastAsia"/>
        </w:rPr>
        <w:t>выражений</w:t>
      </w:r>
      <w:r>
        <w:t xml:space="preserve"> </w:t>
      </w:r>
      <w:r>
        <w:rPr>
          <w:rFonts w:hint="eastAsia"/>
        </w:rPr>
        <w:t>и</w:t>
      </w:r>
      <w:r>
        <w:t xml:space="preserve"> </w:t>
      </w:r>
      <w:r>
        <w:rPr>
          <w:rFonts w:hint="eastAsia"/>
        </w:rPr>
        <w:t>фразеологических</w:t>
      </w:r>
      <w:r>
        <w:t xml:space="preserve"> </w:t>
      </w:r>
      <w:r>
        <w:rPr>
          <w:rFonts w:hint="eastAsia"/>
        </w:rPr>
        <w:t>единиц</w:t>
      </w:r>
      <w:r>
        <w:t xml:space="preserve"> </w:t>
      </w:r>
      <w:r>
        <w:rPr>
          <w:rFonts w:hint="eastAsia"/>
        </w:rPr>
        <w:t>в</w:t>
      </w:r>
      <w:r>
        <w:t xml:space="preserve"> </w:t>
      </w:r>
      <w:r>
        <w:rPr>
          <w:rFonts w:hint="eastAsia"/>
        </w:rPr>
        <w:t>газелях</w:t>
      </w:r>
      <w:r>
        <w:t xml:space="preserve"> </w:t>
      </w:r>
      <w:r>
        <w:rPr>
          <w:rFonts w:hint="eastAsia"/>
        </w:rPr>
        <w:t>Хилоли</w:t>
      </w:r>
    </w:p>
    <w:p w14:paraId="269B8384" w14:textId="77777777" w:rsidR="00290A6F" w:rsidRDefault="00290A6F" w:rsidP="00290A6F"/>
    <w:p w14:paraId="371138CB" w14:textId="77777777" w:rsidR="00290A6F" w:rsidRDefault="00290A6F" w:rsidP="00290A6F">
      <w:r>
        <w:t xml:space="preserve">2.1.1. </w:t>
      </w:r>
      <w:r>
        <w:rPr>
          <w:rFonts w:hint="eastAsia"/>
        </w:rPr>
        <w:t>Роль</w:t>
      </w:r>
      <w:r>
        <w:t xml:space="preserve"> </w:t>
      </w:r>
      <w:r>
        <w:rPr>
          <w:rFonts w:hint="eastAsia"/>
        </w:rPr>
        <w:t>метафоры</w:t>
      </w:r>
      <w:r>
        <w:t xml:space="preserve"> </w:t>
      </w:r>
      <w:r>
        <w:rPr>
          <w:rFonts w:hint="eastAsia"/>
        </w:rPr>
        <w:t>в</w:t>
      </w:r>
      <w:r>
        <w:t xml:space="preserve"> </w:t>
      </w:r>
      <w:r>
        <w:rPr>
          <w:rFonts w:hint="eastAsia"/>
        </w:rPr>
        <w:t>образовании</w:t>
      </w:r>
      <w:r>
        <w:t xml:space="preserve"> </w:t>
      </w:r>
      <w:r>
        <w:rPr>
          <w:rFonts w:hint="eastAsia"/>
        </w:rPr>
        <w:t>метафорических</w:t>
      </w:r>
      <w:r>
        <w:t xml:space="preserve"> </w:t>
      </w:r>
      <w:r>
        <w:rPr>
          <w:rFonts w:hint="eastAsia"/>
        </w:rPr>
        <w:t>выражений</w:t>
      </w:r>
    </w:p>
    <w:p w14:paraId="2ABC956B" w14:textId="77777777" w:rsidR="00290A6F" w:rsidRDefault="00290A6F" w:rsidP="00290A6F"/>
    <w:p w14:paraId="1FBD0343" w14:textId="77777777" w:rsidR="00290A6F" w:rsidRDefault="00290A6F" w:rsidP="00290A6F">
      <w:r>
        <w:t xml:space="preserve">2.1.2. </w:t>
      </w:r>
      <w:r>
        <w:rPr>
          <w:rFonts w:hint="eastAsia"/>
        </w:rPr>
        <w:t>Рациональные</w:t>
      </w:r>
      <w:r>
        <w:t xml:space="preserve"> </w:t>
      </w:r>
      <w:r>
        <w:rPr>
          <w:rFonts w:hint="eastAsia"/>
        </w:rPr>
        <w:t>метафорические</w:t>
      </w:r>
      <w:r>
        <w:t xml:space="preserve"> </w:t>
      </w:r>
      <w:r>
        <w:rPr>
          <w:rFonts w:hint="eastAsia"/>
        </w:rPr>
        <w:t>выражения</w:t>
      </w:r>
    </w:p>
    <w:p w14:paraId="3132EF91" w14:textId="77777777" w:rsidR="00290A6F" w:rsidRDefault="00290A6F" w:rsidP="00290A6F"/>
    <w:p w14:paraId="0A1D596F" w14:textId="77777777" w:rsidR="00290A6F" w:rsidRDefault="00290A6F" w:rsidP="00290A6F">
      <w:r>
        <w:t xml:space="preserve">2.1.3. </w:t>
      </w:r>
      <w:r>
        <w:rPr>
          <w:rFonts w:hint="eastAsia"/>
        </w:rPr>
        <w:t>Компаративные</w:t>
      </w:r>
      <w:r>
        <w:t xml:space="preserve"> </w:t>
      </w:r>
      <w:r>
        <w:rPr>
          <w:rFonts w:hint="eastAsia"/>
        </w:rPr>
        <w:t>метафорические</w:t>
      </w:r>
      <w:r>
        <w:t xml:space="preserve"> </w:t>
      </w:r>
      <w:r>
        <w:rPr>
          <w:rFonts w:hint="eastAsia"/>
        </w:rPr>
        <w:t>выражения</w:t>
      </w:r>
    </w:p>
    <w:p w14:paraId="22FC9CF1" w14:textId="77777777" w:rsidR="00290A6F" w:rsidRDefault="00290A6F" w:rsidP="00290A6F"/>
    <w:p w14:paraId="501D8412" w14:textId="77777777" w:rsidR="00290A6F" w:rsidRDefault="00290A6F" w:rsidP="00290A6F">
      <w:r>
        <w:t xml:space="preserve">2.2. </w:t>
      </w:r>
      <w:r>
        <w:rPr>
          <w:rFonts w:hint="eastAsia"/>
        </w:rPr>
        <w:t>Экспрессивно</w:t>
      </w:r>
      <w:r>
        <w:t>-</w:t>
      </w:r>
      <w:r>
        <w:rPr>
          <w:rFonts w:hint="eastAsia"/>
        </w:rPr>
        <w:t>эмоциональное</w:t>
      </w:r>
      <w:r>
        <w:t xml:space="preserve"> </w:t>
      </w:r>
      <w:r>
        <w:rPr>
          <w:rFonts w:hint="eastAsia"/>
        </w:rPr>
        <w:t>выражение</w:t>
      </w:r>
      <w:r>
        <w:t xml:space="preserve"> </w:t>
      </w:r>
      <w:r>
        <w:rPr>
          <w:rFonts w:hint="eastAsia"/>
        </w:rPr>
        <w:t>фразеологических</w:t>
      </w:r>
      <w:r>
        <w:t xml:space="preserve"> </w:t>
      </w:r>
      <w:r>
        <w:rPr>
          <w:rFonts w:hint="eastAsia"/>
        </w:rPr>
        <w:t>единиц</w:t>
      </w:r>
    </w:p>
    <w:p w14:paraId="17607B10" w14:textId="77777777" w:rsidR="00290A6F" w:rsidRDefault="00290A6F" w:rsidP="00290A6F"/>
    <w:p w14:paraId="6B5DC417" w14:textId="77777777" w:rsidR="00290A6F" w:rsidRDefault="00290A6F" w:rsidP="00290A6F">
      <w:r>
        <w:rPr>
          <w:rFonts w:hint="eastAsia"/>
        </w:rPr>
        <w:t>в</w:t>
      </w:r>
      <w:r>
        <w:t xml:space="preserve"> </w:t>
      </w:r>
      <w:r>
        <w:rPr>
          <w:rFonts w:hint="eastAsia"/>
        </w:rPr>
        <w:t>газелях</w:t>
      </w:r>
      <w:r>
        <w:t xml:space="preserve"> </w:t>
      </w:r>
      <w:r>
        <w:rPr>
          <w:rFonts w:hint="eastAsia"/>
        </w:rPr>
        <w:t>Бадриддина</w:t>
      </w:r>
      <w:r>
        <w:t xml:space="preserve"> </w:t>
      </w:r>
      <w:r>
        <w:rPr>
          <w:rFonts w:hint="eastAsia"/>
        </w:rPr>
        <w:t>Хилоли</w:t>
      </w:r>
    </w:p>
    <w:p w14:paraId="073897CD" w14:textId="77777777" w:rsidR="00290A6F" w:rsidRDefault="00290A6F" w:rsidP="00290A6F"/>
    <w:p w14:paraId="21244740" w14:textId="77777777" w:rsidR="00290A6F" w:rsidRDefault="00290A6F" w:rsidP="00290A6F">
      <w:r>
        <w:rPr>
          <w:rFonts w:hint="eastAsia"/>
        </w:rPr>
        <w:t>Заключение</w:t>
      </w:r>
    </w:p>
    <w:p w14:paraId="07CE2970" w14:textId="77777777" w:rsidR="00290A6F" w:rsidRDefault="00290A6F" w:rsidP="00290A6F"/>
    <w:p w14:paraId="196854D6" w14:textId="0B18503C" w:rsidR="00290A6F" w:rsidRPr="00290A6F" w:rsidRDefault="00290A6F" w:rsidP="00290A6F">
      <w:r>
        <w:rPr>
          <w:rFonts w:hint="eastAsia"/>
        </w:rPr>
        <w:t>Список</w:t>
      </w:r>
      <w:r>
        <w:t xml:space="preserve"> </w:t>
      </w:r>
      <w:r>
        <w:rPr>
          <w:rFonts w:hint="eastAsia"/>
        </w:rPr>
        <w:t>литературы</w:t>
      </w:r>
    </w:p>
    <w:sectPr w:rsidR="00290A6F" w:rsidRPr="00290A6F" w:rsidSect="0095443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2964" w14:textId="77777777" w:rsidR="0095443E" w:rsidRDefault="0095443E">
      <w:pPr>
        <w:spacing w:after="0" w:line="240" w:lineRule="auto"/>
      </w:pPr>
      <w:r>
        <w:separator/>
      </w:r>
    </w:p>
  </w:endnote>
  <w:endnote w:type="continuationSeparator" w:id="0">
    <w:p w14:paraId="16C85AA5" w14:textId="77777777" w:rsidR="0095443E" w:rsidRDefault="00954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0C9EE" w14:textId="77777777" w:rsidR="0095443E" w:rsidRDefault="0095443E"/>
    <w:p w14:paraId="7F2F8733" w14:textId="77777777" w:rsidR="0095443E" w:rsidRDefault="0095443E"/>
    <w:p w14:paraId="5D62A444" w14:textId="77777777" w:rsidR="0095443E" w:rsidRDefault="0095443E"/>
    <w:p w14:paraId="2C449E8B" w14:textId="77777777" w:rsidR="0095443E" w:rsidRDefault="0095443E"/>
    <w:p w14:paraId="5F830C2B" w14:textId="77777777" w:rsidR="0095443E" w:rsidRDefault="0095443E"/>
    <w:p w14:paraId="4176A703" w14:textId="77777777" w:rsidR="0095443E" w:rsidRDefault="0095443E"/>
    <w:p w14:paraId="7FF1EC50" w14:textId="77777777" w:rsidR="0095443E" w:rsidRDefault="0095443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626181" wp14:editId="7A4353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B36CB" w14:textId="77777777" w:rsidR="0095443E" w:rsidRDefault="009544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6261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2B36CB" w14:textId="77777777" w:rsidR="0095443E" w:rsidRDefault="009544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03AB2D" w14:textId="77777777" w:rsidR="0095443E" w:rsidRDefault="0095443E"/>
    <w:p w14:paraId="4ACACFC3" w14:textId="77777777" w:rsidR="0095443E" w:rsidRDefault="0095443E"/>
    <w:p w14:paraId="619153C3" w14:textId="77777777" w:rsidR="0095443E" w:rsidRDefault="0095443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E453F8" wp14:editId="6975FC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9D6C4" w14:textId="77777777" w:rsidR="0095443E" w:rsidRDefault="0095443E"/>
                          <w:p w14:paraId="5A60F145" w14:textId="77777777" w:rsidR="0095443E" w:rsidRDefault="009544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E453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69D6C4" w14:textId="77777777" w:rsidR="0095443E" w:rsidRDefault="0095443E"/>
                    <w:p w14:paraId="5A60F145" w14:textId="77777777" w:rsidR="0095443E" w:rsidRDefault="0095443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475D92" w14:textId="77777777" w:rsidR="0095443E" w:rsidRDefault="0095443E"/>
    <w:p w14:paraId="0FDD7BF0" w14:textId="77777777" w:rsidR="0095443E" w:rsidRDefault="0095443E">
      <w:pPr>
        <w:rPr>
          <w:sz w:val="2"/>
          <w:szCs w:val="2"/>
        </w:rPr>
      </w:pPr>
    </w:p>
    <w:p w14:paraId="3EE86E1E" w14:textId="77777777" w:rsidR="0095443E" w:rsidRDefault="0095443E"/>
    <w:p w14:paraId="75D55D1F" w14:textId="77777777" w:rsidR="0095443E" w:rsidRDefault="0095443E">
      <w:pPr>
        <w:spacing w:after="0" w:line="240" w:lineRule="auto"/>
      </w:pPr>
    </w:p>
  </w:footnote>
  <w:footnote w:type="continuationSeparator" w:id="0">
    <w:p w14:paraId="3B30E8E1" w14:textId="77777777" w:rsidR="0095443E" w:rsidRDefault="00954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3E"/>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47725</TotalTime>
  <Pages>2</Pages>
  <Words>160</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196</cp:revision>
  <cp:lastPrinted>2009-02-06T05:36:00Z</cp:lastPrinted>
  <dcterms:created xsi:type="dcterms:W3CDTF">2024-01-07T13:43:00Z</dcterms:created>
  <dcterms:modified xsi:type="dcterms:W3CDTF">2024-03-22T20:15:00Z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