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E60C8" w:rsidRDefault="009E60C8" w:rsidP="009E60C8">
      <w:r w:rsidRPr="00821626">
        <w:rPr>
          <w:rFonts w:ascii="Times New Roman" w:eastAsia="Times New Roman" w:hAnsi="Times New Roman" w:cs="Times New Roman"/>
          <w:b/>
          <w:sz w:val="24"/>
          <w:szCs w:val="24"/>
          <w:lang w:eastAsia="ru-RU"/>
        </w:rPr>
        <w:t>Пінчук Ірина Олександрівна</w:t>
      </w:r>
      <w:r w:rsidRPr="00821626">
        <w:rPr>
          <w:rFonts w:ascii="Times New Roman" w:eastAsia="Times New Roman" w:hAnsi="Times New Roman" w:cs="Times New Roman"/>
          <w:sz w:val="24"/>
          <w:szCs w:val="24"/>
          <w:lang w:eastAsia="ru-RU"/>
        </w:rPr>
        <w:t xml:space="preserve">, </w:t>
      </w:r>
      <w:r w:rsidRPr="00821626">
        <w:rPr>
          <w:rFonts w:ascii="Times New Roman" w:eastAsia="Calibri" w:hAnsi="Times New Roman" w:cs="Times New Roman"/>
          <w:sz w:val="24"/>
          <w:szCs w:val="24"/>
        </w:rPr>
        <w:t xml:space="preserve">старший викладач кафедри теорії і методики початкової освіти, </w:t>
      </w:r>
      <w:r w:rsidRPr="00821626">
        <w:rPr>
          <w:rFonts w:ascii="Times New Roman" w:eastAsia="Times New Roman" w:hAnsi="Times New Roman" w:cs="Times New Roman"/>
          <w:sz w:val="24"/>
          <w:szCs w:val="24"/>
          <w:lang w:eastAsia="ru-RU"/>
        </w:rPr>
        <w:t xml:space="preserve">Глухівський національний педагогічний університет імені Олександра Довженка Міністерства освіти і науки України. </w:t>
      </w:r>
      <w:r w:rsidRPr="00821626">
        <w:rPr>
          <w:rFonts w:ascii="Times New Roman" w:eastAsia="Times New Roman" w:hAnsi="Times New Roman" w:cs="Times New Roman"/>
          <w:bCs/>
          <w:sz w:val="24"/>
          <w:szCs w:val="24"/>
          <w:lang w:eastAsia="ru-RU"/>
        </w:rPr>
        <w:t>Назва дисертації:</w:t>
      </w:r>
      <w:r w:rsidRPr="00821626">
        <w:rPr>
          <w:rFonts w:ascii="Times New Roman" w:eastAsia="Times New Roman" w:hAnsi="Times New Roman" w:cs="Times New Roman"/>
          <w:sz w:val="24"/>
          <w:szCs w:val="24"/>
          <w:lang w:eastAsia="ru-RU"/>
        </w:rPr>
        <w:t xml:space="preserve"> «</w:t>
      </w:r>
      <w:r w:rsidRPr="00821626">
        <w:rPr>
          <w:rFonts w:ascii="Times New Roman" w:eastAsia="Times New Roman" w:hAnsi="Times New Roman" w:cs="Times New Roman"/>
          <w:color w:val="000000"/>
          <w:sz w:val="24"/>
          <w:szCs w:val="24"/>
          <w:lang w:eastAsia="ru-RU"/>
        </w:rPr>
        <w:t>С</w:t>
      </w:r>
      <w:r w:rsidRPr="00821626">
        <w:rPr>
          <w:rFonts w:ascii="Times New Roman" w:eastAsia="Times New Roman" w:hAnsi="Times New Roman" w:cs="Times New Roman"/>
          <w:sz w:val="24"/>
          <w:szCs w:val="24"/>
          <w:lang w:eastAsia="ru-RU"/>
        </w:rPr>
        <w:t>истема формування іншомовної комунікативної компетентності майбутніх учителів початкової школи у процесі професійної підготовки</w:t>
      </w:r>
      <w:r w:rsidRPr="00821626">
        <w:rPr>
          <w:rFonts w:ascii="Times New Roman" w:eastAsia="Calibri" w:hAnsi="Times New Roman" w:cs="Times New Roman"/>
          <w:sz w:val="24"/>
          <w:szCs w:val="24"/>
        </w:rPr>
        <w:t xml:space="preserve">». </w:t>
      </w:r>
      <w:r w:rsidRPr="00821626">
        <w:rPr>
          <w:rFonts w:ascii="Times New Roman" w:eastAsia="Times New Roman" w:hAnsi="Times New Roman" w:cs="Times New Roman"/>
          <w:bCs/>
          <w:iCs/>
          <w:sz w:val="24"/>
          <w:szCs w:val="24"/>
          <w:lang w:eastAsia="ru-RU"/>
        </w:rPr>
        <w:t>Шифр та назва спеціальності</w:t>
      </w:r>
      <w:r w:rsidRPr="00821626">
        <w:rPr>
          <w:rFonts w:ascii="Times New Roman" w:eastAsia="Times New Roman" w:hAnsi="Times New Roman" w:cs="Times New Roman"/>
          <w:sz w:val="24"/>
          <w:szCs w:val="24"/>
          <w:lang w:eastAsia="ru-RU"/>
        </w:rPr>
        <w:t xml:space="preserve"> – </w:t>
      </w:r>
      <w:r w:rsidRPr="00821626">
        <w:rPr>
          <w:rFonts w:ascii="Times New Roman" w:eastAsia="Calibri" w:hAnsi="Times New Roman" w:cs="Times New Roman"/>
          <w:sz w:val="24"/>
          <w:szCs w:val="24"/>
        </w:rPr>
        <w:t>13.00.04 – теорія і методика професійної освіти. С</w:t>
      </w:r>
      <w:r w:rsidRPr="00821626">
        <w:rPr>
          <w:rFonts w:ascii="Times New Roman" w:eastAsia="Times New Roman" w:hAnsi="Times New Roman" w:cs="Times New Roman"/>
          <w:bCs/>
          <w:iCs/>
          <w:sz w:val="24"/>
          <w:szCs w:val="24"/>
          <w:lang w:eastAsia="ru-RU"/>
        </w:rPr>
        <w:t>пецрада</w:t>
      </w:r>
      <w:r w:rsidRPr="00821626">
        <w:rPr>
          <w:rFonts w:ascii="Times New Roman" w:eastAsia="Times New Roman" w:hAnsi="Times New Roman" w:cs="Times New Roman"/>
          <w:sz w:val="24"/>
          <w:szCs w:val="24"/>
          <w:lang w:eastAsia="ru-RU"/>
        </w:rPr>
        <w:t xml:space="preserve"> Д 56.146.01 Глухівського національного педагогічного університету імені Олександра Довженка</w:t>
      </w:r>
    </w:p>
    <w:sectPr w:rsidR="004111C7" w:rsidRPr="009E60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9E60C8" w:rsidRPr="009E60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5F3F1-CD31-4688-B34C-73FBBD50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2021-04-02T09:37:00Z</dcterms:created>
  <dcterms:modified xsi:type="dcterms:W3CDTF">2021-04-02T09:47:00Z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