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AC6F0" w14:textId="1A194D1C" w:rsidR="000E6DEB" w:rsidRDefault="00DD5A5F" w:rsidP="00DD5A5F">
      <w:r w:rsidRPr="00DD5A5F">
        <w:rPr>
          <w:rFonts w:hint="eastAsia"/>
        </w:rPr>
        <w:t>Шароян</w:t>
      </w:r>
      <w:r w:rsidRPr="00DD5A5F">
        <w:t xml:space="preserve"> </w:t>
      </w:r>
      <w:r w:rsidRPr="00DD5A5F">
        <w:rPr>
          <w:rFonts w:hint="eastAsia"/>
        </w:rPr>
        <w:t>Сирануш</w:t>
      </w:r>
      <w:r w:rsidRPr="00DD5A5F">
        <w:t xml:space="preserve"> </w:t>
      </w:r>
      <w:r w:rsidRPr="00DD5A5F">
        <w:rPr>
          <w:rFonts w:hint="eastAsia"/>
        </w:rPr>
        <w:t>Вардановна</w:t>
      </w:r>
      <w:r>
        <w:rPr>
          <w:rFonts w:hint="cs"/>
        </w:rPr>
        <w:t xml:space="preserve"> </w:t>
      </w:r>
      <w:r w:rsidRPr="00DD5A5F">
        <w:rPr>
          <w:rFonts w:hint="eastAsia"/>
        </w:rPr>
        <w:t>Изучение</w:t>
      </w:r>
      <w:r w:rsidRPr="00DD5A5F">
        <w:t xml:space="preserve"> </w:t>
      </w:r>
      <w:r w:rsidRPr="00DD5A5F">
        <w:rPr>
          <w:rFonts w:hint="eastAsia"/>
        </w:rPr>
        <w:t>предпочтений</w:t>
      </w:r>
      <w:r w:rsidRPr="00DD5A5F">
        <w:t xml:space="preserve"> </w:t>
      </w:r>
      <w:r w:rsidRPr="00DD5A5F">
        <w:rPr>
          <w:rFonts w:hint="eastAsia"/>
        </w:rPr>
        <w:t>аудитории</w:t>
      </w:r>
      <w:r w:rsidRPr="00DD5A5F">
        <w:t xml:space="preserve"> </w:t>
      </w:r>
      <w:r w:rsidRPr="00DD5A5F">
        <w:rPr>
          <w:rFonts w:hint="eastAsia"/>
        </w:rPr>
        <w:t>как</w:t>
      </w:r>
      <w:r w:rsidRPr="00DD5A5F">
        <w:t xml:space="preserve"> </w:t>
      </w:r>
      <w:r w:rsidRPr="00DD5A5F">
        <w:rPr>
          <w:rFonts w:hint="eastAsia"/>
        </w:rPr>
        <w:t>фактор</w:t>
      </w:r>
      <w:r w:rsidRPr="00DD5A5F">
        <w:t xml:space="preserve"> </w:t>
      </w:r>
      <w:r w:rsidRPr="00DD5A5F">
        <w:rPr>
          <w:rFonts w:hint="eastAsia"/>
        </w:rPr>
        <w:t>деятельности</w:t>
      </w:r>
      <w:r w:rsidRPr="00DD5A5F">
        <w:t xml:space="preserve"> </w:t>
      </w:r>
      <w:r w:rsidRPr="00DD5A5F">
        <w:rPr>
          <w:rFonts w:hint="eastAsia"/>
        </w:rPr>
        <w:t>редакций</w:t>
      </w:r>
      <w:r w:rsidRPr="00DD5A5F">
        <w:t xml:space="preserve"> </w:t>
      </w:r>
      <w:r w:rsidRPr="00DD5A5F">
        <w:rPr>
          <w:rFonts w:hint="eastAsia"/>
        </w:rPr>
        <w:t>онлайн</w:t>
      </w:r>
      <w:r w:rsidRPr="00DD5A5F">
        <w:t>-</w:t>
      </w:r>
      <w:r w:rsidRPr="00DD5A5F">
        <w:rPr>
          <w:rFonts w:hint="eastAsia"/>
        </w:rPr>
        <w:t>СМИ</w:t>
      </w:r>
      <w:r w:rsidRPr="00DD5A5F">
        <w:t xml:space="preserve"> (</w:t>
      </w:r>
      <w:r w:rsidRPr="00DD5A5F">
        <w:rPr>
          <w:rFonts w:hint="eastAsia"/>
        </w:rPr>
        <w:t>на</w:t>
      </w:r>
      <w:r w:rsidRPr="00DD5A5F">
        <w:t xml:space="preserve"> </w:t>
      </w:r>
      <w:r w:rsidRPr="00DD5A5F">
        <w:rPr>
          <w:rFonts w:hint="eastAsia"/>
        </w:rPr>
        <w:t>примере</w:t>
      </w:r>
      <w:r w:rsidRPr="00DD5A5F">
        <w:t xml:space="preserve"> </w:t>
      </w:r>
      <w:r w:rsidRPr="00DD5A5F">
        <w:rPr>
          <w:rFonts w:hint="eastAsia"/>
        </w:rPr>
        <w:t>РБК</w:t>
      </w:r>
      <w:r w:rsidRPr="00DD5A5F">
        <w:t>)</w:t>
      </w:r>
    </w:p>
    <w:p w14:paraId="27111AC7" w14:textId="77777777" w:rsidR="00DD5A5F" w:rsidRDefault="00DD5A5F" w:rsidP="00DD5A5F">
      <w:r>
        <w:rPr>
          <w:rFonts w:hint="eastAsia"/>
        </w:rPr>
        <w:t>ОГЛАВЛЕНИЕ</w:t>
      </w:r>
      <w:r>
        <w:t xml:space="preserve"> </w:t>
      </w:r>
      <w:r>
        <w:rPr>
          <w:rFonts w:hint="eastAsia"/>
        </w:rPr>
        <w:t>ДИССЕРТАЦИИ</w:t>
      </w:r>
    </w:p>
    <w:p w14:paraId="563D178A" w14:textId="77777777" w:rsidR="00DD5A5F" w:rsidRDefault="00DD5A5F" w:rsidP="00DD5A5F">
      <w:r>
        <w:rPr>
          <w:rFonts w:hint="eastAsia"/>
        </w:rPr>
        <w:t>кандидат</w:t>
      </w:r>
      <w:r>
        <w:t xml:space="preserve"> </w:t>
      </w:r>
      <w:r>
        <w:rPr>
          <w:rFonts w:hint="eastAsia"/>
        </w:rPr>
        <w:t>наук</w:t>
      </w:r>
      <w:r>
        <w:t xml:space="preserve"> </w:t>
      </w:r>
      <w:r>
        <w:rPr>
          <w:rFonts w:hint="eastAsia"/>
        </w:rPr>
        <w:t>Шароян</w:t>
      </w:r>
      <w:r>
        <w:t xml:space="preserve"> </w:t>
      </w:r>
      <w:r>
        <w:rPr>
          <w:rFonts w:hint="eastAsia"/>
        </w:rPr>
        <w:t>Сирануш</w:t>
      </w:r>
      <w:r>
        <w:t xml:space="preserve"> </w:t>
      </w:r>
      <w:r>
        <w:rPr>
          <w:rFonts w:hint="eastAsia"/>
        </w:rPr>
        <w:t>Вардановна</w:t>
      </w:r>
    </w:p>
    <w:p w14:paraId="00BCDB69" w14:textId="77777777" w:rsidR="00DD5A5F" w:rsidRDefault="00DD5A5F" w:rsidP="00DD5A5F">
      <w:r>
        <w:rPr>
          <w:rFonts w:hint="eastAsia"/>
        </w:rPr>
        <w:t>ВВЕДЕНИЕ</w:t>
      </w:r>
      <w:r>
        <w:t>...................................................................................................................................3</w:t>
      </w:r>
    </w:p>
    <w:p w14:paraId="6839E930" w14:textId="77777777" w:rsidR="00DD5A5F" w:rsidRDefault="00DD5A5F" w:rsidP="00DD5A5F"/>
    <w:p w14:paraId="10B3D06D" w14:textId="77777777" w:rsidR="00DD5A5F" w:rsidRDefault="00DD5A5F" w:rsidP="00DD5A5F">
      <w:r>
        <w:rPr>
          <w:rFonts w:hint="eastAsia"/>
        </w:rPr>
        <w:t>ГЛАВА</w:t>
      </w:r>
      <w:r>
        <w:t xml:space="preserve"> I. </w:t>
      </w:r>
      <w:r>
        <w:rPr>
          <w:rFonts w:hint="eastAsia"/>
        </w:rPr>
        <w:t>ЭВОЛЮЦИЯ</w:t>
      </w:r>
      <w:r>
        <w:t xml:space="preserve"> </w:t>
      </w:r>
      <w:r>
        <w:rPr>
          <w:rFonts w:hint="eastAsia"/>
        </w:rPr>
        <w:t>ОТНОШЕНИЙ</w:t>
      </w:r>
      <w:r>
        <w:t xml:space="preserve"> </w:t>
      </w:r>
      <w:r>
        <w:rPr>
          <w:rFonts w:hint="eastAsia"/>
        </w:rPr>
        <w:t>СМИ</w:t>
      </w:r>
      <w:r>
        <w:t xml:space="preserve"> </w:t>
      </w:r>
      <w:r>
        <w:rPr>
          <w:rFonts w:hint="eastAsia"/>
        </w:rPr>
        <w:t>С</w:t>
      </w:r>
      <w:r>
        <w:t xml:space="preserve"> </w:t>
      </w:r>
      <w:r>
        <w:rPr>
          <w:rFonts w:hint="eastAsia"/>
        </w:rPr>
        <w:t>АУДИТОРИЕЙ</w:t>
      </w:r>
      <w:r>
        <w:t xml:space="preserve"> </w:t>
      </w:r>
      <w:r>
        <w:rPr>
          <w:rFonts w:hint="eastAsia"/>
        </w:rPr>
        <w:t>В</w:t>
      </w:r>
      <w:r>
        <w:t xml:space="preserve"> </w:t>
      </w:r>
      <w:r>
        <w:rPr>
          <w:rFonts w:hint="eastAsia"/>
        </w:rPr>
        <w:t>ЦИФРОВУЮ</w:t>
      </w:r>
      <w:r>
        <w:t xml:space="preserve"> </w:t>
      </w:r>
      <w:r>
        <w:rPr>
          <w:rFonts w:hint="eastAsia"/>
        </w:rPr>
        <w:t>ЭПОХУ</w:t>
      </w:r>
      <w:r>
        <w:t>........................................................................................................................................18</w:t>
      </w:r>
    </w:p>
    <w:p w14:paraId="5D4F9972" w14:textId="77777777" w:rsidR="00DD5A5F" w:rsidRDefault="00DD5A5F" w:rsidP="00DD5A5F"/>
    <w:p w14:paraId="51BE9EED" w14:textId="77777777" w:rsidR="00DD5A5F" w:rsidRDefault="00DD5A5F" w:rsidP="00DD5A5F">
      <w:r>
        <w:rPr>
          <w:rFonts w:hint="eastAsia"/>
        </w:rPr>
        <w:t>§</w:t>
      </w:r>
      <w:r>
        <w:t xml:space="preserve">1.1. </w:t>
      </w:r>
      <w:r>
        <w:rPr>
          <w:rFonts w:hint="eastAsia"/>
        </w:rPr>
        <w:t>Взаимоотношения</w:t>
      </w:r>
      <w:r>
        <w:t xml:space="preserve"> </w:t>
      </w:r>
      <w:r>
        <w:rPr>
          <w:rFonts w:hint="eastAsia"/>
        </w:rPr>
        <w:t>редакций</w:t>
      </w:r>
      <w:r>
        <w:t xml:space="preserve"> </w:t>
      </w:r>
      <w:r>
        <w:rPr>
          <w:rFonts w:hint="eastAsia"/>
        </w:rPr>
        <w:t>СМИ</w:t>
      </w:r>
      <w:r>
        <w:t xml:space="preserve"> </w:t>
      </w:r>
      <w:r>
        <w:rPr>
          <w:rFonts w:hint="eastAsia"/>
        </w:rPr>
        <w:t>с</w:t>
      </w:r>
      <w:r>
        <w:t xml:space="preserve"> </w:t>
      </w:r>
      <w:r>
        <w:rPr>
          <w:rFonts w:hint="eastAsia"/>
        </w:rPr>
        <w:t>аудиторией</w:t>
      </w:r>
      <w:r>
        <w:t xml:space="preserve"> </w:t>
      </w:r>
      <w:r>
        <w:rPr>
          <w:rFonts w:hint="eastAsia"/>
        </w:rPr>
        <w:t>в</w:t>
      </w:r>
      <w:r>
        <w:t xml:space="preserve"> </w:t>
      </w:r>
      <w:r>
        <w:rPr>
          <w:rFonts w:hint="eastAsia"/>
        </w:rPr>
        <w:t>доцифровую</w:t>
      </w:r>
      <w:r>
        <w:t xml:space="preserve"> </w:t>
      </w:r>
      <w:r>
        <w:rPr>
          <w:rFonts w:hint="eastAsia"/>
        </w:rPr>
        <w:t>эпоху</w:t>
      </w:r>
      <w:r>
        <w:t>..............19</w:t>
      </w:r>
    </w:p>
    <w:p w14:paraId="18E3D53F" w14:textId="77777777" w:rsidR="00DD5A5F" w:rsidRDefault="00DD5A5F" w:rsidP="00DD5A5F"/>
    <w:p w14:paraId="7778A1FB" w14:textId="77777777" w:rsidR="00DD5A5F" w:rsidRDefault="00DD5A5F" w:rsidP="00DD5A5F">
      <w:r>
        <w:rPr>
          <w:rFonts w:hint="eastAsia"/>
        </w:rPr>
        <w:t>§</w:t>
      </w:r>
      <w:r>
        <w:t xml:space="preserve">1.2. </w:t>
      </w:r>
      <w:r>
        <w:rPr>
          <w:rFonts w:hint="eastAsia"/>
        </w:rPr>
        <w:t>Способы</w:t>
      </w:r>
      <w:r>
        <w:t xml:space="preserve"> </w:t>
      </w:r>
      <w:r>
        <w:rPr>
          <w:rFonts w:hint="eastAsia"/>
        </w:rPr>
        <w:t>измерения</w:t>
      </w:r>
      <w:r>
        <w:t xml:space="preserve"> </w:t>
      </w:r>
      <w:r>
        <w:rPr>
          <w:rFonts w:hint="eastAsia"/>
        </w:rPr>
        <w:t>аудитории</w:t>
      </w:r>
      <w:r>
        <w:t xml:space="preserve">, </w:t>
      </w:r>
      <w:r>
        <w:rPr>
          <w:rFonts w:hint="eastAsia"/>
        </w:rPr>
        <w:t>применяемые</w:t>
      </w:r>
      <w:r>
        <w:t xml:space="preserve"> </w:t>
      </w:r>
      <w:r>
        <w:rPr>
          <w:rFonts w:hint="eastAsia"/>
        </w:rPr>
        <w:t>традиционными</w:t>
      </w:r>
      <w:r>
        <w:t xml:space="preserve"> </w:t>
      </w:r>
      <w:r>
        <w:rPr>
          <w:rFonts w:hint="eastAsia"/>
        </w:rPr>
        <w:t>СМИ</w:t>
      </w:r>
      <w:r>
        <w:t xml:space="preserve"> </w:t>
      </w:r>
      <w:r>
        <w:rPr>
          <w:rFonts w:hint="eastAsia"/>
        </w:rPr>
        <w:t>до</w:t>
      </w:r>
    </w:p>
    <w:p w14:paraId="69EB210D" w14:textId="77777777" w:rsidR="00DD5A5F" w:rsidRDefault="00DD5A5F" w:rsidP="00DD5A5F"/>
    <w:p w14:paraId="7C5FEE20" w14:textId="77777777" w:rsidR="00DD5A5F" w:rsidRDefault="00DD5A5F" w:rsidP="00DD5A5F">
      <w:r>
        <w:rPr>
          <w:rFonts w:hint="eastAsia"/>
        </w:rPr>
        <w:t>появления</w:t>
      </w:r>
      <w:r>
        <w:t xml:space="preserve"> </w:t>
      </w:r>
      <w:r>
        <w:rPr>
          <w:rFonts w:hint="eastAsia"/>
        </w:rPr>
        <w:t>систем</w:t>
      </w:r>
      <w:r>
        <w:t xml:space="preserve"> </w:t>
      </w:r>
      <w:r>
        <w:rPr>
          <w:rFonts w:hint="eastAsia"/>
        </w:rPr>
        <w:t>веб</w:t>
      </w:r>
      <w:r>
        <w:t>-</w:t>
      </w:r>
      <w:r>
        <w:rPr>
          <w:rFonts w:hint="eastAsia"/>
        </w:rPr>
        <w:t>аналитики</w:t>
      </w:r>
      <w:r>
        <w:t>...............................................................................................26</w:t>
      </w:r>
    </w:p>
    <w:p w14:paraId="073F2BE1" w14:textId="77777777" w:rsidR="00DD5A5F" w:rsidRDefault="00DD5A5F" w:rsidP="00DD5A5F"/>
    <w:p w14:paraId="1D82F9BB" w14:textId="77777777" w:rsidR="00DD5A5F" w:rsidRDefault="00DD5A5F" w:rsidP="00DD5A5F">
      <w:r>
        <w:rPr>
          <w:rFonts w:hint="eastAsia"/>
        </w:rPr>
        <w:t>§</w:t>
      </w:r>
      <w:r>
        <w:t xml:space="preserve">1.3. </w:t>
      </w:r>
      <w:r>
        <w:rPr>
          <w:rFonts w:hint="eastAsia"/>
        </w:rPr>
        <w:t>Процесс</w:t>
      </w:r>
      <w:r>
        <w:t xml:space="preserve"> </w:t>
      </w:r>
      <w:r>
        <w:rPr>
          <w:rFonts w:hint="eastAsia"/>
        </w:rPr>
        <w:t>редакционного</w:t>
      </w:r>
      <w:r>
        <w:t xml:space="preserve"> </w:t>
      </w:r>
      <w:r>
        <w:rPr>
          <w:rFonts w:hint="eastAsia"/>
        </w:rPr>
        <w:t>отбора</w:t>
      </w:r>
      <w:r>
        <w:t xml:space="preserve"> </w:t>
      </w:r>
      <w:r>
        <w:rPr>
          <w:rFonts w:hint="eastAsia"/>
        </w:rPr>
        <w:t>новостей</w:t>
      </w:r>
      <w:r>
        <w:t xml:space="preserve"> </w:t>
      </w:r>
      <w:r>
        <w:rPr>
          <w:rFonts w:hint="eastAsia"/>
        </w:rPr>
        <w:t>и</w:t>
      </w:r>
      <w:r>
        <w:t xml:space="preserve"> </w:t>
      </w:r>
      <w:r>
        <w:rPr>
          <w:rFonts w:hint="eastAsia"/>
        </w:rPr>
        <w:t>классические</w:t>
      </w:r>
      <w:r>
        <w:t xml:space="preserve"> </w:t>
      </w:r>
      <w:r>
        <w:rPr>
          <w:rFonts w:hint="eastAsia"/>
        </w:rPr>
        <w:t>критерии</w:t>
      </w:r>
      <w:r>
        <w:t xml:space="preserve"> </w:t>
      </w:r>
      <w:r>
        <w:rPr>
          <w:rFonts w:hint="eastAsia"/>
        </w:rPr>
        <w:t>новостной</w:t>
      </w:r>
    </w:p>
    <w:p w14:paraId="44B34E1B" w14:textId="77777777" w:rsidR="00DD5A5F" w:rsidRDefault="00DD5A5F" w:rsidP="00DD5A5F"/>
    <w:p w14:paraId="2DC82D1D" w14:textId="77777777" w:rsidR="00DD5A5F" w:rsidRDefault="00DD5A5F" w:rsidP="00DD5A5F">
      <w:r>
        <w:rPr>
          <w:rFonts w:hint="eastAsia"/>
        </w:rPr>
        <w:t>ценности</w:t>
      </w:r>
      <w:r>
        <w:t xml:space="preserve"> </w:t>
      </w:r>
      <w:r>
        <w:rPr>
          <w:rFonts w:hint="eastAsia"/>
        </w:rPr>
        <w:t>событий</w:t>
      </w:r>
      <w:r>
        <w:t>........................................................................................................................34</w:t>
      </w:r>
    </w:p>
    <w:p w14:paraId="73777A10" w14:textId="77777777" w:rsidR="00DD5A5F" w:rsidRDefault="00DD5A5F" w:rsidP="00DD5A5F"/>
    <w:p w14:paraId="4992B16C" w14:textId="77777777" w:rsidR="00DD5A5F" w:rsidRDefault="00DD5A5F" w:rsidP="00DD5A5F">
      <w:r>
        <w:rPr>
          <w:rFonts w:hint="eastAsia"/>
        </w:rPr>
        <w:t>§</w:t>
      </w:r>
      <w:r>
        <w:t xml:space="preserve">1.4. </w:t>
      </w:r>
      <w:r>
        <w:rPr>
          <w:rFonts w:hint="eastAsia"/>
        </w:rPr>
        <w:t>Рыночные</w:t>
      </w:r>
      <w:r>
        <w:t xml:space="preserve"> </w:t>
      </w:r>
      <w:r>
        <w:rPr>
          <w:rFonts w:hint="eastAsia"/>
        </w:rPr>
        <w:t>и</w:t>
      </w:r>
      <w:r>
        <w:t xml:space="preserve"> </w:t>
      </w:r>
      <w:r>
        <w:rPr>
          <w:rFonts w:hint="eastAsia"/>
        </w:rPr>
        <w:t>технологические</w:t>
      </w:r>
      <w:r>
        <w:t xml:space="preserve"> </w:t>
      </w:r>
      <w:r>
        <w:rPr>
          <w:rFonts w:hint="eastAsia"/>
        </w:rPr>
        <w:t>предпосылки</w:t>
      </w:r>
      <w:r>
        <w:t xml:space="preserve"> </w:t>
      </w:r>
      <w:r>
        <w:rPr>
          <w:rFonts w:hint="eastAsia"/>
        </w:rPr>
        <w:t>«</w:t>
      </w:r>
      <w:r>
        <w:rPr>
          <w:rFonts w:hint="eastAsia"/>
        </w:rPr>
        <w:t>рационализации</w:t>
      </w:r>
      <w:r>
        <w:rPr>
          <w:rFonts w:hint="eastAsia"/>
        </w:rPr>
        <w:t>»</w:t>
      </w:r>
      <w:r>
        <w:t xml:space="preserve"> </w:t>
      </w:r>
      <w:r>
        <w:rPr>
          <w:rFonts w:hint="eastAsia"/>
        </w:rPr>
        <w:t>аудитории</w:t>
      </w:r>
      <w:r>
        <w:t>.......44</w:t>
      </w:r>
    </w:p>
    <w:p w14:paraId="1BAD4E95" w14:textId="77777777" w:rsidR="00DD5A5F" w:rsidRDefault="00DD5A5F" w:rsidP="00DD5A5F"/>
    <w:p w14:paraId="62AC7581" w14:textId="77777777" w:rsidR="00DD5A5F" w:rsidRDefault="00DD5A5F" w:rsidP="00DD5A5F">
      <w:r>
        <w:rPr>
          <w:rFonts w:hint="eastAsia"/>
        </w:rPr>
        <w:t>§</w:t>
      </w:r>
      <w:r>
        <w:t xml:space="preserve">1.5. </w:t>
      </w:r>
      <w:r>
        <w:rPr>
          <w:rFonts w:hint="eastAsia"/>
        </w:rPr>
        <w:t>Переход</w:t>
      </w:r>
      <w:r>
        <w:t xml:space="preserve"> </w:t>
      </w:r>
      <w:r>
        <w:rPr>
          <w:rFonts w:hint="eastAsia"/>
        </w:rPr>
        <w:t>СМИ</w:t>
      </w:r>
      <w:r>
        <w:t xml:space="preserve"> </w:t>
      </w:r>
      <w:r>
        <w:rPr>
          <w:rFonts w:hint="eastAsia"/>
        </w:rPr>
        <w:t>от</w:t>
      </w:r>
      <w:r>
        <w:t xml:space="preserve"> </w:t>
      </w:r>
      <w:r>
        <w:rPr>
          <w:rFonts w:hint="eastAsia"/>
        </w:rPr>
        <w:t>«</w:t>
      </w:r>
      <w:r>
        <w:rPr>
          <w:rFonts w:hint="eastAsia"/>
        </w:rPr>
        <w:t>смутных</w:t>
      </w:r>
      <w:r>
        <w:t xml:space="preserve"> </w:t>
      </w:r>
      <w:r>
        <w:rPr>
          <w:rFonts w:hint="eastAsia"/>
        </w:rPr>
        <w:t>представлений</w:t>
      </w:r>
      <w:r>
        <w:rPr>
          <w:rFonts w:hint="eastAsia"/>
        </w:rPr>
        <w:t>»</w:t>
      </w:r>
      <w:r>
        <w:t xml:space="preserve"> </w:t>
      </w:r>
      <w:r>
        <w:rPr>
          <w:rFonts w:hint="eastAsia"/>
        </w:rPr>
        <w:t>к</w:t>
      </w:r>
      <w:r>
        <w:t xml:space="preserve"> </w:t>
      </w:r>
      <w:r>
        <w:rPr>
          <w:rFonts w:hint="eastAsia"/>
        </w:rPr>
        <w:t>точным</w:t>
      </w:r>
      <w:r>
        <w:t xml:space="preserve"> </w:t>
      </w:r>
      <w:r>
        <w:rPr>
          <w:rFonts w:hint="eastAsia"/>
        </w:rPr>
        <w:t>данным</w:t>
      </w:r>
      <w:r>
        <w:t xml:space="preserve"> </w:t>
      </w:r>
      <w:r>
        <w:rPr>
          <w:rFonts w:hint="eastAsia"/>
        </w:rPr>
        <w:t>об</w:t>
      </w:r>
      <w:r>
        <w:t xml:space="preserve"> </w:t>
      </w:r>
      <w:r>
        <w:rPr>
          <w:rFonts w:hint="eastAsia"/>
        </w:rPr>
        <w:t>аудитории</w:t>
      </w:r>
      <w:r>
        <w:t>..50</w:t>
      </w:r>
    </w:p>
    <w:p w14:paraId="0D24CBBB" w14:textId="77777777" w:rsidR="00DD5A5F" w:rsidRDefault="00DD5A5F" w:rsidP="00DD5A5F"/>
    <w:p w14:paraId="57A86DB2" w14:textId="77777777" w:rsidR="00DD5A5F" w:rsidRDefault="00DD5A5F" w:rsidP="00DD5A5F">
      <w:r>
        <w:rPr>
          <w:rFonts w:hint="eastAsia"/>
        </w:rPr>
        <w:t>§</w:t>
      </w:r>
      <w:r>
        <w:t xml:space="preserve">1.6. </w:t>
      </w:r>
      <w:r>
        <w:rPr>
          <w:rFonts w:hint="eastAsia"/>
        </w:rPr>
        <w:t>Возможности</w:t>
      </w:r>
      <w:r>
        <w:t xml:space="preserve"> </w:t>
      </w:r>
      <w:r>
        <w:rPr>
          <w:rFonts w:hint="eastAsia"/>
        </w:rPr>
        <w:t>анализа</w:t>
      </w:r>
      <w:r>
        <w:t xml:space="preserve"> </w:t>
      </w:r>
      <w:r>
        <w:rPr>
          <w:rFonts w:hint="eastAsia"/>
        </w:rPr>
        <w:t>аудитории</w:t>
      </w:r>
      <w:r>
        <w:t xml:space="preserve"> </w:t>
      </w:r>
      <w:r>
        <w:rPr>
          <w:rFonts w:hint="eastAsia"/>
        </w:rPr>
        <w:t>с</w:t>
      </w:r>
      <w:r>
        <w:t xml:space="preserve"> </w:t>
      </w:r>
      <w:r>
        <w:rPr>
          <w:rFonts w:hint="eastAsia"/>
        </w:rPr>
        <w:t>помощью</w:t>
      </w:r>
      <w:r>
        <w:t xml:space="preserve"> </w:t>
      </w:r>
      <w:r>
        <w:rPr>
          <w:rFonts w:hint="eastAsia"/>
        </w:rPr>
        <w:t>систем</w:t>
      </w:r>
      <w:r>
        <w:t xml:space="preserve"> </w:t>
      </w:r>
      <w:r>
        <w:rPr>
          <w:rFonts w:hint="eastAsia"/>
        </w:rPr>
        <w:t>веб</w:t>
      </w:r>
      <w:r>
        <w:t>-</w:t>
      </w:r>
      <w:r>
        <w:rPr>
          <w:rFonts w:hint="eastAsia"/>
        </w:rPr>
        <w:t>аналитики</w:t>
      </w:r>
      <w:r>
        <w:t>.................58</w:t>
      </w:r>
    </w:p>
    <w:p w14:paraId="7385184F" w14:textId="77777777" w:rsidR="00DD5A5F" w:rsidRDefault="00DD5A5F" w:rsidP="00DD5A5F"/>
    <w:p w14:paraId="540275F3" w14:textId="77777777" w:rsidR="00DD5A5F" w:rsidRDefault="00DD5A5F" w:rsidP="00DD5A5F">
      <w:r>
        <w:rPr>
          <w:rFonts w:hint="eastAsia"/>
        </w:rPr>
        <w:t>ГЛАВА</w:t>
      </w:r>
      <w:r>
        <w:t xml:space="preserve"> II. </w:t>
      </w:r>
      <w:r>
        <w:rPr>
          <w:rFonts w:hint="eastAsia"/>
        </w:rPr>
        <w:t>СОВРЕМЕННЫЕ</w:t>
      </w:r>
      <w:r>
        <w:t xml:space="preserve"> </w:t>
      </w:r>
      <w:r>
        <w:rPr>
          <w:rFonts w:hint="eastAsia"/>
        </w:rPr>
        <w:t>ПРАКТИКИ</w:t>
      </w:r>
      <w:r>
        <w:t xml:space="preserve"> </w:t>
      </w:r>
      <w:r>
        <w:rPr>
          <w:rFonts w:hint="eastAsia"/>
        </w:rPr>
        <w:t>ИСПОЛЬЗОВАНИЯ</w:t>
      </w:r>
      <w:r>
        <w:t xml:space="preserve"> </w:t>
      </w:r>
      <w:r>
        <w:rPr>
          <w:rFonts w:hint="eastAsia"/>
        </w:rPr>
        <w:t>ДАНН</w:t>
      </w:r>
      <w:r>
        <w:rPr>
          <w:rFonts w:hint="eastAsia"/>
        </w:rPr>
        <w:lastRenderedPageBreak/>
        <w:t>ЫХ</w:t>
      </w:r>
      <w:r>
        <w:t xml:space="preserve"> </w:t>
      </w:r>
      <w:r>
        <w:rPr>
          <w:rFonts w:hint="eastAsia"/>
        </w:rPr>
        <w:t>ВЕБ</w:t>
      </w:r>
      <w:r>
        <w:t>-</w:t>
      </w:r>
      <w:r>
        <w:rPr>
          <w:rFonts w:hint="eastAsia"/>
        </w:rPr>
        <w:t>АНАЛИТИКИ</w:t>
      </w:r>
      <w:r>
        <w:t xml:space="preserve"> </w:t>
      </w:r>
      <w:r>
        <w:rPr>
          <w:rFonts w:hint="eastAsia"/>
        </w:rPr>
        <w:t>ДЛЯ</w:t>
      </w:r>
      <w:r>
        <w:t xml:space="preserve"> </w:t>
      </w:r>
      <w:r>
        <w:rPr>
          <w:rFonts w:hint="eastAsia"/>
        </w:rPr>
        <w:t>ИЗУЧЕНИЯ</w:t>
      </w:r>
      <w:r>
        <w:t xml:space="preserve"> </w:t>
      </w:r>
      <w:r>
        <w:rPr>
          <w:rFonts w:hint="eastAsia"/>
        </w:rPr>
        <w:t>АУДИТОРИИ</w:t>
      </w:r>
      <w:r>
        <w:t>................................................................68</w:t>
      </w:r>
    </w:p>
    <w:p w14:paraId="7D73D0CD" w14:textId="77777777" w:rsidR="00DD5A5F" w:rsidRDefault="00DD5A5F" w:rsidP="00DD5A5F"/>
    <w:p w14:paraId="5F1E4D65" w14:textId="77777777" w:rsidR="00DD5A5F" w:rsidRDefault="00DD5A5F" w:rsidP="00DD5A5F">
      <w:r>
        <w:rPr>
          <w:rFonts w:hint="eastAsia"/>
        </w:rPr>
        <w:t>§</w:t>
      </w:r>
      <w:r>
        <w:t xml:space="preserve">2.1. </w:t>
      </w:r>
      <w:r>
        <w:rPr>
          <w:rFonts w:hint="eastAsia"/>
        </w:rPr>
        <w:t>Декларируемые</w:t>
      </w:r>
      <w:r>
        <w:t xml:space="preserve"> </w:t>
      </w:r>
      <w:r>
        <w:rPr>
          <w:rFonts w:hint="eastAsia"/>
        </w:rPr>
        <w:t>и</w:t>
      </w:r>
      <w:r>
        <w:t xml:space="preserve"> </w:t>
      </w:r>
      <w:r>
        <w:rPr>
          <w:rFonts w:hint="eastAsia"/>
        </w:rPr>
        <w:t>воспринимаемые</w:t>
      </w:r>
      <w:r>
        <w:t xml:space="preserve"> </w:t>
      </w:r>
      <w:r>
        <w:rPr>
          <w:rFonts w:hint="eastAsia"/>
        </w:rPr>
        <w:t>критерии</w:t>
      </w:r>
      <w:r>
        <w:t xml:space="preserve"> </w:t>
      </w:r>
      <w:r>
        <w:rPr>
          <w:rFonts w:hint="eastAsia"/>
        </w:rPr>
        <w:t>качества</w:t>
      </w:r>
      <w:r>
        <w:t xml:space="preserve"> </w:t>
      </w:r>
      <w:r>
        <w:rPr>
          <w:rFonts w:hint="eastAsia"/>
        </w:rPr>
        <w:t>материалов</w:t>
      </w:r>
      <w:r>
        <w:t xml:space="preserve"> (</w:t>
      </w:r>
      <w:r>
        <w:rPr>
          <w:rFonts w:hint="eastAsia"/>
        </w:rPr>
        <w:t>на</w:t>
      </w:r>
      <w:r>
        <w:t xml:space="preserve"> </w:t>
      </w:r>
      <w:r>
        <w:rPr>
          <w:rFonts w:hint="eastAsia"/>
        </w:rPr>
        <w:t>примере</w:t>
      </w:r>
    </w:p>
    <w:p w14:paraId="288BFE86" w14:textId="77777777" w:rsidR="00DD5A5F" w:rsidRDefault="00DD5A5F" w:rsidP="00DD5A5F"/>
    <w:p w14:paraId="1DB02490" w14:textId="77777777" w:rsidR="00DD5A5F" w:rsidRDefault="00DD5A5F" w:rsidP="00DD5A5F">
      <w:r>
        <w:rPr>
          <w:rFonts w:hint="eastAsia"/>
        </w:rPr>
        <w:t>российских</w:t>
      </w:r>
      <w:r>
        <w:t xml:space="preserve"> </w:t>
      </w:r>
      <w:r>
        <w:rPr>
          <w:rFonts w:hint="eastAsia"/>
        </w:rPr>
        <w:t>деловых</w:t>
      </w:r>
      <w:r>
        <w:t xml:space="preserve"> </w:t>
      </w:r>
      <w:r>
        <w:rPr>
          <w:rFonts w:hint="eastAsia"/>
        </w:rPr>
        <w:t>СМИ</w:t>
      </w:r>
      <w:r>
        <w:t>).................................................................................................69</w:t>
      </w:r>
    </w:p>
    <w:p w14:paraId="09775F8A" w14:textId="77777777" w:rsidR="00DD5A5F" w:rsidRDefault="00DD5A5F" w:rsidP="00DD5A5F"/>
    <w:p w14:paraId="4398DF97" w14:textId="77777777" w:rsidR="00DD5A5F" w:rsidRDefault="00DD5A5F" w:rsidP="00DD5A5F">
      <w:r>
        <w:rPr>
          <w:rFonts w:hint="eastAsia"/>
        </w:rPr>
        <w:t>§</w:t>
      </w:r>
      <w:r>
        <w:t xml:space="preserve">2.2. </w:t>
      </w:r>
      <w:r>
        <w:rPr>
          <w:rFonts w:hint="eastAsia"/>
        </w:rPr>
        <w:t>Изменения</w:t>
      </w:r>
      <w:r>
        <w:t xml:space="preserve"> </w:t>
      </w:r>
      <w:r>
        <w:rPr>
          <w:rFonts w:hint="eastAsia"/>
        </w:rPr>
        <w:t>редакционных</w:t>
      </w:r>
      <w:r>
        <w:t xml:space="preserve"> </w:t>
      </w:r>
      <w:r>
        <w:rPr>
          <w:rFonts w:hint="eastAsia"/>
        </w:rPr>
        <w:t>процессов</w:t>
      </w:r>
      <w:r>
        <w:t xml:space="preserve">, </w:t>
      </w:r>
      <w:r>
        <w:rPr>
          <w:rFonts w:hint="eastAsia"/>
        </w:rPr>
        <w:t>обусловленные</w:t>
      </w:r>
      <w:r>
        <w:t xml:space="preserve"> </w:t>
      </w:r>
      <w:r>
        <w:rPr>
          <w:rFonts w:hint="eastAsia"/>
        </w:rPr>
        <w:t>внедрением</w:t>
      </w:r>
    </w:p>
    <w:p w14:paraId="5AC66F02" w14:textId="77777777" w:rsidR="00DD5A5F" w:rsidRDefault="00DD5A5F" w:rsidP="00DD5A5F"/>
    <w:p w14:paraId="099D80B0" w14:textId="77777777" w:rsidR="00DD5A5F" w:rsidRDefault="00DD5A5F" w:rsidP="00DD5A5F">
      <w:r>
        <w:rPr>
          <w:rFonts w:hint="eastAsia"/>
        </w:rPr>
        <w:t>инструментов</w:t>
      </w:r>
      <w:r>
        <w:t xml:space="preserve"> </w:t>
      </w:r>
      <w:r>
        <w:rPr>
          <w:rFonts w:hint="eastAsia"/>
        </w:rPr>
        <w:t>веб</w:t>
      </w:r>
      <w:r>
        <w:t>-</w:t>
      </w:r>
      <w:r>
        <w:rPr>
          <w:rFonts w:hint="eastAsia"/>
        </w:rPr>
        <w:t>аналитики</w:t>
      </w:r>
      <w:r>
        <w:t xml:space="preserve"> (</w:t>
      </w:r>
      <w:r>
        <w:rPr>
          <w:rFonts w:hint="eastAsia"/>
        </w:rPr>
        <w:t>на</w:t>
      </w:r>
      <w:r>
        <w:t xml:space="preserve"> </w:t>
      </w:r>
      <w:r>
        <w:rPr>
          <w:rFonts w:hint="eastAsia"/>
        </w:rPr>
        <w:t>примере</w:t>
      </w:r>
      <w:r>
        <w:t xml:space="preserve"> </w:t>
      </w:r>
      <w:r>
        <w:rPr>
          <w:rFonts w:hint="eastAsia"/>
        </w:rPr>
        <w:t>сайта</w:t>
      </w:r>
      <w:r>
        <w:t xml:space="preserve"> </w:t>
      </w:r>
      <w:r>
        <w:rPr>
          <w:rFonts w:hint="eastAsia"/>
        </w:rPr>
        <w:t>РБК</w:t>
      </w:r>
      <w:r>
        <w:t>)............................................................83</w:t>
      </w:r>
    </w:p>
    <w:p w14:paraId="7A5E950F" w14:textId="77777777" w:rsidR="00DD5A5F" w:rsidRDefault="00DD5A5F" w:rsidP="00DD5A5F"/>
    <w:p w14:paraId="19895856" w14:textId="77777777" w:rsidR="00DD5A5F" w:rsidRDefault="00DD5A5F" w:rsidP="00DD5A5F">
      <w:r>
        <w:rPr>
          <w:rFonts w:hint="eastAsia"/>
        </w:rPr>
        <w:t>§</w:t>
      </w:r>
      <w:r>
        <w:t xml:space="preserve">2.3. </w:t>
      </w:r>
      <w:r>
        <w:rPr>
          <w:rFonts w:hint="eastAsia"/>
        </w:rPr>
        <w:t>Определение</w:t>
      </w:r>
      <w:r>
        <w:t xml:space="preserve"> </w:t>
      </w:r>
      <w:r>
        <w:rPr>
          <w:rFonts w:hint="eastAsia"/>
        </w:rPr>
        <w:t>факторов</w:t>
      </w:r>
      <w:r>
        <w:t xml:space="preserve"> </w:t>
      </w:r>
      <w:r>
        <w:rPr>
          <w:rFonts w:hint="eastAsia"/>
        </w:rPr>
        <w:t>читательских</w:t>
      </w:r>
      <w:r>
        <w:t xml:space="preserve"> </w:t>
      </w:r>
      <w:r>
        <w:rPr>
          <w:rFonts w:hint="eastAsia"/>
        </w:rPr>
        <w:t>предпочтений</w:t>
      </w:r>
      <w:r>
        <w:t xml:space="preserve"> </w:t>
      </w:r>
      <w:r>
        <w:rPr>
          <w:rFonts w:hint="eastAsia"/>
        </w:rPr>
        <w:t>с</w:t>
      </w:r>
      <w:r>
        <w:t xml:space="preserve"> </w:t>
      </w:r>
      <w:r>
        <w:rPr>
          <w:rFonts w:hint="eastAsia"/>
        </w:rPr>
        <w:t>помощью</w:t>
      </w:r>
      <w:r>
        <w:t xml:space="preserve"> </w:t>
      </w:r>
      <w:r>
        <w:rPr>
          <w:rFonts w:hint="eastAsia"/>
        </w:rPr>
        <w:t>инструментов</w:t>
      </w:r>
    </w:p>
    <w:p w14:paraId="450EA6B2" w14:textId="77777777" w:rsidR="00DD5A5F" w:rsidRDefault="00DD5A5F" w:rsidP="00DD5A5F"/>
    <w:p w14:paraId="5E1DD121" w14:textId="77777777" w:rsidR="00DD5A5F" w:rsidRDefault="00DD5A5F" w:rsidP="00DD5A5F">
      <w:r>
        <w:rPr>
          <w:rFonts w:hint="eastAsia"/>
        </w:rPr>
        <w:t>веб</w:t>
      </w:r>
      <w:r>
        <w:t>-</w:t>
      </w:r>
      <w:r>
        <w:rPr>
          <w:rFonts w:hint="eastAsia"/>
        </w:rPr>
        <w:t>аналитики</w:t>
      </w:r>
      <w:r>
        <w:t>..............................................................................................................................92</w:t>
      </w:r>
    </w:p>
    <w:p w14:paraId="38ECD05B" w14:textId="77777777" w:rsidR="00DD5A5F" w:rsidRDefault="00DD5A5F" w:rsidP="00DD5A5F"/>
    <w:p w14:paraId="70020614" w14:textId="77777777" w:rsidR="00DD5A5F" w:rsidRDefault="00DD5A5F" w:rsidP="00DD5A5F">
      <w:r>
        <w:rPr>
          <w:rFonts w:hint="eastAsia"/>
        </w:rPr>
        <w:t>ЗАКЛЮЧЕНИЕ</w:t>
      </w:r>
      <w:r>
        <w:t>.......................................................................................................................125</w:t>
      </w:r>
    </w:p>
    <w:p w14:paraId="18B010FF" w14:textId="77777777" w:rsidR="00DD5A5F" w:rsidRDefault="00DD5A5F" w:rsidP="00DD5A5F"/>
    <w:p w14:paraId="3588D77C" w14:textId="77777777" w:rsidR="00DD5A5F" w:rsidRDefault="00DD5A5F" w:rsidP="00DD5A5F">
      <w:r>
        <w:rPr>
          <w:rFonts w:hint="eastAsia"/>
        </w:rPr>
        <w:t>БИБЛИОГРАФИЧЕСКИЙ</w:t>
      </w:r>
      <w:r>
        <w:t xml:space="preserve"> </w:t>
      </w:r>
      <w:r>
        <w:rPr>
          <w:rFonts w:hint="eastAsia"/>
        </w:rPr>
        <w:t>СПИСОК</w:t>
      </w:r>
    </w:p>
    <w:p w14:paraId="5DBF8983" w14:textId="77777777" w:rsidR="00DD5A5F" w:rsidRDefault="00DD5A5F" w:rsidP="00DD5A5F"/>
    <w:p w14:paraId="12B52431" w14:textId="180B3BC9" w:rsidR="00DD5A5F" w:rsidRPr="00DD5A5F" w:rsidRDefault="00DD5A5F" w:rsidP="00DD5A5F">
      <w:r>
        <w:t>12929</w:t>
      </w:r>
    </w:p>
    <w:sectPr w:rsidR="00DD5A5F" w:rsidRPr="00DD5A5F" w:rsidSect="005664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3EB21" w14:textId="77777777" w:rsidR="005664C3" w:rsidRDefault="005664C3">
      <w:pPr>
        <w:spacing w:after="0" w:line="240" w:lineRule="auto"/>
      </w:pPr>
      <w:r>
        <w:separator/>
      </w:r>
    </w:p>
  </w:endnote>
  <w:endnote w:type="continuationSeparator" w:id="0">
    <w:p w14:paraId="7914405F" w14:textId="77777777" w:rsidR="005664C3" w:rsidRDefault="00566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5AF20" w14:textId="77777777" w:rsidR="005664C3" w:rsidRDefault="005664C3"/>
    <w:p w14:paraId="0D6C5431" w14:textId="77777777" w:rsidR="005664C3" w:rsidRDefault="005664C3"/>
    <w:p w14:paraId="0FE68F0E" w14:textId="77777777" w:rsidR="005664C3" w:rsidRDefault="005664C3"/>
    <w:p w14:paraId="1B0AC8DB" w14:textId="77777777" w:rsidR="005664C3" w:rsidRDefault="005664C3"/>
    <w:p w14:paraId="07C838F4" w14:textId="77777777" w:rsidR="005664C3" w:rsidRDefault="005664C3"/>
    <w:p w14:paraId="273D8F61" w14:textId="77777777" w:rsidR="005664C3" w:rsidRDefault="005664C3"/>
    <w:p w14:paraId="7FB2528D" w14:textId="77777777" w:rsidR="005664C3" w:rsidRDefault="005664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CD39F8" wp14:editId="5F35CD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9A40D" w14:textId="77777777" w:rsidR="005664C3" w:rsidRDefault="005664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CD39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D9A40D" w14:textId="77777777" w:rsidR="005664C3" w:rsidRDefault="005664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15F503" w14:textId="77777777" w:rsidR="005664C3" w:rsidRDefault="005664C3"/>
    <w:p w14:paraId="206575CB" w14:textId="77777777" w:rsidR="005664C3" w:rsidRDefault="005664C3"/>
    <w:p w14:paraId="6F64B067" w14:textId="77777777" w:rsidR="005664C3" w:rsidRDefault="005664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295649" wp14:editId="02E004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71971" w14:textId="77777777" w:rsidR="005664C3" w:rsidRDefault="005664C3"/>
                          <w:p w14:paraId="77F7CD54" w14:textId="77777777" w:rsidR="005664C3" w:rsidRDefault="005664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2956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D71971" w14:textId="77777777" w:rsidR="005664C3" w:rsidRDefault="005664C3"/>
                    <w:p w14:paraId="77F7CD54" w14:textId="77777777" w:rsidR="005664C3" w:rsidRDefault="005664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D06073" w14:textId="77777777" w:rsidR="005664C3" w:rsidRDefault="005664C3"/>
    <w:p w14:paraId="4910C729" w14:textId="77777777" w:rsidR="005664C3" w:rsidRDefault="005664C3">
      <w:pPr>
        <w:rPr>
          <w:sz w:val="2"/>
          <w:szCs w:val="2"/>
        </w:rPr>
      </w:pPr>
    </w:p>
    <w:p w14:paraId="23B55041" w14:textId="77777777" w:rsidR="005664C3" w:rsidRDefault="005664C3"/>
    <w:p w14:paraId="7DD497B7" w14:textId="77777777" w:rsidR="005664C3" w:rsidRDefault="005664C3">
      <w:pPr>
        <w:spacing w:after="0" w:line="240" w:lineRule="auto"/>
      </w:pPr>
    </w:p>
  </w:footnote>
  <w:footnote w:type="continuationSeparator" w:id="0">
    <w:p w14:paraId="35E40224" w14:textId="77777777" w:rsidR="005664C3" w:rsidRDefault="00566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C3"/>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39298</TotalTime>
  <Pages>2</Pages>
  <Words>328</Words>
  <Characters>1870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5179</cp:revision>
  <cp:lastPrinted>2009-02-06T05:36:00Z</cp:lastPrinted>
  <dcterms:created xsi:type="dcterms:W3CDTF">2024-01-07T13:43:00Z</dcterms:created>
  <dcterms:modified xsi:type="dcterms:W3CDTF">2024-03-09T12:54:00Z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