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2D67" w14:textId="1305F503" w:rsidR="009B50EC" w:rsidRDefault="00DB0CA3" w:rsidP="00DB0CA3">
      <w:r w:rsidRPr="00DB0CA3">
        <w:rPr>
          <w:rFonts w:hint="eastAsia"/>
        </w:rPr>
        <w:t>Логинов</w:t>
      </w:r>
      <w:r w:rsidRPr="00DB0CA3">
        <w:t xml:space="preserve"> </w:t>
      </w:r>
      <w:r w:rsidRPr="00DB0CA3">
        <w:rPr>
          <w:rFonts w:hint="eastAsia"/>
        </w:rPr>
        <w:t>Анатолий</w:t>
      </w:r>
      <w:r w:rsidRPr="00DB0CA3">
        <w:t xml:space="preserve"> </w:t>
      </w:r>
      <w:r w:rsidRPr="00DB0CA3">
        <w:rPr>
          <w:rFonts w:hint="eastAsia"/>
        </w:rPr>
        <w:t>Викторович</w:t>
      </w:r>
      <w:r>
        <w:t xml:space="preserve"> </w:t>
      </w:r>
      <w:r w:rsidRPr="00DB0CA3">
        <w:rPr>
          <w:rFonts w:hint="eastAsia"/>
        </w:rPr>
        <w:t>Становление</w:t>
      </w:r>
      <w:r w:rsidRPr="00DB0CA3">
        <w:t xml:space="preserve"> </w:t>
      </w:r>
      <w:r w:rsidRPr="00DB0CA3">
        <w:rPr>
          <w:rFonts w:hint="eastAsia"/>
        </w:rPr>
        <w:t>и</w:t>
      </w:r>
      <w:r w:rsidRPr="00DB0CA3">
        <w:t xml:space="preserve"> </w:t>
      </w:r>
      <w:r w:rsidRPr="00DB0CA3">
        <w:rPr>
          <w:rFonts w:hint="eastAsia"/>
        </w:rPr>
        <w:t>развитие</w:t>
      </w:r>
      <w:r w:rsidRPr="00DB0CA3">
        <w:t xml:space="preserve"> </w:t>
      </w:r>
      <w:r w:rsidRPr="00DB0CA3">
        <w:rPr>
          <w:rFonts w:hint="eastAsia"/>
        </w:rPr>
        <w:t>судебной</w:t>
      </w:r>
      <w:r w:rsidRPr="00DB0CA3">
        <w:t xml:space="preserve"> </w:t>
      </w:r>
      <w:r w:rsidRPr="00DB0CA3">
        <w:rPr>
          <w:rFonts w:hint="eastAsia"/>
        </w:rPr>
        <w:t>системы</w:t>
      </w:r>
      <w:r w:rsidRPr="00DB0CA3">
        <w:t xml:space="preserve"> </w:t>
      </w:r>
      <w:r w:rsidRPr="00DB0CA3">
        <w:rPr>
          <w:rFonts w:hint="eastAsia"/>
        </w:rPr>
        <w:t>в</w:t>
      </w:r>
      <w:r w:rsidRPr="00DB0CA3">
        <w:t xml:space="preserve"> </w:t>
      </w:r>
      <w:r w:rsidRPr="00DB0CA3">
        <w:rPr>
          <w:rFonts w:hint="eastAsia"/>
        </w:rPr>
        <w:t>Абхазии</w:t>
      </w:r>
    </w:p>
    <w:p w14:paraId="2D63473D" w14:textId="77777777" w:rsidR="00DB0CA3" w:rsidRDefault="00DB0CA3" w:rsidP="00DB0CA3">
      <w:r>
        <w:rPr>
          <w:rFonts w:hint="eastAsia"/>
        </w:rPr>
        <w:t>ОГЛАВЛЕНИЕ</w:t>
      </w:r>
      <w:r>
        <w:t xml:space="preserve"> </w:t>
      </w:r>
      <w:r>
        <w:rPr>
          <w:rFonts w:hint="eastAsia"/>
        </w:rPr>
        <w:t>ДИССЕРТАЦИИ</w:t>
      </w:r>
    </w:p>
    <w:p w14:paraId="54B0B837" w14:textId="77777777" w:rsidR="00DB0CA3" w:rsidRDefault="00DB0CA3" w:rsidP="00DB0CA3">
      <w:r>
        <w:rPr>
          <w:rFonts w:hint="eastAsia"/>
        </w:rPr>
        <w:t>кандидат</w:t>
      </w:r>
      <w:r>
        <w:t xml:space="preserve"> </w:t>
      </w:r>
      <w:r>
        <w:rPr>
          <w:rFonts w:hint="eastAsia"/>
        </w:rPr>
        <w:t>наук</w:t>
      </w:r>
      <w:r>
        <w:t xml:space="preserve"> </w:t>
      </w:r>
      <w:r>
        <w:rPr>
          <w:rFonts w:hint="eastAsia"/>
        </w:rPr>
        <w:t>Логинов</w:t>
      </w:r>
      <w:r>
        <w:t xml:space="preserve"> </w:t>
      </w:r>
      <w:r>
        <w:rPr>
          <w:rFonts w:hint="eastAsia"/>
        </w:rPr>
        <w:t>Анатолий</w:t>
      </w:r>
      <w:r>
        <w:t xml:space="preserve"> </w:t>
      </w:r>
      <w:r>
        <w:rPr>
          <w:rFonts w:hint="eastAsia"/>
        </w:rPr>
        <w:t>Викторович</w:t>
      </w:r>
    </w:p>
    <w:p w14:paraId="1A97F3A5" w14:textId="77777777" w:rsidR="00DB0CA3" w:rsidRDefault="00DB0CA3" w:rsidP="00DB0CA3">
      <w:r>
        <w:rPr>
          <w:rFonts w:hint="eastAsia"/>
        </w:rPr>
        <w:t>ВВЕДЕНИЕ</w:t>
      </w:r>
    </w:p>
    <w:p w14:paraId="526AB65D" w14:textId="77777777" w:rsidR="00DB0CA3" w:rsidRDefault="00DB0CA3" w:rsidP="00DB0CA3"/>
    <w:p w14:paraId="62E2FB2E" w14:textId="77777777" w:rsidR="00DB0CA3" w:rsidRDefault="00DB0CA3" w:rsidP="00DB0CA3">
      <w:r>
        <w:rPr>
          <w:rFonts w:hint="eastAsia"/>
        </w:rPr>
        <w:t>ГЛАВА</w:t>
      </w:r>
      <w:r>
        <w:t xml:space="preserve"> 1. </w:t>
      </w:r>
      <w:r>
        <w:rPr>
          <w:rFonts w:hint="eastAsia"/>
        </w:rPr>
        <w:t>СУДЕБНАЯ</w:t>
      </w:r>
      <w:r>
        <w:t xml:space="preserve"> </w:t>
      </w:r>
      <w:r>
        <w:rPr>
          <w:rFonts w:hint="eastAsia"/>
        </w:rPr>
        <w:t>СИСТЕМА</w:t>
      </w:r>
      <w:r>
        <w:t xml:space="preserve"> </w:t>
      </w:r>
      <w:r>
        <w:rPr>
          <w:rFonts w:hint="eastAsia"/>
        </w:rPr>
        <w:t>АБХАЗИИ</w:t>
      </w:r>
      <w:r>
        <w:t xml:space="preserve"> </w:t>
      </w:r>
      <w:r>
        <w:rPr>
          <w:rFonts w:hint="eastAsia"/>
        </w:rPr>
        <w:t>В</w:t>
      </w:r>
    </w:p>
    <w:p w14:paraId="38CAF50B" w14:textId="77777777" w:rsidR="00DB0CA3" w:rsidRDefault="00DB0CA3" w:rsidP="00DB0CA3"/>
    <w:p w14:paraId="5D277EF6" w14:textId="77777777" w:rsidR="00DB0CA3" w:rsidRDefault="00DB0CA3" w:rsidP="00DB0CA3">
      <w:r>
        <w:rPr>
          <w:rFonts w:hint="eastAsia"/>
        </w:rPr>
        <w:t>ДОРЕВОЛЮЦИОННЫЙ</w:t>
      </w:r>
      <w:r>
        <w:t xml:space="preserve"> </w:t>
      </w:r>
      <w:r>
        <w:rPr>
          <w:rFonts w:hint="eastAsia"/>
        </w:rPr>
        <w:t>И</w:t>
      </w:r>
      <w:r>
        <w:t xml:space="preserve"> </w:t>
      </w:r>
      <w:r>
        <w:rPr>
          <w:rFonts w:hint="eastAsia"/>
        </w:rPr>
        <w:t>СОВЕТСКИЙ</w:t>
      </w:r>
      <w:r>
        <w:t xml:space="preserve"> </w:t>
      </w:r>
      <w:r>
        <w:rPr>
          <w:rFonts w:hint="eastAsia"/>
        </w:rPr>
        <w:t>ПЕРИОДЫ</w:t>
      </w:r>
    </w:p>
    <w:p w14:paraId="4F3E86A6" w14:textId="77777777" w:rsidR="00DB0CA3" w:rsidRDefault="00DB0CA3" w:rsidP="00DB0CA3"/>
    <w:p w14:paraId="2CC05BA2" w14:textId="77777777" w:rsidR="00DB0CA3" w:rsidRDefault="00DB0CA3" w:rsidP="00DB0CA3">
      <w:r>
        <w:t xml:space="preserve">1.1. </w:t>
      </w:r>
      <w:r>
        <w:rPr>
          <w:rFonts w:hint="eastAsia"/>
        </w:rPr>
        <w:t>Зарождение</w:t>
      </w:r>
      <w:r>
        <w:t xml:space="preserve"> </w:t>
      </w:r>
      <w:r>
        <w:rPr>
          <w:rFonts w:hint="eastAsia"/>
        </w:rPr>
        <w:t>примирительного</w:t>
      </w:r>
      <w:r>
        <w:t xml:space="preserve"> </w:t>
      </w:r>
      <w:r>
        <w:rPr>
          <w:rFonts w:hint="eastAsia"/>
        </w:rPr>
        <w:t>правосудия</w:t>
      </w:r>
      <w:r>
        <w:t xml:space="preserve"> </w:t>
      </w:r>
      <w:r>
        <w:rPr>
          <w:rFonts w:hint="eastAsia"/>
        </w:rPr>
        <w:t>в</w:t>
      </w:r>
      <w:r>
        <w:t xml:space="preserve"> </w:t>
      </w:r>
      <w:r>
        <w:rPr>
          <w:rFonts w:hint="eastAsia"/>
        </w:rPr>
        <w:t>Абхазии</w:t>
      </w:r>
    </w:p>
    <w:p w14:paraId="6A881AB5" w14:textId="77777777" w:rsidR="00DB0CA3" w:rsidRDefault="00DB0CA3" w:rsidP="00DB0CA3"/>
    <w:p w14:paraId="02758F30" w14:textId="77777777" w:rsidR="00DB0CA3" w:rsidRDefault="00DB0CA3" w:rsidP="00DB0CA3">
      <w:r>
        <w:t xml:space="preserve">1.2. </w:t>
      </w:r>
      <w:r>
        <w:rPr>
          <w:rFonts w:hint="eastAsia"/>
        </w:rPr>
        <w:t>Судебная</w:t>
      </w:r>
      <w:r>
        <w:t xml:space="preserve"> </w:t>
      </w:r>
      <w:r>
        <w:rPr>
          <w:rFonts w:hint="eastAsia"/>
        </w:rPr>
        <w:t>система</w:t>
      </w:r>
      <w:r>
        <w:t xml:space="preserve"> </w:t>
      </w:r>
      <w:r>
        <w:rPr>
          <w:rFonts w:hint="eastAsia"/>
        </w:rPr>
        <w:t>Абхазии</w:t>
      </w:r>
      <w:r>
        <w:t xml:space="preserve"> </w:t>
      </w:r>
      <w:r>
        <w:rPr>
          <w:rFonts w:hint="eastAsia"/>
        </w:rPr>
        <w:t>в</w:t>
      </w:r>
      <w:r>
        <w:t xml:space="preserve"> </w:t>
      </w:r>
      <w:r>
        <w:rPr>
          <w:rFonts w:hint="eastAsia"/>
        </w:rPr>
        <w:t>дореволюционный</w:t>
      </w:r>
      <w:r>
        <w:t xml:space="preserve"> </w:t>
      </w:r>
      <w:r>
        <w:rPr>
          <w:rFonts w:hint="eastAsia"/>
        </w:rPr>
        <w:t>период</w:t>
      </w:r>
    </w:p>
    <w:p w14:paraId="7302DA75" w14:textId="77777777" w:rsidR="00DB0CA3" w:rsidRDefault="00DB0CA3" w:rsidP="00DB0CA3"/>
    <w:p w14:paraId="4F83B949" w14:textId="77777777" w:rsidR="00DB0CA3" w:rsidRDefault="00DB0CA3" w:rsidP="00DB0CA3">
      <w:r>
        <w:t xml:space="preserve">1.3. </w:t>
      </w:r>
      <w:r>
        <w:rPr>
          <w:rFonts w:hint="eastAsia"/>
        </w:rPr>
        <w:t>Судебная</w:t>
      </w:r>
      <w:r>
        <w:t xml:space="preserve"> </w:t>
      </w:r>
      <w:r>
        <w:rPr>
          <w:rFonts w:hint="eastAsia"/>
        </w:rPr>
        <w:t>система</w:t>
      </w:r>
      <w:r>
        <w:t xml:space="preserve"> </w:t>
      </w:r>
      <w:r>
        <w:rPr>
          <w:rFonts w:hint="eastAsia"/>
        </w:rPr>
        <w:t>в</w:t>
      </w:r>
      <w:r>
        <w:t xml:space="preserve"> </w:t>
      </w:r>
      <w:r>
        <w:rPr>
          <w:rFonts w:hint="eastAsia"/>
        </w:rPr>
        <w:t>Абхазии</w:t>
      </w:r>
      <w:r>
        <w:t xml:space="preserve"> </w:t>
      </w:r>
      <w:r>
        <w:rPr>
          <w:rFonts w:hint="eastAsia"/>
        </w:rPr>
        <w:t>в</w:t>
      </w:r>
      <w:r>
        <w:t xml:space="preserve"> </w:t>
      </w:r>
      <w:r>
        <w:rPr>
          <w:rFonts w:hint="eastAsia"/>
        </w:rPr>
        <w:t>советский</w:t>
      </w:r>
      <w:r>
        <w:t xml:space="preserve"> </w:t>
      </w:r>
      <w:r>
        <w:rPr>
          <w:rFonts w:hint="eastAsia"/>
        </w:rPr>
        <w:t>период</w:t>
      </w:r>
    </w:p>
    <w:p w14:paraId="0B67FCF7" w14:textId="77777777" w:rsidR="00DB0CA3" w:rsidRDefault="00DB0CA3" w:rsidP="00DB0CA3"/>
    <w:p w14:paraId="2F60423C" w14:textId="77777777" w:rsidR="00DB0CA3" w:rsidRDefault="00DB0CA3" w:rsidP="00DB0CA3">
      <w:r>
        <w:rPr>
          <w:rFonts w:hint="eastAsia"/>
        </w:rPr>
        <w:t>ГЛАВА</w:t>
      </w:r>
      <w:r>
        <w:t xml:space="preserve">. 2. </w:t>
      </w:r>
      <w:r>
        <w:rPr>
          <w:rFonts w:hint="eastAsia"/>
        </w:rPr>
        <w:t>РАЗВИТИЕ</w:t>
      </w:r>
      <w:r>
        <w:t xml:space="preserve"> </w:t>
      </w:r>
      <w:r>
        <w:rPr>
          <w:rFonts w:hint="eastAsia"/>
        </w:rPr>
        <w:t>СУДЕБНОЙ</w:t>
      </w:r>
      <w:r>
        <w:t xml:space="preserve"> </w:t>
      </w:r>
      <w:r>
        <w:rPr>
          <w:rFonts w:hint="eastAsia"/>
        </w:rPr>
        <w:t>СИСТЕМЫ</w:t>
      </w:r>
      <w:r>
        <w:t xml:space="preserve"> </w:t>
      </w:r>
      <w:r>
        <w:rPr>
          <w:rFonts w:hint="eastAsia"/>
        </w:rPr>
        <w:t>В</w:t>
      </w:r>
      <w:r>
        <w:t xml:space="preserve"> </w:t>
      </w:r>
      <w:r>
        <w:rPr>
          <w:rFonts w:hint="eastAsia"/>
        </w:rPr>
        <w:t>РЕСПУБЛИКЕ</w:t>
      </w:r>
      <w:r>
        <w:t xml:space="preserve"> </w:t>
      </w:r>
      <w:r>
        <w:rPr>
          <w:rFonts w:hint="eastAsia"/>
        </w:rPr>
        <w:t>АБХАЗИЯ</w:t>
      </w:r>
    </w:p>
    <w:p w14:paraId="1AD9BB9C" w14:textId="77777777" w:rsidR="00DB0CA3" w:rsidRDefault="00DB0CA3" w:rsidP="00DB0CA3"/>
    <w:p w14:paraId="2DFF11E9" w14:textId="77777777" w:rsidR="00DB0CA3" w:rsidRDefault="00DB0CA3" w:rsidP="00DB0CA3">
      <w:r>
        <w:t xml:space="preserve">2.1. </w:t>
      </w:r>
      <w:r>
        <w:rPr>
          <w:rFonts w:hint="eastAsia"/>
        </w:rPr>
        <w:t>Становление</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Республике</w:t>
      </w:r>
      <w:r>
        <w:t xml:space="preserve"> </w:t>
      </w:r>
      <w:r>
        <w:rPr>
          <w:rFonts w:hint="eastAsia"/>
        </w:rPr>
        <w:t>Абхазия</w:t>
      </w:r>
    </w:p>
    <w:p w14:paraId="2D5EE100" w14:textId="77777777" w:rsidR="00DB0CA3" w:rsidRDefault="00DB0CA3" w:rsidP="00DB0CA3"/>
    <w:p w14:paraId="2BEA902C" w14:textId="77777777" w:rsidR="00DB0CA3" w:rsidRDefault="00DB0CA3" w:rsidP="00DB0CA3">
      <w:r>
        <w:t xml:space="preserve">2.2. </w:t>
      </w:r>
      <w:r>
        <w:rPr>
          <w:rFonts w:hint="eastAsia"/>
        </w:rPr>
        <w:t>Судебная</w:t>
      </w:r>
      <w:r>
        <w:t xml:space="preserve"> </w:t>
      </w:r>
      <w:r>
        <w:rPr>
          <w:rFonts w:hint="eastAsia"/>
        </w:rPr>
        <w:t>система</w:t>
      </w:r>
      <w:r>
        <w:t xml:space="preserve"> </w:t>
      </w:r>
      <w:r>
        <w:rPr>
          <w:rFonts w:hint="eastAsia"/>
        </w:rPr>
        <w:t>Республики</w:t>
      </w:r>
      <w:r>
        <w:t xml:space="preserve"> </w:t>
      </w:r>
      <w:r>
        <w:rPr>
          <w:rFonts w:hint="eastAsia"/>
        </w:rPr>
        <w:t>Абхазия</w:t>
      </w:r>
    </w:p>
    <w:p w14:paraId="60A9B349" w14:textId="77777777" w:rsidR="00DB0CA3" w:rsidRDefault="00DB0CA3" w:rsidP="00DB0CA3"/>
    <w:p w14:paraId="694FE669" w14:textId="77777777" w:rsidR="00DB0CA3" w:rsidRDefault="00DB0CA3" w:rsidP="00DB0CA3">
      <w:r>
        <w:t xml:space="preserve">2.3. </w:t>
      </w:r>
      <w:r>
        <w:rPr>
          <w:rFonts w:hint="eastAsia"/>
        </w:rPr>
        <w:t>Судья</w:t>
      </w:r>
      <w:r>
        <w:t xml:space="preserve"> </w:t>
      </w:r>
      <w:r>
        <w:rPr>
          <w:rFonts w:hint="eastAsia"/>
        </w:rPr>
        <w:t>в</w:t>
      </w:r>
      <w:r>
        <w:t xml:space="preserve"> </w:t>
      </w:r>
      <w:r>
        <w:rPr>
          <w:rFonts w:hint="eastAsia"/>
        </w:rPr>
        <w:t>судебной</w:t>
      </w:r>
      <w:r>
        <w:t xml:space="preserve"> </w:t>
      </w:r>
      <w:r>
        <w:rPr>
          <w:rFonts w:hint="eastAsia"/>
        </w:rPr>
        <w:t>системе</w:t>
      </w:r>
      <w:r>
        <w:t xml:space="preserve"> </w:t>
      </w:r>
      <w:r>
        <w:rPr>
          <w:rFonts w:hint="eastAsia"/>
        </w:rPr>
        <w:t>Республики</w:t>
      </w:r>
      <w:r>
        <w:t xml:space="preserve"> </w:t>
      </w:r>
      <w:r>
        <w:rPr>
          <w:rFonts w:hint="eastAsia"/>
        </w:rPr>
        <w:t>Абхазия</w:t>
      </w:r>
    </w:p>
    <w:p w14:paraId="394743C1" w14:textId="77777777" w:rsidR="00DB0CA3" w:rsidRDefault="00DB0CA3" w:rsidP="00DB0CA3"/>
    <w:p w14:paraId="7DFF1562" w14:textId="77777777" w:rsidR="00DB0CA3" w:rsidRDefault="00DB0CA3" w:rsidP="00DB0CA3">
      <w:r>
        <w:rPr>
          <w:rFonts w:hint="eastAsia"/>
        </w:rPr>
        <w:t>ЗАКЛЮЧЕНИЕ</w:t>
      </w:r>
    </w:p>
    <w:p w14:paraId="3DE43B60" w14:textId="77777777" w:rsidR="00DB0CA3" w:rsidRDefault="00DB0CA3" w:rsidP="00DB0CA3"/>
    <w:p w14:paraId="77C6A591" w14:textId="77777777" w:rsidR="00DB0CA3" w:rsidRDefault="00DB0CA3" w:rsidP="00DB0CA3">
      <w:r>
        <w:rPr>
          <w:rFonts w:hint="eastAsia"/>
        </w:rPr>
        <w:t>СПИСОК</w:t>
      </w:r>
      <w:r>
        <w:t xml:space="preserve"> </w:t>
      </w:r>
      <w:r>
        <w:rPr>
          <w:rFonts w:hint="eastAsia"/>
        </w:rPr>
        <w:t>ИСПОЛЬЗОВАННОЙ</w:t>
      </w:r>
      <w:r>
        <w:t xml:space="preserve"> </w:t>
      </w:r>
      <w:r>
        <w:rPr>
          <w:rFonts w:hint="eastAsia"/>
        </w:rPr>
        <w:t>ЛИТЕРАТУРЫ</w:t>
      </w:r>
    </w:p>
    <w:p w14:paraId="1ACAA7C2" w14:textId="77777777" w:rsidR="00DB0CA3" w:rsidRDefault="00DB0CA3" w:rsidP="00DB0CA3"/>
    <w:p w14:paraId="05381F0A" w14:textId="6B928F85" w:rsidR="00DB0CA3" w:rsidRPr="00DB0CA3" w:rsidRDefault="00DB0CA3" w:rsidP="00DB0CA3">
      <w:r>
        <w:rPr>
          <w:rFonts w:hint="eastAsia"/>
        </w:rPr>
        <w:lastRenderedPageBreak/>
        <w:t>ПРИЛОЖЕНИЯ</w:t>
      </w:r>
    </w:p>
    <w:sectPr w:rsidR="00DB0CA3" w:rsidRPr="00DB0CA3" w:rsidSect="00DD7A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5E56" w14:textId="77777777" w:rsidR="00DD7AFD" w:rsidRDefault="00DD7AFD">
      <w:pPr>
        <w:spacing w:after="0" w:line="240" w:lineRule="auto"/>
      </w:pPr>
      <w:r>
        <w:separator/>
      </w:r>
    </w:p>
  </w:endnote>
  <w:endnote w:type="continuationSeparator" w:id="0">
    <w:p w14:paraId="32841308" w14:textId="77777777" w:rsidR="00DD7AFD" w:rsidRDefault="00DD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23F7" w14:textId="77777777" w:rsidR="00DD7AFD" w:rsidRDefault="00DD7AFD"/>
    <w:p w14:paraId="1FDD8357" w14:textId="77777777" w:rsidR="00DD7AFD" w:rsidRDefault="00DD7AFD"/>
    <w:p w14:paraId="10045476" w14:textId="77777777" w:rsidR="00DD7AFD" w:rsidRDefault="00DD7AFD"/>
    <w:p w14:paraId="1128DAA8" w14:textId="77777777" w:rsidR="00DD7AFD" w:rsidRDefault="00DD7AFD"/>
    <w:p w14:paraId="675923D0" w14:textId="77777777" w:rsidR="00DD7AFD" w:rsidRDefault="00DD7AFD"/>
    <w:p w14:paraId="61BFD906" w14:textId="77777777" w:rsidR="00DD7AFD" w:rsidRDefault="00DD7AFD"/>
    <w:p w14:paraId="17F59BB1" w14:textId="77777777" w:rsidR="00DD7AFD" w:rsidRDefault="00DD7A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429894" wp14:editId="70E426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FBAF" w14:textId="77777777" w:rsidR="00DD7AFD" w:rsidRDefault="00DD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4298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6DFBAF" w14:textId="77777777" w:rsidR="00DD7AFD" w:rsidRDefault="00DD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286FA" w14:textId="77777777" w:rsidR="00DD7AFD" w:rsidRDefault="00DD7AFD"/>
    <w:p w14:paraId="12E10F12" w14:textId="77777777" w:rsidR="00DD7AFD" w:rsidRDefault="00DD7AFD"/>
    <w:p w14:paraId="5F0BEEBE" w14:textId="77777777" w:rsidR="00DD7AFD" w:rsidRDefault="00DD7A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A3316F" wp14:editId="3EAC69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F064" w14:textId="77777777" w:rsidR="00DD7AFD" w:rsidRDefault="00DD7AFD"/>
                          <w:p w14:paraId="30582C3B" w14:textId="77777777" w:rsidR="00DD7AFD" w:rsidRDefault="00DD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33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09F064" w14:textId="77777777" w:rsidR="00DD7AFD" w:rsidRDefault="00DD7AFD"/>
                    <w:p w14:paraId="30582C3B" w14:textId="77777777" w:rsidR="00DD7AFD" w:rsidRDefault="00DD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2DA9E" w14:textId="77777777" w:rsidR="00DD7AFD" w:rsidRDefault="00DD7AFD"/>
    <w:p w14:paraId="1F19D94F" w14:textId="77777777" w:rsidR="00DD7AFD" w:rsidRDefault="00DD7AFD">
      <w:pPr>
        <w:rPr>
          <w:sz w:val="2"/>
          <w:szCs w:val="2"/>
        </w:rPr>
      </w:pPr>
    </w:p>
    <w:p w14:paraId="3DB2737B" w14:textId="77777777" w:rsidR="00DD7AFD" w:rsidRDefault="00DD7AFD"/>
    <w:p w14:paraId="02050FFA" w14:textId="77777777" w:rsidR="00DD7AFD" w:rsidRDefault="00DD7AFD">
      <w:pPr>
        <w:spacing w:after="0" w:line="240" w:lineRule="auto"/>
      </w:pPr>
    </w:p>
  </w:footnote>
  <w:footnote w:type="continuationSeparator" w:id="0">
    <w:p w14:paraId="18D66546" w14:textId="77777777" w:rsidR="00DD7AFD" w:rsidRDefault="00DD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AFD"/>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59271</TotalTime>
  <Pages>2</Pages>
  <Words>97</Words>
  <Characters>554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1422</cp:revision>
  <cp:lastPrinted>2009-02-06T05:36:00Z</cp:lastPrinted>
  <dcterms:created xsi:type="dcterms:W3CDTF">2024-01-07T13:43:00Z</dcterms:created>
  <dcterms:modified xsi:type="dcterms:W3CDTF">2024-04-06T12:59:00Z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