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D488" w14:textId="4DC7EE4D" w:rsidR="007A330F" w:rsidRDefault="00200060" w:rsidP="00200060">
      <w:r w:rsidRPr="00200060">
        <w:rPr>
          <w:rFonts w:hint="eastAsia"/>
        </w:rPr>
        <w:t>Черных</w:t>
      </w:r>
      <w:r w:rsidRPr="00200060">
        <w:t xml:space="preserve">, </w:t>
      </w:r>
      <w:r w:rsidRPr="00200060">
        <w:rPr>
          <w:rFonts w:hint="eastAsia"/>
        </w:rPr>
        <w:t>Андрей</w:t>
      </w:r>
      <w:r w:rsidRPr="00200060">
        <w:t xml:space="preserve"> </w:t>
      </w:r>
      <w:r w:rsidRPr="00200060">
        <w:rPr>
          <w:rFonts w:hint="eastAsia"/>
        </w:rPr>
        <w:t>Николаевич</w:t>
      </w:r>
      <w:r>
        <w:t xml:space="preserve"> </w:t>
      </w:r>
      <w:r w:rsidRPr="00200060">
        <w:rPr>
          <w:rFonts w:hint="eastAsia"/>
        </w:rPr>
        <w:t>Развитие</w:t>
      </w:r>
      <w:r w:rsidRPr="00200060">
        <w:t xml:space="preserve"> </w:t>
      </w:r>
      <w:r w:rsidRPr="00200060">
        <w:rPr>
          <w:rFonts w:hint="eastAsia"/>
        </w:rPr>
        <w:t>сферы</w:t>
      </w:r>
      <w:r w:rsidRPr="00200060">
        <w:t xml:space="preserve"> </w:t>
      </w:r>
      <w:r w:rsidRPr="00200060">
        <w:rPr>
          <w:rFonts w:hint="eastAsia"/>
        </w:rPr>
        <w:t>туризма</w:t>
      </w:r>
      <w:r w:rsidRPr="00200060">
        <w:t xml:space="preserve"> </w:t>
      </w:r>
      <w:r w:rsidRPr="00200060">
        <w:rPr>
          <w:rFonts w:hint="eastAsia"/>
        </w:rPr>
        <w:t>в</w:t>
      </w:r>
      <w:r w:rsidRPr="00200060">
        <w:t xml:space="preserve"> </w:t>
      </w:r>
      <w:r w:rsidRPr="00200060">
        <w:rPr>
          <w:rFonts w:hint="eastAsia"/>
        </w:rPr>
        <w:t>условиях</w:t>
      </w:r>
      <w:r w:rsidRPr="00200060">
        <w:t xml:space="preserve"> </w:t>
      </w:r>
      <w:r w:rsidRPr="00200060">
        <w:rPr>
          <w:rFonts w:hint="eastAsia"/>
        </w:rPr>
        <w:t>экологизации</w:t>
      </w:r>
      <w:r w:rsidRPr="00200060">
        <w:t xml:space="preserve"> </w:t>
      </w:r>
      <w:r w:rsidRPr="00200060">
        <w:rPr>
          <w:rFonts w:hint="eastAsia"/>
        </w:rPr>
        <w:t>экономики</w:t>
      </w:r>
    </w:p>
    <w:p w14:paraId="7757BBBF" w14:textId="77777777" w:rsidR="00200060" w:rsidRDefault="00200060" w:rsidP="00200060">
      <w:r>
        <w:rPr>
          <w:rFonts w:hint="eastAsia"/>
        </w:rPr>
        <w:t>ОГЛАВЛЕНИЕ</w:t>
      </w:r>
      <w:r>
        <w:t xml:space="preserve"> </w:t>
      </w:r>
      <w:r>
        <w:rPr>
          <w:rFonts w:hint="eastAsia"/>
        </w:rPr>
        <w:t>ДИССЕРТАЦИИ</w:t>
      </w:r>
    </w:p>
    <w:p w14:paraId="7BCA8751" w14:textId="77777777" w:rsidR="00200060" w:rsidRDefault="00200060" w:rsidP="00200060">
      <w:r>
        <w:rPr>
          <w:rFonts w:hint="eastAsia"/>
        </w:rPr>
        <w:t>кандидат</w:t>
      </w:r>
      <w:r>
        <w:t xml:space="preserve"> </w:t>
      </w:r>
      <w:r>
        <w:rPr>
          <w:rFonts w:hint="eastAsia"/>
        </w:rPr>
        <w:t>наук</w:t>
      </w:r>
      <w:r>
        <w:t xml:space="preserve"> </w:t>
      </w:r>
      <w:r>
        <w:rPr>
          <w:rFonts w:hint="eastAsia"/>
        </w:rPr>
        <w:t>Черных</w:t>
      </w:r>
      <w:r>
        <w:t xml:space="preserve">, </w:t>
      </w:r>
      <w:r>
        <w:rPr>
          <w:rFonts w:hint="eastAsia"/>
        </w:rPr>
        <w:t>Андрей</w:t>
      </w:r>
      <w:r>
        <w:t xml:space="preserve"> </w:t>
      </w:r>
      <w:r>
        <w:rPr>
          <w:rFonts w:hint="eastAsia"/>
        </w:rPr>
        <w:t>Николаевич</w:t>
      </w:r>
    </w:p>
    <w:p w14:paraId="23B63539" w14:textId="77777777" w:rsidR="00200060" w:rsidRDefault="00200060" w:rsidP="00200060">
      <w:r>
        <w:rPr>
          <w:rFonts w:hint="eastAsia"/>
        </w:rPr>
        <w:t>Оглавление</w:t>
      </w:r>
    </w:p>
    <w:p w14:paraId="20249CDB" w14:textId="77777777" w:rsidR="00200060" w:rsidRDefault="00200060" w:rsidP="00200060"/>
    <w:p w14:paraId="37A24C89" w14:textId="77777777" w:rsidR="00200060" w:rsidRDefault="00200060" w:rsidP="00200060">
      <w:r>
        <w:rPr>
          <w:rFonts w:hint="eastAsia"/>
        </w:rPr>
        <w:t>ВВЕДЕНИЕ</w:t>
      </w:r>
    </w:p>
    <w:p w14:paraId="685EE87A" w14:textId="77777777" w:rsidR="00200060" w:rsidRDefault="00200060" w:rsidP="00200060"/>
    <w:p w14:paraId="1C097FD1" w14:textId="77777777" w:rsidR="00200060" w:rsidRDefault="00200060" w:rsidP="00200060">
      <w:r>
        <w:t xml:space="preserve">1. </w:t>
      </w:r>
      <w:r>
        <w:rPr>
          <w:rFonts w:hint="eastAsia"/>
        </w:rPr>
        <w:t>Концептуальные</w:t>
      </w:r>
      <w:r>
        <w:t xml:space="preserve"> </w:t>
      </w:r>
      <w:r>
        <w:rPr>
          <w:rFonts w:hint="eastAsia"/>
        </w:rPr>
        <w:t>основы</w:t>
      </w:r>
      <w:r>
        <w:t xml:space="preserve"> </w:t>
      </w:r>
      <w:r>
        <w:rPr>
          <w:rFonts w:hint="eastAsia"/>
        </w:rPr>
        <w:t>взаимодействия</w:t>
      </w:r>
      <w:r>
        <w:t xml:space="preserve"> </w:t>
      </w:r>
      <w:r>
        <w:rPr>
          <w:rFonts w:hint="eastAsia"/>
        </w:rPr>
        <w:t>и</w:t>
      </w:r>
      <w:r>
        <w:t xml:space="preserve"> </w:t>
      </w:r>
      <w:r>
        <w:rPr>
          <w:rFonts w:hint="eastAsia"/>
        </w:rPr>
        <w:t>взаимовлияния</w:t>
      </w:r>
      <w:r>
        <w:t xml:space="preserve"> </w:t>
      </w:r>
      <w:r>
        <w:rPr>
          <w:rFonts w:hint="eastAsia"/>
        </w:rPr>
        <w:t>экологии</w:t>
      </w:r>
      <w:r>
        <w:t xml:space="preserve"> </w:t>
      </w:r>
      <w:r>
        <w:rPr>
          <w:rFonts w:hint="eastAsia"/>
        </w:rPr>
        <w:t>и</w:t>
      </w:r>
      <w:r>
        <w:t xml:space="preserve"> </w:t>
      </w:r>
      <w:r>
        <w:rPr>
          <w:rFonts w:hint="eastAsia"/>
        </w:rPr>
        <w:t>сферы</w:t>
      </w:r>
      <w:r>
        <w:t xml:space="preserve"> </w:t>
      </w:r>
      <w:r>
        <w:rPr>
          <w:rFonts w:hint="eastAsia"/>
        </w:rPr>
        <w:t>туризма</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аспекте</w:t>
      </w:r>
    </w:p>
    <w:p w14:paraId="33793331" w14:textId="77777777" w:rsidR="00200060" w:rsidRDefault="00200060" w:rsidP="00200060"/>
    <w:p w14:paraId="4BADB677" w14:textId="77777777" w:rsidR="00200060" w:rsidRDefault="00200060" w:rsidP="00200060">
      <w:r>
        <w:t xml:space="preserve">1.1. </w:t>
      </w:r>
      <w:r>
        <w:rPr>
          <w:rFonts w:hint="eastAsia"/>
        </w:rPr>
        <w:t>Экологические</w:t>
      </w:r>
      <w:r>
        <w:t xml:space="preserve"> </w:t>
      </w:r>
      <w:r>
        <w:rPr>
          <w:rFonts w:hint="eastAsia"/>
        </w:rPr>
        <w:t>аспекты</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современного</w:t>
      </w:r>
      <w:r>
        <w:t xml:space="preserve"> </w:t>
      </w:r>
      <w:r>
        <w:rPr>
          <w:rFonts w:hint="eastAsia"/>
        </w:rPr>
        <w:t>общества</w:t>
      </w:r>
    </w:p>
    <w:p w14:paraId="623DE100" w14:textId="77777777" w:rsidR="00200060" w:rsidRDefault="00200060" w:rsidP="00200060"/>
    <w:p w14:paraId="7AED9ACF" w14:textId="77777777" w:rsidR="00200060" w:rsidRDefault="00200060" w:rsidP="00200060">
      <w:r>
        <w:t xml:space="preserve">1.2. </w:t>
      </w:r>
      <w:r>
        <w:rPr>
          <w:rFonts w:hint="eastAsia"/>
        </w:rPr>
        <w:t>Принципы</w:t>
      </w:r>
      <w:r>
        <w:t xml:space="preserve"> </w:t>
      </w:r>
      <w:r>
        <w:rPr>
          <w:rFonts w:hint="eastAsia"/>
        </w:rPr>
        <w:t>и</w:t>
      </w:r>
      <w:r>
        <w:t xml:space="preserve"> </w:t>
      </w:r>
      <w:r>
        <w:rPr>
          <w:rFonts w:hint="eastAsia"/>
        </w:rPr>
        <w:t>основные</w:t>
      </w:r>
      <w:r>
        <w:t xml:space="preserve"> </w:t>
      </w:r>
      <w:r>
        <w:rPr>
          <w:rFonts w:hint="eastAsia"/>
        </w:rPr>
        <w:t>инструменты</w:t>
      </w:r>
      <w:r>
        <w:t xml:space="preserve"> </w:t>
      </w:r>
      <w:r>
        <w:rPr>
          <w:rFonts w:hint="eastAsia"/>
        </w:rPr>
        <w:t>экологической</w:t>
      </w:r>
      <w:r>
        <w:t xml:space="preserve"> </w:t>
      </w:r>
      <w:r>
        <w:rPr>
          <w:rFonts w:hint="eastAsia"/>
        </w:rPr>
        <w:t>политики</w:t>
      </w:r>
      <w:r>
        <w:t xml:space="preserve"> </w:t>
      </w:r>
      <w:r>
        <w:rPr>
          <w:rFonts w:hint="eastAsia"/>
        </w:rPr>
        <w:t>государства</w:t>
      </w:r>
    </w:p>
    <w:p w14:paraId="0858E0ED" w14:textId="77777777" w:rsidR="00200060" w:rsidRDefault="00200060" w:rsidP="00200060"/>
    <w:p w14:paraId="54B9A2F6" w14:textId="77777777" w:rsidR="00200060" w:rsidRDefault="00200060" w:rsidP="00200060">
      <w:r>
        <w:t xml:space="preserve">1.3.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взаимовлияния</w:t>
      </w:r>
      <w:r>
        <w:t xml:space="preserve"> </w:t>
      </w:r>
      <w:r>
        <w:rPr>
          <w:rFonts w:hint="eastAsia"/>
        </w:rPr>
        <w:t>состояния</w:t>
      </w:r>
      <w:r>
        <w:t xml:space="preserve"> </w:t>
      </w:r>
      <w:r>
        <w:rPr>
          <w:rFonts w:hint="eastAsia"/>
        </w:rPr>
        <w:t>окружающей</w:t>
      </w:r>
      <w:r>
        <w:t xml:space="preserve"> </w:t>
      </w:r>
      <w:r>
        <w:rPr>
          <w:rFonts w:hint="eastAsia"/>
        </w:rPr>
        <w:t>среды</w:t>
      </w:r>
      <w:r>
        <w:t xml:space="preserve"> </w:t>
      </w:r>
      <w:r>
        <w:rPr>
          <w:rFonts w:hint="eastAsia"/>
        </w:rPr>
        <w:t>и</w:t>
      </w:r>
      <w:r>
        <w:t xml:space="preserve"> </w:t>
      </w:r>
      <w:r>
        <w:rPr>
          <w:rFonts w:hint="eastAsia"/>
        </w:rPr>
        <w:t>функционирование</w:t>
      </w:r>
      <w:r>
        <w:t xml:space="preserve"> </w:t>
      </w:r>
      <w:r>
        <w:rPr>
          <w:rFonts w:hint="eastAsia"/>
        </w:rPr>
        <w:t>сферы</w:t>
      </w:r>
      <w:r>
        <w:t xml:space="preserve"> </w:t>
      </w:r>
      <w:r>
        <w:rPr>
          <w:rFonts w:hint="eastAsia"/>
        </w:rPr>
        <w:t>туризма</w:t>
      </w:r>
    </w:p>
    <w:p w14:paraId="70ADA06A" w14:textId="77777777" w:rsidR="00200060" w:rsidRDefault="00200060" w:rsidP="00200060"/>
    <w:p w14:paraId="4FEFF5AC" w14:textId="77777777" w:rsidR="00200060" w:rsidRDefault="00200060" w:rsidP="00200060">
      <w:r>
        <w:t xml:space="preserve">2. </w:t>
      </w:r>
      <w:r>
        <w:rPr>
          <w:rFonts w:hint="eastAsia"/>
        </w:rPr>
        <w:t>Экологизация</w:t>
      </w:r>
      <w:r>
        <w:t xml:space="preserve"> </w:t>
      </w:r>
      <w:r>
        <w:rPr>
          <w:rFonts w:hint="eastAsia"/>
        </w:rPr>
        <w:t>как</w:t>
      </w:r>
      <w:r>
        <w:t xml:space="preserve"> </w:t>
      </w:r>
      <w:r>
        <w:rPr>
          <w:rFonts w:hint="eastAsia"/>
        </w:rPr>
        <w:t>ведущее</w:t>
      </w:r>
      <w:r>
        <w:t xml:space="preserve"> </w:t>
      </w:r>
      <w:r>
        <w:rPr>
          <w:rFonts w:hint="eastAsia"/>
        </w:rPr>
        <w:t>направление</w:t>
      </w:r>
      <w:r>
        <w:t xml:space="preserve"> </w:t>
      </w:r>
      <w:r>
        <w:rPr>
          <w:rFonts w:hint="eastAsia"/>
        </w:rPr>
        <w:t>развития</w:t>
      </w:r>
      <w:r>
        <w:t xml:space="preserve"> </w:t>
      </w:r>
      <w:r>
        <w:rPr>
          <w:rFonts w:hint="eastAsia"/>
        </w:rPr>
        <w:t>современной</w:t>
      </w:r>
      <w:r>
        <w:t xml:space="preserve"> </w:t>
      </w:r>
      <w:r>
        <w:rPr>
          <w:rFonts w:hint="eastAsia"/>
        </w:rPr>
        <w:t>сферы</w:t>
      </w:r>
      <w:r>
        <w:t xml:space="preserve"> </w:t>
      </w:r>
      <w:r>
        <w:rPr>
          <w:rFonts w:hint="eastAsia"/>
        </w:rPr>
        <w:t>туризма</w:t>
      </w:r>
    </w:p>
    <w:p w14:paraId="43B0A85E" w14:textId="77777777" w:rsidR="00200060" w:rsidRDefault="00200060" w:rsidP="00200060"/>
    <w:p w14:paraId="6B37F2AA" w14:textId="77777777" w:rsidR="00200060" w:rsidRDefault="00200060" w:rsidP="00200060">
      <w:r>
        <w:t xml:space="preserve">2.1. </w:t>
      </w:r>
      <w:r>
        <w:rPr>
          <w:rFonts w:hint="eastAsia"/>
        </w:rPr>
        <w:t>Сущность</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экологизации</w:t>
      </w:r>
      <w:r>
        <w:t xml:space="preserve"> </w:t>
      </w:r>
      <w:r>
        <w:rPr>
          <w:rFonts w:hint="eastAsia"/>
        </w:rPr>
        <w:t>туризма</w:t>
      </w:r>
    </w:p>
    <w:p w14:paraId="5C655FC3" w14:textId="77777777" w:rsidR="00200060" w:rsidRDefault="00200060" w:rsidP="00200060"/>
    <w:p w14:paraId="3817AD5B" w14:textId="77777777" w:rsidR="00200060" w:rsidRDefault="00200060" w:rsidP="00200060">
      <w:r>
        <w:t xml:space="preserve">2.2. </w:t>
      </w:r>
      <w:r>
        <w:rPr>
          <w:rFonts w:hint="eastAsia"/>
        </w:rPr>
        <w:t>Отечественный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экологизации</w:t>
      </w:r>
      <w:r>
        <w:t xml:space="preserve"> </w:t>
      </w:r>
      <w:r>
        <w:rPr>
          <w:rFonts w:hint="eastAsia"/>
        </w:rPr>
        <w:t>туристской</w:t>
      </w:r>
      <w:r>
        <w:t xml:space="preserve"> </w:t>
      </w:r>
      <w:r>
        <w:rPr>
          <w:rFonts w:hint="eastAsia"/>
        </w:rPr>
        <w:t>деятельности</w:t>
      </w:r>
    </w:p>
    <w:p w14:paraId="7F625D03" w14:textId="77777777" w:rsidR="00200060" w:rsidRDefault="00200060" w:rsidP="00200060"/>
    <w:p w14:paraId="7B973DF0" w14:textId="77777777" w:rsidR="00200060" w:rsidRDefault="00200060" w:rsidP="00200060">
      <w:r>
        <w:t xml:space="preserve">2.3.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количественных</w:t>
      </w:r>
      <w:r>
        <w:t xml:space="preserve"> </w:t>
      </w:r>
      <w:r>
        <w:rPr>
          <w:rFonts w:hint="eastAsia"/>
        </w:rPr>
        <w:t>характеристик</w:t>
      </w:r>
      <w:r>
        <w:t xml:space="preserve"> </w:t>
      </w:r>
      <w:r>
        <w:rPr>
          <w:rFonts w:hint="eastAsia"/>
        </w:rPr>
        <w:t>экологизации</w:t>
      </w:r>
      <w:r>
        <w:t xml:space="preserve"> </w:t>
      </w:r>
      <w:r>
        <w:rPr>
          <w:rFonts w:hint="eastAsia"/>
        </w:rPr>
        <w:t>туристской</w:t>
      </w:r>
      <w:r>
        <w:t xml:space="preserve"> </w:t>
      </w:r>
      <w:r>
        <w:rPr>
          <w:rFonts w:hint="eastAsia"/>
        </w:rPr>
        <w:t>деятельности</w:t>
      </w:r>
    </w:p>
    <w:p w14:paraId="74301825" w14:textId="77777777" w:rsidR="00200060" w:rsidRDefault="00200060" w:rsidP="00200060"/>
    <w:p w14:paraId="741B3C4C" w14:textId="77777777" w:rsidR="00200060" w:rsidRDefault="00200060" w:rsidP="00200060">
      <w:r>
        <w:t xml:space="preserve">3. </w:t>
      </w:r>
      <w:r>
        <w:rPr>
          <w:rFonts w:hint="eastAsia"/>
        </w:rPr>
        <w:t>Перспективные</w:t>
      </w:r>
      <w:r>
        <w:t xml:space="preserve"> </w:t>
      </w:r>
      <w:r>
        <w:rPr>
          <w:rFonts w:hint="eastAsia"/>
        </w:rPr>
        <w:t>направления</w:t>
      </w:r>
      <w:r>
        <w:t xml:space="preserve"> </w:t>
      </w:r>
      <w:r>
        <w:rPr>
          <w:rFonts w:hint="eastAsia"/>
        </w:rPr>
        <w:t>экологизации</w:t>
      </w:r>
      <w:r>
        <w:t xml:space="preserve"> </w:t>
      </w:r>
      <w:r>
        <w:rPr>
          <w:rFonts w:hint="eastAsia"/>
        </w:rPr>
        <w:t>социа</w:t>
      </w:r>
      <w:r>
        <w:rPr>
          <w:rFonts w:hint="eastAsia"/>
        </w:rPr>
        <w:lastRenderedPageBreak/>
        <w:t>льно</w:t>
      </w:r>
      <w:r>
        <w:t>-</w:t>
      </w:r>
      <w:r>
        <w:rPr>
          <w:rFonts w:hint="eastAsia"/>
        </w:rPr>
        <w:t>экономического</w:t>
      </w:r>
      <w:r>
        <w:t xml:space="preserve"> </w:t>
      </w:r>
      <w:r>
        <w:rPr>
          <w:rFonts w:hint="eastAsia"/>
        </w:rPr>
        <w:t>развития</w:t>
      </w:r>
      <w:r>
        <w:t xml:space="preserve"> </w:t>
      </w:r>
      <w:r>
        <w:rPr>
          <w:rFonts w:hint="eastAsia"/>
        </w:rPr>
        <w:t>сферы</w:t>
      </w:r>
      <w:r>
        <w:t xml:space="preserve"> </w:t>
      </w:r>
      <w:r>
        <w:rPr>
          <w:rFonts w:hint="eastAsia"/>
        </w:rPr>
        <w:t>туризма</w:t>
      </w:r>
      <w:r>
        <w:t xml:space="preserve"> (</w:t>
      </w:r>
      <w:r>
        <w:rPr>
          <w:rFonts w:hint="eastAsia"/>
        </w:rPr>
        <w:t>на</w:t>
      </w:r>
      <w:r>
        <w:t xml:space="preserve"> </w:t>
      </w:r>
      <w:r>
        <w:rPr>
          <w:rFonts w:hint="eastAsia"/>
        </w:rPr>
        <w:t>примере</w:t>
      </w:r>
      <w:r>
        <w:t xml:space="preserve"> </w:t>
      </w:r>
      <w:r>
        <w:rPr>
          <w:rFonts w:hint="eastAsia"/>
        </w:rPr>
        <w:t>Ленинградской</w:t>
      </w:r>
      <w:r>
        <w:t xml:space="preserve"> </w:t>
      </w:r>
      <w:r>
        <w:rPr>
          <w:rFonts w:hint="eastAsia"/>
        </w:rPr>
        <w:t>области</w:t>
      </w:r>
      <w:r>
        <w:t>)</w:t>
      </w:r>
    </w:p>
    <w:p w14:paraId="53E52F5C" w14:textId="77777777" w:rsidR="00200060" w:rsidRDefault="00200060" w:rsidP="00200060"/>
    <w:p w14:paraId="1A56D116" w14:textId="77777777" w:rsidR="00200060" w:rsidRDefault="00200060" w:rsidP="00200060">
      <w:r>
        <w:t xml:space="preserve">3.1. </w:t>
      </w:r>
      <w:r>
        <w:rPr>
          <w:rFonts w:hint="eastAsia"/>
        </w:rPr>
        <w:t>Моделирование</w:t>
      </w:r>
      <w:r>
        <w:t xml:space="preserve"> </w:t>
      </w:r>
      <w:r>
        <w:rPr>
          <w:rFonts w:hint="eastAsia"/>
        </w:rPr>
        <w:t>потенциального</w:t>
      </w:r>
      <w:r>
        <w:t xml:space="preserve"> </w:t>
      </w:r>
      <w:r>
        <w:rPr>
          <w:rFonts w:hint="eastAsia"/>
        </w:rPr>
        <w:t>эколого</w:t>
      </w:r>
      <w:r>
        <w:t xml:space="preserve"> - </w:t>
      </w:r>
      <w:r>
        <w:rPr>
          <w:rFonts w:hint="eastAsia"/>
        </w:rPr>
        <w:t>ориентированного</w:t>
      </w:r>
      <w:r>
        <w:t xml:space="preserve"> </w:t>
      </w:r>
      <w:r>
        <w:rPr>
          <w:rFonts w:hint="eastAsia"/>
        </w:rPr>
        <w:t>туристского</w:t>
      </w:r>
      <w:r>
        <w:t xml:space="preserve"> </w:t>
      </w:r>
      <w:r>
        <w:rPr>
          <w:rFonts w:hint="eastAsia"/>
        </w:rPr>
        <w:t>потока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потребительских</w:t>
      </w:r>
      <w:r>
        <w:t xml:space="preserve"> </w:t>
      </w:r>
      <w:r>
        <w:rPr>
          <w:rFonts w:hint="eastAsia"/>
        </w:rPr>
        <w:t>предпочтений</w:t>
      </w:r>
      <w:r>
        <w:t xml:space="preserve"> (</w:t>
      </w:r>
      <w:r>
        <w:rPr>
          <w:rFonts w:hint="eastAsia"/>
        </w:rPr>
        <w:t>по</w:t>
      </w:r>
      <w:r>
        <w:t xml:space="preserve"> </w:t>
      </w:r>
      <w:r>
        <w:rPr>
          <w:rFonts w:hint="eastAsia"/>
        </w:rPr>
        <w:t>результатам</w:t>
      </w:r>
      <w:r>
        <w:t xml:space="preserve"> </w:t>
      </w:r>
      <w:r>
        <w:rPr>
          <w:rFonts w:hint="eastAsia"/>
        </w:rPr>
        <w:t>опроса</w:t>
      </w:r>
      <w:r>
        <w:t xml:space="preserve"> </w:t>
      </w:r>
      <w:r>
        <w:rPr>
          <w:rFonts w:hint="eastAsia"/>
        </w:rPr>
        <w:t>жителей</w:t>
      </w:r>
      <w:r>
        <w:t xml:space="preserve"> </w:t>
      </w:r>
      <w:r>
        <w:rPr>
          <w:rFonts w:hint="eastAsia"/>
        </w:rPr>
        <w:t>и</w:t>
      </w:r>
      <w:r>
        <w:t xml:space="preserve"> </w:t>
      </w:r>
      <w:r>
        <w:rPr>
          <w:rFonts w:hint="eastAsia"/>
        </w:rPr>
        <w:t>туристов</w:t>
      </w:r>
      <w:r>
        <w:t xml:space="preserve"> </w:t>
      </w:r>
      <w:r>
        <w:rPr>
          <w:rFonts w:hint="eastAsia"/>
        </w:rPr>
        <w:t>Ленинградской</w:t>
      </w:r>
      <w:r>
        <w:t xml:space="preserve"> </w:t>
      </w:r>
      <w:r>
        <w:rPr>
          <w:rFonts w:hint="eastAsia"/>
        </w:rPr>
        <w:t>области</w:t>
      </w:r>
      <w:r>
        <w:t>)</w:t>
      </w:r>
    </w:p>
    <w:p w14:paraId="0FA00BB7" w14:textId="77777777" w:rsidR="00200060" w:rsidRDefault="00200060" w:rsidP="00200060"/>
    <w:p w14:paraId="09EE3357" w14:textId="77777777" w:rsidR="00200060" w:rsidRDefault="00200060" w:rsidP="00200060">
      <w:r>
        <w:t xml:space="preserve">3.2. </w:t>
      </w:r>
      <w:r>
        <w:rPr>
          <w:rFonts w:hint="eastAsia"/>
        </w:rPr>
        <w:t>Разработка</w:t>
      </w:r>
      <w:r>
        <w:t xml:space="preserve"> </w:t>
      </w:r>
      <w:r>
        <w:rPr>
          <w:rFonts w:hint="eastAsia"/>
        </w:rPr>
        <w:t>перспективных</w:t>
      </w:r>
      <w:r>
        <w:t xml:space="preserve"> </w:t>
      </w:r>
      <w:r>
        <w:rPr>
          <w:rFonts w:hint="eastAsia"/>
        </w:rPr>
        <w:t>мероприятий</w:t>
      </w:r>
      <w:r>
        <w:t xml:space="preserve"> </w:t>
      </w:r>
      <w:r>
        <w:rPr>
          <w:rFonts w:hint="eastAsia"/>
        </w:rPr>
        <w:t>по</w:t>
      </w:r>
      <w:r>
        <w:t xml:space="preserve"> </w:t>
      </w:r>
      <w:r>
        <w:rPr>
          <w:rFonts w:hint="eastAsia"/>
        </w:rPr>
        <w:t>внедрению</w:t>
      </w:r>
      <w:r>
        <w:t xml:space="preserve"> </w:t>
      </w:r>
      <w:r>
        <w:rPr>
          <w:rFonts w:hint="eastAsia"/>
        </w:rPr>
        <w:t>экологизации</w:t>
      </w:r>
      <w:r>
        <w:t xml:space="preserve"> </w:t>
      </w:r>
      <w:r>
        <w:rPr>
          <w:rFonts w:hint="eastAsia"/>
        </w:rPr>
        <w:t>туристской</w:t>
      </w:r>
      <w:r>
        <w:t xml:space="preserve"> </w:t>
      </w:r>
      <w:r>
        <w:rPr>
          <w:rFonts w:hint="eastAsia"/>
        </w:rPr>
        <w:t>деятельности</w:t>
      </w:r>
      <w:r>
        <w:t xml:space="preserve"> </w:t>
      </w:r>
      <w:r>
        <w:rPr>
          <w:rFonts w:hint="eastAsia"/>
        </w:rPr>
        <w:t>на</w:t>
      </w:r>
      <w:r>
        <w:t xml:space="preserve"> </w:t>
      </w:r>
      <w:r>
        <w:rPr>
          <w:rFonts w:hint="eastAsia"/>
        </w:rPr>
        <w:t>основании</w:t>
      </w:r>
      <w:r>
        <w:t xml:space="preserve"> </w:t>
      </w:r>
      <w:r>
        <w:rPr>
          <w:rFonts w:hint="eastAsia"/>
        </w:rPr>
        <w:t>анализа</w:t>
      </w:r>
      <w:r>
        <w:t xml:space="preserve"> </w:t>
      </w:r>
      <w:r>
        <w:rPr>
          <w:rFonts w:hint="eastAsia"/>
        </w:rPr>
        <w:t>итогов</w:t>
      </w:r>
      <w:r>
        <w:t xml:space="preserve"> </w:t>
      </w:r>
      <w:r>
        <w:rPr>
          <w:rFonts w:hint="eastAsia"/>
        </w:rPr>
        <w:t>мониторинга</w:t>
      </w:r>
      <w:r>
        <w:t xml:space="preserve"> </w:t>
      </w:r>
      <w:r>
        <w:rPr>
          <w:rFonts w:hint="eastAsia"/>
        </w:rPr>
        <w:t>мнения</w:t>
      </w:r>
      <w:r>
        <w:t xml:space="preserve"> </w:t>
      </w:r>
      <w:r>
        <w:rPr>
          <w:rFonts w:hint="eastAsia"/>
        </w:rPr>
        <w:t>экспертного</w:t>
      </w:r>
      <w:r>
        <w:t xml:space="preserve"> </w:t>
      </w:r>
      <w:r>
        <w:rPr>
          <w:rFonts w:hint="eastAsia"/>
        </w:rPr>
        <w:t>сообщества</w:t>
      </w:r>
      <w:r>
        <w:t xml:space="preserve"> (</w:t>
      </w:r>
      <w:r>
        <w:rPr>
          <w:rFonts w:hint="eastAsia"/>
        </w:rPr>
        <w:t>по</w:t>
      </w:r>
      <w:r>
        <w:t xml:space="preserve"> </w:t>
      </w:r>
      <w:r>
        <w:rPr>
          <w:rFonts w:hint="eastAsia"/>
        </w:rPr>
        <w:t>результатам</w:t>
      </w:r>
      <w:r>
        <w:t xml:space="preserve"> </w:t>
      </w:r>
      <w:r>
        <w:rPr>
          <w:rFonts w:hint="eastAsia"/>
        </w:rPr>
        <w:t>опроса</w:t>
      </w:r>
      <w:r>
        <w:t xml:space="preserve"> </w:t>
      </w:r>
      <w:r>
        <w:rPr>
          <w:rFonts w:hint="eastAsia"/>
        </w:rPr>
        <w:t>представителей</w:t>
      </w:r>
      <w:r>
        <w:t xml:space="preserve"> </w:t>
      </w:r>
      <w:r>
        <w:rPr>
          <w:rFonts w:hint="eastAsia"/>
        </w:rPr>
        <w:t>туристского</w:t>
      </w:r>
      <w:r>
        <w:t xml:space="preserve"> </w:t>
      </w:r>
      <w:r>
        <w:rPr>
          <w:rFonts w:hint="eastAsia"/>
        </w:rPr>
        <w:t>бизнеса</w:t>
      </w:r>
      <w:r>
        <w:t xml:space="preserve"> </w:t>
      </w:r>
      <w:r>
        <w:rPr>
          <w:rFonts w:hint="eastAsia"/>
        </w:rPr>
        <w:t>Ленинградской</w:t>
      </w:r>
      <w:r>
        <w:t xml:space="preserve"> </w:t>
      </w:r>
      <w:r>
        <w:rPr>
          <w:rFonts w:hint="eastAsia"/>
        </w:rPr>
        <w:t>области</w:t>
      </w:r>
      <w:r>
        <w:t>)</w:t>
      </w:r>
    </w:p>
    <w:p w14:paraId="12344B81" w14:textId="77777777" w:rsidR="00200060" w:rsidRDefault="00200060" w:rsidP="00200060"/>
    <w:p w14:paraId="7B413E7F" w14:textId="77777777" w:rsidR="00200060" w:rsidRDefault="00200060" w:rsidP="00200060">
      <w:r>
        <w:rPr>
          <w:rFonts w:hint="eastAsia"/>
        </w:rPr>
        <w:t>ЗАКЛЮЧЕНИЕ</w:t>
      </w:r>
    </w:p>
    <w:p w14:paraId="1107758A" w14:textId="77777777" w:rsidR="00200060" w:rsidRDefault="00200060" w:rsidP="00200060"/>
    <w:p w14:paraId="6634FC15" w14:textId="77777777" w:rsidR="00200060" w:rsidRDefault="00200060" w:rsidP="00200060">
      <w:r>
        <w:rPr>
          <w:rFonts w:hint="eastAsia"/>
        </w:rPr>
        <w:t>Библиографический</w:t>
      </w:r>
      <w:r>
        <w:t xml:space="preserve"> </w:t>
      </w:r>
      <w:r>
        <w:rPr>
          <w:rFonts w:hint="eastAsia"/>
        </w:rPr>
        <w:t>список</w:t>
      </w:r>
    </w:p>
    <w:p w14:paraId="19B7A060" w14:textId="77777777" w:rsidR="00200060" w:rsidRDefault="00200060" w:rsidP="00200060"/>
    <w:p w14:paraId="50D14D94" w14:textId="3490482F" w:rsidR="00200060" w:rsidRPr="00200060" w:rsidRDefault="00200060" w:rsidP="00200060">
      <w:r>
        <w:rPr>
          <w:rFonts w:hint="eastAsia"/>
        </w:rPr>
        <w:t>Приложение</w:t>
      </w:r>
    </w:p>
    <w:sectPr w:rsidR="00200060" w:rsidRPr="00200060" w:rsidSect="006563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C521" w14:textId="77777777" w:rsidR="006563D8" w:rsidRDefault="006563D8">
      <w:pPr>
        <w:spacing w:after="0" w:line="240" w:lineRule="auto"/>
      </w:pPr>
      <w:r>
        <w:separator/>
      </w:r>
    </w:p>
  </w:endnote>
  <w:endnote w:type="continuationSeparator" w:id="0">
    <w:p w14:paraId="4E9C0F4F" w14:textId="77777777" w:rsidR="006563D8" w:rsidRDefault="0065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85F5" w14:textId="77777777" w:rsidR="006563D8" w:rsidRDefault="006563D8"/>
    <w:p w14:paraId="18E0F2A1" w14:textId="77777777" w:rsidR="006563D8" w:rsidRDefault="006563D8"/>
    <w:p w14:paraId="08C8D02D" w14:textId="77777777" w:rsidR="006563D8" w:rsidRDefault="006563D8"/>
    <w:p w14:paraId="1AE6FEFB" w14:textId="77777777" w:rsidR="006563D8" w:rsidRDefault="006563D8"/>
    <w:p w14:paraId="2AD0923D" w14:textId="77777777" w:rsidR="006563D8" w:rsidRDefault="006563D8"/>
    <w:p w14:paraId="1E870AB3" w14:textId="77777777" w:rsidR="006563D8" w:rsidRDefault="006563D8"/>
    <w:p w14:paraId="3DB23504" w14:textId="77777777" w:rsidR="006563D8" w:rsidRDefault="006563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56D52A" wp14:editId="1A3C70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5191" w14:textId="77777777" w:rsidR="006563D8" w:rsidRDefault="006563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6D5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655191" w14:textId="77777777" w:rsidR="006563D8" w:rsidRDefault="006563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8B8EF" w14:textId="77777777" w:rsidR="006563D8" w:rsidRDefault="006563D8"/>
    <w:p w14:paraId="7BCBAAE5" w14:textId="77777777" w:rsidR="006563D8" w:rsidRDefault="006563D8"/>
    <w:p w14:paraId="4F681FFB" w14:textId="77777777" w:rsidR="006563D8" w:rsidRDefault="006563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C6A33A" wp14:editId="2E70A6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9304" w14:textId="77777777" w:rsidR="006563D8" w:rsidRDefault="006563D8"/>
                          <w:p w14:paraId="6AEC0693" w14:textId="77777777" w:rsidR="006563D8" w:rsidRDefault="006563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6A3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C39304" w14:textId="77777777" w:rsidR="006563D8" w:rsidRDefault="006563D8"/>
                    <w:p w14:paraId="6AEC0693" w14:textId="77777777" w:rsidR="006563D8" w:rsidRDefault="006563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9FC5B6" w14:textId="77777777" w:rsidR="006563D8" w:rsidRDefault="006563D8"/>
    <w:p w14:paraId="5470B5AD" w14:textId="77777777" w:rsidR="006563D8" w:rsidRDefault="006563D8">
      <w:pPr>
        <w:rPr>
          <w:sz w:val="2"/>
          <w:szCs w:val="2"/>
        </w:rPr>
      </w:pPr>
    </w:p>
    <w:p w14:paraId="02F69088" w14:textId="77777777" w:rsidR="006563D8" w:rsidRDefault="006563D8"/>
    <w:p w14:paraId="48136D59" w14:textId="77777777" w:rsidR="006563D8" w:rsidRDefault="006563D8">
      <w:pPr>
        <w:spacing w:after="0" w:line="240" w:lineRule="auto"/>
      </w:pPr>
    </w:p>
  </w:footnote>
  <w:footnote w:type="continuationSeparator" w:id="0">
    <w:p w14:paraId="40249A0D" w14:textId="77777777" w:rsidR="006563D8" w:rsidRDefault="0065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3D8"/>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13503</TotalTime>
  <Pages>2</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2064</cp:revision>
  <cp:lastPrinted>2009-02-06T05:36:00Z</cp:lastPrinted>
  <dcterms:created xsi:type="dcterms:W3CDTF">2024-04-09T10:20:00Z</dcterms:created>
  <dcterms:modified xsi:type="dcterms:W3CDTF">2024-04-25T18:15:00Z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