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Міністерство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освіти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науки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України</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Житомирський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державний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технологічний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університет</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На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правах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рукопису</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Штегін</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Олексій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Олександрович</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УДК</w:t>
      </w:r>
      <w:r w:rsidRPr="00677A5D">
        <w:rPr>
          <w:rFonts w:ascii="Times New Roman" w:eastAsia="Times New Roman" w:hAnsi="Times New Roman" w:cs="Times New Roman"/>
          <w:kern w:val="0"/>
          <w:sz w:val="28"/>
          <w:szCs w:val="28"/>
          <w:lang w:eastAsia="ru-RU"/>
        </w:rPr>
        <w:t xml:space="preserve"> 621.914.1</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ПІДВИЩЕННЯ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ПРОДУКТИВНОСТІ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ПРОЦЕСУ</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ФРЕЗЕРУВАННЯ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ДЕТАЛЕЙ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ЗАБЕЗПЕЧЕННЯМ</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ДИНАМІЧНОЇ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СТІЙКОСТІ</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ОБРОБЛЮВАЛЬНОЇ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СИСТЕМИ</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05.03.01 </w:t>
      </w:r>
      <w:r w:rsidRPr="00677A5D">
        <w:rPr>
          <w:rFonts w:ascii="Times New Roman" w:eastAsia="Times New Roman" w:hAnsi="Times New Roman" w:cs="Times New Roman" w:hint="eastAsia"/>
          <w:kern w:val="0"/>
          <w:sz w:val="28"/>
          <w:szCs w:val="28"/>
          <w:lang w:eastAsia="ru-RU"/>
        </w:rPr>
        <w:t>–</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Процеси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механічної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верстати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інструменти</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Дисертація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на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здобуття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наукового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ступеня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кандидата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технічних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наук</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Науковий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керівник</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Полонський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Леонід</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Григорович</w:t>
      </w:r>
      <w:r w:rsidRPr="00677A5D">
        <w:rPr>
          <w:rFonts w:ascii="Times New Roman" w:eastAsia="Times New Roman" w:hAnsi="Times New Roman" w:cs="Times New Roman"/>
          <w:kern w:val="0"/>
          <w:sz w:val="28"/>
          <w:szCs w:val="28"/>
          <w:lang w:eastAsia="ru-RU"/>
        </w:rPr>
        <w:t>,</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доктор</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технічних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наук</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професор</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Житомир</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w:t>
      </w:r>
      <w:r w:rsidRPr="00677A5D">
        <w:rPr>
          <w:rFonts w:ascii="Times New Roman" w:eastAsia="Times New Roman" w:hAnsi="Times New Roman" w:cs="Times New Roman"/>
          <w:kern w:val="0"/>
          <w:sz w:val="28"/>
          <w:szCs w:val="28"/>
          <w:lang w:eastAsia="ru-RU"/>
        </w:rPr>
        <w:t xml:space="preserve"> 2017</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2</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ПЕРЕЛІК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УМОВНИХ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ПОЗНАЧЕНЬ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СКОРОЧЕНЬ</w:t>
      </w:r>
      <w:r w:rsidRPr="00677A5D">
        <w:rPr>
          <w:rFonts w:ascii="Times New Roman" w:eastAsia="Times New Roman" w:hAnsi="Times New Roman" w:cs="Times New Roman"/>
          <w:kern w:val="0"/>
          <w:sz w:val="28"/>
          <w:szCs w:val="28"/>
          <w:lang w:eastAsia="ru-RU"/>
        </w:rPr>
        <w:t>......................................... 5</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ВСТУП</w:t>
      </w:r>
      <w:r w:rsidRPr="00677A5D">
        <w:rPr>
          <w:rFonts w:ascii="Times New Roman" w:eastAsia="Times New Roman" w:hAnsi="Times New Roman" w:cs="Times New Roman"/>
          <w:kern w:val="0"/>
          <w:sz w:val="28"/>
          <w:szCs w:val="28"/>
          <w:lang w:eastAsia="ru-RU"/>
        </w:rPr>
        <w:t xml:space="preserve"> ......................................................................................................................... 7</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РОЗДІЛ</w:t>
      </w:r>
      <w:r w:rsidRPr="00677A5D">
        <w:rPr>
          <w:rFonts w:ascii="Times New Roman" w:eastAsia="Times New Roman" w:hAnsi="Times New Roman" w:cs="Times New Roman"/>
          <w:kern w:val="0"/>
          <w:sz w:val="28"/>
          <w:szCs w:val="28"/>
          <w:lang w:eastAsia="ru-RU"/>
        </w:rPr>
        <w:t xml:space="preserve"> 1. </w:t>
      </w:r>
      <w:r w:rsidRPr="00677A5D">
        <w:rPr>
          <w:rFonts w:ascii="Times New Roman" w:eastAsia="Times New Roman" w:hAnsi="Times New Roman" w:cs="Times New Roman" w:hint="eastAsia"/>
          <w:kern w:val="0"/>
          <w:sz w:val="28"/>
          <w:szCs w:val="28"/>
          <w:lang w:eastAsia="ru-RU"/>
        </w:rPr>
        <w:t>ОГЛЯД</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СУЧАСНОГО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СТАНУ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ПИТАННЯ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ПІДВИЩЕННЯ</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ПРОДУКТИВНОСТІ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ПРОЦЕСУ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13</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1.1. </w:t>
      </w:r>
      <w:r w:rsidRPr="00677A5D">
        <w:rPr>
          <w:rFonts w:ascii="Times New Roman" w:eastAsia="Times New Roman" w:hAnsi="Times New Roman" w:cs="Times New Roman" w:hint="eastAsia"/>
          <w:kern w:val="0"/>
          <w:sz w:val="28"/>
          <w:szCs w:val="28"/>
          <w:lang w:eastAsia="ru-RU"/>
        </w:rPr>
        <w:t>ЗВ</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ЯЗОК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МІЖ</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ПРОДУКТИВНІСТЮ</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ПОКАЗНИКАМИ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ТОЧНОСТІ</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ФОРМИ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ОБРОБЛЕНИХ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 13</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1.2. </w:t>
      </w:r>
      <w:r w:rsidRPr="00677A5D">
        <w:rPr>
          <w:rFonts w:ascii="Times New Roman" w:eastAsia="Times New Roman" w:hAnsi="Times New Roman" w:cs="Times New Roman" w:hint="eastAsia"/>
          <w:kern w:val="0"/>
          <w:sz w:val="28"/>
          <w:szCs w:val="28"/>
          <w:lang w:eastAsia="ru-RU"/>
        </w:rPr>
        <w:t>ШЛЯХИ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ДОСЯГНЕННЯ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ЗАДАНИХ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ПОКАЗНИКІВ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ТОЧНОСТІ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ФОРМИ</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lastRenderedPageBreak/>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 19</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1.3. </w:t>
      </w:r>
      <w:r w:rsidRPr="00677A5D">
        <w:rPr>
          <w:rFonts w:ascii="Times New Roman" w:eastAsia="Times New Roman" w:hAnsi="Times New Roman" w:cs="Times New Roman" w:hint="eastAsia"/>
          <w:kern w:val="0"/>
          <w:sz w:val="28"/>
          <w:szCs w:val="28"/>
          <w:lang w:eastAsia="ru-RU"/>
        </w:rPr>
        <w:t>ПРОБЛЕМИ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ПІДВИЩЕННЯ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ПРОДУКТИВНОСТІ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ДОСЯГНЕННЯМ</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ЗАДАНИХ</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ПОКАЗНИКІВ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ТОЧНОСТІ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ФОРМИ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ОБ’ЄМНОМУ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ФРЕЗЕРУВАННІ</w:t>
      </w:r>
      <w:r w:rsidRPr="00677A5D">
        <w:rPr>
          <w:rFonts w:ascii="Times New Roman" w:eastAsia="Times New Roman" w:hAnsi="Times New Roman" w:cs="Times New Roman"/>
          <w:kern w:val="0"/>
          <w:sz w:val="28"/>
          <w:szCs w:val="28"/>
          <w:lang w:eastAsia="ru-RU"/>
        </w:rPr>
        <w:t>......................................................................................... 24</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1.4. </w:t>
      </w:r>
      <w:r w:rsidRPr="00677A5D">
        <w:rPr>
          <w:rFonts w:ascii="Times New Roman" w:eastAsia="Times New Roman" w:hAnsi="Times New Roman" w:cs="Times New Roman" w:hint="eastAsia"/>
          <w:kern w:val="0"/>
          <w:sz w:val="28"/>
          <w:szCs w:val="28"/>
          <w:lang w:eastAsia="ru-RU"/>
        </w:rPr>
        <w:t>ВИСНОВКИ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РОЗДІЛОМ</w:t>
      </w:r>
      <w:r w:rsidRPr="00677A5D">
        <w:rPr>
          <w:rFonts w:ascii="Times New Roman" w:eastAsia="Times New Roman" w:hAnsi="Times New Roman" w:cs="Times New Roman"/>
          <w:kern w:val="0"/>
          <w:sz w:val="28"/>
          <w:szCs w:val="28"/>
          <w:lang w:eastAsia="ru-RU"/>
        </w:rPr>
        <w:t xml:space="preserve"> 1.................................................................................... 39</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РОЗДІЛ</w:t>
      </w:r>
      <w:r w:rsidRPr="00677A5D">
        <w:rPr>
          <w:rFonts w:ascii="Times New Roman" w:eastAsia="Times New Roman" w:hAnsi="Times New Roman" w:cs="Times New Roman"/>
          <w:kern w:val="0"/>
          <w:sz w:val="28"/>
          <w:szCs w:val="28"/>
          <w:lang w:eastAsia="ru-RU"/>
        </w:rPr>
        <w:t xml:space="preserve"> 2. </w:t>
      </w:r>
      <w:r w:rsidRPr="00677A5D">
        <w:rPr>
          <w:rFonts w:ascii="Times New Roman" w:eastAsia="Times New Roman" w:hAnsi="Times New Roman" w:cs="Times New Roman" w:hint="eastAsia"/>
          <w:kern w:val="0"/>
          <w:sz w:val="28"/>
          <w:szCs w:val="28"/>
          <w:lang w:eastAsia="ru-RU"/>
        </w:rPr>
        <w:t>МЕТОДИКИ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РЕЄСТРАЦІЇ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ПАРАМЕТРІВ</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ОБРОБЛЮВАЛЬНОЇ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СИСТЕМИ</w:t>
      </w:r>
      <w:r w:rsidRPr="00677A5D">
        <w:rPr>
          <w:rFonts w:ascii="Times New Roman" w:eastAsia="Times New Roman" w:hAnsi="Times New Roman" w:cs="Times New Roman"/>
          <w:kern w:val="0"/>
          <w:sz w:val="28"/>
          <w:szCs w:val="28"/>
          <w:lang w:eastAsia="ru-RU"/>
        </w:rPr>
        <w:t xml:space="preserve"> ......................................... 43</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2.1. </w:t>
      </w:r>
      <w:r w:rsidRPr="00677A5D">
        <w:rPr>
          <w:rFonts w:ascii="Times New Roman" w:eastAsia="Times New Roman" w:hAnsi="Times New Roman" w:cs="Times New Roman" w:hint="eastAsia"/>
          <w:kern w:val="0"/>
          <w:sz w:val="28"/>
          <w:szCs w:val="28"/>
          <w:lang w:eastAsia="ru-RU"/>
        </w:rPr>
        <w:t>МЕТОДИКА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ВИЗНАЧЕННЯ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ПИТОМИХ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СКЛАДОВИХ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СИЛИ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РІЗАННЯ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43</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2.1.1. </w:t>
      </w:r>
      <w:r w:rsidRPr="00677A5D">
        <w:rPr>
          <w:rFonts w:ascii="Times New Roman" w:eastAsia="Times New Roman" w:hAnsi="Times New Roman" w:cs="Times New Roman" w:hint="eastAsia"/>
          <w:kern w:val="0"/>
          <w:sz w:val="28"/>
          <w:szCs w:val="28"/>
          <w:lang w:eastAsia="ru-RU"/>
        </w:rPr>
        <w:t>Опис</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факторів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що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впливають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на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питомі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складові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сили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різання</w:t>
      </w:r>
      <w:r w:rsidRPr="00677A5D">
        <w:rPr>
          <w:rFonts w:ascii="Times New Roman" w:eastAsia="Times New Roman" w:hAnsi="Times New Roman" w:cs="Times New Roman"/>
          <w:kern w:val="0"/>
          <w:sz w:val="28"/>
          <w:szCs w:val="28"/>
          <w:lang w:eastAsia="ru-RU"/>
        </w:rPr>
        <w:t xml:space="preserve"> ............... 43</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2.1.2. </w:t>
      </w:r>
      <w:r w:rsidRPr="00677A5D">
        <w:rPr>
          <w:rFonts w:ascii="Times New Roman" w:eastAsia="Times New Roman" w:hAnsi="Times New Roman" w:cs="Times New Roman" w:hint="eastAsia"/>
          <w:kern w:val="0"/>
          <w:sz w:val="28"/>
          <w:szCs w:val="28"/>
          <w:lang w:eastAsia="ru-RU"/>
        </w:rPr>
        <w:t>Методика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проведення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осцилограми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розрахунку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питомих</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складових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сили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різання</w:t>
      </w:r>
      <w:r w:rsidRPr="00677A5D">
        <w:rPr>
          <w:rFonts w:ascii="Times New Roman" w:eastAsia="Times New Roman" w:hAnsi="Times New Roman" w:cs="Times New Roman"/>
          <w:kern w:val="0"/>
          <w:sz w:val="28"/>
          <w:szCs w:val="28"/>
          <w:lang w:eastAsia="ru-RU"/>
        </w:rPr>
        <w:t>............................................................................................. 47</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2.2. </w:t>
      </w:r>
      <w:r w:rsidRPr="00677A5D">
        <w:rPr>
          <w:rFonts w:ascii="Times New Roman" w:eastAsia="Times New Roman" w:hAnsi="Times New Roman" w:cs="Times New Roman" w:hint="eastAsia"/>
          <w:kern w:val="0"/>
          <w:sz w:val="28"/>
          <w:szCs w:val="28"/>
          <w:lang w:eastAsia="ru-RU"/>
        </w:rPr>
        <w:t>МОДАЛЬНИЙ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ОБРОБЛЮВАЛЬНОЇ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СИСТЕМИ</w:t>
      </w:r>
      <w:r w:rsidRPr="00677A5D">
        <w:rPr>
          <w:rFonts w:ascii="Times New Roman" w:eastAsia="Times New Roman" w:hAnsi="Times New Roman" w:cs="Times New Roman"/>
          <w:kern w:val="0"/>
          <w:sz w:val="28"/>
          <w:szCs w:val="28"/>
          <w:lang w:eastAsia="ru-RU"/>
        </w:rPr>
        <w:t>.................... 50</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2.2.1. </w:t>
      </w:r>
      <w:r w:rsidRPr="00677A5D">
        <w:rPr>
          <w:rFonts w:ascii="Times New Roman" w:eastAsia="Times New Roman" w:hAnsi="Times New Roman" w:cs="Times New Roman" w:hint="eastAsia"/>
          <w:kern w:val="0"/>
          <w:sz w:val="28"/>
          <w:szCs w:val="28"/>
          <w:lang w:eastAsia="ru-RU"/>
        </w:rPr>
        <w:t>Моди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вібрацій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оброблювальної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системи</w:t>
      </w:r>
      <w:r w:rsidRPr="00677A5D">
        <w:rPr>
          <w:rFonts w:ascii="Times New Roman" w:eastAsia="Times New Roman" w:hAnsi="Times New Roman" w:cs="Times New Roman"/>
          <w:kern w:val="0"/>
          <w:sz w:val="28"/>
          <w:szCs w:val="28"/>
          <w:lang w:eastAsia="ru-RU"/>
        </w:rPr>
        <w:t xml:space="preserve"> ............................. 50</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2.2.2. </w:t>
      </w:r>
      <w:r w:rsidRPr="00677A5D">
        <w:rPr>
          <w:rFonts w:ascii="Times New Roman" w:eastAsia="Times New Roman" w:hAnsi="Times New Roman" w:cs="Times New Roman" w:hint="eastAsia"/>
          <w:kern w:val="0"/>
          <w:sz w:val="28"/>
          <w:szCs w:val="28"/>
          <w:lang w:eastAsia="ru-RU"/>
        </w:rPr>
        <w:t>Методика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проведення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модального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оброблювальної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системи</w:t>
      </w:r>
      <w:r w:rsidRPr="00677A5D">
        <w:rPr>
          <w:rFonts w:ascii="Times New Roman" w:eastAsia="Times New Roman" w:hAnsi="Times New Roman" w:cs="Times New Roman"/>
          <w:kern w:val="0"/>
          <w:sz w:val="28"/>
          <w:szCs w:val="28"/>
          <w:lang w:eastAsia="ru-RU"/>
        </w:rPr>
        <w:t xml:space="preserve"> .......................................................................................... 51</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2.3. </w:t>
      </w:r>
      <w:r w:rsidRPr="00677A5D">
        <w:rPr>
          <w:rFonts w:ascii="Times New Roman" w:eastAsia="Times New Roman" w:hAnsi="Times New Roman" w:cs="Times New Roman" w:hint="eastAsia"/>
          <w:kern w:val="0"/>
          <w:sz w:val="28"/>
          <w:szCs w:val="28"/>
          <w:lang w:eastAsia="ru-RU"/>
        </w:rPr>
        <w:t>МЕТОДИКА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ВІБРАЦІЙНОГО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СИГНАЛУ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РІЗАННЯМ</w:t>
      </w:r>
      <w:r w:rsidRPr="00677A5D">
        <w:rPr>
          <w:rFonts w:ascii="Times New Roman" w:eastAsia="Times New Roman" w:hAnsi="Times New Roman" w:cs="Times New Roman"/>
          <w:kern w:val="0"/>
          <w:sz w:val="28"/>
          <w:szCs w:val="28"/>
          <w:lang w:eastAsia="ru-RU"/>
        </w:rPr>
        <w:t>............... 57</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2.3.1. </w:t>
      </w:r>
      <w:r w:rsidRPr="00677A5D">
        <w:rPr>
          <w:rFonts w:ascii="Times New Roman" w:eastAsia="Times New Roman" w:hAnsi="Times New Roman" w:cs="Times New Roman" w:hint="eastAsia"/>
          <w:kern w:val="0"/>
          <w:sz w:val="28"/>
          <w:szCs w:val="28"/>
          <w:lang w:eastAsia="ru-RU"/>
        </w:rPr>
        <w:t>Методи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сигналів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частотній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області</w:t>
      </w:r>
      <w:r w:rsidRPr="00677A5D">
        <w:rPr>
          <w:rFonts w:ascii="Times New Roman" w:eastAsia="Times New Roman" w:hAnsi="Times New Roman" w:cs="Times New Roman"/>
          <w:kern w:val="0"/>
          <w:sz w:val="28"/>
          <w:szCs w:val="28"/>
          <w:lang w:eastAsia="ru-RU"/>
        </w:rPr>
        <w:t>............................................... 59</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2.3.2. </w:t>
      </w:r>
      <w:r w:rsidRPr="00677A5D">
        <w:rPr>
          <w:rFonts w:ascii="Times New Roman" w:eastAsia="Times New Roman" w:hAnsi="Times New Roman" w:cs="Times New Roman" w:hint="eastAsia"/>
          <w:kern w:val="0"/>
          <w:sz w:val="28"/>
          <w:szCs w:val="28"/>
          <w:lang w:eastAsia="ru-RU"/>
        </w:rPr>
        <w:t>Методи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сигналів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частотно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часовій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області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kern w:val="0"/>
          <w:sz w:val="28"/>
          <w:szCs w:val="28"/>
          <w:lang w:eastAsia="ru-RU"/>
        </w:rPr>
        <w:lastRenderedPageBreak/>
        <w:t>61</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2.3.3. </w:t>
      </w:r>
      <w:r w:rsidRPr="00677A5D">
        <w:rPr>
          <w:rFonts w:ascii="Times New Roman" w:eastAsia="Times New Roman" w:hAnsi="Times New Roman" w:cs="Times New Roman" w:hint="eastAsia"/>
          <w:kern w:val="0"/>
          <w:sz w:val="28"/>
          <w:szCs w:val="28"/>
          <w:lang w:eastAsia="ru-RU"/>
        </w:rPr>
        <w:t>Методика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низькочастотних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складових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вібросигналу</w:t>
      </w:r>
      <w:r w:rsidRPr="00677A5D">
        <w:rPr>
          <w:rFonts w:ascii="Times New Roman" w:eastAsia="Times New Roman" w:hAnsi="Times New Roman" w:cs="Times New Roman"/>
          <w:kern w:val="0"/>
          <w:sz w:val="28"/>
          <w:szCs w:val="28"/>
          <w:lang w:eastAsia="ru-RU"/>
        </w:rPr>
        <w:t xml:space="preserve"> .................... 64</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2.4. </w:t>
      </w:r>
      <w:r w:rsidRPr="00677A5D">
        <w:rPr>
          <w:rFonts w:ascii="Times New Roman" w:eastAsia="Times New Roman" w:hAnsi="Times New Roman" w:cs="Times New Roman" w:hint="eastAsia"/>
          <w:kern w:val="0"/>
          <w:sz w:val="28"/>
          <w:szCs w:val="28"/>
          <w:lang w:eastAsia="ru-RU"/>
        </w:rPr>
        <w:t>МЕТОДИКА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ПРОВЕДЕННЯ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АНАЛІЗУ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ТЕХНОЛОГІЧНИХ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ПАРАМЕТРІВ</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ОБРОБЛЕНОЇ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ПОВЕРХНІ</w:t>
      </w:r>
      <w:r w:rsidRPr="00677A5D">
        <w:rPr>
          <w:rFonts w:ascii="Times New Roman" w:eastAsia="Times New Roman" w:hAnsi="Times New Roman" w:cs="Times New Roman"/>
          <w:kern w:val="0"/>
          <w:sz w:val="28"/>
          <w:szCs w:val="28"/>
          <w:lang w:eastAsia="ru-RU"/>
        </w:rPr>
        <w:t>................................................................................................. 67</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3</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2.5. </w:t>
      </w:r>
      <w:r w:rsidRPr="00677A5D">
        <w:rPr>
          <w:rFonts w:ascii="Times New Roman" w:eastAsia="Times New Roman" w:hAnsi="Times New Roman" w:cs="Times New Roman" w:hint="eastAsia"/>
          <w:kern w:val="0"/>
          <w:sz w:val="28"/>
          <w:szCs w:val="28"/>
          <w:lang w:eastAsia="ru-RU"/>
        </w:rPr>
        <w:t>ВИСНОВКИ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РОЗДІЛОМ</w:t>
      </w:r>
      <w:r w:rsidRPr="00677A5D">
        <w:rPr>
          <w:rFonts w:ascii="Times New Roman" w:eastAsia="Times New Roman" w:hAnsi="Times New Roman" w:cs="Times New Roman"/>
          <w:kern w:val="0"/>
          <w:sz w:val="28"/>
          <w:szCs w:val="28"/>
          <w:lang w:eastAsia="ru-RU"/>
        </w:rPr>
        <w:t xml:space="preserve"> 2.................................................................................... 68</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РОЗДІЛ</w:t>
      </w:r>
      <w:r w:rsidRPr="00677A5D">
        <w:rPr>
          <w:rFonts w:ascii="Times New Roman" w:eastAsia="Times New Roman" w:hAnsi="Times New Roman" w:cs="Times New Roman"/>
          <w:kern w:val="0"/>
          <w:sz w:val="28"/>
          <w:szCs w:val="28"/>
          <w:lang w:eastAsia="ru-RU"/>
        </w:rPr>
        <w:t xml:space="preserve"> 3. </w:t>
      </w:r>
      <w:r w:rsidRPr="00677A5D">
        <w:rPr>
          <w:rFonts w:ascii="Times New Roman" w:eastAsia="Times New Roman" w:hAnsi="Times New Roman" w:cs="Times New Roman" w:hint="eastAsia"/>
          <w:kern w:val="0"/>
          <w:sz w:val="28"/>
          <w:szCs w:val="28"/>
          <w:lang w:eastAsia="ru-RU"/>
        </w:rPr>
        <w:t>МОДЕЛЬ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ВІБРАЦІЙ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ОБРОБЛЮВАЛЬНОЇ</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СИСТЕМИ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71</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3.1. </w:t>
      </w:r>
      <w:r w:rsidRPr="00677A5D">
        <w:rPr>
          <w:rFonts w:ascii="Times New Roman" w:eastAsia="Times New Roman" w:hAnsi="Times New Roman" w:cs="Times New Roman" w:hint="eastAsia"/>
          <w:kern w:val="0"/>
          <w:sz w:val="28"/>
          <w:szCs w:val="28"/>
          <w:lang w:eastAsia="ru-RU"/>
        </w:rPr>
        <w:t>ВИЗНАЧЕННЯ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ПЕРЕДАВАЛЬНОЇ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ФУНКЦІЇ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ОБРОБЛЮВАЛЬНОЇ</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СИСТЕМИ</w:t>
      </w:r>
      <w:r w:rsidRPr="00677A5D">
        <w:rPr>
          <w:rFonts w:ascii="Times New Roman" w:eastAsia="Times New Roman" w:hAnsi="Times New Roman" w:cs="Times New Roman"/>
          <w:kern w:val="0"/>
          <w:sz w:val="28"/>
          <w:szCs w:val="28"/>
          <w:lang w:eastAsia="ru-RU"/>
        </w:rPr>
        <w:t>...................................................................................................................... 71</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3.1.1. </w:t>
      </w:r>
      <w:r w:rsidRPr="00677A5D">
        <w:rPr>
          <w:rFonts w:ascii="Times New Roman" w:eastAsia="Times New Roman" w:hAnsi="Times New Roman" w:cs="Times New Roman" w:hint="eastAsia"/>
          <w:kern w:val="0"/>
          <w:sz w:val="28"/>
          <w:szCs w:val="28"/>
          <w:lang w:eastAsia="ru-RU"/>
        </w:rPr>
        <w:t>Перетворення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Лапласа</w:t>
      </w:r>
      <w:r w:rsidRPr="00677A5D">
        <w:rPr>
          <w:rFonts w:ascii="Times New Roman" w:eastAsia="Times New Roman" w:hAnsi="Times New Roman" w:cs="Times New Roman"/>
          <w:kern w:val="0"/>
          <w:sz w:val="28"/>
          <w:szCs w:val="28"/>
          <w:lang w:eastAsia="ru-RU"/>
        </w:rPr>
        <w:t>.................................................................................... 71</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3.1.2. </w:t>
      </w:r>
      <w:r w:rsidRPr="00677A5D">
        <w:rPr>
          <w:rFonts w:ascii="Times New Roman" w:eastAsia="Times New Roman" w:hAnsi="Times New Roman" w:cs="Times New Roman" w:hint="eastAsia"/>
          <w:kern w:val="0"/>
          <w:sz w:val="28"/>
          <w:szCs w:val="28"/>
          <w:lang w:eastAsia="ru-RU"/>
        </w:rPr>
        <w:t>Передавальна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функція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оброблювальної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системи</w:t>
      </w:r>
      <w:r w:rsidRPr="00677A5D">
        <w:rPr>
          <w:rFonts w:ascii="Times New Roman" w:eastAsia="Times New Roman" w:hAnsi="Times New Roman" w:cs="Times New Roman"/>
          <w:kern w:val="0"/>
          <w:sz w:val="28"/>
          <w:szCs w:val="28"/>
          <w:lang w:eastAsia="ru-RU"/>
        </w:rPr>
        <w:t>................ 74</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3.2. </w:t>
      </w:r>
      <w:r w:rsidRPr="00677A5D">
        <w:rPr>
          <w:rFonts w:ascii="Times New Roman" w:eastAsia="Times New Roman" w:hAnsi="Times New Roman" w:cs="Times New Roman" w:hint="eastAsia"/>
          <w:kern w:val="0"/>
          <w:sz w:val="28"/>
          <w:szCs w:val="28"/>
          <w:lang w:eastAsia="ru-RU"/>
        </w:rPr>
        <w:t>МАТЕМАТИЧНА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МОДЕЛЬ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КОЛИВАНЬ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xml:space="preserve"> .............................................................................. 79</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3.3. </w:t>
      </w:r>
      <w:r w:rsidRPr="00677A5D">
        <w:rPr>
          <w:rFonts w:ascii="Times New Roman" w:eastAsia="Times New Roman" w:hAnsi="Times New Roman" w:cs="Times New Roman" w:hint="eastAsia"/>
          <w:kern w:val="0"/>
          <w:sz w:val="28"/>
          <w:szCs w:val="28"/>
          <w:lang w:eastAsia="ru-RU"/>
        </w:rPr>
        <w:t>ГЕОМЕТРІЯ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ШАРУ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ЩО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ЗРІЗУЄТЬСЯ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xml:space="preserve"> ....................................................... 82</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3.3.1. </w:t>
      </w:r>
      <w:r w:rsidRPr="00677A5D">
        <w:rPr>
          <w:rFonts w:ascii="Times New Roman" w:eastAsia="Times New Roman" w:hAnsi="Times New Roman" w:cs="Times New Roman" w:hint="eastAsia"/>
          <w:kern w:val="0"/>
          <w:sz w:val="28"/>
          <w:szCs w:val="28"/>
          <w:lang w:eastAsia="ru-RU"/>
        </w:rPr>
        <w:t>Зміна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миттєвого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січення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шару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що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зрізується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82</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lastRenderedPageBreak/>
        <w:t xml:space="preserve">3.3.2. </w:t>
      </w:r>
      <w:r w:rsidRPr="00677A5D">
        <w:rPr>
          <w:rFonts w:ascii="Times New Roman" w:eastAsia="Times New Roman" w:hAnsi="Times New Roman" w:cs="Times New Roman" w:hint="eastAsia"/>
          <w:kern w:val="0"/>
          <w:sz w:val="28"/>
          <w:szCs w:val="28"/>
          <w:lang w:eastAsia="ru-RU"/>
        </w:rPr>
        <w:t>Визначення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кутів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контакту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зуба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шару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що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зрізується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xml:space="preserve"> ...... 85</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3.4. </w:t>
      </w:r>
      <w:r w:rsidRPr="00677A5D">
        <w:rPr>
          <w:rFonts w:ascii="Times New Roman" w:eastAsia="Times New Roman" w:hAnsi="Times New Roman" w:cs="Times New Roman" w:hint="eastAsia"/>
          <w:kern w:val="0"/>
          <w:sz w:val="28"/>
          <w:szCs w:val="28"/>
          <w:lang w:eastAsia="ru-RU"/>
        </w:rPr>
        <w:t>ПОБУДОВА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ДІАГРАМ</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ДИНАМІЧНОЇ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СТІЙКОСТІ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ДЛЯ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ВИПАДКУ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ОБРОБКИ</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xml:space="preserve"> .............. 97</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3.5. </w:t>
      </w:r>
      <w:r w:rsidRPr="00677A5D">
        <w:rPr>
          <w:rFonts w:ascii="Times New Roman" w:eastAsia="Times New Roman" w:hAnsi="Times New Roman" w:cs="Times New Roman" w:hint="eastAsia"/>
          <w:kern w:val="0"/>
          <w:sz w:val="28"/>
          <w:szCs w:val="28"/>
          <w:lang w:eastAsia="ru-RU"/>
        </w:rPr>
        <w:t>ВИСНОВКИ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РОЗДІЛОМ</w:t>
      </w:r>
      <w:r w:rsidRPr="00677A5D">
        <w:rPr>
          <w:rFonts w:ascii="Times New Roman" w:eastAsia="Times New Roman" w:hAnsi="Times New Roman" w:cs="Times New Roman"/>
          <w:kern w:val="0"/>
          <w:sz w:val="28"/>
          <w:szCs w:val="28"/>
          <w:lang w:eastAsia="ru-RU"/>
        </w:rPr>
        <w:t xml:space="preserve"> 3.................................................................................. 105</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РОЗДІЛ</w:t>
      </w:r>
      <w:r w:rsidRPr="00677A5D">
        <w:rPr>
          <w:rFonts w:ascii="Times New Roman" w:eastAsia="Times New Roman" w:hAnsi="Times New Roman" w:cs="Times New Roman"/>
          <w:kern w:val="0"/>
          <w:sz w:val="28"/>
          <w:szCs w:val="28"/>
          <w:lang w:eastAsia="ru-RU"/>
        </w:rPr>
        <w:t xml:space="preserve"> 4. </w:t>
      </w:r>
      <w:r w:rsidRPr="00677A5D">
        <w:rPr>
          <w:rFonts w:ascii="Times New Roman" w:eastAsia="Times New Roman" w:hAnsi="Times New Roman" w:cs="Times New Roman" w:hint="eastAsia"/>
          <w:kern w:val="0"/>
          <w:sz w:val="28"/>
          <w:szCs w:val="28"/>
          <w:lang w:eastAsia="ru-RU"/>
        </w:rPr>
        <w:t>ВИЗНАЧЕННЯ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УМОВ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ВТРАТИ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ДИНАМІЧНОЇ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СТІЙКОСТІ</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ВИНИКНЕННЯ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ВІБРАЦІЙ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ЗМІНІ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ПАРАМЕТРІВ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ДЛЯ</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ЗБІЛЬШЕННЯ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ЇЇ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ПРОДУКТИВНОСТІ</w:t>
      </w:r>
      <w:r w:rsidRPr="00677A5D">
        <w:rPr>
          <w:rFonts w:ascii="Times New Roman" w:eastAsia="Times New Roman" w:hAnsi="Times New Roman" w:cs="Times New Roman"/>
          <w:kern w:val="0"/>
          <w:sz w:val="28"/>
          <w:szCs w:val="28"/>
          <w:lang w:eastAsia="ru-RU"/>
        </w:rPr>
        <w:t>................................................................ 108</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4.1. </w:t>
      </w:r>
      <w:r w:rsidRPr="00677A5D">
        <w:rPr>
          <w:rFonts w:ascii="Times New Roman" w:eastAsia="Times New Roman" w:hAnsi="Times New Roman" w:cs="Times New Roman" w:hint="eastAsia"/>
          <w:kern w:val="0"/>
          <w:sz w:val="28"/>
          <w:szCs w:val="28"/>
          <w:lang w:eastAsia="ru-RU"/>
        </w:rPr>
        <w:t>ОБҐРУНТУВАННЯ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ПОЧАТКОВИХ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ПАРАМЕТРІВ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ДОСЛІДЖУВАНОЇ</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ТЕХНОЛОГІЧНОЇ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ОБРОБЛЮВАЛЬНОЇ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СИСТЕМИ</w:t>
      </w:r>
      <w:r w:rsidRPr="00677A5D">
        <w:rPr>
          <w:rFonts w:ascii="Times New Roman" w:eastAsia="Times New Roman" w:hAnsi="Times New Roman" w:cs="Times New Roman"/>
          <w:kern w:val="0"/>
          <w:sz w:val="28"/>
          <w:szCs w:val="28"/>
          <w:lang w:eastAsia="ru-RU"/>
        </w:rPr>
        <w:t xml:space="preserve"> ........................................................... 108</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4.2. </w:t>
      </w:r>
      <w:r w:rsidRPr="00677A5D">
        <w:rPr>
          <w:rFonts w:ascii="Times New Roman" w:eastAsia="Times New Roman" w:hAnsi="Times New Roman" w:cs="Times New Roman" w:hint="eastAsia"/>
          <w:kern w:val="0"/>
          <w:sz w:val="28"/>
          <w:szCs w:val="28"/>
          <w:lang w:eastAsia="ru-RU"/>
        </w:rPr>
        <w:t>СКЛАДОВІ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СИЛИ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РІЗАННЯ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112</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4.3. </w:t>
      </w:r>
      <w:r w:rsidRPr="00677A5D">
        <w:rPr>
          <w:rFonts w:ascii="Times New Roman" w:eastAsia="Times New Roman" w:hAnsi="Times New Roman" w:cs="Times New Roman" w:hint="eastAsia"/>
          <w:kern w:val="0"/>
          <w:sz w:val="28"/>
          <w:szCs w:val="28"/>
          <w:lang w:eastAsia="ru-RU"/>
        </w:rPr>
        <w:t>ДОСЛІДЖЕННЯ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ВІБРАЦІЙ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ОБРОБЦІ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118</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4.4. </w:t>
      </w:r>
      <w:r w:rsidRPr="00677A5D">
        <w:rPr>
          <w:rFonts w:ascii="Times New Roman" w:eastAsia="Times New Roman" w:hAnsi="Times New Roman" w:cs="Times New Roman" w:hint="eastAsia"/>
          <w:kern w:val="0"/>
          <w:sz w:val="28"/>
          <w:szCs w:val="28"/>
          <w:lang w:eastAsia="ru-RU"/>
        </w:rPr>
        <w:t>ПРОПОЗИЦІЇ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ЩОДО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ПІДВИЩЕННЯ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ПРОДУКТИВНОСТІ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ПРОСТОРОВО</w:t>
      </w:r>
      <w:r w:rsidRPr="00677A5D">
        <w:rPr>
          <w:rFonts w:ascii="Times New Roman" w:eastAsia="Times New Roman" w:hAnsi="Times New Roman" w:cs="Times New Roman"/>
          <w:kern w:val="0"/>
          <w:sz w:val="28"/>
          <w:szCs w:val="28"/>
          <w:lang w:eastAsia="ru-RU"/>
        </w:rPr>
        <w:t/>
      </w:r>
      <w:r w:rsidRPr="00677A5D">
        <w:rPr>
          <w:rFonts w:ascii="Times New Roman" w:eastAsia="Times New Roman" w:hAnsi="Times New Roman" w:cs="Times New Roman" w:hint="eastAsia"/>
          <w:kern w:val="0"/>
          <w:sz w:val="28"/>
          <w:szCs w:val="28"/>
          <w:lang w:eastAsia="ru-RU"/>
        </w:rPr>
        <w:t>СКЛАДНИХ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КІНЦЕВИМИ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СФЕРИЧНИМИ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ФРЕЗАМИ</w:t>
      </w:r>
      <w:r w:rsidRPr="00677A5D">
        <w:rPr>
          <w:rFonts w:ascii="Times New Roman" w:eastAsia="Times New Roman" w:hAnsi="Times New Roman" w:cs="Times New Roman"/>
          <w:kern w:val="0"/>
          <w:sz w:val="28"/>
          <w:szCs w:val="28"/>
          <w:lang w:eastAsia="ru-RU"/>
        </w:rPr>
        <w:t>................................... 133</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4</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kern w:val="0"/>
          <w:sz w:val="28"/>
          <w:szCs w:val="28"/>
          <w:lang w:eastAsia="ru-RU"/>
        </w:rPr>
        <w:t xml:space="preserve">4.5. </w:t>
      </w:r>
      <w:r w:rsidRPr="00677A5D">
        <w:rPr>
          <w:rFonts w:ascii="Times New Roman" w:eastAsia="Times New Roman" w:hAnsi="Times New Roman" w:cs="Times New Roman" w:hint="eastAsia"/>
          <w:kern w:val="0"/>
          <w:sz w:val="28"/>
          <w:szCs w:val="28"/>
          <w:lang w:eastAsia="ru-RU"/>
        </w:rPr>
        <w:t>ВИСНОВКИ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РОЗДІЛОМ</w:t>
      </w:r>
      <w:r w:rsidRPr="00677A5D">
        <w:rPr>
          <w:rFonts w:ascii="Times New Roman" w:eastAsia="Times New Roman" w:hAnsi="Times New Roman" w:cs="Times New Roman"/>
          <w:kern w:val="0"/>
          <w:sz w:val="28"/>
          <w:szCs w:val="28"/>
          <w:lang w:eastAsia="ru-RU"/>
        </w:rPr>
        <w:t xml:space="preserve"> 4.................................................................................. 138</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ВИСНОВКИ</w:t>
      </w:r>
      <w:r w:rsidRPr="00677A5D">
        <w:rPr>
          <w:rFonts w:ascii="Times New Roman" w:eastAsia="Times New Roman" w:hAnsi="Times New Roman" w:cs="Times New Roman"/>
          <w:kern w:val="0"/>
          <w:sz w:val="28"/>
          <w:szCs w:val="28"/>
          <w:lang w:eastAsia="ru-RU"/>
        </w:rPr>
        <w:t>............................................................................................................. 140</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СПИСОК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ВИКОРИСТАНИХ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ДЖЕРЕЛ</w:t>
      </w:r>
      <w:r w:rsidRPr="00677A5D">
        <w:rPr>
          <w:rFonts w:ascii="Times New Roman" w:eastAsia="Times New Roman" w:hAnsi="Times New Roman" w:cs="Times New Roman"/>
          <w:kern w:val="0"/>
          <w:sz w:val="28"/>
          <w:szCs w:val="28"/>
          <w:lang w:eastAsia="ru-RU"/>
        </w:rPr>
        <w:t>............................................................... 143</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lastRenderedPageBreak/>
        <w:t>ДОДАТКИ</w:t>
      </w:r>
      <w:r w:rsidRPr="00677A5D">
        <w:rPr>
          <w:rFonts w:ascii="Times New Roman" w:eastAsia="Times New Roman" w:hAnsi="Times New Roman" w:cs="Times New Roman"/>
          <w:kern w:val="0"/>
          <w:sz w:val="28"/>
          <w:szCs w:val="28"/>
          <w:lang w:eastAsia="ru-RU"/>
        </w:rPr>
        <w:t>................................................................................................................ 154</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ХАРАКТЕРИСТИКИ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ВЕРСТАТНОГО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ОБЛАДНАННЯ</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ЗАДІЯНОГО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ПРОВЕДЕНІ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ЕКСПЕРИМЕНТАЛЬНИХ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ДОСЛІДЖЕНЬ</w:t>
      </w:r>
      <w:r w:rsidRPr="00677A5D">
        <w:rPr>
          <w:rFonts w:ascii="Times New Roman" w:eastAsia="Times New Roman" w:hAnsi="Times New Roman" w:cs="Times New Roman"/>
          <w:kern w:val="0"/>
          <w:sz w:val="28"/>
          <w:szCs w:val="28"/>
          <w:lang w:eastAsia="ru-RU"/>
        </w:rPr>
        <w:t>...... 155</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Б</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ХАРАКТЕРИСТИКИ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ДОПОМІЖНОГО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ОБЛАДНАННЯ</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ЗАДІЯНОГО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ПРОВЕДЕНІ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ЕКСПЕРИМЕНТАЛЬНИХ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ДОСЛІДЖЕНЬ</w:t>
      </w:r>
      <w:r w:rsidRPr="00677A5D">
        <w:rPr>
          <w:rFonts w:ascii="Times New Roman" w:eastAsia="Times New Roman" w:hAnsi="Times New Roman" w:cs="Times New Roman"/>
          <w:kern w:val="0"/>
          <w:sz w:val="28"/>
          <w:szCs w:val="28"/>
          <w:lang w:eastAsia="ru-RU"/>
        </w:rPr>
        <w:t>...... 160</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ПРОТОКОЛИ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ВИМІРЮВАНЬ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ШОРСТКОСТІ</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ОБРОБЛЕНИХ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КОНТРОЛЬНИХ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ЗРАЗКІВ</w:t>
      </w:r>
      <w:r w:rsidRPr="00677A5D">
        <w:rPr>
          <w:rFonts w:ascii="Times New Roman" w:eastAsia="Times New Roman" w:hAnsi="Times New Roman" w:cs="Times New Roman"/>
          <w:kern w:val="0"/>
          <w:sz w:val="28"/>
          <w:szCs w:val="28"/>
          <w:lang w:eastAsia="ru-RU"/>
        </w:rPr>
        <w:t>................................ 164</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Г</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ТЕКСТ</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ПРОГРАМИ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ДЛЯ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ПОБУДОВИ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ДІАГРАМ</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ДИНАМІЧНОЇ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СТІЙКОСТІ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ЗАПРОПОНОВАНИМ</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АЛГОРИТМОМ</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СЕРЕДОВИЩІ</w:t>
      </w:r>
      <w:r w:rsidRPr="00677A5D">
        <w:rPr>
          <w:rFonts w:ascii="Times New Roman" w:eastAsia="Times New Roman" w:hAnsi="Times New Roman" w:cs="Times New Roman"/>
          <w:kern w:val="0"/>
          <w:sz w:val="28"/>
          <w:szCs w:val="28"/>
          <w:lang w:eastAsia="ru-RU"/>
        </w:rPr>
        <w:t xml:space="preserve"> MATLAB 2013B........................................................................... 168</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АКТ</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ДОВІДКА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ВПРОВАДЖЕННЯ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РЕЗУЛЬТАТІВ</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ДИСЕРТАЦІЙНОГО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ДОСЛІДЖЕННЯ</w:t>
      </w:r>
      <w:r w:rsidRPr="00677A5D">
        <w:rPr>
          <w:rFonts w:ascii="Times New Roman" w:eastAsia="Times New Roman" w:hAnsi="Times New Roman" w:cs="Times New Roman"/>
          <w:kern w:val="0"/>
          <w:sz w:val="28"/>
          <w:szCs w:val="28"/>
          <w:lang w:eastAsia="ru-RU"/>
        </w:rPr>
        <w:t>................................................................ 169</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E. </w:t>
      </w:r>
      <w:r w:rsidRPr="00677A5D">
        <w:rPr>
          <w:rFonts w:ascii="Times New Roman" w:eastAsia="Times New Roman" w:hAnsi="Times New Roman" w:cs="Times New Roman" w:hint="eastAsia"/>
          <w:kern w:val="0"/>
          <w:sz w:val="28"/>
          <w:szCs w:val="28"/>
          <w:lang w:eastAsia="ru-RU"/>
        </w:rPr>
        <w:t>ДОВІДКА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ВИКОНАННЯ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ДИСЕРТАЦІЙНОГО</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ДОСЛІДЖЕННЯ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РАМКАХ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БЮДЖЕТНОЇ</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ПРОГРАМИ</w:t>
      </w:r>
      <w:r w:rsidRPr="00677A5D">
        <w:rPr>
          <w:rFonts w:ascii="Times New Roman" w:eastAsia="Times New Roman" w:hAnsi="Times New Roman" w:cs="Times New Roman"/>
          <w:kern w:val="0"/>
          <w:sz w:val="28"/>
          <w:szCs w:val="28"/>
          <w:lang w:eastAsia="ru-RU"/>
        </w:rPr>
        <w:t>............................... 171</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Є</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СПЕКТРИ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ДЕЯКИХ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ВІБРОСИГНАЛІВ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ЧАСТОТНІЙ</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ОБЛАСТІ</w:t>
      </w:r>
      <w:r w:rsidRPr="00677A5D">
        <w:rPr>
          <w:rFonts w:ascii="Times New Roman" w:eastAsia="Times New Roman" w:hAnsi="Times New Roman" w:cs="Times New Roman"/>
          <w:kern w:val="0"/>
          <w:sz w:val="28"/>
          <w:szCs w:val="28"/>
          <w:lang w:eastAsia="ru-RU"/>
        </w:rPr>
        <w:t>.................................................................................................................. 172</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Ж</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ФОТОЗНІМКИ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ПОВЕРХОНЬ</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ОБРОБЛЕНИХ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МАЛИМИ</w:t>
      </w:r>
      <w:r w:rsidRPr="00677A5D">
        <w:rPr>
          <w:rFonts w:ascii="Times New Roman" w:eastAsia="Times New Roman" w:hAnsi="Times New Roman" w:cs="Times New Roman"/>
          <w:kern w:val="0"/>
          <w:sz w:val="28"/>
          <w:szCs w:val="28"/>
          <w:lang w:eastAsia="ru-RU"/>
        </w:rPr>
        <w:t xml:space="preserve"> </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ЗНАЧЕННЯМИ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КУТА</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УПЕРЕДЖЕННЯ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ДО</w:t>
      </w:r>
      <w:r w:rsidRPr="00677A5D">
        <w:rPr>
          <w:rFonts w:ascii="Times New Roman" w:eastAsia="Times New Roman" w:hAnsi="Times New Roman" w:cs="Times New Roman"/>
          <w:kern w:val="0"/>
          <w:sz w:val="28"/>
          <w:szCs w:val="28"/>
          <w:lang w:eastAsia="ru-RU"/>
        </w:rPr>
        <w:t xml:space="preserve"> 22˚30ˈ)....................................... 175</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З</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СПЕКТРИ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ВІБРАЦІЙНИХ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СИГНАЛІВ</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ЧАСТОТНО</w:t>
      </w:r>
      <w:r w:rsidRPr="00677A5D">
        <w:rPr>
          <w:rFonts w:ascii="Times New Roman" w:eastAsia="Times New Roman" w:hAnsi="Times New Roman" w:cs="Times New Roman"/>
          <w:kern w:val="0"/>
          <w:sz w:val="28"/>
          <w:szCs w:val="28"/>
          <w:lang w:eastAsia="ru-RU"/>
        </w:rPr>
        <w:t/>
      </w:r>
      <w:r w:rsidRPr="00677A5D">
        <w:rPr>
          <w:rFonts w:ascii="Times New Roman" w:eastAsia="Times New Roman" w:hAnsi="Times New Roman" w:cs="Times New Roman" w:hint="eastAsia"/>
          <w:kern w:val="0"/>
          <w:sz w:val="28"/>
          <w:szCs w:val="28"/>
          <w:lang w:eastAsia="ru-RU"/>
        </w:rPr>
        <w:t>ЧАСОВІЙ</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ОБЛАСТІ</w:t>
      </w:r>
      <w:r w:rsidRPr="00677A5D">
        <w:rPr>
          <w:rFonts w:ascii="Times New Roman" w:eastAsia="Times New Roman" w:hAnsi="Times New Roman" w:cs="Times New Roman"/>
          <w:kern w:val="0"/>
          <w:sz w:val="28"/>
          <w:szCs w:val="28"/>
          <w:lang w:eastAsia="ru-RU"/>
        </w:rPr>
        <w:t>............................................................................................... 179</w:t>
      </w:r>
    </w:p>
    <w:p w:rsidR="00677A5D" w:rsidRPr="00677A5D"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ДОДАТОК</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СКЛАДОВІ</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СИЛИ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РІЗАННЯ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ДЛЯ</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РІЗНИХ</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hint="eastAsia"/>
          <w:kern w:val="0"/>
          <w:sz w:val="28"/>
          <w:szCs w:val="28"/>
          <w:lang w:eastAsia="ru-RU"/>
        </w:rPr>
        <w:t>УМОВ</w:t>
      </w:r>
      <w:r w:rsidRPr="00677A5D">
        <w:rPr>
          <w:rFonts w:ascii="Times New Roman" w:eastAsia="Times New Roman" w:hAnsi="Times New Roman" w:cs="Times New Roman"/>
          <w:kern w:val="0"/>
          <w:sz w:val="28"/>
          <w:szCs w:val="28"/>
          <w:lang w:eastAsia="ru-RU"/>
        </w:rPr>
        <w:t xml:space="preserve"> </w:t>
      </w:r>
    </w:p>
    <w:p w:rsidR="009A4124" w:rsidRDefault="00677A5D" w:rsidP="00677A5D">
      <w:pPr>
        <w:rPr>
          <w:rFonts w:ascii="Times New Roman" w:eastAsia="Times New Roman" w:hAnsi="Times New Roman" w:cs="Times New Roman"/>
          <w:kern w:val="0"/>
          <w:sz w:val="28"/>
          <w:szCs w:val="28"/>
          <w:lang w:eastAsia="ru-RU"/>
        </w:rPr>
      </w:pPr>
      <w:r w:rsidRPr="00677A5D">
        <w:rPr>
          <w:rFonts w:ascii="Times New Roman" w:eastAsia="Times New Roman" w:hAnsi="Times New Roman" w:cs="Times New Roman" w:hint="eastAsia"/>
          <w:kern w:val="0"/>
          <w:sz w:val="28"/>
          <w:szCs w:val="28"/>
          <w:lang w:eastAsia="ru-RU"/>
        </w:rPr>
        <w:t>ОБРОБКИ</w:t>
      </w:r>
      <w:r w:rsidRPr="00677A5D">
        <w:rPr>
          <w:rFonts w:ascii="Times New Roman" w:eastAsia="Times New Roman" w:hAnsi="Times New Roman" w:cs="Times New Roman"/>
          <w:kern w:val="0"/>
          <w:sz w:val="28"/>
          <w:szCs w:val="28"/>
          <w:lang w:eastAsia="ru-RU"/>
        </w:rPr>
        <w:t xml:space="preserve">................................................................................................................. </w:t>
      </w:r>
      <w:r w:rsidRPr="00677A5D">
        <w:rPr>
          <w:rFonts w:ascii="Times New Roman" w:eastAsia="Times New Roman" w:hAnsi="Times New Roman" w:cs="Times New Roman"/>
          <w:kern w:val="0"/>
          <w:sz w:val="28"/>
          <w:szCs w:val="28"/>
          <w:lang w:eastAsia="ru-RU"/>
        </w:rPr>
        <w:lastRenderedPageBreak/>
        <w:t>190</w:t>
      </w:r>
    </w:p>
    <w:p w:rsidR="00677A5D" w:rsidRDefault="00677A5D" w:rsidP="00677A5D"/>
    <w:p w:rsidR="00677A5D" w:rsidRDefault="00677A5D" w:rsidP="00677A5D"/>
    <w:p w:rsidR="00677A5D" w:rsidRDefault="00677A5D" w:rsidP="00677A5D"/>
    <w:p w:rsidR="00677A5D" w:rsidRDefault="00677A5D" w:rsidP="00677A5D"/>
    <w:p w:rsidR="00677A5D" w:rsidRDefault="00677A5D" w:rsidP="00677A5D"/>
    <w:p w:rsidR="00677A5D" w:rsidRDefault="00677A5D" w:rsidP="00677A5D">
      <w:r>
        <w:rPr>
          <w:rFonts w:hint="eastAsia"/>
        </w:rPr>
        <w:t>ВИСНОВКИ</w:t>
      </w:r>
    </w:p>
    <w:p w:rsidR="00677A5D" w:rsidRDefault="00677A5D" w:rsidP="00677A5D">
      <w:r>
        <w:rPr>
          <w:rFonts w:hint="eastAsia"/>
        </w:rPr>
        <w:t>У</w:t>
      </w:r>
      <w:r>
        <w:t></w:t>
      </w:r>
      <w:r>
        <w:rPr>
          <w:rFonts w:hint="eastAsia"/>
        </w:rPr>
        <w:t>дисертації</w:t>
      </w:r>
      <w:r>
        <w:t></w:t>
      </w:r>
      <w:r>
        <w:rPr>
          <w:rFonts w:hint="eastAsia"/>
        </w:rPr>
        <w:t>представлено</w:t>
      </w:r>
      <w:r>
        <w:t></w:t>
      </w:r>
      <w:r>
        <w:rPr>
          <w:rFonts w:hint="eastAsia"/>
        </w:rPr>
        <w:t>нове</w:t>
      </w:r>
      <w:r>
        <w:t></w:t>
      </w:r>
      <w:r>
        <w:rPr>
          <w:rFonts w:hint="eastAsia"/>
        </w:rPr>
        <w:t>вирішення</w:t>
      </w:r>
      <w:r>
        <w:t></w:t>
      </w:r>
      <w:r>
        <w:rPr>
          <w:rFonts w:hint="eastAsia"/>
        </w:rPr>
        <w:t>актуальної</w:t>
      </w:r>
      <w:r>
        <w:t></w:t>
      </w:r>
      <w:r>
        <w:rPr>
          <w:rFonts w:hint="eastAsia"/>
        </w:rPr>
        <w:t>проблеми</w:t>
      </w:r>
      <w:r>
        <w:t></w:t>
      </w:r>
    </w:p>
    <w:p w:rsidR="00677A5D" w:rsidRDefault="00677A5D" w:rsidP="00677A5D">
      <w:r>
        <w:rPr>
          <w:rFonts w:hint="eastAsia"/>
        </w:rPr>
        <w:t>підвищення</w:t>
      </w:r>
      <w:r>
        <w:t></w:t>
      </w:r>
      <w:r>
        <w:rPr>
          <w:rFonts w:hint="eastAsia"/>
        </w:rPr>
        <w:t>продуктивності</w:t>
      </w:r>
      <w:r>
        <w:t></w:t>
      </w:r>
      <w:r>
        <w:rPr>
          <w:rFonts w:hint="eastAsia"/>
        </w:rPr>
        <w:t>процесу</w:t>
      </w:r>
      <w:r>
        <w:t></w:t>
      </w:r>
      <w:r>
        <w:rPr>
          <w:rFonts w:hint="eastAsia"/>
        </w:rPr>
        <w:t>обробки</w:t>
      </w:r>
      <w:r>
        <w:t></w:t>
      </w:r>
      <w:r>
        <w:rPr>
          <w:rFonts w:hint="eastAsia"/>
        </w:rPr>
        <w:t>просторово</w:t>
      </w:r>
      <w:r>
        <w:t></w:t>
      </w:r>
      <w:r>
        <w:rPr>
          <w:rFonts w:hint="eastAsia"/>
        </w:rPr>
        <w:t>складних</w:t>
      </w:r>
      <w:r>
        <w:t></w:t>
      </w:r>
    </w:p>
    <w:p w:rsidR="00677A5D" w:rsidRDefault="00677A5D" w:rsidP="00677A5D">
      <w:r>
        <w:rPr>
          <w:rFonts w:hint="eastAsia"/>
        </w:rPr>
        <w:t>поверхонь</w:t>
      </w:r>
      <w:r>
        <w:t></w:t>
      </w:r>
      <w:r>
        <w:rPr>
          <w:rFonts w:hint="eastAsia"/>
        </w:rPr>
        <w:t>деталей</w:t>
      </w:r>
      <w:r>
        <w:t></w:t>
      </w:r>
      <w:r>
        <w:rPr>
          <w:rFonts w:hint="eastAsia"/>
        </w:rPr>
        <w:t>кінцевими</w:t>
      </w:r>
      <w:r>
        <w:t></w:t>
      </w:r>
      <w:r>
        <w:rPr>
          <w:rFonts w:hint="eastAsia"/>
        </w:rPr>
        <w:t>сферичними</w:t>
      </w:r>
      <w:r>
        <w:t></w:t>
      </w:r>
      <w:r>
        <w:rPr>
          <w:rFonts w:hint="eastAsia"/>
        </w:rPr>
        <w:t>фрезами</w:t>
      </w:r>
      <w:r>
        <w:t></w:t>
      </w:r>
      <w:r>
        <w:rPr>
          <w:rFonts w:hint="eastAsia"/>
        </w:rPr>
        <w:t>шляхом</w:t>
      </w:r>
      <w:r>
        <w:t></w:t>
      </w:r>
      <w:r>
        <w:rPr>
          <w:rFonts w:hint="eastAsia"/>
        </w:rPr>
        <w:t>забезпечення</w:t>
      </w:r>
      <w:r>
        <w:t></w:t>
      </w:r>
    </w:p>
    <w:p w:rsidR="00677A5D" w:rsidRDefault="00677A5D" w:rsidP="00677A5D">
      <w:r>
        <w:rPr>
          <w:rFonts w:hint="eastAsia"/>
        </w:rPr>
        <w:t>динамічної</w:t>
      </w:r>
      <w:r>
        <w:t></w:t>
      </w:r>
      <w:r>
        <w:rPr>
          <w:rFonts w:hint="eastAsia"/>
        </w:rPr>
        <w:t>стійкості</w:t>
      </w:r>
      <w:r>
        <w:t></w:t>
      </w:r>
      <w:r>
        <w:rPr>
          <w:rFonts w:hint="eastAsia"/>
        </w:rPr>
        <w:t>технологічної</w:t>
      </w:r>
      <w:r>
        <w:t></w:t>
      </w:r>
      <w:r>
        <w:rPr>
          <w:rFonts w:hint="eastAsia"/>
        </w:rPr>
        <w:t>оброблювальної</w:t>
      </w:r>
      <w:r>
        <w:t></w:t>
      </w:r>
      <w:r>
        <w:rPr>
          <w:rFonts w:hint="eastAsia"/>
        </w:rPr>
        <w:t>системи</w:t>
      </w:r>
      <w:r>
        <w:t></w:t>
      </w:r>
      <w:r>
        <w:t></w:t>
      </w:r>
      <w:r>
        <w:rPr>
          <w:rFonts w:hint="eastAsia"/>
        </w:rPr>
        <w:t>За</w:t>
      </w:r>
      <w:r>
        <w:t></w:t>
      </w:r>
    </w:p>
    <w:p w:rsidR="00677A5D" w:rsidRDefault="00677A5D" w:rsidP="00677A5D">
      <w:r>
        <w:rPr>
          <w:rFonts w:hint="eastAsia"/>
        </w:rPr>
        <w:t>результатами</w:t>
      </w:r>
      <w:r>
        <w:t></w:t>
      </w:r>
      <w:r>
        <w:rPr>
          <w:rFonts w:hint="eastAsia"/>
        </w:rPr>
        <w:t>роботи</w:t>
      </w:r>
      <w:r>
        <w:t></w:t>
      </w:r>
      <w:r>
        <w:rPr>
          <w:rFonts w:hint="eastAsia"/>
        </w:rPr>
        <w:t>зроблено</w:t>
      </w:r>
      <w:r>
        <w:t></w:t>
      </w:r>
      <w:r>
        <w:rPr>
          <w:rFonts w:hint="eastAsia"/>
        </w:rPr>
        <w:t>наступні</w:t>
      </w:r>
      <w:r>
        <w:t></w:t>
      </w:r>
      <w:r>
        <w:rPr>
          <w:rFonts w:hint="eastAsia"/>
        </w:rPr>
        <w:t>висновки</w:t>
      </w:r>
      <w:r>
        <w:t></w:t>
      </w:r>
    </w:p>
    <w:p w:rsidR="00677A5D" w:rsidRDefault="00677A5D" w:rsidP="00677A5D">
      <w:r>
        <w:t></w:t>
      </w:r>
      <w:r>
        <w:t></w:t>
      </w:r>
      <w:r>
        <w:rPr>
          <w:rFonts w:hint="eastAsia"/>
        </w:rPr>
        <w:t>Аналіз</w:t>
      </w:r>
      <w:r>
        <w:t></w:t>
      </w:r>
      <w:r>
        <w:rPr>
          <w:rFonts w:hint="eastAsia"/>
        </w:rPr>
        <w:t>сучасного</w:t>
      </w:r>
      <w:r>
        <w:t></w:t>
      </w:r>
      <w:r>
        <w:rPr>
          <w:rFonts w:hint="eastAsia"/>
        </w:rPr>
        <w:t>стану</w:t>
      </w:r>
      <w:r>
        <w:t></w:t>
      </w:r>
      <w:r>
        <w:rPr>
          <w:rFonts w:hint="eastAsia"/>
        </w:rPr>
        <w:t>питання</w:t>
      </w:r>
      <w:r>
        <w:t></w:t>
      </w:r>
      <w:r>
        <w:rPr>
          <w:rFonts w:hint="eastAsia"/>
        </w:rPr>
        <w:t>підвищення</w:t>
      </w:r>
      <w:r>
        <w:t></w:t>
      </w:r>
      <w:r>
        <w:rPr>
          <w:rFonts w:hint="eastAsia"/>
        </w:rPr>
        <w:t>продуктивності</w:t>
      </w:r>
      <w:r>
        <w:t></w:t>
      </w:r>
    </w:p>
    <w:p w:rsidR="00677A5D" w:rsidRDefault="00677A5D" w:rsidP="00677A5D">
      <w:r>
        <w:rPr>
          <w:rFonts w:hint="eastAsia"/>
        </w:rPr>
        <w:t>обробки</w:t>
      </w:r>
      <w:r>
        <w:t></w:t>
      </w:r>
      <w:r>
        <w:rPr>
          <w:rFonts w:hint="eastAsia"/>
        </w:rPr>
        <w:t>просторово</w:t>
      </w:r>
      <w:r>
        <w:t></w:t>
      </w:r>
      <w:r>
        <w:rPr>
          <w:rFonts w:hint="eastAsia"/>
        </w:rPr>
        <w:t>складних</w:t>
      </w:r>
      <w:r>
        <w:t></w:t>
      </w:r>
      <w:r>
        <w:rPr>
          <w:rFonts w:hint="eastAsia"/>
        </w:rPr>
        <w:t>поверхонь</w:t>
      </w:r>
      <w:r>
        <w:t></w:t>
      </w:r>
      <w:r>
        <w:rPr>
          <w:rFonts w:hint="eastAsia"/>
        </w:rPr>
        <w:t>за</w:t>
      </w:r>
      <w:r>
        <w:t></w:t>
      </w:r>
      <w:r>
        <w:rPr>
          <w:rFonts w:hint="eastAsia"/>
        </w:rPr>
        <w:t>літературними</w:t>
      </w:r>
      <w:r>
        <w:t></w:t>
      </w:r>
      <w:r>
        <w:rPr>
          <w:rFonts w:hint="eastAsia"/>
        </w:rPr>
        <w:t>джерелами</w:t>
      </w:r>
    </w:p>
    <w:p w:rsidR="00677A5D" w:rsidRDefault="00677A5D" w:rsidP="00677A5D">
      <w:r>
        <w:rPr>
          <w:rFonts w:hint="eastAsia"/>
        </w:rPr>
        <w:t>показав</w:t>
      </w:r>
      <w:r>
        <w:t></w:t>
      </w:r>
      <w:r>
        <w:t></w:t>
      </w:r>
      <w:r>
        <w:rPr>
          <w:rFonts w:hint="eastAsia"/>
        </w:rPr>
        <w:t>що</w:t>
      </w:r>
      <w:r>
        <w:t></w:t>
      </w:r>
      <w:r>
        <w:rPr>
          <w:rFonts w:hint="eastAsia"/>
        </w:rPr>
        <w:t>дана</w:t>
      </w:r>
      <w:r>
        <w:t></w:t>
      </w:r>
      <w:r>
        <w:rPr>
          <w:rFonts w:hint="eastAsia"/>
        </w:rPr>
        <w:t>науково</w:t>
      </w:r>
      <w:r>
        <w:t></w:t>
      </w:r>
      <w:r>
        <w:rPr>
          <w:rFonts w:hint="eastAsia"/>
        </w:rPr>
        <w:t>технічна</w:t>
      </w:r>
      <w:r>
        <w:t></w:t>
      </w:r>
      <w:r>
        <w:rPr>
          <w:rFonts w:hint="eastAsia"/>
        </w:rPr>
        <w:t>задача</w:t>
      </w:r>
      <w:r>
        <w:t></w:t>
      </w:r>
      <w:r>
        <w:rPr>
          <w:rFonts w:hint="eastAsia"/>
        </w:rPr>
        <w:t>не</w:t>
      </w:r>
      <w:r>
        <w:t></w:t>
      </w:r>
      <w:r>
        <w:rPr>
          <w:rFonts w:hint="eastAsia"/>
        </w:rPr>
        <w:t>є</w:t>
      </w:r>
      <w:r>
        <w:t></w:t>
      </w:r>
      <w:r>
        <w:rPr>
          <w:rFonts w:hint="eastAsia"/>
        </w:rPr>
        <w:t>остаточно</w:t>
      </w:r>
      <w:r>
        <w:t></w:t>
      </w:r>
      <w:r>
        <w:rPr>
          <w:rFonts w:hint="eastAsia"/>
        </w:rPr>
        <w:t>вирішеною</w:t>
      </w:r>
      <w:r>
        <w:t></w:t>
      </w:r>
      <w:r>
        <w:rPr>
          <w:rFonts w:hint="eastAsia"/>
        </w:rPr>
        <w:t>за</w:t>
      </w:r>
      <w:r>
        <w:t></w:t>
      </w:r>
    </w:p>
    <w:p w:rsidR="00677A5D" w:rsidRDefault="00677A5D" w:rsidP="00677A5D">
      <w:r>
        <w:rPr>
          <w:rFonts w:hint="eastAsia"/>
        </w:rPr>
        <w:t>рахунок</w:t>
      </w:r>
      <w:r>
        <w:t></w:t>
      </w:r>
      <w:r>
        <w:rPr>
          <w:rFonts w:hint="eastAsia"/>
        </w:rPr>
        <w:t>можливості</w:t>
      </w:r>
      <w:r>
        <w:t></w:t>
      </w:r>
      <w:r>
        <w:rPr>
          <w:rFonts w:hint="eastAsia"/>
        </w:rPr>
        <w:t>забезпечення</w:t>
      </w:r>
      <w:r>
        <w:t></w:t>
      </w:r>
      <w:r>
        <w:rPr>
          <w:rFonts w:hint="eastAsia"/>
        </w:rPr>
        <w:t>динамічної</w:t>
      </w:r>
      <w:r>
        <w:t></w:t>
      </w:r>
      <w:r>
        <w:rPr>
          <w:rFonts w:hint="eastAsia"/>
        </w:rPr>
        <w:t>стійкості</w:t>
      </w:r>
      <w:r>
        <w:t></w:t>
      </w:r>
      <w:r>
        <w:rPr>
          <w:rFonts w:hint="eastAsia"/>
        </w:rPr>
        <w:t>ТОС</w:t>
      </w:r>
      <w:r>
        <w:t></w:t>
      </w:r>
      <w:r>
        <w:rPr>
          <w:rFonts w:hint="eastAsia"/>
        </w:rPr>
        <w:t>при</w:t>
      </w:r>
      <w:r>
        <w:t></w:t>
      </w:r>
    </w:p>
    <w:p w:rsidR="00677A5D" w:rsidRDefault="00677A5D" w:rsidP="00677A5D">
      <w:r>
        <w:rPr>
          <w:rFonts w:hint="eastAsia"/>
        </w:rPr>
        <w:t>використанні</w:t>
      </w:r>
      <w:r>
        <w:t></w:t>
      </w:r>
      <w:r>
        <w:rPr>
          <w:rFonts w:hint="eastAsia"/>
        </w:rPr>
        <w:t>в</w:t>
      </w:r>
      <w:r>
        <w:t></w:t>
      </w:r>
      <w:r>
        <w:rPr>
          <w:rFonts w:hint="eastAsia"/>
        </w:rPr>
        <w:t>якості</w:t>
      </w:r>
      <w:r>
        <w:t></w:t>
      </w:r>
      <w:r>
        <w:rPr>
          <w:rFonts w:hint="eastAsia"/>
        </w:rPr>
        <w:t>оброблювальних</w:t>
      </w:r>
      <w:r>
        <w:t></w:t>
      </w:r>
      <w:r>
        <w:rPr>
          <w:rFonts w:hint="eastAsia"/>
        </w:rPr>
        <w:t>інструментів</w:t>
      </w:r>
      <w:r>
        <w:t></w:t>
      </w:r>
      <w:r>
        <w:rPr>
          <w:rFonts w:hint="eastAsia"/>
        </w:rPr>
        <w:t>кінцевих</w:t>
      </w:r>
      <w:r>
        <w:t></w:t>
      </w:r>
      <w:r>
        <w:rPr>
          <w:rFonts w:hint="eastAsia"/>
        </w:rPr>
        <w:t>сферичних</w:t>
      </w:r>
      <w:r>
        <w:t></w:t>
      </w:r>
    </w:p>
    <w:p w:rsidR="00677A5D" w:rsidRDefault="00677A5D" w:rsidP="00677A5D">
      <w:r>
        <w:rPr>
          <w:rFonts w:hint="eastAsia"/>
        </w:rPr>
        <w:t>фрез</w:t>
      </w:r>
      <w:r>
        <w:t></w:t>
      </w:r>
    </w:p>
    <w:p w:rsidR="00677A5D" w:rsidRDefault="00677A5D" w:rsidP="00677A5D">
      <w:r>
        <w:t></w:t>
      </w:r>
      <w:r>
        <w:t></w:t>
      </w:r>
      <w:r>
        <w:rPr>
          <w:rFonts w:hint="eastAsia"/>
        </w:rPr>
        <w:t>Аналіз</w:t>
      </w:r>
      <w:r>
        <w:t></w:t>
      </w:r>
      <w:r>
        <w:rPr>
          <w:rFonts w:hint="eastAsia"/>
        </w:rPr>
        <w:t>впливу</w:t>
      </w:r>
      <w:r>
        <w:t></w:t>
      </w:r>
      <w:r>
        <w:rPr>
          <w:rFonts w:hint="eastAsia"/>
        </w:rPr>
        <w:t>динамічних</w:t>
      </w:r>
      <w:r>
        <w:t></w:t>
      </w:r>
      <w:r>
        <w:rPr>
          <w:rFonts w:hint="eastAsia"/>
        </w:rPr>
        <w:t>параметрів</w:t>
      </w:r>
      <w:r>
        <w:t></w:t>
      </w:r>
      <w:r>
        <w:rPr>
          <w:rFonts w:hint="eastAsia"/>
        </w:rPr>
        <w:t>ТОС</w:t>
      </w:r>
      <w:r>
        <w:t></w:t>
      </w:r>
      <w:r>
        <w:rPr>
          <w:rFonts w:hint="eastAsia"/>
        </w:rPr>
        <w:t>і</w:t>
      </w:r>
      <w:r>
        <w:t></w:t>
      </w:r>
      <w:r>
        <w:rPr>
          <w:rFonts w:hint="eastAsia"/>
        </w:rPr>
        <w:t>режимів</w:t>
      </w:r>
      <w:r>
        <w:t></w:t>
      </w:r>
      <w:r>
        <w:rPr>
          <w:rFonts w:hint="eastAsia"/>
        </w:rPr>
        <w:t>різання</w:t>
      </w:r>
      <w:r>
        <w:t></w:t>
      </w:r>
      <w:r>
        <w:rPr>
          <w:rFonts w:hint="eastAsia"/>
        </w:rPr>
        <w:t>на</w:t>
      </w:r>
      <w:r>
        <w:t></w:t>
      </w:r>
    </w:p>
    <w:p w:rsidR="00677A5D" w:rsidRDefault="00677A5D" w:rsidP="00677A5D">
      <w:r>
        <w:rPr>
          <w:rFonts w:hint="eastAsia"/>
        </w:rPr>
        <w:t>продуктивність</w:t>
      </w:r>
      <w:r>
        <w:t></w:t>
      </w:r>
      <w:r>
        <w:rPr>
          <w:rFonts w:hint="eastAsia"/>
        </w:rPr>
        <w:t>обробки</w:t>
      </w:r>
      <w:r>
        <w:t></w:t>
      </w:r>
      <w:r>
        <w:rPr>
          <w:rFonts w:hint="eastAsia"/>
        </w:rPr>
        <w:t>при</w:t>
      </w:r>
      <w:r>
        <w:t></w:t>
      </w:r>
      <w:r>
        <w:rPr>
          <w:rFonts w:hint="eastAsia"/>
        </w:rPr>
        <w:t>забезпеченні</w:t>
      </w:r>
      <w:r>
        <w:t></w:t>
      </w:r>
      <w:r>
        <w:rPr>
          <w:rFonts w:hint="eastAsia"/>
        </w:rPr>
        <w:t>основного</w:t>
      </w:r>
      <w:r>
        <w:t></w:t>
      </w:r>
      <w:r>
        <w:rPr>
          <w:rFonts w:hint="eastAsia"/>
        </w:rPr>
        <w:t>технологічного</w:t>
      </w:r>
    </w:p>
    <w:p w:rsidR="00677A5D" w:rsidRDefault="00677A5D" w:rsidP="00677A5D">
      <w:r>
        <w:rPr>
          <w:rFonts w:hint="eastAsia"/>
        </w:rPr>
        <w:t>параметра</w:t>
      </w:r>
      <w:r>
        <w:t></w:t>
      </w:r>
      <w:r>
        <w:rPr>
          <w:rFonts w:hint="eastAsia"/>
        </w:rPr>
        <w:t>—</w:t>
      </w:r>
      <w:r>
        <w:t></w:t>
      </w:r>
      <w:r>
        <w:rPr>
          <w:rFonts w:hint="eastAsia"/>
        </w:rPr>
        <w:t>точності</w:t>
      </w:r>
      <w:r>
        <w:t></w:t>
      </w:r>
      <w:r>
        <w:rPr>
          <w:rFonts w:hint="eastAsia"/>
        </w:rPr>
        <w:t>форми</w:t>
      </w:r>
      <w:r>
        <w:t></w:t>
      </w:r>
      <w:r>
        <w:rPr>
          <w:rFonts w:hint="eastAsia"/>
        </w:rPr>
        <w:t>—</w:t>
      </w:r>
      <w:r>
        <w:t></w:t>
      </w:r>
      <w:r>
        <w:rPr>
          <w:rFonts w:hint="eastAsia"/>
        </w:rPr>
        <w:t>показав</w:t>
      </w:r>
      <w:r>
        <w:t></w:t>
      </w:r>
      <w:r>
        <w:t></w:t>
      </w:r>
      <w:r>
        <w:rPr>
          <w:rFonts w:hint="eastAsia"/>
        </w:rPr>
        <w:t>що</w:t>
      </w:r>
      <w:r>
        <w:t></w:t>
      </w:r>
      <w:r>
        <w:rPr>
          <w:rFonts w:hint="eastAsia"/>
        </w:rPr>
        <w:t>найбільшою</w:t>
      </w:r>
      <w:r>
        <w:t></w:t>
      </w:r>
      <w:r>
        <w:rPr>
          <w:rFonts w:hint="eastAsia"/>
        </w:rPr>
        <w:t>мірою</w:t>
      </w:r>
      <w:r>
        <w:t></w:t>
      </w:r>
      <w:r>
        <w:rPr>
          <w:rFonts w:hint="eastAsia"/>
        </w:rPr>
        <w:t>на</w:t>
      </w:r>
      <w:r>
        <w:t></w:t>
      </w:r>
      <w:r>
        <w:rPr>
          <w:rFonts w:hint="eastAsia"/>
        </w:rPr>
        <w:t>це</w:t>
      </w:r>
      <w:r>
        <w:t></w:t>
      </w:r>
    </w:p>
    <w:p w:rsidR="00677A5D" w:rsidRDefault="00677A5D" w:rsidP="00677A5D">
      <w:r>
        <w:rPr>
          <w:rFonts w:hint="eastAsia"/>
        </w:rPr>
        <w:t>впливає</w:t>
      </w:r>
      <w:r>
        <w:t></w:t>
      </w:r>
      <w:r>
        <w:rPr>
          <w:rFonts w:hint="eastAsia"/>
        </w:rPr>
        <w:t>модальна</w:t>
      </w:r>
      <w:r>
        <w:t></w:t>
      </w:r>
      <w:r>
        <w:rPr>
          <w:rFonts w:hint="eastAsia"/>
        </w:rPr>
        <w:t>жорсткість</w:t>
      </w:r>
      <w:r>
        <w:t></w:t>
      </w:r>
      <w:r>
        <w:rPr>
          <w:rFonts w:hint="eastAsia"/>
        </w:rPr>
        <w:t>ТОС</w:t>
      </w:r>
      <w:r>
        <w:t></w:t>
      </w:r>
      <w:r>
        <w:t></w:t>
      </w:r>
      <w:r>
        <w:rPr>
          <w:rFonts w:hint="eastAsia"/>
        </w:rPr>
        <w:t>насамперед</w:t>
      </w:r>
      <w:r>
        <w:t></w:t>
      </w:r>
      <w:r>
        <w:t></w:t>
      </w:r>
      <w:r>
        <w:rPr>
          <w:rFonts w:hint="eastAsia"/>
        </w:rPr>
        <w:t>найбільш</w:t>
      </w:r>
      <w:r>
        <w:t></w:t>
      </w:r>
      <w:r>
        <w:rPr>
          <w:rFonts w:hint="eastAsia"/>
        </w:rPr>
        <w:t>піддатливих</w:t>
      </w:r>
      <w:r>
        <w:t></w:t>
      </w:r>
      <w:r>
        <w:rPr>
          <w:rFonts w:hint="eastAsia"/>
        </w:rPr>
        <w:t>її</w:t>
      </w:r>
    </w:p>
    <w:p w:rsidR="00677A5D" w:rsidRDefault="00677A5D" w:rsidP="00677A5D">
      <w:r>
        <w:rPr>
          <w:rFonts w:hint="eastAsia"/>
        </w:rPr>
        <w:lastRenderedPageBreak/>
        <w:t>елементів</w:t>
      </w:r>
      <w:r>
        <w:t></w:t>
      </w:r>
      <w:r>
        <w:t></w:t>
      </w:r>
      <w:r>
        <w:rPr>
          <w:rFonts w:hint="eastAsia"/>
        </w:rPr>
        <w:t>тому</w:t>
      </w:r>
      <w:r>
        <w:t></w:t>
      </w:r>
      <w:r>
        <w:rPr>
          <w:rFonts w:hint="eastAsia"/>
        </w:rPr>
        <w:t>що</w:t>
      </w:r>
      <w:r>
        <w:t></w:t>
      </w:r>
      <w:r>
        <w:rPr>
          <w:rFonts w:hint="eastAsia"/>
        </w:rPr>
        <w:t>внаслідок</w:t>
      </w:r>
      <w:r>
        <w:t></w:t>
      </w:r>
      <w:r>
        <w:rPr>
          <w:rFonts w:hint="eastAsia"/>
        </w:rPr>
        <w:t>втрати</w:t>
      </w:r>
      <w:r>
        <w:t></w:t>
      </w:r>
      <w:r>
        <w:rPr>
          <w:rFonts w:hint="eastAsia"/>
        </w:rPr>
        <w:t>динамічної</w:t>
      </w:r>
      <w:r>
        <w:t></w:t>
      </w:r>
      <w:r>
        <w:rPr>
          <w:rFonts w:hint="eastAsia"/>
        </w:rPr>
        <w:t>стійкості</w:t>
      </w:r>
      <w:r>
        <w:t></w:t>
      </w:r>
      <w:r>
        <w:rPr>
          <w:rFonts w:hint="eastAsia"/>
        </w:rPr>
        <w:t>ТОС</w:t>
      </w:r>
      <w:r>
        <w:t></w:t>
      </w:r>
      <w:r>
        <w:rPr>
          <w:rFonts w:hint="eastAsia"/>
        </w:rPr>
        <w:t>через</w:t>
      </w:r>
    </w:p>
    <w:p w:rsidR="00677A5D" w:rsidRDefault="00677A5D" w:rsidP="00677A5D">
      <w:r>
        <w:rPr>
          <w:rFonts w:hint="eastAsia"/>
        </w:rPr>
        <w:t>виникнення</w:t>
      </w:r>
      <w:r>
        <w:t></w:t>
      </w:r>
      <w:r>
        <w:rPr>
          <w:rFonts w:hint="eastAsia"/>
        </w:rPr>
        <w:t>вібрацій</w:t>
      </w:r>
      <w:r>
        <w:t></w:t>
      </w:r>
      <w:r>
        <w:rPr>
          <w:rFonts w:hint="eastAsia"/>
        </w:rPr>
        <w:t>на</w:t>
      </w:r>
      <w:r>
        <w:t></w:t>
      </w:r>
      <w:r>
        <w:rPr>
          <w:rFonts w:hint="eastAsia"/>
        </w:rPr>
        <w:t>поверхні</w:t>
      </w:r>
      <w:r>
        <w:t></w:t>
      </w:r>
      <w:r>
        <w:rPr>
          <w:rFonts w:hint="eastAsia"/>
        </w:rPr>
        <w:t>утворюється</w:t>
      </w:r>
      <w:r>
        <w:t></w:t>
      </w:r>
      <w:r>
        <w:rPr>
          <w:rFonts w:hint="eastAsia"/>
        </w:rPr>
        <w:t>вібраційний</w:t>
      </w:r>
      <w:r>
        <w:t></w:t>
      </w:r>
      <w:r>
        <w:rPr>
          <w:rFonts w:hint="eastAsia"/>
        </w:rPr>
        <w:t>слід</w:t>
      </w:r>
      <w:r>
        <w:t></w:t>
      </w:r>
      <w:r>
        <w:t></w:t>
      </w:r>
      <w:r>
        <w:rPr>
          <w:rFonts w:hint="eastAsia"/>
        </w:rPr>
        <w:t>який</w:t>
      </w:r>
    </w:p>
    <w:p w:rsidR="00677A5D" w:rsidRDefault="00677A5D" w:rsidP="00677A5D">
      <w:r>
        <w:rPr>
          <w:rFonts w:hint="eastAsia"/>
        </w:rPr>
        <w:t>унеможливлює</w:t>
      </w:r>
      <w:r>
        <w:t></w:t>
      </w:r>
      <w:r>
        <w:rPr>
          <w:rFonts w:hint="eastAsia"/>
        </w:rPr>
        <w:t>подальшу</w:t>
      </w:r>
      <w:r>
        <w:t></w:t>
      </w:r>
      <w:r>
        <w:rPr>
          <w:rFonts w:hint="eastAsia"/>
        </w:rPr>
        <w:t>ефективну</w:t>
      </w:r>
      <w:r>
        <w:t></w:t>
      </w:r>
      <w:r>
        <w:rPr>
          <w:rFonts w:hint="eastAsia"/>
        </w:rPr>
        <w:t>обробку</w:t>
      </w:r>
      <w:r>
        <w:t></w:t>
      </w:r>
      <w:r>
        <w:rPr>
          <w:rFonts w:hint="eastAsia"/>
        </w:rPr>
        <w:t>кінцевими</w:t>
      </w:r>
      <w:r>
        <w:t></w:t>
      </w:r>
      <w:r>
        <w:rPr>
          <w:rFonts w:hint="eastAsia"/>
        </w:rPr>
        <w:t>сферичними</w:t>
      </w:r>
      <w:r>
        <w:t></w:t>
      </w:r>
    </w:p>
    <w:p w:rsidR="00677A5D" w:rsidRDefault="00677A5D" w:rsidP="00677A5D">
      <w:r>
        <w:rPr>
          <w:rFonts w:hint="eastAsia"/>
        </w:rPr>
        <w:t>фрезами</w:t>
      </w:r>
      <w:r>
        <w:t></w:t>
      </w:r>
    </w:p>
    <w:p w:rsidR="00677A5D" w:rsidRDefault="00677A5D" w:rsidP="00677A5D">
      <w:r>
        <w:t></w:t>
      </w:r>
      <w:r>
        <w:t></w:t>
      </w:r>
      <w:r>
        <w:rPr>
          <w:rFonts w:hint="eastAsia"/>
        </w:rPr>
        <w:t>Дослідження</w:t>
      </w:r>
      <w:r>
        <w:t></w:t>
      </w:r>
      <w:r>
        <w:rPr>
          <w:rFonts w:hint="eastAsia"/>
        </w:rPr>
        <w:t>зони</w:t>
      </w:r>
      <w:r>
        <w:t></w:t>
      </w:r>
      <w:r>
        <w:rPr>
          <w:rFonts w:hint="eastAsia"/>
        </w:rPr>
        <w:t>контакту</w:t>
      </w:r>
      <w:r>
        <w:t></w:t>
      </w:r>
      <w:r>
        <w:rPr>
          <w:rFonts w:hint="eastAsia"/>
        </w:rPr>
        <w:t>різальної</w:t>
      </w:r>
      <w:r>
        <w:t></w:t>
      </w:r>
      <w:r>
        <w:rPr>
          <w:rFonts w:hint="eastAsia"/>
        </w:rPr>
        <w:t>кромки</w:t>
      </w:r>
      <w:r>
        <w:t></w:t>
      </w:r>
      <w:r>
        <w:rPr>
          <w:rFonts w:hint="eastAsia"/>
        </w:rPr>
        <w:t>зі</w:t>
      </w:r>
      <w:r>
        <w:t></w:t>
      </w:r>
      <w:r>
        <w:rPr>
          <w:rFonts w:hint="eastAsia"/>
        </w:rPr>
        <w:t>зрізуваним</w:t>
      </w:r>
      <w:r>
        <w:t></w:t>
      </w:r>
      <w:r>
        <w:rPr>
          <w:rFonts w:hint="eastAsia"/>
        </w:rPr>
        <w:t>шаром</w:t>
      </w:r>
    </w:p>
    <w:p w:rsidR="00677A5D" w:rsidRDefault="00677A5D" w:rsidP="00677A5D">
      <w:r>
        <w:rPr>
          <w:rFonts w:hint="eastAsia"/>
        </w:rPr>
        <w:t>при</w:t>
      </w:r>
      <w:r>
        <w:t></w:t>
      </w:r>
      <w:r>
        <w:rPr>
          <w:rFonts w:hint="eastAsia"/>
        </w:rPr>
        <w:t>обробці</w:t>
      </w:r>
      <w:r>
        <w:t></w:t>
      </w:r>
      <w:r>
        <w:rPr>
          <w:rFonts w:hint="eastAsia"/>
        </w:rPr>
        <w:t>просторово</w:t>
      </w:r>
      <w:r>
        <w:t></w:t>
      </w:r>
      <w:r>
        <w:rPr>
          <w:rFonts w:hint="eastAsia"/>
        </w:rPr>
        <w:t>складних</w:t>
      </w:r>
      <w:r>
        <w:t></w:t>
      </w:r>
      <w:r>
        <w:rPr>
          <w:rFonts w:hint="eastAsia"/>
        </w:rPr>
        <w:t>поверхонь</w:t>
      </w:r>
      <w:r>
        <w:t></w:t>
      </w:r>
      <w:r>
        <w:rPr>
          <w:rFonts w:hint="eastAsia"/>
        </w:rPr>
        <w:t>кінцевими</w:t>
      </w:r>
      <w:r>
        <w:t></w:t>
      </w:r>
      <w:r>
        <w:rPr>
          <w:rFonts w:hint="eastAsia"/>
        </w:rPr>
        <w:t>сферичними</w:t>
      </w:r>
      <w:r>
        <w:t></w:t>
      </w:r>
    </w:p>
    <w:p w:rsidR="00677A5D" w:rsidRDefault="00677A5D" w:rsidP="00677A5D">
      <w:r>
        <w:rPr>
          <w:rFonts w:hint="eastAsia"/>
        </w:rPr>
        <w:t>фрезами</w:t>
      </w:r>
      <w:r>
        <w:t></w:t>
      </w:r>
      <w:r>
        <w:rPr>
          <w:rFonts w:hint="eastAsia"/>
        </w:rPr>
        <w:t>та</w:t>
      </w:r>
      <w:r>
        <w:t></w:t>
      </w:r>
      <w:r>
        <w:rPr>
          <w:rFonts w:hint="eastAsia"/>
        </w:rPr>
        <w:t>визначення</w:t>
      </w:r>
      <w:r>
        <w:t></w:t>
      </w:r>
      <w:r>
        <w:rPr>
          <w:rFonts w:hint="eastAsia"/>
        </w:rPr>
        <w:t>моментів</w:t>
      </w:r>
      <w:r>
        <w:t></w:t>
      </w:r>
      <w:r>
        <w:rPr>
          <w:rFonts w:hint="eastAsia"/>
        </w:rPr>
        <w:t>початку</w:t>
      </w:r>
      <w:r>
        <w:t></w:t>
      </w:r>
      <w:r>
        <w:rPr>
          <w:rFonts w:hint="eastAsia"/>
        </w:rPr>
        <w:t>та</w:t>
      </w:r>
      <w:r>
        <w:t></w:t>
      </w:r>
      <w:r>
        <w:rPr>
          <w:rFonts w:hint="eastAsia"/>
        </w:rPr>
        <w:t>завершення</w:t>
      </w:r>
      <w:r>
        <w:t></w:t>
      </w:r>
      <w:r>
        <w:rPr>
          <w:rFonts w:hint="eastAsia"/>
        </w:rPr>
        <w:t>зрізування</w:t>
      </w:r>
      <w:r>
        <w:t></w:t>
      </w:r>
    </w:p>
    <w:p w:rsidR="00677A5D" w:rsidRDefault="00677A5D" w:rsidP="00677A5D">
      <w:r>
        <w:rPr>
          <w:rFonts w:hint="eastAsia"/>
        </w:rPr>
        <w:t>частини</w:t>
      </w:r>
      <w:r>
        <w:t></w:t>
      </w:r>
      <w:r>
        <w:rPr>
          <w:rFonts w:hint="eastAsia"/>
        </w:rPr>
        <w:t>або</w:t>
      </w:r>
      <w:r>
        <w:t></w:t>
      </w:r>
      <w:r>
        <w:rPr>
          <w:rFonts w:hint="eastAsia"/>
        </w:rPr>
        <w:t>всього</w:t>
      </w:r>
      <w:r>
        <w:t></w:t>
      </w:r>
      <w:r>
        <w:rPr>
          <w:rFonts w:hint="eastAsia"/>
        </w:rPr>
        <w:t>припуску</w:t>
      </w:r>
      <w:r>
        <w:t></w:t>
      </w:r>
      <w:r>
        <w:rPr>
          <w:rFonts w:hint="eastAsia"/>
        </w:rPr>
        <w:t>зубом</w:t>
      </w:r>
      <w:r>
        <w:t></w:t>
      </w:r>
      <w:r>
        <w:rPr>
          <w:rFonts w:hint="eastAsia"/>
        </w:rPr>
        <w:t>фрези</w:t>
      </w:r>
      <w:r>
        <w:t></w:t>
      </w:r>
      <w:r>
        <w:rPr>
          <w:rFonts w:hint="eastAsia"/>
        </w:rPr>
        <w:t>і</w:t>
      </w:r>
      <w:r>
        <w:t></w:t>
      </w:r>
      <w:r>
        <w:rPr>
          <w:rFonts w:hint="eastAsia"/>
        </w:rPr>
        <w:t>кута</w:t>
      </w:r>
      <w:r>
        <w:t></w:t>
      </w:r>
      <w:r>
        <w:rPr>
          <w:rFonts w:hint="eastAsia"/>
        </w:rPr>
        <w:t>контакту</w:t>
      </w:r>
      <w:r>
        <w:t></w:t>
      </w:r>
      <w:r>
        <w:rPr>
          <w:rFonts w:hint="eastAsia"/>
        </w:rPr>
        <w:t>між</w:t>
      </w:r>
      <w:r>
        <w:t></w:t>
      </w:r>
      <w:r>
        <w:rPr>
          <w:rFonts w:hint="eastAsia"/>
        </w:rPr>
        <w:t>зубом</w:t>
      </w:r>
      <w:r>
        <w:t></w:t>
      </w:r>
      <w:r>
        <w:rPr>
          <w:rFonts w:hint="eastAsia"/>
        </w:rPr>
        <w:t>фрези</w:t>
      </w:r>
      <w:r>
        <w:t></w:t>
      </w:r>
    </w:p>
    <w:p w:rsidR="00677A5D" w:rsidRDefault="00677A5D" w:rsidP="00677A5D">
      <w:r>
        <w:rPr>
          <w:rFonts w:hint="eastAsia"/>
        </w:rPr>
        <w:t>та</w:t>
      </w:r>
      <w:r>
        <w:t></w:t>
      </w:r>
      <w:r>
        <w:rPr>
          <w:rFonts w:hint="eastAsia"/>
        </w:rPr>
        <w:t>зрізуваним</w:t>
      </w:r>
      <w:r>
        <w:t></w:t>
      </w:r>
      <w:r>
        <w:rPr>
          <w:rFonts w:hint="eastAsia"/>
        </w:rPr>
        <w:t>шаром</w:t>
      </w:r>
      <w:r>
        <w:t></w:t>
      </w:r>
      <w:r>
        <w:rPr>
          <w:rFonts w:hint="eastAsia"/>
        </w:rPr>
        <w:t>довели</w:t>
      </w:r>
      <w:r>
        <w:t></w:t>
      </w:r>
      <w:r>
        <w:t></w:t>
      </w:r>
      <w:r>
        <w:rPr>
          <w:rFonts w:hint="eastAsia"/>
        </w:rPr>
        <w:t>що</w:t>
      </w:r>
      <w:r>
        <w:t></w:t>
      </w:r>
      <w:r>
        <w:rPr>
          <w:rFonts w:hint="eastAsia"/>
        </w:rPr>
        <w:t>внаслідок</w:t>
      </w:r>
      <w:r>
        <w:t></w:t>
      </w:r>
      <w:r>
        <w:rPr>
          <w:rFonts w:hint="eastAsia"/>
        </w:rPr>
        <w:t>дії</w:t>
      </w:r>
      <w:r>
        <w:t></w:t>
      </w:r>
      <w:r>
        <w:rPr>
          <w:rFonts w:hint="eastAsia"/>
        </w:rPr>
        <w:t>сили</w:t>
      </w:r>
      <w:r>
        <w:t></w:t>
      </w:r>
      <w:r>
        <w:rPr>
          <w:rFonts w:hint="eastAsia"/>
        </w:rPr>
        <w:t>різання</w:t>
      </w:r>
      <w:r>
        <w:t></w:t>
      </w:r>
      <w:r>
        <w:rPr>
          <w:rFonts w:hint="eastAsia"/>
        </w:rPr>
        <w:t>у</w:t>
      </w:r>
      <w:r>
        <w:t></w:t>
      </w:r>
      <w:r>
        <w:rPr>
          <w:rFonts w:hint="eastAsia"/>
        </w:rPr>
        <w:t>ТОС</w:t>
      </w:r>
      <w:r>
        <w:t></w:t>
      </w:r>
      <w:r>
        <w:rPr>
          <w:rFonts w:hint="eastAsia"/>
        </w:rPr>
        <w:t>при</w:t>
      </w:r>
      <w:r>
        <w:t></w:t>
      </w:r>
    </w:p>
    <w:p w:rsidR="00677A5D" w:rsidRDefault="00677A5D" w:rsidP="00677A5D">
      <w:r>
        <w:rPr>
          <w:rFonts w:hint="eastAsia"/>
        </w:rPr>
        <w:t>вході</w:t>
      </w:r>
      <w:r>
        <w:t></w:t>
      </w:r>
      <w:r>
        <w:rPr>
          <w:rFonts w:hint="eastAsia"/>
        </w:rPr>
        <w:t>зуба</w:t>
      </w:r>
      <w:r>
        <w:t></w:t>
      </w:r>
      <w:r>
        <w:rPr>
          <w:rFonts w:hint="eastAsia"/>
        </w:rPr>
        <w:t>у</w:t>
      </w:r>
      <w:r>
        <w:t></w:t>
      </w:r>
      <w:r>
        <w:rPr>
          <w:rFonts w:hint="eastAsia"/>
        </w:rPr>
        <w:t>заготовку</w:t>
      </w:r>
      <w:r>
        <w:t></w:t>
      </w:r>
      <w:r>
        <w:rPr>
          <w:rFonts w:hint="eastAsia"/>
        </w:rPr>
        <w:t>виникають</w:t>
      </w:r>
      <w:r>
        <w:t></w:t>
      </w:r>
      <w:r>
        <w:rPr>
          <w:rFonts w:hint="eastAsia"/>
        </w:rPr>
        <w:t>її</w:t>
      </w:r>
      <w:r>
        <w:t></w:t>
      </w:r>
      <w:r>
        <w:rPr>
          <w:rFonts w:hint="eastAsia"/>
        </w:rPr>
        <w:t>вимушені</w:t>
      </w:r>
      <w:r>
        <w:t></w:t>
      </w:r>
      <w:r>
        <w:rPr>
          <w:rFonts w:hint="eastAsia"/>
        </w:rPr>
        <w:t>коливання</w:t>
      </w:r>
      <w:r>
        <w:t></w:t>
      </w:r>
      <w:r>
        <w:t></w:t>
      </w:r>
      <w:r>
        <w:rPr>
          <w:rFonts w:hint="eastAsia"/>
        </w:rPr>
        <w:t>а</w:t>
      </w:r>
      <w:r>
        <w:t></w:t>
      </w:r>
      <w:r>
        <w:rPr>
          <w:rFonts w:hint="eastAsia"/>
        </w:rPr>
        <w:t>після</w:t>
      </w:r>
      <w:r>
        <w:t></w:t>
      </w:r>
      <w:r>
        <w:rPr>
          <w:rFonts w:hint="eastAsia"/>
        </w:rPr>
        <w:t>виходу</w:t>
      </w:r>
      <w:r>
        <w:t></w:t>
      </w:r>
    </w:p>
    <w:p w:rsidR="00677A5D" w:rsidRDefault="00677A5D" w:rsidP="00677A5D">
      <w:r>
        <w:rPr>
          <w:rFonts w:hint="eastAsia"/>
        </w:rPr>
        <w:t>зуба</w:t>
      </w:r>
      <w:r>
        <w:t></w:t>
      </w:r>
      <w:r>
        <w:rPr>
          <w:rFonts w:hint="eastAsia"/>
        </w:rPr>
        <w:t>фрези</w:t>
      </w:r>
      <w:r>
        <w:t></w:t>
      </w:r>
      <w:r>
        <w:rPr>
          <w:rFonts w:hint="eastAsia"/>
        </w:rPr>
        <w:t>і</w:t>
      </w:r>
      <w:r>
        <w:t></w:t>
      </w:r>
      <w:r>
        <w:rPr>
          <w:rFonts w:hint="eastAsia"/>
        </w:rPr>
        <w:t>до</w:t>
      </w:r>
      <w:r>
        <w:t></w:t>
      </w:r>
      <w:r>
        <w:rPr>
          <w:rFonts w:hint="eastAsia"/>
        </w:rPr>
        <w:t>моменту</w:t>
      </w:r>
      <w:r>
        <w:t></w:t>
      </w:r>
      <w:r>
        <w:rPr>
          <w:rFonts w:hint="eastAsia"/>
        </w:rPr>
        <w:t>врізання</w:t>
      </w:r>
      <w:r>
        <w:t></w:t>
      </w:r>
      <w:r>
        <w:rPr>
          <w:rFonts w:hint="eastAsia"/>
        </w:rPr>
        <w:t>наступного</w:t>
      </w:r>
      <w:r>
        <w:t></w:t>
      </w:r>
      <w:r>
        <w:rPr>
          <w:rFonts w:hint="eastAsia"/>
        </w:rPr>
        <w:t>зуба</w:t>
      </w:r>
      <w:r>
        <w:t></w:t>
      </w:r>
      <w:r>
        <w:rPr>
          <w:rFonts w:hint="eastAsia"/>
        </w:rPr>
        <w:t>мають</w:t>
      </w:r>
      <w:r>
        <w:t></w:t>
      </w:r>
      <w:r>
        <w:rPr>
          <w:rFonts w:hint="eastAsia"/>
        </w:rPr>
        <w:t>місце</w:t>
      </w:r>
      <w:r>
        <w:t></w:t>
      </w:r>
      <w:r>
        <w:rPr>
          <w:rFonts w:hint="eastAsia"/>
        </w:rPr>
        <w:t>вільні</w:t>
      </w:r>
      <w:r>
        <w:t></w:t>
      </w:r>
    </w:p>
    <w:p w:rsidR="00677A5D" w:rsidRDefault="00677A5D" w:rsidP="00677A5D">
      <w:r>
        <w:rPr>
          <w:rFonts w:hint="eastAsia"/>
        </w:rPr>
        <w:t>коливання</w:t>
      </w:r>
      <w:r>
        <w:t></w:t>
      </w:r>
      <w:r>
        <w:rPr>
          <w:rFonts w:hint="eastAsia"/>
        </w:rPr>
        <w:t>ТОС</w:t>
      </w:r>
      <w:r>
        <w:t></w:t>
      </w:r>
      <w:r>
        <w:t></w:t>
      </w:r>
      <w:r>
        <w:rPr>
          <w:rFonts w:hint="eastAsia"/>
        </w:rPr>
        <w:t>Це</w:t>
      </w:r>
      <w:r>
        <w:t></w:t>
      </w:r>
      <w:r>
        <w:rPr>
          <w:rFonts w:hint="eastAsia"/>
        </w:rPr>
        <w:t>означає</w:t>
      </w:r>
      <w:r>
        <w:t></w:t>
      </w:r>
      <w:r>
        <w:t></w:t>
      </w:r>
      <w:r>
        <w:rPr>
          <w:rFonts w:hint="eastAsia"/>
        </w:rPr>
        <w:t>що</w:t>
      </w:r>
      <w:r>
        <w:t></w:t>
      </w:r>
      <w:r>
        <w:rPr>
          <w:rFonts w:hint="eastAsia"/>
        </w:rPr>
        <w:t>кут</w:t>
      </w:r>
      <w:r>
        <w:t></w:t>
      </w:r>
      <w:r>
        <w:rPr>
          <w:rFonts w:hint="eastAsia"/>
        </w:rPr>
        <w:t>контакту</w:t>
      </w:r>
      <w:r>
        <w:t></w:t>
      </w:r>
      <w:r>
        <w:rPr>
          <w:rFonts w:hint="eastAsia"/>
        </w:rPr>
        <w:t>є</w:t>
      </w:r>
      <w:r>
        <w:t></w:t>
      </w:r>
      <w:r>
        <w:rPr>
          <w:rFonts w:hint="eastAsia"/>
        </w:rPr>
        <w:t>одним</w:t>
      </w:r>
      <w:r>
        <w:t></w:t>
      </w:r>
      <w:r>
        <w:rPr>
          <w:rFonts w:hint="eastAsia"/>
        </w:rPr>
        <w:t>із</w:t>
      </w:r>
      <w:r>
        <w:t></w:t>
      </w:r>
      <w:r>
        <w:rPr>
          <w:rFonts w:hint="eastAsia"/>
        </w:rPr>
        <w:t>факторів</w:t>
      </w:r>
      <w:r>
        <w:t></w:t>
      </w:r>
      <w:r>
        <w:t></w:t>
      </w:r>
      <w:r>
        <w:rPr>
          <w:rFonts w:hint="eastAsia"/>
        </w:rPr>
        <w:t>що</w:t>
      </w:r>
      <w:r>
        <w:t></w:t>
      </w:r>
    </w:p>
    <w:p w:rsidR="00677A5D" w:rsidRDefault="00677A5D" w:rsidP="00677A5D">
      <w:r>
        <w:t></w:t>
      </w:r>
      <w:r>
        <w:t></w:t>
      </w:r>
      <w:r>
        <w:t></w:t>
      </w:r>
    </w:p>
    <w:p w:rsidR="00677A5D" w:rsidRDefault="00677A5D" w:rsidP="00677A5D">
      <w:r>
        <w:rPr>
          <w:rFonts w:hint="eastAsia"/>
        </w:rPr>
        <w:t>призводять</w:t>
      </w:r>
      <w:r>
        <w:t></w:t>
      </w:r>
      <w:r>
        <w:rPr>
          <w:rFonts w:hint="eastAsia"/>
        </w:rPr>
        <w:t>до</w:t>
      </w:r>
      <w:r>
        <w:t></w:t>
      </w:r>
      <w:r>
        <w:rPr>
          <w:rFonts w:hint="eastAsia"/>
        </w:rPr>
        <w:t>змін</w:t>
      </w:r>
      <w:r>
        <w:t></w:t>
      </w:r>
      <w:r>
        <w:rPr>
          <w:rFonts w:hint="eastAsia"/>
        </w:rPr>
        <w:t>у</w:t>
      </w:r>
      <w:r>
        <w:t></w:t>
      </w:r>
      <w:r>
        <w:rPr>
          <w:rFonts w:hint="eastAsia"/>
        </w:rPr>
        <w:t>динаміці</w:t>
      </w:r>
      <w:r>
        <w:t></w:t>
      </w:r>
      <w:r>
        <w:rPr>
          <w:rFonts w:hint="eastAsia"/>
        </w:rPr>
        <w:t>процесу</w:t>
      </w:r>
      <w:r>
        <w:t></w:t>
      </w:r>
      <w:r>
        <w:rPr>
          <w:rFonts w:hint="eastAsia"/>
        </w:rPr>
        <w:t>обробки</w:t>
      </w:r>
      <w:r>
        <w:t></w:t>
      </w:r>
      <w:r>
        <w:t></w:t>
      </w:r>
      <w:r>
        <w:rPr>
          <w:rFonts w:hint="eastAsia"/>
        </w:rPr>
        <w:t>і</w:t>
      </w:r>
      <w:r>
        <w:t></w:t>
      </w:r>
      <w:r>
        <w:rPr>
          <w:rFonts w:hint="eastAsia"/>
        </w:rPr>
        <w:t>для</w:t>
      </w:r>
      <w:r>
        <w:t></w:t>
      </w:r>
      <w:r>
        <w:rPr>
          <w:rFonts w:hint="eastAsia"/>
        </w:rPr>
        <w:t>забезпечення</w:t>
      </w:r>
      <w:r>
        <w:t></w:t>
      </w:r>
    </w:p>
    <w:p w:rsidR="00677A5D" w:rsidRDefault="00677A5D" w:rsidP="00677A5D">
      <w:r>
        <w:rPr>
          <w:rFonts w:hint="eastAsia"/>
        </w:rPr>
        <w:t>динамічної</w:t>
      </w:r>
      <w:r>
        <w:t></w:t>
      </w:r>
      <w:r>
        <w:rPr>
          <w:rFonts w:hint="eastAsia"/>
        </w:rPr>
        <w:t>стійкості</w:t>
      </w:r>
      <w:r>
        <w:t></w:t>
      </w:r>
      <w:r>
        <w:rPr>
          <w:rFonts w:hint="eastAsia"/>
        </w:rPr>
        <w:t>ТОС</w:t>
      </w:r>
      <w:r>
        <w:t></w:t>
      </w:r>
      <w:r>
        <w:rPr>
          <w:rFonts w:hint="eastAsia"/>
        </w:rPr>
        <w:t>його</w:t>
      </w:r>
      <w:r>
        <w:t></w:t>
      </w:r>
      <w:r>
        <w:rPr>
          <w:rFonts w:hint="eastAsia"/>
        </w:rPr>
        <w:t>необхідно</w:t>
      </w:r>
      <w:r>
        <w:t></w:t>
      </w:r>
      <w:r>
        <w:rPr>
          <w:rFonts w:hint="eastAsia"/>
        </w:rPr>
        <w:t>визначати</w:t>
      </w:r>
      <w:r>
        <w:t></w:t>
      </w:r>
      <w:r>
        <w:rPr>
          <w:rFonts w:hint="eastAsia"/>
        </w:rPr>
        <w:t>аналітично</w:t>
      </w:r>
      <w:r>
        <w:t></w:t>
      </w:r>
    </w:p>
    <w:p w:rsidR="00677A5D" w:rsidRDefault="00677A5D" w:rsidP="00677A5D">
      <w:r>
        <w:t></w:t>
      </w:r>
      <w:r>
        <w:t></w:t>
      </w:r>
      <w:r>
        <w:rPr>
          <w:rFonts w:hint="eastAsia"/>
        </w:rPr>
        <w:t>Дослідження</w:t>
      </w:r>
      <w:r>
        <w:t></w:t>
      </w:r>
      <w:r>
        <w:rPr>
          <w:rFonts w:hint="eastAsia"/>
        </w:rPr>
        <w:t>характеру</w:t>
      </w:r>
      <w:r>
        <w:t></w:t>
      </w:r>
      <w:r>
        <w:rPr>
          <w:rFonts w:hint="eastAsia"/>
        </w:rPr>
        <w:t>зміни</w:t>
      </w:r>
      <w:r>
        <w:t></w:t>
      </w:r>
      <w:r>
        <w:rPr>
          <w:rFonts w:hint="eastAsia"/>
        </w:rPr>
        <w:t>складових</w:t>
      </w:r>
      <w:r>
        <w:t></w:t>
      </w:r>
      <w:r>
        <w:rPr>
          <w:rFonts w:hint="eastAsia"/>
        </w:rPr>
        <w:t>сили</w:t>
      </w:r>
      <w:r>
        <w:t></w:t>
      </w:r>
      <w:r>
        <w:rPr>
          <w:rFonts w:hint="eastAsia"/>
        </w:rPr>
        <w:t>різання</w:t>
      </w:r>
      <w:r>
        <w:t></w:t>
      </w:r>
      <w:r>
        <w:rPr>
          <w:rFonts w:hint="eastAsia"/>
        </w:rPr>
        <w:t>при</w:t>
      </w:r>
      <w:r>
        <w:t></w:t>
      </w:r>
      <w:r>
        <w:rPr>
          <w:rFonts w:hint="eastAsia"/>
        </w:rPr>
        <w:t>зміні</w:t>
      </w:r>
      <w:r>
        <w:t></w:t>
      </w:r>
    </w:p>
    <w:p w:rsidR="00677A5D" w:rsidRDefault="00677A5D" w:rsidP="00677A5D">
      <w:r>
        <w:rPr>
          <w:rFonts w:hint="eastAsia"/>
        </w:rPr>
        <w:t>кута</w:t>
      </w:r>
      <w:r>
        <w:t></w:t>
      </w:r>
      <w:r>
        <w:rPr>
          <w:rFonts w:hint="eastAsia"/>
        </w:rPr>
        <w:t>упередження</w:t>
      </w:r>
      <w:r>
        <w:t></w:t>
      </w:r>
      <w:r>
        <w:rPr>
          <w:rFonts w:hint="eastAsia"/>
        </w:rPr>
        <w:t>під</w:t>
      </w:r>
      <w:r>
        <w:t></w:t>
      </w:r>
      <w:r>
        <w:rPr>
          <w:rFonts w:hint="eastAsia"/>
        </w:rPr>
        <w:t>час</w:t>
      </w:r>
      <w:r>
        <w:t></w:t>
      </w:r>
      <w:r>
        <w:rPr>
          <w:rFonts w:hint="eastAsia"/>
        </w:rPr>
        <w:t>обробки</w:t>
      </w:r>
      <w:r>
        <w:t></w:t>
      </w:r>
      <w:r>
        <w:rPr>
          <w:rFonts w:hint="eastAsia"/>
        </w:rPr>
        <w:t>просторово</w:t>
      </w:r>
      <w:r>
        <w:t></w:t>
      </w:r>
      <w:r>
        <w:rPr>
          <w:rFonts w:hint="eastAsia"/>
        </w:rPr>
        <w:t>складних</w:t>
      </w:r>
      <w:r>
        <w:t></w:t>
      </w:r>
      <w:r>
        <w:rPr>
          <w:rFonts w:hint="eastAsia"/>
        </w:rPr>
        <w:t>поверхонь</w:t>
      </w:r>
      <w:r>
        <w:t></w:t>
      </w:r>
    </w:p>
    <w:p w:rsidR="00677A5D" w:rsidRDefault="00677A5D" w:rsidP="00677A5D">
      <w:r>
        <w:rPr>
          <w:rFonts w:hint="eastAsia"/>
        </w:rPr>
        <w:t>кінцевими</w:t>
      </w:r>
      <w:r>
        <w:t></w:t>
      </w:r>
      <w:r>
        <w:rPr>
          <w:rFonts w:hint="eastAsia"/>
        </w:rPr>
        <w:t>сферичними</w:t>
      </w:r>
      <w:r>
        <w:t></w:t>
      </w:r>
      <w:r>
        <w:rPr>
          <w:rFonts w:hint="eastAsia"/>
        </w:rPr>
        <w:t>фрезами</w:t>
      </w:r>
      <w:r>
        <w:t></w:t>
      </w:r>
      <w:r>
        <w:rPr>
          <w:rFonts w:hint="eastAsia"/>
        </w:rPr>
        <w:t>довело</w:t>
      </w:r>
      <w:r>
        <w:t></w:t>
      </w:r>
      <w:r>
        <w:t></w:t>
      </w:r>
      <w:r>
        <w:rPr>
          <w:rFonts w:hint="eastAsia"/>
        </w:rPr>
        <w:t>що</w:t>
      </w:r>
      <w:r>
        <w:t></w:t>
      </w:r>
      <w:r>
        <w:rPr>
          <w:rFonts w:hint="eastAsia"/>
        </w:rPr>
        <w:t>тангенціальна</w:t>
      </w:r>
      <w:r>
        <w:t></w:t>
      </w:r>
      <w:r>
        <w:rPr>
          <w:rFonts w:hint="eastAsia"/>
        </w:rPr>
        <w:t>складова</w:t>
      </w:r>
      <w:r>
        <w:t></w:t>
      </w:r>
      <w:r>
        <w:rPr>
          <w:rFonts w:hint="eastAsia"/>
        </w:rPr>
        <w:t>сили</w:t>
      </w:r>
      <w:r>
        <w:t></w:t>
      </w:r>
    </w:p>
    <w:p w:rsidR="00677A5D" w:rsidRDefault="00677A5D" w:rsidP="00677A5D">
      <w:r>
        <w:rPr>
          <w:rFonts w:hint="eastAsia"/>
        </w:rPr>
        <w:t>різання</w:t>
      </w:r>
      <w:r>
        <w:t></w:t>
      </w:r>
      <w:r>
        <w:rPr>
          <w:rFonts w:hint="eastAsia"/>
        </w:rPr>
        <w:t>безпосередньо</w:t>
      </w:r>
      <w:r>
        <w:t></w:t>
      </w:r>
      <w:r>
        <w:rPr>
          <w:rFonts w:hint="eastAsia"/>
        </w:rPr>
        <w:t>залежить</w:t>
      </w:r>
      <w:r>
        <w:t></w:t>
      </w:r>
      <w:r>
        <w:rPr>
          <w:rFonts w:hint="eastAsia"/>
        </w:rPr>
        <w:t>від</w:t>
      </w:r>
      <w:r>
        <w:t></w:t>
      </w:r>
      <w:r>
        <w:rPr>
          <w:rFonts w:hint="eastAsia"/>
        </w:rPr>
        <w:t>швидкості</w:t>
      </w:r>
      <w:r>
        <w:t></w:t>
      </w:r>
      <w:r>
        <w:rPr>
          <w:rFonts w:hint="eastAsia"/>
        </w:rPr>
        <w:t>різання</w:t>
      </w:r>
      <w:r>
        <w:t></w:t>
      </w:r>
      <w:r>
        <w:t></w:t>
      </w:r>
      <w:r>
        <w:rPr>
          <w:rFonts w:hint="eastAsia"/>
        </w:rPr>
        <w:t>а</w:t>
      </w:r>
      <w:r>
        <w:t></w:t>
      </w:r>
    </w:p>
    <w:p w:rsidR="00677A5D" w:rsidRDefault="00677A5D" w:rsidP="00677A5D">
      <w:r>
        <w:rPr>
          <w:rFonts w:hint="eastAsia"/>
        </w:rPr>
        <w:t>опосередковано</w:t>
      </w:r>
      <w:r>
        <w:t></w:t>
      </w:r>
      <w:r>
        <w:rPr>
          <w:rFonts w:hint="eastAsia"/>
        </w:rPr>
        <w:t>—</w:t>
      </w:r>
      <w:r>
        <w:t></w:t>
      </w:r>
      <w:r>
        <w:rPr>
          <w:rFonts w:hint="eastAsia"/>
        </w:rPr>
        <w:t>від</w:t>
      </w:r>
      <w:r>
        <w:t></w:t>
      </w:r>
      <w:r>
        <w:rPr>
          <w:rFonts w:hint="eastAsia"/>
        </w:rPr>
        <w:t>кута</w:t>
      </w:r>
      <w:r>
        <w:t></w:t>
      </w:r>
      <w:r>
        <w:rPr>
          <w:rFonts w:hint="eastAsia"/>
        </w:rPr>
        <w:t>упередження</w:t>
      </w:r>
      <w:r>
        <w:t></w:t>
      </w:r>
      <w:r>
        <w:t></w:t>
      </w:r>
      <w:r>
        <w:rPr>
          <w:rFonts w:hint="eastAsia"/>
        </w:rPr>
        <w:t>радіальна</w:t>
      </w:r>
      <w:r>
        <w:t></w:t>
      </w:r>
      <w:r>
        <w:rPr>
          <w:rFonts w:hint="eastAsia"/>
        </w:rPr>
        <w:lastRenderedPageBreak/>
        <w:t>та</w:t>
      </w:r>
      <w:r>
        <w:t></w:t>
      </w:r>
      <w:r>
        <w:rPr>
          <w:rFonts w:hint="eastAsia"/>
        </w:rPr>
        <w:t>осьова</w:t>
      </w:r>
      <w:r>
        <w:t></w:t>
      </w:r>
      <w:r>
        <w:rPr>
          <w:rFonts w:hint="eastAsia"/>
        </w:rPr>
        <w:t>складові</w:t>
      </w:r>
    </w:p>
    <w:p w:rsidR="00677A5D" w:rsidRDefault="00677A5D" w:rsidP="00677A5D">
      <w:r>
        <w:rPr>
          <w:rFonts w:hint="eastAsia"/>
        </w:rPr>
        <w:t>сили</w:t>
      </w:r>
      <w:r>
        <w:t></w:t>
      </w:r>
      <w:r>
        <w:rPr>
          <w:rFonts w:hint="eastAsia"/>
        </w:rPr>
        <w:t>різання</w:t>
      </w:r>
      <w:r>
        <w:t></w:t>
      </w:r>
      <w:r>
        <w:rPr>
          <w:rFonts w:hint="eastAsia"/>
        </w:rPr>
        <w:t>перерозподіляються</w:t>
      </w:r>
      <w:r>
        <w:t></w:t>
      </w:r>
      <w:r>
        <w:rPr>
          <w:rFonts w:hint="eastAsia"/>
        </w:rPr>
        <w:t>в</w:t>
      </w:r>
      <w:r>
        <w:t></w:t>
      </w:r>
      <w:r>
        <w:rPr>
          <w:rFonts w:hint="eastAsia"/>
        </w:rPr>
        <w:t>залежності</w:t>
      </w:r>
      <w:r>
        <w:t></w:t>
      </w:r>
      <w:r>
        <w:rPr>
          <w:rFonts w:hint="eastAsia"/>
        </w:rPr>
        <w:t>від</w:t>
      </w:r>
      <w:r>
        <w:t></w:t>
      </w:r>
      <w:r>
        <w:rPr>
          <w:rFonts w:hint="eastAsia"/>
        </w:rPr>
        <w:t>величини</w:t>
      </w:r>
      <w:r>
        <w:t></w:t>
      </w:r>
      <w:r>
        <w:rPr>
          <w:rFonts w:hint="eastAsia"/>
        </w:rPr>
        <w:t>кута</w:t>
      </w:r>
      <w:r>
        <w:t></w:t>
      </w:r>
    </w:p>
    <w:p w:rsidR="00677A5D" w:rsidRDefault="00677A5D" w:rsidP="00677A5D">
      <w:r>
        <w:rPr>
          <w:rFonts w:hint="eastAsia"/>
        </w:rPr>
        <w:t>упередження</w:t>
      </w:r>
      <w:r>
        <w:t></w:t>
      </w:r>
      <w:r>
        <w:t></w:t>
      </w:r>
      <w:r>
        <w:rPr>
          <w:rFonts w:hint="eastAsia"/>
        </w:rPr>
        <w:t>Коливання</w:t>
      </w:r>
      <w:r>
        <w:t></w:t>
      </w:r>
      <w:r>
        <w:rPr>
          <w:rFonts w:hint="eastAsia"/>
        </w:rPr>
        <w:t>кінцевої</w:t>
      </w:r>
      <w:r>
        <w:t></w:t>
      </w:r>
      <w:r>
        <w:rPr>
          <w:rFonts w:hint="eastAsia"/>
        </w:rPr>
        <w:t>сферичної</w:t>
      </w:r>
      <w:r>
        <w:t></w:t>
      </w:r>
      <w:r>
        <w:rPr>
          <w:rFonts w:hint="eastAsia"/>
        </w:rPr>
        <w:t>фрези</w:t>
      </w:r>
      <w:r>
        <w:t></w:t>
      </w:r>
      <w:r>
        <w:rPr>
          <w:rFonts w:hint="eastAsia"/>
        </w:rPr>
        <w:t>як</w:t>
      </w:r>
      <w:r>
        <w:t></w:t>
      </w:r>
      <w:r>
        <w:rPr>
          <w:rFonts w:hint="eastAsia"/>
        </w:rPr>
        <w:t>найбільш</w:t>
      </w:r>
      <w:r>
        <w:t></w:t>
      </w:r>
    </w:p>
    <w:p w:rsidR="00677A5D" w:rsidRDefault="00677A5D" w:rsidP="00677A5D">
      <w:r>
        <w:rPr>
          <w:rFonts w:hint="eastAsia"/>
        </w:rPr>
        <w:t>піддатливого</w:t>
      </w:r>
      <w:r>
        <w:t></w:t>
      </w:r>
      <w:r>
        <w:rPr>
          <w:rFonts w:hint="eastAsia"/>
        </w:rPr>
        <w:t>елементу</w:t>
      </w:r>
      <w:r>
        <w:t></w:t>
      </w:r>
      <w:r>
        <w:rPr>
          <w:rFonts w:hint="eastAsia"/>
        </w:rPr>
        <w:t>ТОС</w:t>
      </w:r>
      <w:r>
        <w:t></w:t>
      </w:r>
      <w:r>
        <w:t></w:t>
      </w:r>
      <w:r>
        <w:rPr>
          <w:rFonts w:hint="eastAsia"/>
        </w:rPr>
        <w:t>що</w:t>
      </w:r>
      <w:r>
        <w:t></w:t>
      </w:r>
      <w:r>
        <w:rPr>
          <w:rFonts w:hint="eastAsia"/>
        </w:rPr>
        <w:t>має</w:t>
      </w:r>
      <w:r>
        <w:t></w:t>
      </w:r>
      <w:r>
        <w:rPr>
          <w:rFonts w:hint="eastAsia"/>
        </w:rPr>
        <w:t>значно</w:t>
      </w:r>
      <w:r>
        <w:t></w:t>
      </w:r>
      <w:r>
        <w:rPr>
          <w:rFonts w:hint="eastAsia"/>
        </w:rPr>
        <w:t>меншу</w:t>
      </w:r>
      <w:r>
        <w:t></w:t>
      </w:r>
      <w:r>
        <w:rPr>
          <w:rFonts w:hint="eastAsia"/>
        </w:rPr>
        <w:t>жорсткість</w:t>
      </w:r>
      <w:r>
        <w:t></w:t>
      </w:r>
      <w:r>
        <w:rPr>
          <w:rFonts w:hint="eastAsia"/>
        </w:rPr>
        <w:t>в</w:t>
      </w:r>
      <w:r>
        <w:t></w:t>
      </w:r>
    </w:p>
    <w:p w:rsidR="00677A5D" w:rsidRDefault="00677A5D" w:rsidP="00677A5D">
      <w:r>
        <w:rPr>
          <w:rFonts w:hint="eastAsia"/>
        </w:rPr>
        <w:t>радіальному</w:t>
      </w:r>
      <w:r>
        <w:t></w:t>
      </w:r>
      <w:r>
        <w:rPr>
          <w:rFonts w:hint="eastAsia"/>
        </w:rPr>
        <w:t>напрямку</w:t>
      </w:r>
      <w:r>
        <w:t></w:t>
      </w:r>
      <w:r>
        <w:t></w:t>
      </w:r>
      <w:r>
        <w:rPr>
          <w:rFonts w:hint="eastAsia"/>
        </w:rPr>
        <w:t>аніж</w:t>
      </w:r>
      <w:r>
        <w:t></w:t>
      </w:r>
      <w:r>
        <w:rPr>
          <w:rFonts w:hint="eastAsia"/>
        </w:rPr>
        <w:t>в</w:t>
      </w:r>
      <w:r>
        <w:t></w:t>
      </w:r>
      <w:r>
        <w:rPr>
          <w:rFonts w:hint="eastAsia"/>
        </w:rPr>
        <w:t>осьовому</w:t>
      </w:r>
      <w:r>
        <w:t></w:t>
      </w:r>
      <w:r>
        <w:t></w:t>
      </w:r>
      <w:r>
        <w:rPr>
          <w:rFonts w:hint="eastAsia"/>
        </w:rPr>
        <w:t>саме</w:t>
      </w:r>
      <w:r>
        <w:t></w:t>
      </w:r>
      <w:r>
        <w:rPr>
          <w:rFonts w:hint="eastAsia"/>
        </w:rPr>
        <w:t>при</w:t>
      </w:r>
      <w:r>
        <w:t></w:t>
      </w:r>
      <w:r>
        <w:rPr>
          <w:rFonts w:hint="eastAsia"/>
        </w:rPr>
        <w:t>збільшенні</w:t>
      </w:r>
      <w:r>
        <w:t></w:t>
      </w:r>
      <w:r>
        <w:rPr>
          <w:rFonts w:hint="eastAsia"/>
        </w:rPr>
        <w:t>радіальної</w:t>
      </w:r>
    </w:p>
    <w:p w:rsidR="00677A5D" w:rsidRDefault="00677A5D" w:rsidP="00677A5D">
      <w:r>
        <w:rPr>
          <w:rFonts w:hint="eastAsia"/>
        </w:rPr>
        <w:t>складової</w:t>
      </w:r>
      <w:r>
        <w:t></w:t>
      </w:r>
      <w:r>
        <w:rPr>
          <w:rFonts w:hint="eastAsia"/>
        </w:rPr>
        <w:t>сили</w:t>
      </w:r>
      <w:r>
        <w:t></w:t>
      </w:r>
      <w:r>
        <w:rPr>
          <w:rFonts w:hint="eastAsia"/>
        </w:rPr>
        <w:t>різання</w:t>
      </w:r>
      <w:r>
        <w:t></w:t>
      </w:r>
      <w:r>
        <w:rPr>
          <w:rFonts w:hint="eastAsia"/>
        </w:rPr>
        <w:t>матимуть</w:t>
      </w:r>
      <w:r>
        <w:t></w:t>
      </w:r>
      <w:r>
        <w:rPr>
          <w:rFonts w:hint="eastAsia"/>
        </w:rPr>
        <w:t>незатухаючий</w:t>
      </w:r>
      <w:r>
        <w:t></w:t>
      </w:r>
      <w:r>
        <w:rPr>
          <w:rFonts w:hint="eastAsia"/>
        </w:rPr>
        <w:t>характер</w:t>
      </w:r>
      <w:r>
        <w:t></w:t>
      </w:r>
      <w:r>
        <w:rPr>
          <w:rFonts w:hint="eastAsia"/>
        </w:rPr>
        <w:t>при</w:t>
      </w:r>
      <w:r>
        <w:t></w:t>
      </w:r>
      <w:r>
        <w:rPr>
          <w:rFonts w:hint="eastAsia"/>
        </w:rPr>
        <w:t>збільшенні</w:t>
      </w:r>
      <w:r>
        <w:t></w:t>
      </w:r>
    </w:p>
    <w:p w:rsidR="00677A5D" w:rsidRDefault="00677A5D" w:rsidP="00677A5D">
      <w:r>
        <w:rPr>
          <w:rFonts w:hint="eastAsia"/>
        </w:rPr>
        <w:t>амплітуди</w:t>
      </w:r>
      <w:r>
        <w:t></w:t>
      </w:r>
      <w:r>
        <w:t></w:t>
      </w:r>
      <w:r>
        <w:rPr>
          <w:rFonts w:hint="eastAsia"/>
        </w:rPr>
        <w:t>що</w:t>
      </w:r>
      <w:r>
        <w:t></w:t>
      </w:r>
      <w:r>
        <w:rPr>
          <w:rFonts w:hint="eastAsia"/>
        </w:rPr>
        <w:t>прямо</w:t>
      </w:r>
      <w:r>
        <w:t></w:t>
      </w:r>
      <w:r>
        <w:rPr>
          <w:rFonts w:hint="eastAsia"/>
        </w:rPr>
        <w:t>свідчить</w:t>
      </w:r>
      <w:r>
        <w:t></w:t>
      </w:r>
      <w:r>
        <w:rPr>
          <w:rFonts w:hint="eastAsia"/>
        </w:rPr>
        <w:t>про</w:t>
      </w:r>
      <w:r>
        <w:t></w:t>
      </w:r>
      <w:r>
        <w:rPr>
          <w:rFonts w:hint="eastAsia"/>
        </w:rPr>
        <w:t>втрату</w:t>
      </w:r>
      <w:r>
        <w:t></w:t>
      </w:r>
      <w:r>
        <w:rPr>
          <w:rFonts w:hint="eastAsia"/>
        </w:rPr>
        <w:t>динамічної</w:t>
      </w:r>
      <w:r>
        <w:t></w:t>
      </w:r>
      <w:r>
        <w:rPr>
          <w:rFonts w:hint="eastAsia"/>
        </w:rPr>
        <w:t>стійкості</w:t>
      </w:r>
      <w:r>
        <w:t></w:t>
      </w:r>
      <w:r>
        <w:rPr>
          <w:rFonts w:hint="eastAsia"/>
        </w:rPr>
        <w:t>ТОС</w:t>
      </w:r>
      <w:r>
        <w:t></w:t>
      </w:r>
    </w:p>
    <w:p w:rsidR="00677A5D" w:rsidRDefault="00677A5D" w:rsidP="00677A5D">
      <w:r>
        <w:t></w:t>
      </w:r>
      <w:r>
        <w:t></w:t>
      </w:r>
      <w:r>
        <w:rPr>
          <w:rFonts w:hint="eastAsia"/>
        </w:rPr>
        <w:t>Розроблена</w:t>
      </w:r>
      <w:r>
        <w:t></w:t>
      </w:r>
      <w:r>
        <w:rPr>
          <w:rFonts w:hint="eastAsia"/>
        </w:rPr>
        <w:t>математична</w:t>
      </w:r>
      <w:r>
        <w:t></w:t>
      </w:r>
      <w:r>
        <w:rPr>
          <w:rFonts w:hint="eastAsia"/>
        </w:rPr>
        <w:t>модель</w:t>
      </w:r>
      <w:r>
        <w:t></w:t>
      </w:r>
      <w:r>
        <w:rPr>
          <w:rFonts w:hint="eastAsia"/>
        </w:rPr>
        <w:t>вібрацій</w:t>
      </w:r>
      <w:r>
        <w:t></w:t>
      </w:r>
      <w:r>
        <w:rPr>
          <w:rFonts w:hint="eastAsia"/>
        </w:rPr>
        <w:t>для</w:t>
      </w:r>
      <w:r>
        <w:t></w:t>
      </w:r>
      <w:r>
        <w:rPr>
          <w:rFonts w:hint="eastAsia"/>
        </w:rPr>
        <w:t>аналітичного</w:t>
      </w:r>
      <w:r>
        <w:t></w:t>
      </w:r>
    </w:p>
    <w:p w:rsidR="00677A5D" w:rsidRDefault="00677A5D" w:rsidP="00677A5D">
      <w:r>
        <w:rPr>
          <w:rFonts w:hint="eastAsia"/>
        </w:rPr>
        <w:t>дослідження</w:t>
      </w:r>
      <w:r>
        <w:t></w:t>
      </w:r>
      <w:r>
        <w:rPr>
          <w:rFonts w:hint="eastAsia"/>
        </w:rPr>
        <w:t>динамічної</w:t>
      </w:r>
      <w:r>
        <w:t></w:t>
      </w:r>
      <w:r>
        <w:rPr>
          <w:rFonts w:hint="eastAsia"/>
        </w:rPr>
        <w:t>стійкості</w:t>
      </w:r>
      <w:r>
        <w:t></w:t>
      </w:r>
      <w:r>
        <w:rPr>
          <w:rFonts w:hint="eastAsia"/>
        </w:rPr>
        <w:t>ТОС</w:t>
      </w:r>
      <w:r>
        <w:t></w:t>
      </w:r>
      <w:r>
        <w:t></w:t>
      </w:r>
      <w:r>
        <w:rPr>
          <w:rFonts w:hint="eastAsia"/>
        </w:rPr>
        <w:t>що</w:t>
      </w:r>
      <w:r>
        <w:t></w:t>
      </w:r>
      <w:r>
        <w:rPr>
          <w:rFonts w:hint="eastAsia"/>
        </w:rPr>
        <w:t>враховує</w:t>
      </w:r>
      <w:r>
        <w:t></w:t>
      </w:r>
      <w:r>
        <w:rPr>
          <w:rFonts w:hint="eastAsia"/>
        </w:rPr>
        <w:t>нелінійну</w:t>
      </w:r>
      <w:r>
        <w:t></w:t>
      </w:r>
      <w:r>
        <w:rPr>
          <w:rFonts w:hint="eastAsia"/>
        </w:rPr>
        <w:t>зміну</w:t>
      </w:r>
      <w:r>
        <w:t></w:t>
      </w:r>
    </w:p>
    <w:p w:rsidR="00677A5D" w:rsidRDefault="00677A5D" w:rsidP="00677A5D">
      <w:r>
        <w:rPr>
          <w:rFonts w:hint="eastAsia"/>
        </w:rPr>
        <w:t>складових</w:t>
      </w:r>
      <w:r>
        <w:t></w:t>
      </w:r>
      <w:r>
        <w:rPr>
          <w:rFonts w:hint="eastAsia"/>
        </w:rPr>
        <w:t>сили</w:t>
      </w:r>
      <w:r>
        <w:t></w:t>
      </w:r>
      <w:r>
        <w:rPr>
          <w:rFonts w:hint="eastAsia"/>
        </w:rPr>
        <w:t>різання</w:t>
      </w:r>
      <w:r>
        <w:t></w:t>
      </w:r>
      <w:r>
        <w:rPr>
          <w:rFonts w:hint="eastAsia"/>
        </w:rPr>
        <w:t>при</w:t>
      </w:r>
      <w:r>
        <w:t></w:t>
      </w:r>
      <w:r>
        <w:rPr>
          <w:rFonts w:hint="eastAsia"/>
        </w:rPr>
        <w:t>різних</w:t>
      </w:r>
      <w:r>
        <w:t></w:t>
      </w:r>
      <w:r>
        <w:rPr>
          <w:rFonts w:hint="eastAsia"/>
        </w:rPr>
        <w:t>значеннях</w:t>
      </w:r>
      <w:r>
        <w:t></w:t>
      </w:r>
      <w:r>
        <w:rPr>
          <w:rFonts w:hint="eastAsia"/>
        </w:rPr>
        <w:t>кута</w:t>
      </w:r>
      <w:r>
        <w:t></w:t>
      </w:r>
      <w:r>
        <w:rPr>
          <w:rFonts w:hint="eastAsia"/>
        </w:rPr>
        <w:t>упередження</w:t>
      </w:r>
      <w:r>
        <w:t></w:t>
      </w:r>
      <w:r>
        <w:t></w:t>
      </w:r>
      <w:r>
        <w:rPr>
          <w:rFonts w:hint="eastAsia"/>
        </w:rPr>
        <w:t>та</w:t>
      </w:r>
      <w:r>
        <w:t></w:t>
      </w:r>
      <w:r>
        <w:rPr>
          <w:rFonts w:hint="eastAsia"/>
        </w:rPr>
        <w:t>описує</w:t>
      </w:r>
      <w:r>
        <w:t></w:t>
      </w:r>
    </w:p>
    <w:p w:rsidR="00677A5D" w:rsidRDefault="00677A5D" w:rsidP="00677A5D">
      <w:r>
        <w:rPr>
          <w:rFonts w:hint="eastAsia"/>
        </w:rPr>
        <w:t>ТОС</w:t>
      </w:r>
      <w:r>
        <w:t></w:t>
      </w:r>
      <w:r>
        <w:rPr>
          <w:rFonts w:hint="eastAsia"/>
        </w:rPr>
        <w:t>як</w:t>
      </w:r>
      <w:r>
        <w:t></w:t>
      </w:r>
      <w:r>
        <w:rPr>
          <w:rFonts w:hint="eastAsia"/>
        </w:rPr>
        <w:t>систему</w:t>
      </w:r>
      <w:r>
        <w:t></w:t>
      </w:r>
      <w:r>
        <w:rPr>
          <w:rFonts w:hint="eastAsia"/>
        </w:rPr>
        <w:t>з</w:t>
      </w:r>
      <w:r>
        <w:t></w:t>
      </w:r>
      <w:r>
        <w:rPr>
          <w:rFonts w:hint="eastAsia"/>
        </w:rPr>
        <w:t>декількома</w:t>
      </w:r>
      <w:r>
        <w:t></w:t>
      </w:r>
      <w:r>
        <w:rPr>
          <w:rFonts w:hint="eastAsia"/>
        </w:rPr>
        <w:t>ступенями</w:t>
      </w:r>
      <w:r>
        <w:t></w:t>
      </w:r>
      <w:r>
        <w:rPr>
          <w:rFonts w:hint="eastAsia"/>
        </w:rPr>
        <w:t>вільності</w:t>
      </w:r>
      <w:r>
        <w:t></w:t>
      </w:r>
      <w:r>
        <w:t></w:t>
      </w:r>
      <w:r>
        <w:rPr>
          <w:rFonts w:hint="eastAsia"/>
        </w:rPr>
        <w:t>враховуючи</w:t>
      </w:r>
      <w:r>
        <w:t></w:t>
      </w:r>
      <w:r>
        <w:rPr>
          <w:rFonts w:hint="eastAsia"/>
        </w:rPr>
        <w:t>ефект</w:t>
      </w:r>
      <w:r>
        <w:t></w:t>
      </w:r>
    </w:p>
    <w:p w:rsidR="00677A5D" w:rsidRDefault="00677A5D" w:rsidP="00677A5D">
      <w:r>
        <w:rPr>
          <w:rFonts w:hint="eastAsia"/>
        </w:rPr>
        <w:t>запізнення</w:t>
      </w:r>
      <w:r>
        <w:t></w:t>
      </w:r>
      <w:r>
        <w:rPr>
          <w:rFonts w:hint="eastAsia"/>
        </w:rPr>
        <w:t>сили</w:t>
      </w:r>
      <w:r>
        <w:t></w:t>
      </w:r>
      <w:r>
        <w:rPr>
          <w:rFonts w:hint="eastAsia"/>
        </w:rPr>
        <w:t>різання</w:t>
      </w:r>
      <w:r>
        <w:t></w:t>
      </w:r>
      <w:r>
        <w:t></w:t>
      </w:r>
      <w:r>
        <w:rPr>
          <w:rFonts w:hint="eastAsia"/>
        </w:rPr>
        <w:t>дає</w:t>
      </w:r>
      <w:r>
        <w:t></w:t>
      </w:r>
      <w:r>
        <w:rPr>
          <w:rFonts w:hint="eastAsia"/>
        </w:rPr>
        <w:t>можливість</w:t>
      </w:r>
      <w:r>
        <w:t></w:t>
      </w:r>
      <w:r>
        <w:rPr>
          <w:rFonts w:hint="eastAsia"/>
        </w:rPr>
        <w:t>визначати</w:t>
      </w:r>
      <w:r>
        <w:t></w:t>
      </w:r>
      <w:r>
        <w:rPr>
          <w:rFonts w:hint="eastAsia"/>
        </w:rPr>
        <w:t>межі</w:t>
      </w:r>
      <w:r>
        <w:t></w:t>
      </w:r>
      <w:r>
        <w:rPr>
          <w:rFonts w:hint="eastAsia"/>
        </w:rPr>
        <w:t>динамічно</w:t>
      </w:r>
      <w:r>
        <w:t></w:t>
      </w:r>
    </w:p>
    <w:p w:rsidR="00677A5D" w:rsidRDefault="00677A5D" w:rsidP="00677A5D">
      <w:r>
        <w:rPr>
          <w:rFonts w:hint="eastAsia"/>
        </w:rPr>
        <w:t>стійкого</w:t>
      </w:r>
      <w:r>
        <w:t></w:t>
      </w:r>
      <w:r>
        <w:rPr>
          <w:rFonts w:hint="eastAsia"/>
        </w:rPr>
        <w:t>стану</w:t>
      </w:r>
      <w:r>
        <w:t></w:t>
      </w:r>
      <w:r>
        <w:rPr>
          <w:rFonts w:hint="eastAsia"/>
        </w:rPr>
        <w:t>ТОС</w:t>
      </w:r>
      <w:r>
        <w:t></w:t>
      </w:r>
      <w:r>
        <w:rPr>
          <w:rFonts w:hint="eastAsia"/>
        </w:rPr>
        <w:t>шляхом</w:t>
      </w:r>
      <w:r>
        <w:t></w:t>
      </w:r>
      <w:r>
        <w:rPr>
          <w:rFonts w:hint="eastAsia"/>
        </w:rPr>
        <w:t>аналізу</w:t>
      </w:r>
      <w:r>
        <w:t></w:t>
      </w:r>
      <w:r>
        <w:rPr>
          <w:rFonts w:hint="eastAsia"/>
        </w:rPr>
        <w:t>її</w:t>
      </w:r>
      <w:r>
        <w:t></w:t>
      </w:r>
      <w:r>
        <w:rPr>
          <w:rFonts w:hint="eastAsia"/>
        </w:rPr>
        <w:t>передавальної</w:t>
      </w:r>
      <w:r>
        <w:t></w:t>
      </w:r>
      <w:r>
        <w:rPr>
          <w:rFonts w:hint="eastAsia"/>
        </w:rPr>
        <w:t>функції</w:t>
      </w:r>
      <w:r>
        <w:t></w:t>
      </w:r>
    </w:p>
    <w:p w:rsidR="00677A5D" w:rsidRDefault="00677A5D" w:rsidP="00677A5D">
      <w:r>
        <w:t></w:t>
      </w:r>
      <w:r>
        <w:t></w:t>
      </w:r>
      <w:r>
        <w:rPr>
          <w:rFonts w:hint="eastAsia"/>
        </w:rPr>
        <w:t>Розроблений</w:t>
      </w:r>
      <w:r>
        <w:t></w:t>
      </w:r>
      <w:r>
        <w:rPr>
          <w:rFonts w:hint="eastAsia"/>
        </w:rPr>
        <w:t>алгоритм</w:t>
      </w:r>
      <w:r>
        <w:t></w:t>
      </w:r>
      <w:r>
        <w:rPr>
          <w:rFonts w:hint="eastAsia"/>
        </w:rPr>
        <w:t>побудови</w:t>
      </w:r>
      <w:r>
        <w:t></w:t>
      </w:r>
      <w:r>
        <w:rPr>
          <w:rFonts w:hint="eastAsia"/>
        </w:rPr>
        <w:t>діаграм</w:t>
      </w:r>
      <w:r>
        <w:t></w:t>
      </w:r>
      <w:r>
        <w:rPr>
          <w:rFonts w:hint="eastAsia"/>
        </w:rPr>
        <w:t>динамічної</w:t>
      </w:r>
      <w:r>
        <w:t></w:t>
      </w:r>
      <w:r>
        <w:rPr>
          <w:rFonts w:hint="eastAsia"/>
        </w:rPr>
        <w:t>стійкості</w:t>
      </w:r>
      <w:r>
        <w:t></w:t>
      </w:r>
      <w:r>
        <w:rPr>
          <w:rFonts w:hint="eastAsia"/>
        </w:rPr>
        <w:t>для</w:t>
      </w:r>
      <w:r>
        <w:t></w:t>
      </w:r>
    </w:p>
    <w:p w:rsidR="00677A5D" w:rsidRDefault="00677A5D" w:rsidP="00677A5D">
      <w:r>
        <w:rPr>
          <w:rFonts w:hint="eastAsia"/>
        </w:rPr>
        <w:t>випадку</w:t>
      </w:r>
      <w:r>
        <w:t></w:t>
      </w:r>
      <w:r>
        <w:rPr>
          <w:rFonts w:hint="eastAsia"/>
        </w:rPr>
        <w:t>обробки</w:t>
      </w:r>
      <w:r>
        <w:t></w:t>
      </w:r>
      <w:r>
        <w:rPr>
          <w:rFonts w:hint="eastAsia"/>
        </w:rPr>
        <w:t>просторово</w:t>
      </w:r>
      <w:r>
        <w:t></w:t>
      </w:r>
      <w:r>
        <w:rPr>
          <w:rFonts w:hint="eastAsia"/>
        </w:rPr>
        <w:t>складних</w:t>
      </w:r>
      <w:r>
        <w:t></w:t>
      </w:r>
      <w:r>
        <w:rPr>
          <w:rFonts w:hint="eastAsia"/>
        </w:rPr>
        <w:t>поверхонь</w:t>
      </w:r>
      <w:r>
        <w:t></w:t>
      </w:r>
      <w:r>
        <w:rPr>
          <w:rFonts w:hint="eastAsia"/>
        </w:rPr>
        <w:t>кінцевими</w:t>
      </w:r>
      <w:r>
        <w:t></w:t>
      </w:r>
      <w:r>
        <w:rPr>
          <w:rFonts w:hint="eastAsia"/>
        </w:rPr>
        <w:t>сферичними</w:t>
      </w:r>
      <w:r>
        <w:t></w:t>
      </w:r>
    </w:p>
    <w:p w:rsidR="00677A5D" w:rsidRDefault="00677A5D" w:rsidP="00677A5D">
      <w:r>
        <w:rPr>
          <w:rFonts w:hint="eastAsia"/>
        </w:rPr>
        <w:t>фрезами</w:t>
      </w:r>
      <w:r>
        <w:t></w:t>
      </w:r>
      <w:r>
        <w:t></w:t>
      </w:r>
      <w:r>
        <w:rPr>
          <w:rFonts w:hint="eastAsia"/>
        </w:rPr>
        <w:t>враховуючи</w:t>
      </w:r>
      <w:r>
        <w:t></w:t>
      </w:r>
      <w:r>
        <w:rPr>
          <w:rFonts w:hint="eastAsia"/>
        </w:rPr>
        <w:t>вплив</w:t>
      </w:r>
      <w:r>
        <w:t></w:t>
      </w:r>
      <w:r>
        <w:rPr>
          <w:rFonts w:hint="eastAsia"/>
        </w:rPr>
        <w:t>зміни</w:t>
      </w:r>
      <w:r>
        <w:t></w:t>
      </w:r>
      <w:r>
        <w:rPr>
          <w:rFonts w:hint="eastAsia"/>
        </w:rPr>
        <w:t>кута</w:t>
      </w:r>
      <w:r>
        <w:t></w:t>
      </w:r>
      <w:r>
        <w:rPr>
          <w:rFonts w:hint="eastAsia"/>
        </w:rPr>
        <w:t>контакту</w:t>
      </w:r>
      <w:r>
        <w:t></w:t>
      </w:r>
      <w:r>
        <w:rPr>
          <w:rFonts w:hint="eastAsia"/>
        </w:rPr>
        <w:t>фрези</w:t>
      </w:r>
      <w:r>
        <w:t></w:t>
      </w:r>
      <w:r>
        <w:rPr>
          <w:rFonts w:hint="eastAsia"/>
        </w:rPr>
        <w:t>та</w:t>
      </w:r>
      <w:r>
        <w:t></w:t>
      </w:r>
      <w:r>
        <w:rPr>
          <w:rFonts w:hint="eastAsia"/>
        </w:rPr>
        <w:t>заготовки</w:t>
      </w:r>
      <w:r>
        <w:t></w:t>
      </w:r>
      <w:r>
        <w:rPr>
          <w:rFonts w:hint="eastAsia"/>
        </w:rPr>
        <w:t>при</w:t>
      </w:r>
      <w:r>
        <w:t></w:t>
      </w:r>
    </w:p>
    <w:p w:rsidR="00677A5D" w:rsidRDefault="00677A5D" w:rsidP="00677A5D">
      <w:r>
        <w:rPr>
          <w:rFonts w:hint="eastAsia"/>
        </w:rPr>
        <w:t>зміні</w:t>
      </w:r>
      <w:r>
        <w:t></w:t>
      </w:r>
      <w:r>
        <w:rPr>
          <w:rFonts w:hint="eastAsia"/>
        </w:rPr>
        <w:t>глибини</w:t>
      </w:r>
      <w:r>
        <w:t></w:t>
      </w:r>
      <w:r>
        <w:rPr>
          <w:rFonts w:hint="eastAsia"/>
        </w:rPr>
        <w:t>різання</w:t>
      </w:r>
      <w:r>
        <w:t></w:t>
      </w:r>
      <w:r>
        <w:t></w:t>
      </w:r>
      <w:r>
        <w:rPr>
          <w:rFonts w:hint="eastAsia"/>
        </w:rPr>
        <w:t>кута</w:t>
      </w:r>
      <w:r>
        <w:t></w:t>
      </w:r>
      <w:r>
        <w:rPr>
          <w:rFonts w:hint="eastAsia"/>
        </w:rPr>
        <w:t>упередження</w:t>
      </w:r>
      <w:r>
        <w:t></w:t>
      </w:r>
      <w:r>
        <w:rPr>
          <w:rFonts w:hint="eastAsia"/>
        </w:rPr>
        <w:t>та</w:t>
      </w:r>
      <w:r>
        <w:t></w:t>
      </w:r>
      <w:r>
        <w:rPr>
          <w:rFonts w:hint="eastAsia"/>
        </w:rPr>
        <w:t>ширини</w:t>
      </w:r>
      <w:r>
        <w:t></w:t>
      </w:r>
      <w:r>
        <w:rPr>
          <w:rFonts w:hint="eastAsia"/>
        </w:rPr>
        <w:t>різання</w:t>
      </w:r>
      <w:r>
        <w:t></w:t>
      </w:r>
      <w:r>
        <w:t></w:t>
      </w:r>
      <w:r>
        <w:rPr>
          <w:rFonts w:hint="eastAsia"/>
        </w:rPr>
        <w:t>на</w:t>
      </w:r>
      <w:r>
        <w:t></w:t>
      </w:r>
      <w:r>
        <w:rPr>
          <w:rFonts w:hint="eastAsia"/>
        </w:rPr>
        <w:t>відміну</w:t>
      </w:r>
      <w:r>
        <w:t></w:t>
      </w:r>
      <w:r>
        <w:rPr>
          <w:rFonts w:hint="eastAsia"/>
        </w:rPr>
        <w:t>від</w:t>
      </w:r>
      <w:r>
        <w:t></w:t>
      </w:r>
    </w:p>
    <w:p w:rsidR="00677A5D" w:rsidRDefault="00677A5D" w:rsidP="00677A5D">
      <w:r>
        <w:rPr>
          <w:rFonts w:hint="eastAsia"/>
        </w:rPr>
        <w:t>класичного</w:t>
      </w:r>
      <w:r>
        <w:t></w:t>
      </w:r>
      <w:r>
        <w:rPr>
          <w:rFonts w:hint="eastAsia"/>
        </w:rPr>
        <w:t>алгоритму</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дає</w:t>
      </w:r>
      <w:r>
        <w:t></w:t>
      </w:r>
      <w:r>
        <w:rPr>
          <w:rFonts w:hint="eastAsia"/>
        </w:rPr>
        <w:t>змогу</w:t>
      </w:r>
      <w:r>
        <w:t></w:t>
      </w:r>
      <w:r>
        <w:rPr>
          <w:rFonts w:hint="eastAsia"/>
        </w:rPr>
        <w:t>визначити</w:t>
      </w:r>
      <w:r>
        <w:t></w:t>
      </w:r>
      <w:r>
        <w:rPr>
          <w:rFonts w:hint="eastAsia"/>
        </w:rPr>
        <w:t>зони</w:t>
      </w:r>
      <w:r>
        <w:t></w:t>
      </w:r>
    </w:p>
    <w:p w:rsidR="00677A5D" w:rsidRDefault="00677A5D" w:rsidP="00677A5D">
      <w:r>
        <w:rPr>
          <w:rFonts w:hint="eastAsia"/>
        </w:rPr>
        <w:t>динамічно</w:t>
      </w:r>
      <w:r>
        <w:t></w:t>
      </w:r>
      <w:r>
        <w:rPr>
          <w:rFonts w:hint="eastAsia"/>
        </w:rPr>
        <w:t>стійкого</w:t>
      </w:r>
      <w:r>
        <w:t></w:t>
      </w:r>
      <w:r>
        <w:rPr>
          <w:rFonts w:hint="eastAsia"/>
        </w:rPr>
        <w:t>різання</w:t>
      </w:r>
      <w:r>
        <w:t></w:t>
      </w:r>
    </w:p>
    <w:p w:rsidR="00677A5D" w:rsidRDefault="00677A5D" w:rsidP="00677A5D">
      <w:r>
        <w:t></w:t>
      </w:r>
      <w:r>
        <w:t></w:t>
      </w:r>
      <w:r>
        <w:rPr>
          <w:rFonts w:hint="eastAsia"/>
        </w:rPr>
        <w:t>Експериментально</w:t>
      </w:r>
      <w:r>
        <w:t></w:t>
      </w:r>
      <w:r>
        <w:rPr>
          <w:rFonts w:hint="eastAsia"/>
        </w:rPr>
        <w:t>підтверджена</w:t>
      </w:r>
      <w:r>
        <w:t></w:t>
      </w:r>
      <w:r>
        <w:rPr>
          <w:rFonts w:hint="eastAsia"/>
        </w:rPr>
        <w:t>адекватність</w:t>
      </w:r>
      <w:r>
        <w:t></w:t>
      </w:r>
      <w:r>
        <w:rPr>
          <w:rFonts w:hint="eastAsia"/>
        </w:rPr>
        <w:t>ро</w:t>
      </w:r>
      <w:r>
        <w:rPr>
          <w:rFonts w:hint="eastAsia"/>
        </w:rPr>
        <w:lastRenderedPageBreak/>
        <w:t>зробленої</w:t>
      </w:r>
      <w:r>
        <w:t></w:t>
      </w:r>
    </w:p>
    <w:p w:rsidR="00677A5D" w:rsidRDefault="00677A5D" w:rsidP="00677A5D">
      <w:r>
        <w:rPr>
          <w:rFonts w:hint="eastAsia"/>
        </w:rPr>
        <w:t>математичної</w:t>
      </w:r>
      <w:r>
        <w:t></w:t>
      </w:r>
      <w:r>
        <w:rPr>
          <w:rFonts w:hint="eastAsia"/>
        </w:rPr>
        <w:t>моделі</w:t>
      </w:r>
      <w:r>
        <w:t></w:t>
      </w:r>
      <w:r>
        <w:rPr>
          <w:rFonts w:hint="eastAsia"/>
        </w:rPr>
        <w:t>коректному</w:t>
      </w:r>
      <w:r>
        <w:t></w:t>
      </w:r>
      <w:r>
        <w:rPr>
          <w:rFonts w:hint="eastAsia"/>
        </w:rPr>
        <w:t>визначенню</w:t>
      </w:r>
      <w:r>
        <w:t></w:t>
      </w:r>
      <w:r>
        <w:rPr>
          <w:rFonts w:hint="eastAsia"/>
        </w:rPr>
        <w:t>умов</w:t>
      </w:r>
      <w:r>
        <w:t></w:t>
      </w:r>
      <w:r>
        <w:rPr>
          <w:rFonts w:hint="eastAsia"/>
        </w:rPr>
        <w:t>динамічно</w:t>
      </w:r>
      <w:r>
        <w:t></w:t>
      </w:r>
      <w:r>
        <w:rPr>
          <w:rFonts w:hint="eastAsia"/>
        </w:rPr>
        <w:t>стійкого</w:t>
      </w:r>
      <w:r>
        <w:t></w:t>
      </w:r>
    </w:p>
    <w:p w:rsidR="00677A5D" w:rsidRDefault="00677A5D" w:rsidP="00677A5D">
      <w:r>
        <w:rPr>
          <w:rFonts w:hint="eastAsia"/>
        </w:rPr>
        <w:t>різання</w:t>
      </w:r>
      <w:r>
        <w:t></w:t>
      </w:r>
      <w:r>
        <w:t></w:t>
      </w:r>
      <w:r>
        <w:rPr>
          <w:rFonts w:hint="eastAsia"/>
        </w:rPr>
        <w:t>у</w:t>
      </w:r>
      <w:r>
        <w:t></w:t>
      </w:r>
      <w:r>
        <w:rPr>
          <w:rFonts w:hint="eastAsia"/>
        </w:rPr>
        <w:t>тому</w:t>
      </w:r>
      <w:r>
        <w:t></w:t>
      </w:r>
      <w:r>
        <w:rPr>
          <w:rFonts w:hint="eastAsia"/>
        </w:rPr>
        <w:t>числі</w:t>
      </w:r>
      <w:r>
        <w:t></w:t>
      </w:r>
      <w:r>
        <w:t></w:t>
      </w:r>
      <w:r>
        <w:rPr>
          <w:rFonts w:hint="eastAsia"/>
        </w:rPr>
        <w:t>для</w:t>
      </w:r>
      <w:r>
        <w:t></w:t>
      </w:r>
      <w:r>
        <w:rPr>
          <w:rFonts w:hint="eastAsia"/>
        </w:rPr>
        <w:t>випадку</w:t>
      </w:r>
      <w:r>
        <w:t></w:t>
      </w:r>
      <w:r>
        <w:rPr>
          <w:rFonts w:hint="eastAsia"/>
        </w:rPr>
        <w:t>низькочастотних</w:t>
      </w:r>
      <w:r>
        <w:t></w:t>
      </w:r>
      <w:r>
        <w:rPr>
          <w:rFonts w:hint="eastAsia"/>
        </w:rPr>
        <w:t>вібрацій</w:t>
      </w:r>
      <w:r>
        <w:t></w:t>
      </w:r>
      <w:r>
        <w:t></w:t>
      </w:r>
      <w:r>
        <w:rPr>
          <w:rFonts w:hint="eastAsia"/>
        </w:rPr>
        <w:t>для</w:t>
      </w:r>
      <w:r>
        <w:t></w:t>
      </w:r>
      <w:r>
        <w:rPr>
          <w:rFonts w:hint="eastAsia"/>
        </w:rPr>
        <w:t>обробки</w:t>
      </w:r>
      <w:r>
        <w:t></w:t>
      </w:r>
    </w:p>
    <w:p w:rsidR="00677A5D" w:rsidRDefault="00677A5D" w:rsidP="00677A5D">
      <w:r>
        <w:rPr>
          <w:rFonts w:hint="eastAsia"/>
        </w:rPr>
        <w:t>заготовок</w:t>
      </w:r>
      <w:r>
        <w:t></w:t>
      </w:r>
      <w:r>
        <w:rPr>
          <w:rFonts w:hint="eastAsia"/>
        </w:rPr>
        <w:t>із</w:t>
      </w:r>
      <w:r>
        <w:t></w:t>
      </w:r>
      <w:r>
        <w:rPr>
          <w:rFonts w:hint="eastAsia"/>
        </w:rPr>
        <w:t>конструкційних</w:t>
      </w:r>
      <w:r>
        <w:t></w:t>
      </w:r>
      <w:r>
        <w:rPr>
          <w:rFonts w:hint="eastAsia"/>
        </w:rPr>
        <w:t>сталей</w:t>
      </w:r>
      <w:r>
        <w:t></w:t>
      </w:r>
      <w:r>
        <w:rPr>
          <w:rFonts w:hint="eastAsia"/>
        </w:rPr>
        <w:t>різних</w:t>
      </w:r>
      <w:r>
        <w:t></w:t>
      </w:r>
      <w:r>
        <w:rPr>
          <w:rFonts w:hint="eastAsia"/>
        </w:rPr>
        <w:t>марок</w:t>
      </w:r>
      <w:r>
        <w:t></w:t>
      </w:r>
      <w:r>
        <w:rPr>
          <w:rFonts w:hint="eastAsia"/>
        </w:rPr>
        <w:t>твердосплавними</w:t>
      </w:r>
    </w:p>
    <w:p w:rsidR="00677A5D" w:rsidRDefault="00677A5D" w:rsidP="00677A5D">
      <w:r>
        <w:rPr>
          <w:rFonts w:hint="eastAsia"/>
        </w:rPr>
        <w:t>фрезами</w:t>
      </w:r>
      <w:r>
        <w:t></w:t>
      </w:r>
      <w:r>
        <w:rPr>
          <w:rFonts w:hint="eastAsia"/>
        </w:rPr>
        <w:t>—</w:t>
      </w:r>
      <w:r>
        <w:t></w:t>
      </w:r>
      <w:r>
        <w:rPr>
          <w:rFonts w:hint="eastAsia"/>
        </w:rPr>
        <w:t>як</w:t>
      </w:r>
      <w:r>
        <w:t></w:t>
      </w:r>
      <w:r>
        <w:rPr>
          <w:rFonts w:hint="eastAsia"/>
        </w:rPr>
        <w:t>монолітними</w:t>
      </w:r>
      <w:r>
        <w:t></w:t>
      </w:r>
      <w:r>
        <w:t></w:t>
      </w:r>
      <w:r>
        <w:rPr>
          <w:rFonts w:hint="eastAsia"/>
        </w:rPr>
        <w:t>так</w:t>
      </w:r>
      <w:r>
        <w:t></w:t>
      </w:r>
      <w:r>
        <w:rPr>
          <w:rFonts w:hint="eastAsia"/>
        </w:rPr>
        <w:t>і</w:t>
      </w:r>
      <w:r>
        <w:t></w:t>
      </w:r>
      <w:r>
        <w:rPr>
          <w:rFonts w:hint="eastAsia"/>
        </w:rPr>
        <w:t>зі</w:t>
      </w:r>
      <w:r>
        <w:t></w:t>
      </w:r>
      <w:r>
        <w:rPr>
          <w:rFonts w:hint="eastAsia"/>
        </w:rPr>
        <w:t>змінними</w:t>
      </w:r>
      <w:r>
        <w:t></w:t>
      </w:r>
      <w:r>
        <w:rPr>
          <w:rFonts w:hint="eastAsia"/>
        </w:rPr>
        <w:t>пластинами</w:t>
      </w:r>
      <w:r>
        <w:t></w:t>
      </w:r>
      <w:r>
        <w:t></w:t>
      </w:r>
      <w:r>
        <w:rPr>
          <w:rFonts w:hint="eastAsia"/>
        </w:rPr>
        <w:t>Розроблені</w:t>
      </w:r>
      <w:r>
        <w:t></w:t>
      </w:r>
    </w:p>
    <w:p w:rsidR="00677A5D" w:rsidRDefault="00677A5D" w:rsidP="00677A5D">
      <w:r>
        <w:t></w:t>
      </w:r>
      <w:r>
        <w:t></w:t>
      </w:r>
      <w:r>
        <w:t></w:t>
      </w:r>
    </w:p>
    <w:p w:rsidR="00677A5D" w:rsidRDefault="00677A5D" w:rsidP="00677A5D">
      <w:r>
        <w:rPr>
          <w:rFonts w:hint="eastAsia"/>
        </w:rPr>
        <w:t>математична</w:t>
      </w:r>
      <w:r>
        <w:t></w:t>
      </w:r>
      <w:r>
        <w:rPr>
          <w:rFonts w:hint="eastAsia"/>
        </w:rPr>
        <w:t>модель</w:t>
      </w:r>
      <w:r>
        <w:t></w:t>
      </w:r>
      <w:r>
        <w:rPr>
          <w:rFonts w:hint="eastAsia"/>
        </w:rPr>
        <w:t>та</w:t>
      </w:r>
      <w:r>
        <w:t></w:t>
      </w:r>
      <w:r>
        <w:rPr>
          <w:rFonts w:hint="eastAsia"/>
        </w:rPr>
        <w:t>алгоритм</w:t>
      </w:r>
      <w:r>
        <w:t></w:t>
      </w:r>
      <w:r>
        <w:rPr>
          <w:rFonts w:hint="eastAsia"/>
        </w:rPr>
        <w:t>побудови</w:t>
      </w:r>
      <w:r>
        <w:t></w:t>
      </w:r>
      <w:r>
        <w:rPr>
          <w:rFonts w:hint="eastAsia"/>
        </w:rPr>
        <w:t>на</w:t>
      </w:r>
      <w:r>
        <w:t></w:t>
      </w:r>
      <w:r>
        <w:rPr>
          <w:rFonts w:hint="eastAsia"/>
        </w:rPr>
        <w:t>її</w:t>
      </w:r>
      <w:r>
        <w:t></w:t>
      </w:r>
      <w:r>
        <w:rPr>
          <w:rFonts w:hint="eastAsia"/>
        </w:rPr>
        <w:t>основі</w:t>
      </w:r>
      <w:r>
        <w:t></w:t>
      </w:r>
      <w:r>
        <w:rPr>
          <w:rFonts w:hint="eastAsia"/>
        </w:rPr>
        <w:t>діаграм</w:t>
      </w:r>
      <w:r>
        <w:t></w:t>
      </w:r>
      <w:r>
        <w:rPr>
          <w:rFonts w:hint="eastAsia"/>
        </w:rPr>
        <w:t>динамічної</w:t>
      </w:r>
      <w:r>
        <w:t></w:t>
      </w:r>
    </w:p>
    <w:p w:rsidR="00677A5D" w:rsidRDefault="00677A5D" w:rsidP="00677A5D">
      <w:r>
        <w:rPr>
          <w:rFonts w:hint="eastAsia"/>
        </w:rPr>
        <w:t>стійкості</w:t>
      </w:r>
      <w:r>
        <w:t></w:t>
      </w:r>
      <w:r>
        <w:rPr>
          <w:rFonts w:hint="eastAsia"/>
        </w:rPr>
        <w:t>дозволяють</w:t>
      </w:r>
      <w:r>
        <w:t></w:t>
      </w:r>
      <w:r>
        <w:rPr>
          <w:rFonts w:hint="eastAsia"/>
        </w:rPr>
        <w:t>інтенсифікувати</w:t>
      </w:r>
      <w:r>
        <w:t></w:t>
      </w:r>
      <w:r>
        <w:rPr>
          <w:rFonts w:hint="eastAsia"/>
        </w:rPr>
        <w:t>режими</w:t>
      </w:r>
      <w:r>
        <w:t></w:t>
      </w:r>
      <w:r>
        <w:rPr>
          <w:rFonts w:hint="eastAsia"/>
        </w:rPr>
        <w:t>різання</w:t>
      </w:r>
      <w:r>
        <w:t></w:t>
      </w:r>
      <w:r>
        <w:t></w:t>
      </w:r>
      <w:r>
        <w:rPr>
          <w:rFonts w:hint="eastAsia"/>
        </w:rPr>
        <w:t>глибину</w:t>
      </w:r>
      <w:r>
        <w:t></w:t>
      </w:r>
      <w:r>
        <w:rPr>
          <w:rFonts w:hint="eastAsia"/>
        </w:rPr>
        <w:t>та</w:t>
      </w:r>
      <w:r>
        <w:t></w:t>
      </w:r>
      <w:r>
        <w:rPr>
          <w:rFonts w:hint="eastAsia"/>
        </w:rPr>
        <w:t>ширину</w:t>
      </w:r>
      <w:r>
        <w:t></w:t>
      </w:r>
    </w:p>
    <w:p w:rsidR="00677A5D" w:rsidRDefault="00677A5D" w:rsidP="00677A5D">
      <w:r>
        <w:rPr>
          <w:rFonts w:hint="eastAsia"/>
        </w:rPr>
        <w:t>різання</w:t>
      </w:r>
      <w:r>
        <w:t></w:t>
      </w:r>
      <w:r>
        <w:t></w:t>
      </w:r>
      <w:r>
        <w:rPr>
          <w:rFonts w:hint="eastAsia"/>
        </w:rPr>
        <w:t>частоту</w:t>
      </w:r>
      <w:r>
        <w:t></w:t>
      </w:r>
      <w:r>
        <w:rPr>
          <w:rFonts w:hint="eastAsia"/>
        </w:rPr>
        <w:t>обертання</w:t>
      </w:r>
      <w:r>
        <w:t></w:t>
      </w:r>
      <w:r>
        <w:rPr>
          <w:rFonts w:hint="eastAsia"/>
        </w:rPr>
        <w:t>фрези</w:t>
      </w:r>
      <w:r>
        <w:t></w:t>
      </w:r>
      <w:r>
        <w:t></w:t>
      </w:r>
      <w:r>
        <w:rPr>
          <w:rFonts w:hint="eastAsia"/>
        </w:rPr>
        <w:t>для</w:t>
      </w:r>
      <w:r>
        <w:t></w:t>
      </w:r>
      <w:r>
        <w:rPr>
          <w:rFonts w:hint="eastAsia"/>
        </w:rPr>
        <w:t>забезпечення</w:t>
      </w:r>
      <w:r>
        <w:t></w:t>
      </w:r>
      <w:r>
        <w:rPr>
          <w:rFonts w:hint="eastAsia"/>
        </w:rPr>
        <w:t>збільшення</w:t>
      </w:r>
      <w:r>
        <w:t></w:t>
      </w:r>
    </w:p>
    <w:p w:rsidR="00677A5D" w:rsidRDefault="00677A5D" w:rsidP="00677A5D">
      <w:r>
        <w:rPr>
          <w:rFonts w:hint="eastAsia"/>
        </w:rPr>
        <w:t>продуктивності</w:t>
      </w:r>
      <w:r>
        <w:t></w:t>
      </w:r>
      <w:r>
        <w:rPr>
          <w:rFonts w:hint="eastAsia"/>
        </w:rPr>
        <w:t>обробки</w:t>
      </w:r>
      <w:r>
        <w:t></w:t>
      </w:r>
    </w:p>
    <w:p w:rsidR="00677A5D" w:rsidRDefault="00677A5D" w:rsidP="00677A5D">
      <w:r>
        <w:t></w:t>
      </w:r>
      <w:r>
        <w:t></w:t>
      </w:r>
      <w:r>
        <w:rPr>
          <w:rFonts w:hint="eastAsia"/>
        </w:rPr>
        <w:t>Надані</w:t>
      </w:r>
      <w:r>
        <w:t></w:t>
      </w:r>
      <w:r>
        <w:rPr>
          <w:rFonts w:hint="eastAsia"/>
        </w:rPr>
        <w:t>рекомендації</w:t>
      </w:r>
      <w:r>
        <w:t></w:t>
      </w:r>
      <w:r>
        <w:rPr>
          <w:rFonts w:hint="eastAsia"/>
        </w:rPr>
        <w:t>з</w:t>
      </w:r>
      <w:r>
        <w:t></w:t>
      </w:r>
      <w:r>
        <w:rPr>
          <w:rFonts w:hint="eastAsia"/>
        </w:rPr>
        <w:t>послідовності</w:t>
      </w:r>
      <w:r>
        <w:t></w:t>
      </w:r>
      <w:r>
        <w:rPr>
          <w:rFonts w:hint="eastAsia"/>
        </w:rPr>
        <w:t>вибору</w:t>
      </w:r>
      <w:r>
        <w:t></w:t>
      </w:r>
      <w:r>
        <w:rPr>
          <w:rFonts w:hint="eastAsia"/>
        </w:rPr>
        <w:t>режимів</w:t>
      </w:r>
      <w:r>
        <w:t></w:t>
      </w:r>
      <w:r>
        <w:rPr>
          <w:rFonts w:hint="eastAsia"/>
        </w:rPr>
        <w:t>різання</w:t>
      </w:r>
      <w:r>
        <w:t></w:t>
      </w:r>
      <w:r>
        <w:rPr>
          <w:rFonts w:hint="eastAsia"/>
        </w:rPr>
        <w:t>на</w:t>
      </w:r>
      <w:r>
        <w:t></w:t>
      </w:r>
    </w:p>
    <w:p w:rsidR="00677A5D" w:rsidRDefault="00677A5D" w:rsidP="00677A5D">
      <w:r>
        <w:rPr>
          <w:rFonts w:hint="eastAsia"/>
        </w:rPr>
        <w:t>етапі</w:t>
      </w:r>
      <w:r>
        <w:t></w:t>
      </w:r>
      <w:r>
        <w:rPr>
          <w:rFonts w:hint="eastAsia"/>
        </w:rPr>
        <w:t>проектування</w:t>
      </w:r>
      <w:r>
        <w:t></w:t>
      </w:r>
      <w:r>
        <w:rPr>
          <w:rFonts w:hint="eastAsia"/>
        </w:rPr>
        <w:t>технологічних</w:t>
      </w:r>
      <w:r>
        <w:t></w:t>
      </w:r>
      <w:r>
        <w:rPr>
          <w:rFonts w:hint="eastAsia"/>
        </w:rPr>
        <w:t>процесів</w:t>
      </w:r>
      <w:r>
        <w:t></w:t>
      </w:r>
      <w:r>
        <w:rPr>
          <w:rFonts w:hint="eastAsia"/>
        </w:rPr>
        <w:t>обробки</w:t>
      </w:r>
      <w:r>
        <w:t></w:t>
      </w:r>
      <w:r>
        <w:rPr>
          <w:rFonts w:hint="eastAsia"/>
        </w:rPr>
        <w:t>просторово</w:t>
      </w:r>
      <w:r>
        <w:t></w:t>
      </w:r>
      <w:r>
        <w:rPr>
          <w:rFonts w:hint="eastAsia"/>
        </w:rPr>
        <w:t>складних</w:t>
      </w:r>
      <w:r>
        <w:t></w:t>
      </w:r>
    </w:p>
    <w:p w:rsidR="00677A5D" w:rsidRDefault="00677A5D" w:rsidP="00677A5D">
      <w:r>
        <w:rPr>
          <w:rFonts w:hint="eastAsia"/>
        </w:rPr>
        <w:t>поверхонь</w:t>
      </w:r>
      <w:r>
        <w:t></w:t>
      </w:r>
      <w:r>
        <w:rPr>
          <w:rFonts w:hint="eastAsia"/>
        </w:rPr>
        <w:t>кінцевими</w:t>
      </w:r>
      <w:r>
        <w:t></w:t>
      </w:r>
      <w:r>
        <w:rPr>
          <w:rFonts w:hint="eastAsia"/>
        </w:rPr>
        <w:t>сферичними</w:t>
      </w:r>
      <w:r>
        <w:t></w:t>
      </w:r>
      <w:r>
        <w:rPr>
          <w:rFonts w:hint="eastAsia"/>
        </w:rPr>
        <w:t>фрезами</w:t>
      </w:r>
      <w:r>
        <w:t></w:t>
      </w:r>
      <w:r>
        <w:t></w:t>
      </w:r>
      <w:r>
        <w:rPr>
          <w:rFonts w:hint="eastAsia"/>
        </w:rPr>
        <w:t>вказують</w:t>
      </w:r>
      <w:r>
        <w:t></w:t>
      </w:r>
      <w:r>
        <w:rPr>
          <w:rFonts w:hint="eastAsia"/>
        </w:rPr>
        <w:t>на</w:t>
      </w:r>
      <w:r>
        <w:t></w:t>
      </w:r>
      <w:r>
        <w:rPr>
          <w:rFonts w:hint="eastAsia"/>
        </w:rPr>
        <w:t>доцільність</w:t>
      </w:r>
      <w:r>
        <w:t></w:t>
      </w:r>
    </w:p>
    <w:p w:rsidR="00677A5D" w:rsidRDefault="00677A5D" w:rsidP="00677A5D">
      <w:r>
        <w:rPr>
          <w:rFonts w:hint="eastAsia"/>
        </w:rPr>
        <w:t>використання</w:t>
      </w:r>
      <w:r>
        <w:t></w:t>
      </w:r>
      <w:r>
        <w:rPr>
          <w:rFonts w:hint="eastAsia"/>
        </w:rPr>
        <w:t>змінного</w:t>
      </w:r>
      <w:r>
        <w:t></w:t>
      </w:r>
      <w:r>
        <w:rPr>
          <w:rFonts w:hint="eastAsia"/>
        </w:rPr>
        <w:t>припуску</w:t>
      </w:r>
      <w:r>
        <w:t></w:t>
      </w:r>
      <w:r>
        <w:rPr>
          <w:rFonts w:hint="eastAsia"/>
        </w:rPr>
        <w:t>на</w:t>
      </w:r>
      <w:r>
        <w:t></w:t>
      </w:r>
      <w:r>
        <w:rPr>
          <w:rFonts w:hint="eastAsia"/>
        </w:rPr>
        <w:t>ділянках</w:t>
      </w:r>
      <w:r>
        <w:t></w:t>
      </w:r>
      <w:r>
        <w:rPr>
          <w:rFonts w:hint="eastAsia"/>
        </w:rPr>
        <w:t>оброблювальної</w:t>
      </w:r>
      <w:r>
        <w:t></w:t>
      </w:r>
      <w:r>
        <w:rPr>
          <w:rFonts w:hint="eastAsia"/>
        </w:rPr>
        <w:t>поверхні</w:t>
      </w:r>
      <w:r>
        <w:t></w:t>
      </w:r>
      <w:r>
        <w:rPr>
          <w:rFonts w:hint="eastAsia"/>
        </w:rPr>
        <w:t>з</w:t>
      </w:r>
      <w:r>
        <w:t></w:t>
      </w:r>
    </w:p>
    <w:p w:rsidR="00677A5D" w:rsidRDefault="00677A5D" w:rsidP="00677A5D">
      <w:r>
        <w:rPr>
          <w:rFonts w:hint="eastAsia"/>
        </w:rPr>
        <w:t>різними</w:t>
      </w:r>
      <w:r>
        <w:t></w:t>
      </w:r>
      <w:r>
        <w:rPr>
          <w:rFonts w:hint="eastAsia"/>
        </w:rPr>
        <w:t>значеннями</w:t>
      </w:r>
      <w:r>
        <w:t></w:t>
      </w:r>
      <w:r>
        <w:rPr>
          <w:rFonts w:hint="eastAsia"/>
        </w:rPr>
        <w:t>кута</w:t>
      </w:r>
      <w:r>
        <w:t></w:t>
      </w:r>
      <w:r>
        <w:rPr>
          <w:rFonts w:hint="eastAsia"/>
        </w:rPr>
        <w:t>упередження</w:t>
      </w:r>
      <w:r>
        <w:t></w:t>
      </w:r>
      <w:r>
        <w:t></w:t>
      </w:r>
      <w:r>
        <w:rPr>
          <w:rFonts w:hint="eastAsia"/>
        </w:rPr>
        <w:t>що</w:t>
      </w:r>
      <w:r>
        <w:t></w:t>
      </w:r>
      <w:r>
        <w:rPr>
          <w:rFonts w:hint="eastAsia"/>
        </w:rPr>
        <w:t>дозволяє</w:t>
      </w:r>
      <w:r>
        <w:t></w:t>
      </w:r>
      <w:r>
        <w:rPr>
          <w:rFonts w:hint="eastAsia"/>
        </w:rPr>
        <w:t>підвищити</w:t>
      </w:r>
      <w:r>
        <w:t></w:t>
      </w:r>
    </w:p>
    <w:p w:rsidR="00677A5D" w:rsidRDefault="00677A5D" w:rsidP="00677A5D">
      <w:r>
        <w:rPr>
          <w:rFonts w:hint="eastAsia"/>
        </w:rPr>
        <w:t>продуктивність</w:t>
      </w:r>
      <w:r>
        <w:t></w:t>
      </w:r>
      <w:r>
        <w:rPr>
          <w:rFonts w:hint="eastAsia"/>
        </w:rPr>
        <w:t>через</w:t>
      </w:r>
      <w:r>
        <w:t></w:t>
      </w:r>
      <w:r>
        <w:rPr>
          <w:rFonts w:hint="eastAsia"/>
        </w:rPr>
        <w:t>зменшення</w:t>
      </w:r>
      <w:r>
        <w:t></w:t>
      </w:r>
      <w:r>
        <w:rPr>
          <w:rFonts w:hint="eastAsia"/>
        </w:rPr>
        <w:t>кількості</w:t>
      </w:r>
      <w:r>
        <w:t></w:t>
      </w:r>
      <w:r>
        <w:rPr>
          <w:rFonts w:hint="eastAsia"/>
        </w:rPr>
        <w:t>проходів</w:t>
      </w:r>
      <w:r>
        <w:t></w:t>
      </w:r>
      <w:r>
        <w:t></w:t>
      </w:r>
      <w:r>
        <w:rPr>
          <w:rFonts w:hint="eastAsia"/>
        </w:rPr>
        <w:t>забезпечуючи</w:t>
      </w:r>
      <w:r>
        <w:t></w:t>
      </w:r>
    </w:p>
    <w:p w:rsidR="00677A5D" w:rsidRPr="00677A5D" w:rsidRDefault="00677A5D" w:rsidP="00677A5D">
      <w:r>
        <w:rPr>
          <w:rFonts w:hint="eastAsia"/>
        </w:rPr>
        <w:t>динамічну</w:t>
      </w:r>
      <w:r>
        <w:t></w:t>
      </w:r>
      <w:r>
        <w:rPr>
          <w:rFonts w:hint="eastAsia"/>
        </w:rPr>
        <w:t>стійкість</w:t>
      </w:r>
      <w:r>
        <w:t></w:t>
      </w:r>
      <w:r>
        <w:rPr>
          <w:rFonts w:hint="eastAsia"/>
        </w:rPr>
        <w:t>ТОС</w:t>
      </w:r>
      <w:r>
        <w:t></w:t>
      </w:r>
      <w:r>
        <w:rPr>
          <w:rFonts w:hint="eastAsia"/>
        </w:rPr>
        <w:t>при</w:t>
      </w:r>
      <w:r>
        <w:t></w:t>
      </w:r>
      <w:r>
        <w:rPr>
          <w:rFonts w:hint="eastAsia"/>
        </w:rPr>
        <w:t>фрезеруванні</w:t>
      </w:r>
      <w:r>
        <w:t></w:t>
      </w:r>
      <w:r>
        <w:rPr>
          <w:rFonts w:hint="eastAsia"/>
        </w:rPr>
        <w:t>усіх</w:t>
      </w:r>
      <w:r>
        <w:t></w:t>
      </w:r>
      <w:r>
        <w:rPr>
          <w:rFonts w:hint="eastAsia"/>
        </w:rPr>
        <w:t>ділянок</w:t>
      </w:r>
      <w:r>
        <w:t></w:t>
      </w:r>
      <w:r>
        <w:rPr>
          <w:rFonts w:hint="eastAsia"/>
        </w:rPr>
        <w:t>просторово</w:t>
      </w:r>
      <w:r>
        <w:t/>
      </w:r>
      <w:r>
        <w:rPr>
          <w:rFonts w:hint="eastAsia"/>
        </w:rPr>
        <w:t>складної</w:t>
      </w:r>
      <w:r>
        <w:t></w:t>
      </w:r>
      <w:r>
        <w:rPr>
          <w:rFonts w:hint="eastAsia"/>
        </w:rPr>
        <w:t>поверхні</w:t>
      </w:r>
      <w:bookmarkStart w:id="0" w:name="_GoBack"/>
      <w:bookmarkEnd w:id="0"/>
    </w:p>
    <w:sectPr w:rsidR="00677A5D" w:rsidRPr="00677A5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B94" w:rsidRDefault="00C40B94">
      <w:pPr>
        <w:spacing w:after="0" w:line="240" w:lineRule="auto"/>
      </w:pPr>
      <w:r>
        <w:separator/>
      </w:r>
    </w:p>
  </w:endnote>
  <w:endnote w:type="continuationSeparator" w:id="0">
    <w:p w:rsidR="00C40B94" w:rsidRDefault="00C4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B94" w:rsidRDefault="00C40B94"/>
    <w:p w:rsidR="00C40B94" w:rsidRDefault="00C40B94"/>
    <w:p w:rsidR="00C40B94" w:rsidRDefault="00C40B94"/>
    <w:p w:rsidR="00C40B94" w:rsidRDefault="00C40B94"/>
    <w:p w:rsidR="00C40B94" w:rsidRDefault="00C40B94"/>
    <w:p w:rsidR="00C40B94" w:rsidRDefault="00C40B94"/>
    <w:p w:rsidR="00C40B94" w:rsidRDefault="00C40B9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B94" w:rsidRDefault="00C40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0B94" w:rsidRDefault="00C40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0B94" w:rsidRDefault="00C40B94"/>
    <w:p w:rsidR="00C40B94" w:rsidRDefault="00C40B94"/>
    <w:p w:rsidR="00C40B94" w:rsidRDefault="00C40B9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B94" w:rsidRDefault="00C40B94"/>
                          <w:p w:rsidR="00C40B94" w:rsidRDefault="00C40B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0B94" w:rsidRDefault="00C40B94"/>
                    <w:p w:rsidR="00C40B94" w:rsidRDefault="00C40B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0B94" w:rsidRDefault="00C40B94"/>
    <w:p w:rsidR="00C40B94" w:rsidRDefault="00C40B94">
      <w:pPr>
        <w:rPr>
          <w:sz w:val="2"/>
          <w:szCs w:val="2"/>
        </w:rPr>
      </w:pPr>
    </w:p>
    <w:p w:rsidR="00C40B94" w:rsidRDefault="00C40B94"/>
    <w:p w:rsidR="00C40B94" w:rsidRDefault="00C40B94">
      <w:pPr>
        <w:spacing w:after="0" w:line="240" w:lineRule="auto"/>
      </w:pPr>
    </w:p>
  </w:footnote>
  <w:footnote w:type="continuationSeparator" w:id="0">
    <w:p w:rsidR="00C40B94" w:rsidRDefault="00C4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4"/>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25663-A605-49B8-BA9F-B0CE4937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15075</TotalTime>
  <Pages>9</Pages>
  <Words>1770</Words>
  <Characters>10090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397</cp:revision>
  <cp:lastPrinted>2009-02-06T05:36:00Z</cp:lastPrinted>
  <dcterms:created xsi:type="dcterms:W3CDTF">2023-09-07T12:38:00Z</dcterms:created>
  <dcterms:modified xsi:type="dcterms:W3CDTF">2023-11-14T10:16:00Z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