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0251"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Азалинов, Дмитрий Анатольевич.</w:t>
      </w:r>
      <w:r w:rsidRPr="00337734">
        <w:rPr>
          <w:rFonts w:ascii="TimesNewRomanPSMT" w:eastAsia="Times New Roman" w:hAnsi="TimesNewRomanPSMT" w:cs="Times New Roman"/>
          <w:b/>
          <w:bCs/>
          <w:color w:val="000000"/>
          <w:kern w:val="0"/>
          <w:sz w:val="26"/>
          <w:szCs w:val="26"/>
          <w:lang w:eastAsia="ru-RU"/>
        </w:rPr>
        <w:br/>
        <w:t>Локализация волн в сплошных средах с распределенными включениями : диссертация ... кандидата физико-математических наук : 01.02.04. - Санкт-Петербург, 1999. - 77 с.больше</w:t>
      </w:r>
    </w:p>
    <w:p w14:paraId="19959BC5"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hyperlink r:id="rId8" w:history="1">
        <w:r w:rsidRPr="00337734">
          <w:rPr>
            <w:rStyle w:val="a8"/>
            <w:rFonts w:ascii="TimesNewRomanPSMT" w:eastAsia="Times New Roman" w:hAnsi="TimesNewRomanPSMT" w:cs="Times New Roman"/>
            <w:b/>
            <w:bCs/>
            <w:kern w:val="0"/>
            <w:sz w:val="26"/>
            <w:szCs w:val="26"/>
            <w:lang w:eastAsia="ru-RU"/>
          </w:rPr>
          <w:t>Цитаты из текста:</w:t>
        </w:r>
      </w:hyperlink>
    </w:p>
    <w:p w14:paraId="1B858CD7" w14:textId="77777777" w:rsidR="00337734" w:rsidRPr="00337734" w:rsidRDefault="00337734" w:rsidP="001E3CE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стр. 1</w:t>
      </w:r>
    </w:p>
    <w:p w14:paraId="6D78D763"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РОССИЙСКАЯ АКАДЕМИЯ НАУК ИНСТИТУТ ПРОБЛЕМ МАШИНОВЕДЕНИЯ Н а п р а в а х рукописи Азалинов Дмитрий Анатольевич ЛОКАЛИЗАЦИЯ ВОЛН В СПЛОШНЫХ СРЕДАХ С РАСПРЕДЕЛЕННЫМИ В К Л Ю Ч Е Н И Я М И 01.02.04 — м е х а н и к а д е ф о р м и р у е м о г о т в е р д о г о тела'' Д и с с е р т а ц и я н а соискание учёной</w:t>
      </w:r>
    </w:p>
    <w:p w14:paraId="4FEBF583" w14:textId="77777777" w:rsidR="00337734" w:rsidRPr="00337734" w:rsidRDefault="00337734" w:rsidP="001E3CE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стр. 17</w:t>
      </w:r>
    </w:p>
    <w:p w14:paraId="2A3688DE"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ю ч е н и я (частота отсечки бесконечного включения Шг) меньше граничной ч а с т о т ы , опре</w:t>
      </w:r>
      <w:r w:rsidRPr="00337734">
        <w:rPr>
          <w:rFonts w:ascii="TimesNewRomanPSMT" w:eastAsia="Times New Roman" w:hAnsi="TimesNewRomanPSMT" w:cs="Times New Roman"/>
          <w:b/>
          <w:bCs/>
          <w:color w:val="000000"/>
          <w:kern w:val="0"/>
          <w:sz w:val="26"/>
          <w:szCs w:val="26"/>
          <w:lang w:eastAsia="ru-RU"/>
        </w:rPr>
        <w:softHyphen/>
        <w:t xml:space="preserve"> деляющей начало непрерывного спектра (частоты отсечки бесконечной сплошной среды с н а р у ж и включения LJS). Иначе говоря, искомые частоты д о л ж н ы удовлетворять неравенству: LUi &lt; LÜ &lt; Cüg _ 1.1.2 Собственные</w:t>
      </w:r>
    </w:p>
    <w:p w14:paraId="092D842B" w14:textId="77777777" w:rsidR="00337734" w:rsidRPr="00337734" w:rsidRDefault="00337734" w:rsidP="001E3CE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стр. 29</w:t>
      </w:r>
    </w:p>
    <w:p w14:paraId="32341F18"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частота отсечки бесконечной сплошной среды вне включения (частота отсечки б а л к и ) , включения: - частота отсечки бесконечного си &lt; СОг &lt; и)ь, Юг &lt; ^</w:t>
      </w:r>
    </w:p>
    <w:p w14:paraId="14999B69" w14:textId="77777777" w:rsidR="00337734" w:rsidRPr="00337734" w:rsidRDefault="00337734" w:rsidP="001E3CE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3EBCDC1"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Азалинов, Дмитрий Анатольевич</w:t>
      </w:r>
    </w:p>
    <w:p w14:paraId="6841514F"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Введение.</w:t>
      </w:r>
    </w:p>
    <w:p w14:paraId="2CD928A1"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1 Локализованные моды колебаний механических систем, описываемых дифференциальными, сравнениями второго порядка '</w:t>
      </w:r>
    </w:p>
    <w:p w14:paraId="21F875AB"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1.1 Локализованные моды колебаний струны бесконечной протяженности с включением в виде участка конечной длины</w:t>
      </w:r>
    </w:p>
    <w:p w14:paraId="53C6D80B"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1.1.1 Исследование вещественного дискретного спектра собственных частот колебаний до частоты отсечки</w:t>
      </w:r>
    </w:p>
    <w:p w14:paraId="0E5AFD4F"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1.1.2 Собственные формы колебаний</w:t>
      </w:r>
    </w:p>
    <w:p w14:paraId="53B474F9"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1.1.3 Исследование вещественного дискретного спектра собственных частот колебаний за частотой отсечки</w:t>
      </w:r>
    </w:p>
    <w:p w14:paraId="4CF853EA"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1.2 Гидродинамическая аналогия.</w:t>
      </w:r>
    </w:p>
    <w:p w14:paraId="6DB82194"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1.3 Локализованные моды колебаний бесконечной мембраны с включением в виде мембраны конечной длины.</w:t>
      </w:r>
    </w:p>
    <w:p w14:paraId="4BED2858"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2 Локализованные моды колебаний механических систем, описываемых дифференциальными уравнениями четвертого порядка</w:t>
      </w:r>
    </w:p>
    <w:p w14:paraId="6431A24A"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lastRenderedPageBreak/>
        <w:t>2.1 Локализация волн в бесконечной балке с включением в виде балки конечной длины.</w:t>
      </w:r>
    </w:p>
    <w:p w14:paraId="5F2BE76B"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2.1.1 Исследование вещественного дискретного спектра собственных частот колебаний до частоты отсечки</w:t>
      </w:r>
    </w:p>
    <w:p w14:paraId="3259DB59"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2.1.2 Собственные формы колебаний.</w:t>
      </w:r>
    </w:p>
    <w:p w14:paraId="3C40B941"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2.1.3 Исследование вещественного дискретного спектра собственных частот колебаний за частотой отсечки</w:t>
      </w:r>
    </w:p>
    <w:p w14:paraId="1A0FB6E0"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2.2 Локализация волн в бесконечной балке с включением в виде шарнирно соединенного с основной балкой участка</w:t>
      </w:r>
    </w:p>
    <w:p w14:paraId="67E7750E"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2.3 Колебания тяжелой жидкости в слое с расположенной на дне мембраной.</w:t>
      </w:r>
    </w:p>
    <w:p w14:paraId="35829771"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3 Особенности локализации волн в тонкостенных конструкциях, контактирующих со слоем тяжелой жидкости</w:t>
      </w:r>
    </w:p>
    <w:p w14:paraId="6DF89F77"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3.1 Мембрана конечных размеров на поверхности жидкости</w:t>
      </w:r>
    </w:p>
    <w:p w14:paraId="760A9B21" w14:textId="77777777" w:rsidR="00337734" w:rsidRPr="00337734" w:rsidRDefault="00337734" w:rsidP="00337734">
      <w:pPr>
        <w:rPr>
          <w:rFonts w:ascii="TimesNewRomanPSMT" w:eastAsia="Times New Roman" w:hAnsi="TimesNewRomanPSMT" w:cs="Times New Roman"/>
          <w:b/>
          <w:bCs/>
          <w:color w:val="000000"/>
          <w:kern w:val="0"/>
          <w:sz w:val="26"/>
          <w:szCs w:val="26"/>
          <w:lang w:eastAsia="ru-RU"/>
        </w:rPr>
      </w:pPr>
      <w:r w:rsidRPr="00337734">
        <w:rPr>
          <w:rFonts w:ascii="TimesNewRomanPSMT" w:eastAsia="Times New Roman" w:hAnsi="TimesNewRomanPSMT" w:cs="Times New Roman"/>
          <w:b/>
          <w:bCs/>
          <w:color w:val="000000"/>
          <w:kern w:val="0"/>
          <w:sz w:val="26"/>
          <w:szCs w:val="26"/>
          <w:lang w:eastAsia="ru-RU"/>
        </w:rPr>
        <w:t>3.2 Пластина конечных размеров на поверхности жидкости . 62 Выводы.</w:t>
      </w:r>
    </w:p>
    <w:p w14:paraId="4CCADE6E" w14:textId="77D75C2A" w:rsidR="004F7911" w:rsidRPr="00337734" w:rsidRDefault="004F7911" w:rsidP="00337734"/>
    <w:sectPr w:rsidR="004F7911" w:rsidRPr="0033773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5423" w14:textId="77777777" w:rsidR="001E3CEA" w:rsidRDefault="001E3CEA">
      <w:pPr>
        <w:spacing w:after="0" w:line="240" w:lineRule="auto"/>
      </w:pPr>
      <w:r>
        <w:separator/>
      </w:r>
    </w:p>
  </w:endnote>
  <w:endnote w:type="continuationSeparator" w:id="0">
    <w:p w14:paraId="66220F03" w14:textId="77777777" w:rsidR="001E3CEA" w:rsidRDefault="001E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EA22" w14:textId="77777777" w:rsidR="001E3CEA" w:rsidRDefault="001E3CEA"/>
    <w:p w14:paraId="71CC0B7E" w14:textId="77777777" w:rsidR="001E3CEA" w:rsidRDefault="001E3CEA"/>
    <w:p w14:paraId="3BE1C541" w14:textId="77777777" w:rsidR="001E3CEA" w:rsidRDefault="001E3CEA"/>
    <w:p w14:paraId="5F59186B" w14:textId="77777777" w:rsidR="001E3CEA" w:rsidRDefault="001E3CEA"/>
    <w:p w14:paraId="780A977C" w14:textId="77777777" w:rsidR="001E3CEA" w:rsidRDefault="001E3CEA"/>
    <w:p w14:paraId="49626F5A" w14:textId="77777777" w:rsidR="001E3CEA" w:rsidRDefault="001E3CEA"/>
    <w:p w14:paraId="60569A8C" w14:textId="77777777" w:rsidR="001E3CEA" w:rsidRDefault="001E3C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C0D790" wp14:editId="561AA7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CFA3" w14:textId="77777777" w:rsidR="001E3CEA" w:rsidRDefault="001E3C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C0D7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E5CFA3" w14:textId="77777777" w:rsidR="001E3CEA" w:rsidRDefault="001E3C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73D84E" w14:textId="77777777" w:rsidR="001E3CEA" w:rsidRDefault="001E3CEA"/>
    <w:p w14:paraId="783E144E" w14:textId="77777777" w:rsidR="001E3CEA" w:rsidRDefault="001E3CEA"/>
    <w:p w14:paraId="009DEACD" w14:textId="77777777" w:rsidR="001E3CEA" w:rsidRDefault="001E3C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9B7A55" wp14:editId="02B0F7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E708C" w14:textId="77777777" w:rsidR="001E3CEA" w:rsidRDefault="001E3CEA"/>
                          <w:p w14:paraId="3F206E98" w14:textId="77777777" w:rsidR="001E3CEA" w:rsidRDefault="001E3C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9B7A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AE708C" w14:textId="77777777" w:rsidR="001E3CEA" w:rsidRDefault="001E3CEA"/>
                    <w:p w14:paraId="3F206E98" w14:textId="77777777" w:rsidR="001E3CEA" w:rsidRDefault="001E3C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4574B1" w14:textId="77777777" w:rsidR="001E3CEA" w:rsidRDefault="001E3CEA"/>
    <w:p w14:paraId="149A8950" w14:textId="77777777" w:rsidR="001E3CEA" w:rsidRDefault="001E3CEA">
      <w:pPr>
        <w:rPr>
          <w:sz w:val="2"/>
          <w:szCs w:val="2"/>
        </w:rPr>
      </w:pPr>
    </w:p>
    <w:p w14:paraId="07928D4B" w14:textId="77777777" w:rsidR="001E3CEA" w:rsidRDefault="001E3CEA"/>
    <w:p w14:paraId="1C4337D0" w14:textId="77777777" w:rsidR="001E3CEA" w:rsidRDefault="001E3CEA">
      <w:pPr>
        <w:spacing w:after="0" w:line="240" w:lineRule="auto"/>
      </w:pPr>
    </w:p>
  </w:footnote>
  <w:footnote w:type="continuationSeparator" w:id="0">
    <w:p w14:paraId="7CA28859" w14:textId="77777777" w:rsidR="001E3CEA" w:rsidRDefault="001E3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56E1AE6"/>
    <w:multiLevelType w:val="multilevel"/>
    <w:tmpl w:val="58E8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CEA"/>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180803</TotalTime>
  <Pages>2</Pages>
  <Words>387</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5969</cp:revision>
  <cp:lastPrinted>2009-02-06T05:36:00Z</cp:lastPrinted>
  <dcterms:created xsi:type="dcterms:W3CDTF">2024-01-07T13:43:00Z</dcterms:created>
  <dcterms:modified xsi:type="dcterms:W3CDTF">2025-10-10T05:34:00Z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