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543A" w14:textId="5903F097" w:rsidR="00642329" w:rsidRDefault="00FF32C0" w:rsidP="00FF32C0">
      <w:pPr>
        <w:rPr>
          <w:rFonts w:ascii="Times New Roman" w:eastAsia="Arial Unicode MS" w:hAnsi="Times New Roman" w:cs="Times New Roman"/>
          <w:b/>
          <w:bCs/>
          <w:color w:val="000000"/>
          <w:kern w:val="0"/>
          <w:sz w:val="28"/>
          <w:szCs w:val="28"/>
          <w:lang w:eastAsia="ru-RU" w:bidi="uk-UA"/>
        </w:rPr>
      </w:pPr>
      <w:r w:rsidRPr="00FF32C0">
        <w:rPr>
          <w:rFonts w:ascii="Times New Roman" w:eastAsia="Arial Unicode MS" w:hAnsi="Times New Roman" w:cs="Times New Roman" w:hint="eastAsia"/>
          <w:b/>
          <w:bCs/>
          <w:color w:val="000000"/>
          <w:kern w:val="0"/>
          <w:sz w:val="28"/>
          <w:szCs w:val="28"/>
          <w:lang w:eastAsia="ru-RU" w:bidi="uk-UA"/>
        </w:rPr>
        <w:t>Татаурова</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Екатерина</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Развитие</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умений</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диалогической</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речи</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старших</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школьников</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на</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основе</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технологии</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иноязычного</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коммуникативного</w:t>
      </w:r>
      <w:r w:rsidRPr="00FF32C0">
        <w:rPr>
          <w:rFonts w:ascii="Times New Roman" w:eastAsia="Arial Unicode MS" w:hAnsi="Times New Roman" w:cs="Times New Roman"/>
          <w:b/>
          <w:bCs/>
          <w:color w:val="000000"/>
          <w:kern w:val="0"/>
          <w:sz w:val="28"/>
          <w:szCs w:val="28"/>
          <w:lang w:eastAsia="ru-RU" w:bidi="uk-UA"/>
        </w:rPr>
        <w:t xml:space="preserve"> </w:t>
      </w:r>
      <w:r w:rsidRPr="00FF32C0">
        <w:rPr>
          <w:rFonts w:ascii="Times New Roman" w:eastAsia="Arial Unicode MS" w:hAnsi="Times New Roman" w:cs="Times New Roman" w:hint="eastAsia"/>
          <w:b/>
          <w:bCs/>
          <w:color w:val="000000"/>
          <w:kern w:val="0"/>
          <w:sz w:val="28"/>
          <w:szCs w:val="28"/>
          <w:lang w:eastAsia="ru-RU" w:bidi="uk-UA"/>
        </w:rPr>
        <w:t>тренинга</w:t>
      </w:r>
    </w:p>
    <w:p w14:paraId="54229249" w14:textId="77777777" w:rsidR="00FF32C0" w:rsidRDefault="00FF32C0" w:rsidP="00FF32C0">
      <w:pPr>
        <w:rPr>
          <w:lang w:bidi="uk-UA"/>
        </w:rPr>
      </w:pPr>
      <w:r>
        <w:rPr>
          <w:rFonts w:hint="eastAsia"/>
          <w:lang w:bidi="uk-UA"/>
        </w:rPr>
        <w:t>ОГЛАВЛЕНИЕ</w:t>
      </w:r>
      <w:r>
        <w:rPr>
          <w:lang w:bidi="uk-UA"/>
        </w:rPr>
        <w:t xml:space="preserve"> </w:t>
      </w:r>
      <w:r>
        <w:rPr>
          <w:rFonts w:hint="eastAsia"/>
          <w:lang w:bidi="uk-UA"/>
        </w:rPr>
        <w:t>ДИССЕРТАЦИИ</w:t>
      </w:r>
    </w:p>
    <w:p w14:paraId="4D52F04E" w14:textId="77777777" w:rsidR="00FF32C0" w:rsidRDefault="00FF32C0" w:rsidP="00FF32C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Татаурова</w:t>
      </w:r>
      <w:r>
        <w:rPr>
          <w:lang w:bidi="uk-UA"/>
        </w:rPr>
        <w:t xml:space="preserve"> </w:t>
      </w:r>
      <w:r>
        <w:rPr>
          <w:rFonts w:hint="eastAsia"/>
          <w:lang w:bidi="uk-UA"/>
        </w:rPr>
        <w:t>Екатерина</w:t>
      </w:r>
      <w:r>
        <w:rPr>
          <w:lang w:bidi="uk-UA"/>
        </w:rPr>
        <w:t xml:space="preserve"> </w:t>
      </w:r>
      <w:r>
        <w:rPr>
          <w:rFonts w:hint="eastAsia"/>
          <w:lang w:bidi="uk-UA"/>
        </w:rPr>
        <w:t>Михайловна</w:t>
      </w:r>
    </w:p>
    <w:p w14:paraId="01D9CEDC" w14:textId="77777777" w:rsidR="00FF32C0" w:rsidRDefault="00FF32C0" w:rsidP="00FF32C0">
      <w:pPr>
        <w:rPr>
          <w:lang w:bidi="uk-UA"/>
        </w:rPr>
      </w:pPr>
      <w:r>
        <w:rPr>
          <w:rFonts w:hint="eastAsia"/>
          <w:lang w:bidi="uk-UA"/>
        </w:rPr>
        <w:t>Введение</w:t>
      </w:r>
    </w:p>
    <w:p w14:paraId="1BE17E54" w14:textId="77777777" w:rsidR="00FF32C0" w:rsidRDefault="00FF32C0" w:rsidP="00FF32C0">
      <w:pPr>
        <w:rPr>
          <w:lang w:bidi="uk-UA"/>
        </w:rPr>
      </w:pPr>
    </w:p>
    <w:p w14:paraId="34B81D08" w14:textId="77777777" w:rsidR="00FF32C0" w:rsidRDefault="00FF32C0" w:rsidP="00FF32C0">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использования</w:t>
      </w:r>
      <w:r>
        <w:rPr>
          <w:lang w:bidi="uk-UA"/>
        </w:rPr>
        <w:t xml:space="preserve"> </w:t>
      </w:r>
      <w:r>
        <w:rPr>
          <w:rFonts w:hint="eastAsia"/>
          <w:lang w:bidi="uk-UA"/>
        </w:rPr>
        <w:t>иноязычного</w:t>
      </w:r>
      <w:r>
        <w:rPr>
          <w:lang w:bidi="uk-UA"/>
        </w:rPr>
        <w:t xml:space="preserve"> </w:t>
      </w:r>
      <w:r>
        <w:rPr>
          <w:rFonts w:hint="eastAsia"/>
          <w:lang w:bidi="uk-UA"/>
        </w:rPr>
        <w:t>коммуникативного</w:t>
      </w:r>
      <w:r>
        <w:rPr>
          <w:lang w:bidi="uk-UA"/>
        </w:rPr>
        <w:t xml:space="preserve"> </w:t>
      </w:r>
      <w:r>
        <w:rPr>
          <w:rFonts w:hint="eastAsia"/>
          <w:lang w:bidi="uk-UA"/>
        </w:rPr>
        <w:t>тренинга</w:t>
      </w:r>
      <w:r>
        <w:rPr>
          <w:lang w:bidi="uk-UA"/>
        </w:rPr>
        <w:t xml:space="preserve"> </w:t>
      </w:r>
      <w:r>
        <w:rPr>
          <w:rFonts w:hint="eastAsia"/>
          <w:lang w:bidi="uk-UA"/>
        </w:rPr>
        <w:t>для</w:t>
      </w:r>
      <w:r>
        <w:rPr>
          <w:lang w:bidi="uk-UA"/>
        </w:rPr>
        <w:t xml:space="preserve"> </w:t>
      </w:r>
      <w:r>
        <w:rPr>
          <w:rFonts w:hint="eastAsia"/>
          <w:lang w:bidi="uk-UA"/>
        </w:rPr>
        <w:t>развития</w:t>
      </w:r>
      <w:r>
        <w:rPr>
          <w:lang w:bidi="uk-UA"/>
        </w:rPr>
        <w:t xml:space="preserve"> </w:t>
      </w:r>
      <w:r>
        <w:rPr>
          <w:rFonts w:hint="eastAsia"/>
          <w:lang w:bidi="uk-UA"/>
        </w:rPr>
        <w:t>умений</w:t>
      </w:r>
      <w:r>
        <w:rPr>
          <w:lang w:bidi="uk-UA"/>
        </w:rPr>
        <w:t xml:space="preserve"> </w:t>
      </w:r>
      <w:r>
        <w:rPr>
          <w:rFonts w:hint="eastAsia"/>
          <w:lang w:bidi="uk-UA"/>
        </w:rPr>
        <w:t>диалогической</w:t>
      </w:r>
      <w:r>
        <w:rPr>
          <w:lang w:bidi="uk-UA"/>
        </w:rPr>
        <w:t xml:space="preserve"> </w:t>
      </w:r>
      <w:r>
        <w:rPr>
          <w:rFonts w:hint="eastAsia"/>
          <w:lang w:bidi="uk-UA"/>
        </w:rPr>
        <w:t>речи</w:t>
      </w:r>
      <w:r>
        <w:rPr>
          <w:lang w:bidi="uk-UA"/>
        </w:rPr>
        <w:t xml:space="preserve"> </w:t>
      </w:r>
      <w:r>
        <w:rPr>
          <w:rFonts w:hint="eastAsia"/>
          <w:lang w:bidi="uk-UA"/>
        </w:rPr>
        <w:t>старших</w:t>
      </w:r>
      <w:r>
        <w:rPr>
          <w:lang w:bidi="uk-UA"/>
        </w:rPr>
        <w:t xml:space="preserve"> </w:t>
      </w:r>
      <w:r>
        <w:rPr>
          <w:rFonts w:hint="eastAsia"/>
          <w:lang w:bidi="uk-UA"/>
        </w:rPr>
        <w:t>школьников</w:t>
      </w:r>
    </w:p>
    <w:p w14:paraId="163E9573" w14:textId="77777777" w:rsidR="00FF32C0" w:rsidRDefault="00FF32C0" w:rsidP="00FF32C0">
      <w:pPr>
        <w:rPr>
          <w:lang w:bidi="uk-UA"/>
        </w:rPr>
      </w:pPr>
    </w:p>
    <w:p w14:paraId="79F81293" w14:textId="77777777" w:rsidR="00FF32C0" w:rsidRDefault="00FF32C0" w:rsidP="00FF32C0">
      <w:pPr>
        <w:rPr>
          <w:lang w:bidi="uk-UA"/>
        </w:rPr>
      </w:pPr>
      <w:r>
        <w:rPr>
          <w:lang w:bidi="uk-UA"/>
        </w:rPr>
        <w:t xml:space="preserve">1.1. </w:t>
      </w:r>
      <w:r>
        <w:rPr>
          <w:rFonts w:hint="eastAsia"/>
          <w:lang w:bidi="uk-UA"/>
        </w:rPr>
        <w:t>Цели</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обучения</w:t>
      </w:r>
      <w:r>
        <w:rPr>
          <w:lang w:bidi="uk-UA"/>
        </w:rPr>
        <w:t xml:space="preserve"> </w:t>
      </w:r>
      <w:r>
        <w:rPr>
          <w:rFonts w:hint="eastAsia"/>
          <w:lang w:bidi="uk-UA"/>
        </w:rPr>
        <w:t>старшеклассников</w:t>
      </w:r>
      <w:r>
        <w:rPr>
          <w:lang w:bidi="uk-UA"/>
        </w:rPr>
        <w:t xml:space="preserve"> </w:t>
      </w:r>
      <w:r>
        <w:rPr>
          <w:rFonts w:hint="eastAsia"/>
          <w:lang w:bidi="uk-UA"/>
        </w:rPr>
        <w:t>диалогической</w:t>
      </w:r>
      <w:r>
        <w:rPr>
          <w:lang w:bidi="uk-UA"/>
        </w:rPr>
        <w:t xml:space="preserve"> </w:t>
      </w:r>
      <w:r>
        <w:rPr>
          <w:rFonts w:hint="eastAsia"/>
          <w:lang w:bidi="uk-UA"/>
        </w:rPr>
        <w:t>речи</w:t>
      </w:r>
      <w:r>
        <w:rPr>
          <w:lang w:bidi="uk-UA"/>
        </w:rPr>
        <w:t xml:space="preserve"> </w:t>
      </w:r>
      <w:r>
        <w:rPr>
          <w:rFonts w:hint="eastAsia"/>
          <w:lang w:bidi="uk-UA"/>
        </w:rPr>
        <w:t>на</w:t>
      </w:r>
      <w:r>
        <w:rPr>
          <w:lang w:bidi="uk-UA"/>
        </w:rPr>
        <w:t xml:space="preserve"> </w:t>
      </w:r>
      <w:r>
        <w:rPr>
          <w:rFonts w:hint="eastAsia"/>
          <w:lang w:bidi="uk-UA"/>
        </w:rPr>
        <w:t>уроке</w:t>
      </w:r>
      <w:r>
        <w:rPr>
          <w:lang w:bidi="uk-UA"/>
        </w:rPr>
        <w:t xml:space="preserve"> </w:t>
      </w:r>
      <w:r>
        <w:rPr>
          <w:rFonts w:hint="eastAsia"/>
          <w:lang w:bidi="uk-UA"/>
        </w:rPr>
        <w:t>иностранного</w:t>
      </w:r>
      <w:r>
        <w:rPr>
          <w:lang w:bidi="uk-UA"/>
        </w:rPr>
        <w:t xml:space="preserve"> </w:t>
      </w:r>
      <w:r>
        <w:rPr>
          <w:rFonts w:hint="eastAsia"/>
          <w:lang w:bidi="uk-UA"/>
        </w:rPr>
        <w:t>языка</w:t>
      </w:r>
    </w:p>
    <w:p w14:paraId="3CED7B47" w14:textId="77777777" w:rsidR="00FF32C0" w:rsidRDefault="00FF32C0" w:rsidP="00FF32C0">
      <w:pPr>
        <w:rPr>
          <w:lang w:bidi="uk-UA"/>
        </w:rPr>
      </w:pPr>
    </w:p>
    <w:p w14:paraId="7D9F1F97" w14:textId="77777777" w:rsidR="00FF32C0" w:rsidRDefault="00FF32C0" w:rsidP="00FF32C0">
      <w:pPr>
        <w:rPr>
          <w:lang w:bidi="uk-UA"/>
        </w:rPr>
      </w:pPr>
      <w:r>
        <w:rPr>
          <w:lang w:bidi="uk-UA"/>
        </w:rPr>
        <w:t>1.2.</w:t>
      </w:r>
      <w:r>
        <w:rPr>
          <w:rFonts w:hint="eastAsia"/>
          <w:lang w:bidi="uk-UA"/>
        </w:rPr>
        <w:t>Возрастные</w:t>
      </w:r>
      <w:r>
        <w:rPr>
          <w:lang w:bidi="uk-UA"/>
        </w:rPr>
        <w:t xml:space="preserve"> </w:t>
      </w:r>
      <w:r>
        <w:rPr>
          <w:rFonts w:hint="eastAsia"/>
          <w:lang w:bidi="uk-UA"/>
        </w:rPr>
        <w:t>и</w:t>
      </w:r>
      <w:r>
        <w:rPr>
          <w:lang w:bidi="uk-UA"/>
        </w:rPr>
        <w:t xml:space="preserve"> </w:t>
      </w:r>
      <w:r>
        <w:rPr>
          <w:rFonts w:hint="eastAsia"/>
          <w:lang w:bidi="uk-UA"/>
        </w:rPr>
        <w:t>психофизиологические</w:t>
      </w:r>
      <w:r>
        <w:rPr>
          <w:lang w:bidi="uk-UA"/>
        </w:rPr>
        <w:t xml:space="preserve"> </w:t>
      </w:r>
      <w:r>
        <w:rPr>
          <w:rFonts w:hint="eastAsia"/>
          <w:lang w:bidi="uk-UA"/>
        </w:rPr>
        <w:t>особенности</w:t>
      </w:r>
      <w:r>
        <w:rPr>
          <w:lang w:bidi="uk-UA"/>
        </w:rPr>
        <w:t xml:space="preserve"> </w:t>
      </w:r>
      <w:r>
        <w:rPr>
          <w:rFonts w:hint="eastAsia"/>
          <w:lang w:bidi="uk-UA"/>
        </w:rPr>
        <w:t>обучающихся</w:t>
      </w:r>
      <w:r>
        <w:rPr>
          <w:lang w:bidi="uk-UA"/>
        </w:rPr>
        <w:t xml:space="preserve"> 10-11 </w:t>
      </w:r>
      <w:r>
        <w:rPr>
          <w:rFonts w:hint="eastAsia"/>
          <w:lang w:bidi="uk-UA"/>
        </w:rPr>
        <w:t>классов</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учет</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p>
    <w:p w14:paraId="5C8BEB06" w14:textId="77777777" w:rsidR="00FF32C0" w:rsidRDefault="00FF32C0" w:rsidP="00FF32C0">
      <w:pPr>
        <w:rPr>
          <w:lang w:bidi="uk-UA"/>
        </w:rPr>
      </w:pPr>
    </w:p>
    <w:p w14:paraId="7EC43917" w14:textId="77777777" w:rsidR="00FF32C0" w:rsidRDefault="00FF32C0" w:rsidP="00FF32C0">
      <w:pPr>
        <w:rPr>
          <w:lang w:bidi="uk-UA"/>
        </w:rPr>
      </w:pPr>
      <w:r>
        <w:rPr>
          <w:lang w:bidi="uk-UA"/>
        </w:rPr>
        <w:t>1.3.</w:t>
      </w:r>
      <w:r>
        <w:rPr>
          <w:rFonts w:hint="eastAsia"/>
          <w:lang w:bidi="uk-UA"/>
        </w:rPr>
        <w:t>Технология</w:t>
      </w:r>
      <w:r>
        <w:rPr>
          <w:lang w:bidi="uk-UA"/>
        </w:rPr>
        <w:t xml:space="preserve"> </w:t>
      </w:r>
      <w:r>
        <w:rPr>
          <w:rFonts w:hint="eastAsia"/>
          <w:lang w:bidi="uk-UA"/>
        </w:rPr>
        <w:t>иноязычного</w:t>
      </w:r>
      <w:r>
        <w:rPr>
          <w:lang w:bidi="uk-UA"/>
        </w:rPr>
        <w:t xml:space="preserve"> </w:t>
      </w:r>
      <w:r>
        <w:rPr>
          <w:rFonts w:hint="eastAsia"/>
          <w:lang w:bidi="uk-UA"/>
        </w:rPr>
        <w:t>коммуникативного</w:t>
      </w:r>
      <w:r>
        <w:rPr>
          <w:lang w:bidi="uk-UA"/>
        </w:rPr>
        <w:t xml:space="preserve"> </w:t>
      </w:r>
      <w:r>
        <w:rPr>
          <w:rFonts w:hint="eastAsia"/>
          <w:lang w:bidi="uk-UA"/>
        </w:rPr>
        <w:t>тренинга</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развития</w:t>
      </w:r>
    </w:p>
    <w:p w14:paraId="48CF277C" w14:textId="77777777" w:rsidR="00FF32C0" w:rsidRDefault="00FF32C0" w:rsidP="00FF32C0">
      <w:pPr>
        <w:rPr>
          <w:lang w:bidi="uk-UA"/>
        </w:rPr>
      </w:pPr>
    </w:p>
    <w:p w14:paraId="4E2A8AE6" w14:textId="77777777" w:rsidR="00FF32C0" w:rsidRDefault="00FF32C0" w:rsidP="00FF32C0">
      <w:pPr>
        <w:rPr>
          <w:lang w:bidi="uk-UA"/>
        </w:rPr>
      </w:pPr>
      <w:r>
        <w:rPr>
          <w:rFonts w:hint="eastAsia"/>
          <w:lang w:bidi="uk-UA"/>
        </w:rPr>
        <w:t>умений</w:t>
      </w:r>
      <w:r>
        <w:rPr>
          <w:lang w:bidi="uk-UA"/>
        </w:rPr>
        <w:t xml:space="preserve"> </w:t>
      </w:r>
      <w:r>
        <w:rPr>
          <w:rFonts w:hint="eastAsia"/>
          <w:lang w:bidi="uk-UA"/>
        </w:rPr>
        <w:t>диалогической</w:t>
      </w:r>
      <w:r>
        <w:rPr>
          <w:lang w:bidi="uk-UA"/>
        </w:rPr>
        <w:t xml:space="preserve"> </w:t>
      </w:r>
      <w:r>
        <w:rPr>
          <w:rFonts w:hint="eastAsia"/>
          <w:lang w:bidi="uk-UA"/>
        </w:rPr>
        <w:t>речи</w:t>
      </w:r>
    </w:p>
    <w:p w14:paraId="511F8500" w14:textId="77777777" w:rsidR="00FF32C0" w:rsidRDefault="00FF32C0" w:rsidP="00FF32C0">
      <w:pPr>
        <w:rPr>
          <w:lang w:bidi="uk-UA"/>
        </w:rPr>
      </w:pPr>
    </w:p>
    <w:p w14:paraId="413E3CF9" w14:textId="77777777" w:rsidR="00FF32C0" w:rsidRDefault="00FF32C0" w:rsidP="00FF32C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0BB5EC7C" w14:textId="77777777" w:rsidR="00FF32C0" w:rsidRDefault="00FF32C0" w:rsidP="00FF32C0">
      <w:pPr>
        <w:rPr>
          <w:lang w:bidi="uk-UA"/>
        </w:rPr>
      </w:pPr>
    </w:p>
    <w:p w14:paraId="5D3E0439" w14:textId="77777777" w:rsidR="00FF32C0" w:rsidRDefault="00FF32C0" w:rsidP="00FF32C0">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развития</w:t>
      </w:r>
      <w:r>
        <w:rPr>
          <w:lang w:bidi="uk-UA"/>
        </w:rPr>
        <w:t xml:space="preserve"> </w:t>
      </w:r>
      <w:r>
        <w:rPr>
          <w:rFonts w:hint="eastAsia"/>
          <w:lang w:bidi="uk-UA"/>
        </w:rPr>
        <w:t>умений</w:t>
      </w:r>
      <w:r>
        <w:rPr>
          <w:lang w:bidi="uk-UA"/>
        </w:rPr>
        <w:t xml:space="preserve"> </w:t>
      </w:r>
      <w:r>
        <w:rPr>
          <w:rFonts w:hint="eastAsia"/>
          <w:lang w:bidi="uk-UA"/>
        </w:rPr>
        <w:t>диалогической</w:t>
      </w:r>
      <w:r>
        <w:rPr>
          <w:lang w:bidi="uk-UA"/>
        </w:rPr>
        <w:t xml:space="preserve"> </w:t>
      </w:r>
      <w:r>
        <w:rPr>
          <w:rFonts w:hint="eastAsia"/>
          <w:lang w:bidi="uk-UA"/>
        </w:rPr>
        <w:t>речи</w:t>
      </w:r>
      <w:r>
        <w:rPr>
          <w:lang w:bidi="uk-UA"/>
        </w:rPr>
        <w:t xml:space="preserve"> </w:t>
      </w:r>
      <w:r>
        <w:rPr>
          <w:rFonts w:hint="eastAsia"/>
          <w:lang w:bidi="uk-UA"/>
        </w:rPr>
        <w:t>старших</w:t>
      </w:r>
      <w:r>
        <w:rPr>
          <w:lang w:bidi="uk-UA"/>
        </w:rPr>
        <w:t xml:space="preserve"> </w:t>
      </w:r>
      <w:r>
        <w:rPr>
          <w:rFonts w:hint="eastAsia"/>
          <w:lang w:bidi="uk-UA"/>
        </w:rPr>
        <w:t>школьников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технологии</w:t>
      </w:r>
      <w:r>
        <w:rPr>
          <w:lang w:bidi="uk-UA"/>
        </w:rPr>
        <w:t xml:space="preserve"> </w:t>
      </w:r>
      <w:r>
        <w:rPr>
          <w:rFonts w:hint="eastAsia"/>
          <w:lang w:bidi="uk-UA"/>
        </w:rPr>
        <w:t>иноязычного</w:t>
      </w:r>
      <w:r>
        <w:rPr>
          <w:lang w:bidi="uk-UA"/>
        </w:rPr>
        <w:t xml:space="preserve"> </w:t>
      </w:r>
      <w:r>
        <w:rPr>
          <w:rFonts w:hint="eastAsia"/>
          <w:lang w:bidi="uk-UA"/>
        </w:rPr>
        <w:t>коммуникативного</w:t>
      </w:r>
      <w:r>
        <w:rPr>
          <w:lang w:bidi="uk-UA"/>
        </w:rPr>
        <w:t xml:space="preserve"> </w:t>
      </w:r>
      <w:r>
        <w:rPr>
          <w:rFonts w:hint="eastAsia"/>
          <w:lang w:bidi="uk-UA"/>
        </w:rPr>
        <w:t>тренинга</w:t>
      </w:r>
    </w:p>
    <w:p w14:paraId="2F34DADF" w14:textId="77777777" w:rsidR="00FF32C0" w:rsidRDefault="00FF32C0" w:rsidP="00FF32C0">
      <w:pPr>
        <w:rPr>
          <w:lang w:bidi="uk-UA"/>
        </w:rPr>
      </w:pPr>
    </w:p>
    <w:p w14:paraId="19BD6086" w14:textId="77777777" w:rsidR="00FF32C0" w:rsidRDefault="00FF32C0" w:rsidP="00FF32C0">
      <w:pPr>
        <w:rPr>
          <w:lang w:bidi="uk-UA"/>
        </w:rPr>
      </w:pPr>
      <w:r>
        <w:rPr>
          <w:lang w:bidi="uk-UA"/>
        </w:rPr>
        <w:t>2.1.</w:t>
      </w:r>
      <w:r>
        <w:rPr>
          <w:rFonts w:hint="eastAsia"/>
          <w:lang w:bidi="uk-UA"/>
        </w:rPr>
        <w:t>Модель</w:t>
      </w:r>
      <w:r>
        <w:rPr>
          <w:lang w:bidi="uk-UA"/>
        </w:rPr>
        <w:t xml:space="preserve"> </w:t>
      </w:r>
      <w:r>
        <w:rPr>
          <w:rFonts w:hint="eastAsia"/>
          <w:lang w:bidi="uk-UA"/>
        </w:rPr>
        <w:t>развития</w:t>
      </w:r>
      <w:r>
        <w:rPr>
          <w:lang w:bidi="uk-UA"/>
        </w:rPr>
        <w:t xml:space="preserve"> </w:t>
      </w:r>
      <w:r>
        <w:rPr>
          <w:rFonts w:hint="eastAsia"/>
          <w:lang w:bidi="uk-UA"/>
        </w:rPr>
        <w:t>умений</w:t>
      </w:r>
      <w:r>
        <w:rPr>
          <w:lang w:bidi="uk-UA"/>
        </w:rPr>
        <w:t xml:space="preserve"> </w:t>
      </w:r>
      <w:r>
        <w:rPr>
          <w:rFonts w:hint="eastAsia"/>
          <w:lang w:bidi="uk-UA"/>
        </w:rPr>
        <w:t>диалогической</w:t>
      </w:r>
      <w:r>
        <w:rPr>
          <w:lang w:bidi="uk-UA"/>
        </w:rPr>
        <w:t xml:space="preserve"> </w:t>
      </w:r>
      <w:r>
        <w:rPr>
          <w:rFonts w:hint="eastAsia"/>
          <w:lang w:bidi="uk-UA"/>
        </w:rPr>
        <w:t>речи</w:t>
      </w:r>
      <w:r>
        <w:rPr>
          <w:lang w:bidi="uk-UA"/>
        </w:rPr>
        <w:t xml:space="preserve"> </w:t>
      </w:r>
      <w:r>
        <w:rPr>
          <w:rFonts w:hint="eastAsia"/>
          <w:lang w:bidi="uk-UA"/>
        </w:rPr>
        <w:t>старшеклассников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технологии</w:t>
      </w:r>
      <w:r>
        <w:rPr>
          <w:lang w:bidi="uk-UA"/>
        </w:rPr>
        <w:t xml:space="preserve"> </w:t>
      </w:r>
      <w:r>
        <w:rPr>
          <w:rFonts w:hint="eastAsia"/>
          <w:lang w:bidi="uk-UA"/>
        </w:rPr>
        <w:t>иноязычного</w:t>
      </w:r>
      <w:r>
        <w:rPr>
          <w:lang w:bidi="uk-UA"/>
        </w:rPr>
        <w:t xml:space="preserve"> </w:t>
      </w:r>
      <w:r>
        <w:rPr>
          <w:rFonts w:hint="eastAsia"/>
          <w:lang w:bidi="uk-UA"/>
        </w:rPr>
        <w:t>коммуникативного</w:t>
      </w:r>
      <w:r>
        <w:rPr>
          <w:lang w:bidi="uk-UA"/>
        </w:rPr>
        <w:t xml:space="preserve"> </w:t>
      </w:r>
      <w:r>
        <w:rPr>
          <w:rFonts w:hint="eastAsia"/>
          <w:lang w:bidi="uk-UA"/>
        </w:rPr>
        <w:t>тренинга</w:t>
      </w:r>
    </w:p>
    <w:p w14:paraId="112CC169" w14:textId="77777777" w:rsidR="00FF32C0" w:rsidRDefault="00FF32C0" w:rsidP="00FF32C0">
      <w:pPr>
        <w:rPr>
          <w:lang w:bidi="uk-UA"/>
        </w:rPr>
      </w:pPr>
    </w:p>
    <w:p w14:paraId="7D048C9E" w14:textId="77777777" w:rsidR="00FF32C0" w:rsidRDefault="00FF32C0" w:rsidP="00FF32C0">
      <w:pPr>
        <w:rPr>
          <w:lang w:bidi="uk-UA"/>
        </w:rPr>
      </w:pPr>
      <w:r>
        <w:rPr>
          <w:lang w:bidi="uk-UA"/>
        </w:rPr>
        <w:t>2.2.</w:t>
      </w:r>
      <w:r>
        <w:rPr>
          <w:rFonts w:hint="eastAsia"/>
          <w:lang w:bidi="uk-UA"/>
        </w:rPr>
        <w:t>Реализация</w:t>
      </w:r>
      <w:r>
        <w:rPr>
          <w:lang w:bidi="uk-UA"/>
        </w:rPr>
        <w:t xml:space="preserve"> </w:t>
      </w:r>
      <w:r>
        <w:rPr>
          <w:rFonts w:hint="eastAsia"/>
          <w:lang w:bidi="uk-UA"/>
        </w:rPr>
        <w:t>технологии</w:t>
      </w:r>
      <w:r>
        <w:rPr>
          <w:lang w:bidi="uk-UA"/>
        </w:rPr>
        <w:t xml:space="preserve"> </w:t>
      </w:r>
      <w:r>
        <w:rPr>
          <w:rFonts w:hint="eastAsia"/>
          <w:lang w:bidi="uk-UA"/>
        </w:rPr>
        <w:t>иноязычного</w:t>
      </w:r>
      <w:r>
        <w:rPr>
          <w:lang w:bidi="uk-UA"/>
        </w:rPr>
        <w:t xml:space="preserve"> </w:t>
      </w:r>
      <w:r>
        <w:rPr>
          <w:rFonts w:hint="eastAsia"/>
          <w:lang w:bidi="uk-UA"/>
        </w:rPr>
        <w:t>коммуника</w:t>
      </w:r>
      <w:r>
        <w:rPr>
          <w:rFonts w:hint="eastAsia"/>
          <w:lang w:bidi="uk-UA"/>
        </w:rPr>
        <w:lastRenderedPageBreak/>
        <w:t>тивного</w:t>
      </w:r>
      <w:r>
        <w:rPr>
          <w:lang w:bidi="uk-UA"/>
        </w:rPr>
        <w:t xml:space="preserve"> </w:t>
      </w:r>
      <w:r>
        <w:rPr>
          <w:rFonts w:hint="eastAsia"/>
          <w:lang w:bidi="uk-UA"/>
        </w:rPr>
        <w:t>тренинга</w:t>
      </w:r>
      <w:r>
        <w:rPr>
          <w:lang w:bidi="uk-UA"/>
        </w:rPr>
        <w:t xml:space="preserve"> </w:t>
      </w:r>
      <w:r>
        <w:rPr>
          <w:rFonts w:hint="eastAsia"/>
          <w:lang w:bidi="uk-UA"/>
        </w:rPr>
        <w:t>на</w:t>
      </w:r>
      <w:r>
        <w:rPr>
          <w:lang w:bidi="uk-UA"/>
        </w:rPr>
        <w:t xml:space="preserve"> </w:t>
      </w:r>
      <w:r>
        <w:rPr>
          <w:rFonts w:hint="eastAsia"/>
          <w:lang w:bidi="uk-UA"/>
        </w:rPr>
        <w:t>уроках</w:t>
      </w:r>
    </w:p>
    <w:p w14:paraId="3293816F" w14:textId="77777777" w:rsidR="00FF32C0" w:rsidRDefault="00FF32C0" w:rsidP="00FF32C0">
      <w:pPr>
        <w:rPr>
          <w:lang w:bidi="uk-UA"/>
        </w:rPr>
      </w:pPr>
    </w:p>
    <w:p w14:paraId="5FD958DD" w14:textId="77777777" w:rsidR="00FF32C0" w:rsidRDefault="00FF32C0" w:rsidP="00FF32C0">
      <w:pPr>
        <w:rPr>
          <w:lang w:bidi="uk-UA"/>
        </w:rPr>
      </w:pP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в</w:t>
      </w:r>
      <w:r>
        <w:rPr>
          <w:lang w:bidi="uk-UA"/>
        </w:rPr>
        <w:t xml:space="preserve"> </w:t>
      </w:r>
      <w:r>
        <w:rPr>
          <w:rFonts w:hint="eastAsia"/>
          <w:lang w:bidi="uk-UA"/>
        </w:rPr>
        <w:t>старшей</w:t>
      </w:r>
      <w:r>
        <w:rPr>
          <w:lang w:bidi="uk-UA"/>
        </w:rPr>
        <w:t xml:space="preserve"> </w:t>
      </w:r>
      <w:r>
        <w:rPr>
          <w:rFonts w:hint="eastAsia"/>
          <w:lang w:bidi="uk-UA"/>
        </w:rPr>
        <w:t>школе</w:t>
      </w:r>
    </w:p>
    <w:p w14:paraId="3032F273" w14:textId="77777777" w:rsidR="00FF32C0" w:rsidRDefault="00FF32C0" w:rsidP="00FF32C0">
      <w:pPr>
        <w:rPr>
          <w:lang w:bidi="uk-UA"/>
        </w:rPr>
      </w:pPr>
    </w:p>
    <w:p w14:paraId="2D8BE94A" w14:textId="77777777" w:rsidR="00FF32C0" w:rsidRDefault="00FF32C0" w:rsidP="00FF32C0">
      <w:pPr>
        <w:rPr>
          <w:lang w:bidi="uk-UA"/>
        </w:rPr>
      </w:pPr>
      <w:r>
        <w:rPr>
          <w:lang w:bidi="uk-UA"/>
        </w:rPr>
        <w:t>2.3.</w:t>
      </w:r>
      <w:r>
        <w:rPr>
          <w:rFonts w:hint="eastAsia"/>
          <w:lang w:bidi="uk-UA"/>
        </w:rPr>
        <w:t>Описание</w:t>
      </w:r>
      <w:r>
        <w:rPr>
          <w:lang w:bidi="uk-UA"/>
        </w:rPr>
        <w:t xml:space="preserve"> </w:t>
      </w:r>
      <w:r>
        <w:rPr>
          <w:rFonts w:hint="eastAsia"/>
          <w:lang w:bidi="uk-UA"/>
        </w:rPr>
        <w:t>хода</w:t>
      </w:r>
      <w:r>
        <w:rPr>
          <w:lang w:bidi="uk-UA"/>
        </w:rPr>
        <w:t xml:space="preserve"> </w:t>
      </w:r>
      <w:r>
        <w:rPr>
          <w:rFonts w:hint="eastAsia"/>
          <w:lang w:bidi="uk-UA"/>
        </w:rPr>
        <w:t>и</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экспериментального</w:t>
      </w:r>
      <w:r>
        <w:rPr>
          <w:lang w:bidi="uk-UA"/>
        </w:rPr>
        <w:t xml:space="preserve"> </w:t>
      </w:r>
      <w:r>
        <w:rPr>
          <w:rFonts w:hint="eastAsia"/>
          <w:lang w:bidi="uk-UA"/>
        </w:rPr>
        <w:t>обучения</w:t>
      </w:r>
    </w:p>
    <w:p w14:paraId="6B81889B" w14:textId="77777777" w:rsidR="00FF32C0" w:rsidRDefault="00FF32C0" w:rsidP="00FF32C0">
      <w:pPr>
        <w:rPr>
          <w:lang w:bidi="uk-UA"/>
        </w:rPr>
      </w:pPr>
    </w:p>
    <w:p w14:paraId="6362A282" w14:textId="77777777" w:rsidR="00FF32C0" w:rsidRDefault="00FF32C0" w:rsidP="00FF32C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A014D56" w14:textId="77777777" w:rsidR="00FF32C0" w:rsidRDefault="00FF32C0" w:rsidP="00FF32C0">
      <w:pPr>
        <w:rPr>
          <w:lang w:bidi="uk-UA"/>
        </w:rPr>
      </w:pPr>
    </w:p>
    <w:p w14:paraId="7F00BC99" w14:textId="77777777" w:rsidR="00FF32C0" w:rsidRDefault="00FF32C0" w:rsidP="00FF32C0">
      <w:pPr>
        <w:rPr>
          <w:lang w:bidi="uk-UA"/>
        </w:rPr>
      </w:pPr>
      <w:r>
        <w:rPr>
          <w:rFonts w:hint="eastAsia"/>
          <w:lang w:bidi="uk-UA"/>
        </w:rPr>
        <w:t>ЗАКЛЮЧЕНИЕ</w:t>
      </w:r>
    </w:p>
    <w:p w14:paraId="5A502A0C" w14:textId="77777777" w:rsidR="00FF32C0" w:rsidRDefault="00FF32C0" w:rsidP="00FF32C0">
      <w:pPr>
        <w:rPr>
          <w:lang w:bidi="uk-UA"/>
        </w:rPr>
      </w:pPr>
    </w:p>
    <w:p w14:paraId="506A00ED" w14:textId="77777777" w:rsidR="00FF32C0" w:rsidRDefault="00FF32C0" w:rsidP="00FF32C0">
      <w:pPr>
        <w:rPr>
          <w:lang w:bidi="uk-UA"/>
        </w:rPr>
      </w:pPr>
      <w:r>
        <w:rPr>
          <w:rFonts w:hint="eastAsia"/>
          <w:lang w:bidi="uk-UA"/>
        </w:rPr>
        <w:t>БИБЛИОГРАФИЧЕСКИЙ</w:t>
      </w:r>
      <w:r>
        <w:rPr>
          <w:lang w:bidi="uk-UA"/>
        </w:rPr>
        <w:t xml:space="preserve"> </w:t>
      </w:r>
      <w:r>
        <w:rPr>
          <w:rFonts w:hint="eastAsia"/>
          <w:lang w:bidi="uk-UA"/>
        </w:rPr>
        <w:t>СПИСОК</w:t>
      </w:r>
    </w:p>
    <w:p w14:paraId="0DB25386" w14:textId="77777777" w:rsidR="00FF32C0" w:rsidRDefault="00FF32C0" w:rsidP="00FF32C0">
      <w:pPr>
        <w:rPr>
          <w:lang w:bidi="uk-UA"/>
        </w:rPr>
      </w:pPr>
    </w:p>
    <w:p w14:paraId="194B6ADF" w14:textId="0D3B03D7" w:rsidR="00FF32C0" w:rsidRPr="00FF32C0" w:rsidRDefault="00FF32C0" w:rsidP="00FF32C0">
      <w:pPr>
        <w:rPr>
          <w:lang w:bidi="uk-UA"/>
        </w:rPr>
      </w:pPr>
      <w:r>
        <w:rPr>
          <w:rFonts w:hint="eastAsia"/>
          <w:lang w:bidi="uk-UA"/>
        </w:rPr>
        <w:t>ПРИЛОЖЕНИЯ</w:t>
      </w:r>
    </w:p>
    <w:sectPr w:rsidR="00FF32C0" w:rsidRPr="00FF32C0" w:rsidSect="001C5B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3FE8" w14:textId="77777777" w:rsidR="001C5B48" w:rsidRDefault="001C5B48">
      <w:pPr>
        <w:spacing w:after="0" w:line="240" w:lineRule="auto"/>
      </w:pPr>
      <w:r>
        <w:separator/>
      </w:r>
    </w:p>
  </w:endnote>
  <w:endnote w:type="continuationSeparator" w:id="0">
    <w:p w14:paraId="7E22BDA1" w14:textId="77777777" w:rsidR="001C5B48" w:rsidRDefault="001C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89AC" w14:textId="77777777" w:rsidR="001C5B48" w:rsidRDefault="001C5B48"/>
    <w:p w14:paraId="06816C85" w14:textId="77777777" w:rsidR="001C5B48" w:rsidRDefault="001C5B48"/>
    <w:p w14:paraId="2E2CE669" w14:textId="77777777" w:rsidR="001C5B48" w:rsidRDefault="001C5B48"/>
    <w:p w14:paraId="0B90178D" w14:textId="77777777" w:rsidR="001C5B48" w:rsidRDefault="001C5B48"/>
    <w:p w14:paraId="31E421B0" w14:textId="77777777" w:rsidR="001C5B48" w:rsidRDefault="001C5B48"/>
    <w:p w14:paraId="17ED2FE3" w14:textId="77777777" w:rsidR="001C5B48" w:rsidRDefault="001C5B48"/>
    <w:p w14:paraId="0152CDDE" w14:textId="77777777" w:rsidR="001C5B48" w:rsidRDefault="001C5B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F57072" wp14:editId="0CE78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51F8" w14:textId="77777777" w:rsidR="001C5B48" w:rsidRDefault="001C5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570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DF51F8" w14:textId="77777777" w:rsidR="001C5B48" w:rsidRDefault="001C5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06C2D" w14:textId="77777777" w:rsidR="001C5B48" w:rsidRDefault="001C5B48"/>
    <w:p w14:paraId="6B32F2D5" w14:textId="77777777" w:rsidR="001C5B48" w:rsidRDefault="001C5B48"/>
    <w:p w14:paraId="1C9ABDAE" w14:textId="77777777" w:rsidR="001C5B48" w:rsidRDefault="001C5B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7F1D8" wp14:editId="73A5A6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C794" w14:textId="77777777" w:rsidR="001C5B48" w:rsidRDefault="001C5B48"/>
                          <w:p w14:paraId="39213F59" w14:textId="77777777" w:rsidR="001C5B48" w:rsidRDefault="001C5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7F1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1CC794" w14:textId="77777777" w:rsidR="001C5B48" w:rsidRDefault="001C5B48"/>
                    <w:p w14:paraId="39213F59" w14:textId="77777777" w:rsidR="001C5B48" w:rsidRDefault="001C5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6B900D" w14:textId="77777777" w:rsidR="001C5B48" w:rsidRDefault="001C5B48"/>
    <w:p w14:paraId="74824CBD" w14:textId="77777777" w:rsidR="001C5B48" w:rsidRDefault="001C5B48">
      <w:pPr>
        <w:rPr>
          <w:sz w:val="2"/>
          <w:szCs w:val="2"/>
        </w:rPr>
      </w:pPr>
    </w:p>
    <w:p w14:paraId="45C6DEFA" w14:textId="77777777" w:rsidR="001C5B48" w:rsidRDefault="001C5B48"/>
    <w:p w14:paraId="79650172" w14:textId="77777777" w:rsidR="001C5B48" w:rsidRDefault="001C5B48">
      <w:pPr>
        <w:spacing w:after="0" w:line="240" w:lineRule="auto"/>
      </w:pPr>
    </w:p>
  </w:footnote>
  <w:footnote w:type="continuationSeparator" w:id="0">
    <w:p w14:paraId="29D333BB" w14:textId="77777777" w:rsidR="001C5B48" w:rsidRDefault="001C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48"/>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TotalTime>
  <Pages>2</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436</cp:revision>
  <cp:lastPrinted>2009-02-06T05:36:00Z</cp:lastPrinted>
  <dcterms:created xsi:type="dcterms:W3CDTF">2024-01-07T13:43:00Z</dcterms:created>
  <dcterms:modified xsi:type="dcterms:W3CDTF">2024-01-17T15:22:00Z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