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871" w:rsidRPr="00BF2871" w:rsidRDefault="00BF2871" w:rsidP="00BF2871">
      <w:pPr>
        <w:rPr>
          <w:rFonts w:ascii="Times New Roman" w:eastAsia="Times New Roman" w:hAnsi="Times New Roman" w:cs="Times New Roman"/>
          <w:kern w:val="0"/>
          <w:sz w:val="28"/>
          <w:szCs w:val="28"/>
          <w:lang w:eastAsia="ru-RU"/>
        </w:rPr>
      </w:pPr>
      <w:r w:rsidRPr="00BF2871">
        <w:rPr>
          <w:rFonts w:ascii="Times New Roman" w:eastAsia="Times New Roman" w:hAnsi="Times New Roman" w:cs="Times New Roman" w:hint="eastAsia"/>
          <w:kern w:val="0"/>
          <w:sz w:val="28"/>
          <w:szCs w:val="28"/>
          <w:lang w:eastAsia="ru-RU"/>
        </w:rPr>
        <w:t>Титикало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Роман</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Сергійович</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асистент</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кафедри</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менеджменту</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охорони</w:t>
      </w:r>
    </w:p>
    <w:p w:rsidR="00BF2871" w:rsidRPr="00BF2871" w:rsidRDefault="00BF2871" w:rsidP="00BF2871">
      <w:pPr>
        <w:rPr>
          <w:rFonts w:ascii="Times New Roman" w:eastAsia="Times New Roman" w:hAnsi="Times New Roman" w:cs="Times New Roman"/>
          <w:kern w:val="0"/>
          <w:sz w:val="28"/>
          <w:szCs w:val="28"/>
          <w:lang w:eastAsia="ru-RU"/>
        </w:rPr>
      </w:pPr>
      <w:r w:rsidRPr="00BF2871">
        <w:rPr>
          <w:rFonts w:ascii="Times New Roman" w:eastAsia="Times New Roman" w:hAnsi="Times New Roman" w:cs="Times New Roman" w:hint="eastAsia"/>
          <w:kern w:val="0"/>
          <w:sz w:val="28"/>
          <w:szCs w:val="28"/>
          <w:lang w:eastAsia="ru-RU"/>
        </w:rPr>
        <w:t>здоров’я</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НМУ</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імені</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О</w:t>
      </w:r>
      <w:r w:rsidRPr="00BF2871">
        <w:rPr>
          <w:rFonts w:ascii="Times New Roman" w:eastAsia="Times New Roman" w:hAnsi="Times New Roman" w:cs="Times New Roman"/>
          <w:kern w:val="0"/>
          <w:sz w:val="28"/>
          <w:szCs w:val="28"/>
          <w:lang w:eastAsia="ru-RU"/>
        </w:rPr>
        <w:t>.</w:t>
      </w:r>
      <w:r w:rsidRPr="00BF2871">
        <w:rPr>
          <w:rFonts w:ascii="Times New Roman" w:eastAsia="Times New Roman" w:hAnsi="Times New Roman" w:cs="Times New Roman" w:hint="eastAsia"/>
          <w:kern w:val="0"/>
          <w:sz w:val="28"/>
          <w:szCs w:val="28"/>
          <w:lang w:eastAsia="ru-RU"/>
        </w:rPr>
        <w:t>М</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Богомольця</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Назва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дисертації</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«Сучасна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парадигма</w:t>
      </w:r>
    </w:p>
    <w:p w:rsidR="00BF2871" w:rsidRPr="00BF2871" w:rsidRDefault="00BF2871" w:rsidP="00BF2871">
      <w:pPr>
        <w:rPr>
          <w:rFonts w:ascii="Times New Roman" w:eastAsia="Times New Roman" w:hAnsi="Times New Roman" w:cs="Times New Roman"/>
          <w:kern w:val="0"/>
          <w:sz w:val="28"/>
          <w:szCs w:val="28"/>
          <w:lang w:eastAsia="ru-RU"/>
        </w:rPr>
      </w:pPr>
      <w:r w:rsidRPr="00BF2871">
        <w:rPr>
          <w:rFonts w:ascii="Times New Roman" w:eastAsia="Times New Roman" w:hAnsi="Times New Roman" w:cs="Times New Roman" w:hint="eastAsia"/>
          <w:kern w:val="0"/>
          <w:sz w:val="28"/>
          <w:szCs w:val="28"/>
          <w:lang w:eastAsia="ru-RU"/>
        </w:rPr>
        <w:t>інституту</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місцевого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самоврядування</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адміністративно</w:t>
      </w:r>
      <w:r w:rsidRPr="00BF2871">
        <w:rPr>
          <w:rFonts w:ascii="Times New Roman" w:eastAsia="Times New Roman" w:hAnsi="Times New Roman" w:cs="Times New Roman"/>
          <w:kern w:val="0"/>
          <w:sz w:val="28"/>
          <w:szCs w:val="28"/>
          <w:lang w:eastAsia="ru-RU"/>
        </w:rPr>
        <w:t>-</w:t>
      </w:r>
      <w:r w:rsidRPr="00BF2871">
        <w:rPr>
          <w:rFonts w:ascii="Times New Roman" w:eastAsia="Times New Roman" w:hAnsi="Times New Roman" w:cs="Times New Roman" w:hint="eastAsia"/>
          <w:kern w:val="0"/>
          <w:sz w:val="28"/>
          <w:szCs w:val="28"/>
          <w:lang w:eastAsia="ru-RU"/>
        </w:rPr>
        <w:t>правове</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дослідження»</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Шифр</w:t>
      </w:r>
    </w:p>
    <w:p w:rsidR="00BF2871" w:rsidRPr="00BF2871" w:rsidRDefault="00BF2871" w:rsidP="00BF2871">
      <w:pPr>
        <w:rPr>
          <w:rFonts w:ascii="Times New Roman" w:eastAsia="Times New Roman" w:hAnsi="Times New Roman" w:cs="Times New Roman"/>
          <w:kern w:val="0"/>
          <w:sz w:val="28"/>
          <w:szCs w:val="28"/>
          <w:lang w:eastAsia="ru-RU"/>
        </w:rPr>
      </w:pPr>
      <w:r w:rsidRPr="00BF2871">
        <w:rPr>
          <w:rFonts w:ascii="Times New Roman" w:eastAsia="Times New Roman" w:hAnsi="Times New Roman" w:cs="Times New Roman" w:hint="eastAsia"/>
          <w:kern w:val="0"/>
          <w:sz w:val="28"/>
          <w:szCs w:val="28"/>
          <w:lang w:eastAsia="ru-RU"/>
        </w:rPr>
        <w:t>та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назва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спеціальності</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w:t>
      </w:r>
      <w:r w:rsidRPr="00BF2871">
        <w:rPr>
          <w:rFonts w:ascii="Times New Roman" w:eastAsia="Times New Roman" w:hAnsi="Times New Roman" w:cs="Times New Roman"/>
          <w:kern w:val="0"/>
          <w:sz w:val="28"/>
          <w:szCs w:val="28"/>
          <w:lang w:eastAsia="ru-RU"/>
        </w:rPr>
        <w:t xml:space="preserve"> 12.00.07 </w:t>
      </w:r>
      <w:r w:rsidRPr="00BF2871">
        <w:rPr>
          <w:rFonts w:ascii="Times New Roman" w:eastAsia="Times New Roman" w:hAnsi="Times New Roman" w:cs="Times New Roman" w:hint="eastAsia"/>
          <w:kern w:val="0"/>
          <w:sz w:val="28"/>
          <w:szCs w:val="28"/>
          <w:lang w:eastAsia="ru-RU"/>
        </w:rPr>
        <w:t>«адміністративне</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право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і</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процес</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фінансове</w:t>
      </w:r>
    </w:p>
    <w:p w:rsidR="00BF2871" w:rsidRPr="00BF2871" w:rsidRDefault="00BF2871" w:rsidP="00BF2871">
      <w:pPr>
        <w:rPr>
          <w:rFonts w:ascii="Times New Roman" w:eastAsia="Times New Roman" w:hAnsi="Times New Roman" w:cs="Times New Roman"/>
          <w:kern w:val="0"/>
          <w:sz w:val="28"/>
          <w:szCs w:val="28"/>
          <w:lang w:eastAsia="ru-RU"/>
        </w:rPr>
      </w:pPr>
      <w:r w:rsidRPr="00BF2871">
        <w:rPr>
          <w:rFonts w:ascii="Times New Roman" w:eastAsia="Times New Roman" w:hAnsi="Times New Roman" w:cs="Times New Roman" w:hint="eastAsia"/>
          <w:kern w:val="0"/>
          <w:sz w:val="28"/>
          <w:szCs w:val="28"/>
          <w:lang w:eastAsia="ru-RU"/>
        </w:rPr>
        <w:t>право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інформаційне</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право»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Докторська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рада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Д</w:t>
      </w:r>
      <w:r w:rsidRPr="00BF2871">
        <w:rPr>
          <w:rFonts w:ascii="Times New Roman" w:eastAsia="Times New Roman" w:hAnsi="Times New Roman" w:cs="Times New Roman"/>
          <w:kern w:val="0"/>
          <w:sz w:val="28"/>
          <w:szCs w:val="28"/>
          <w:lang w:eastAsia="ru-RU"/>
        </w:rPr>
        <w:t xml:space="preserve"> 26.006.09 </w:t>
      </w:r>
      <w:r w:rsidRPr="00BF2871">
        <w:rPr>
          <w:rFonts w:ascii="Times New Roman" w:eastAsia="Times New Roman" w:hAnsi="Times New Roman" w:cs="Times New Roman" w:hint="eastAsia"/>
          <w:kern w:val="0"/>
          <w:sz w:val="28"/>
          <w:szCs w:val="28"/>
          <w:lang w:eastAsia="ru-RU"/>
        </w:rPr>
        <w:t>Київського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національного</w:t>
      </w:r>
    </w:p>
    <w:p w:rsidR="003305A1" w:rsidRPr="00BF2871" w:rsidRDefault="00BF2871" w:rsidP="00BF2871">
      <w:r w:rsidRPr="00BF2871">
        <w:rPr>
          <w:rFonts w:ascii="Times New Roman" w:eastAsia="Times New Roman" w:hAnsi="Times New Roman" w:cs="Times New Roman" w:hint="eastAsia"/>
          <w:kern w:val="0"/>
          <w:sz w:val="28"/>
          <w:szCs w:val="28"/>
          <w:lang w:eastAsia="ru-RU"/>
        </w:rPr>
        <w:t>економічного</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університету</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імені</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Вадима</w:t>
      </w:r>
      <w:r w:rsidRPr="00BF2871">
        <w:rPr>
          <w:rFonts w:ascii="Times New Roman" w:eastAsia="Times New Roman" w:hAnsi="Times New Roman" w:cs="Times New Roman"/>
          <w:kern w:val="0"/>
          <w:sz w:val="28"/>
          <w:szCs w:val="28"/>
          <w:lang w:eastAsia="ru-RU"/>
        </w:rPr>
        <w:t xml:space="preserve"> </w:t>
      </w:r>
      <w:r w:rsidRPr="00BF2871">
        <w:rPr>
          <w:rFonts w:ascii="Times New Roman" w:eastAsia="Times New Roman" w:hAnsi="Times New Roman" w:cs="Times New Roman" w:hint="eastAsia"/>
          <w:kern w:val="0"/>
          <w:sz w:val="28"/>
          <w:szCs w:val="28"/>
          <w:lang w:eastAsia="ru-RU"/>
        </w:rPr>
        <w:t>Гетьмана</w:t>
      </w:r>
      <w:bookmarkStart w:id="0" w:name="_GoBack"/>
      <w:bookmarkEnd w:id="0"/>
    </w:p>
    <w:sectPr w:rsidR="003305A1" w:rsidRPr="00BF287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0CC" w:rsidRDefault="006250CC">
      <w:pPr>
        <w:spacing w:after="0" w:line="240" w:lineRule="auto"/>
      </w:pPr>
      <w:r>
        <w:separator/>
      </w:r>
    </w:p>
  </w:endnote>
  <w:endnote w:type="continuationSeparator" w:id="0">
    <w:p w:rsidR="006250CC" w:rsidRDefault="0062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0CC" w:rsidRDefault="006250CC"/>
    <w:p w:rsidR="006250CC" w:rsidRDefault="006250CC"/>
    <w:p w:rsidR="006250CC" w:rsidRDefault="006250CC"/>
    <w:p w:rsidR="006250CC" w:rsidRDefault="006250CC"/>
    <w:p w:rsidR="006250CC" w:rsidRDefault="006250CC"/>
    <w:p w:rsidR="006250CC" w:rsidRDefault="006250CC"/>
    <w:p w:rsidR="006250CC" w:rsidRDefault="006250C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0CC" w:rsidRDefault="006250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250CC" w:rsidRDefault="006250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250CC" w:rsidRDefault="006250CC"/>
    <w:p w:rsidR="006250CC" w:rsidRDefault="006250CC"/>
    <w:p w:rsidR="006250CC" w:rsidRDefault="006250C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0CC" w:rsidRDefault="006250CC"/>
                          <w:p w:rsidR="006250CC" w:rsidRDefault="006250C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250CC" w:rsidRDefault="006250CC"/>
                    <w:p w:rsidR="006250CC" w:rsidRDefault="006250C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250CC" w:rsidRDefault="006250CC"/>
    <w:p w:rsidR="006250CC" w:rsidRDefault="006250CC">
      <w:pPr>
        <w:rPr>
          <w:sz w:val="2"/>
          <w:szCs w:val="2"/>
        </w:rPr>
      </w:pPr>
    </w:p>
    <w:p w:rsidR="006250CC" w:rsidRDefault="006250CC"/>
    <w:p w:rsidR="006250CC" w:rsidRDefault="006250CC">
      <w:pPr>
        <w:spacing w:after="0" w:line="240" w:lineRule="auto"/>
      </w:pPr>
    </w:p>
  </w:footnote>
  <w:footnote w:type="continuationSeparator" w:id="0">
    <w:p w:rsidR="006250CC" w:rsidRDefault="0062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0CC"/>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55387-FC50-414A-8AF8-68EFC397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12495</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330</cp:revision>
  <cp:lastPrinted>2009-02-06T05:36:00Z</cp:lastPrinted>
  <dcterms:created xsi:type="dcterms:W3CDTF">2023-09-07T12:38:00Z</dcterms:created>
  <dcterms:modified xsi:type="dcterms:W3CDTF">2023-11-07T09:57:00Z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