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9BF2" w14:textId="6D83015D" w:rsidR="00EF0DBC" w:rsidRDefault="00DF5653" w:rsidP="00DF5653">
      <w:r w:rsidRPr="00DF5653">
        <w:rPr>
          <w:rFonts w:hint="eastAsia"/>
        </w:rPr>
        <w:t>Аргылов</w:t>
      </w:r>
      <w:r w:rsidRPr="00DF5653">
        <w:t xml:space="preserve"> </w:t>
      </w:r>
      <w:r w:rsidRPr="00DF5653">
        <w:rPr>
          <w:rFonts w:hint="eastAsia"/>
        </w:rPr>
        <w:t>Никита</w:t>
      </w:r>
      <w:r w:rsidRPr="00DF5653">
        <w:t xml:space="preserve"> </w:t>
      </w:r>
      <w:r w:rsidRPr="00DF5653">
        <w:rPr>
          <w:rFonts w:hint="eastAsia"/>
        </w:rPr>
        <w:t>Антонович</w:t>
      </w:r>
      <w:r>
        <w:rPr>
          <w:rFonts w:hint="cs"/>
        </w:rPr>
        <w:t xml:space="preserve"> </w:t>
      </w:r>
      <w:r w:rsidRPr="00DF5653">
        <w:rPr>
          <w:rFonts w:hint="eastAsia"/>
        </w:rPr>
        <w:t>Медиаполитика</w:t>
      </w:r>
      <w:r w:rsidRPr="00DF5653">
        <w:t xml:space="preserve"> </w:t>
      </w:r>
      <w:r w:rsidRPr="00DF5653">
        <w:rPr>
          <w:rFonts w:hint="eastAsia"/>
        </w:rPr>
        <w:t>республики</w:t>
      </w:r>
      <w:r w:rsidRPr="00DF5653">
        <w:t xml:space="preserve"> </w:t>
      </w:r>
      <w:r w:rsidRPr="00DF5653">
        <w:rPr>
          <w:rFonts w:hint="eastAsia"/>
        </w:rPr>
        <w:t>Саха</w:t>
      </w:r>
      <w:r w:rsidRPr="00DF5653">
        <w:t xml:space="preserve"> (</w:t>
      </w:r>
      <w:r w:rsidRPr="00DF5653">
        <w:rPr>
          <w:rFonts w:hint="eastAsia"/>
        </w:rPr>
        <w:t>Якутия</w:t>
      </w:r>
      <w:r w:rsidRPr="00DF5653">
        <w:t xml:space="preserve">) </w:t>
      </w:r>
      <w:r w:rsidRPr="00DF5653">
        <w:rPr>
          <w:rFonts w:hint="eastAsia"/>
        </w:rPr>
        <w:t>в</w:t>
      </w:r>
      <w:r w:rsidRPr="00DF5653">
        <w:t xml:space="preserve"> </w:t>
      </w:r>
      <w:r w:rsidRPr="00DF5653">
        <w:rPr>
          <w:rFonts w:hint="eastAsia"/>
        </w:rPr>
        <w:t>современных</w:t>
      </w:r>
      <w:r w:rsidRPr="00DF5653">
        <w:t xml:space="preserve"> </w:t>
      </w:r>
      <w:r w:rsidRPr="00DF5653">
        <w:rPr>
          <w:rFonts w:hint="eastAsia"/>
        </w:rPr>
        <w:t>условиях</w:t>
      </w:r>
      <w:r w:rsidRPr="00DF5653">
        <w:t xml:space="preserve">: </w:t>
      </w:r>
      <w:r w:rsidRPr="00DF5653">
        <w:rPr>
          <w:rFonts w:hint="eastAsia"/>
        </w:rPr>
        <w:t>концепция</w:t>
      </w:r>
      <w:r w:rsidRPr="00DF5653">
        <w:t xml:space="preserve">, </w:t>
      </w:r>
      <w:r w:rsidRPr="00DF5653">
        <w:rPr>
          <w:rFonts w:hint="eastAsia"/>
        </w:rPr>
        <w:t>направления</w:t>
      </w:r>
      <w:r w:rsidRPr="00DF5653">
        <w:t xml:space="preserve">, </w:t>
      </w:r>
      <w:r w:rsidRPr="00DF5653">
        <w:rPr>
          <w:rFonts w:hint="eastAsia"/>
        </w:rPr>
        <w:t>способы</w:t>
      </w:r>
      <w:r w:rsidRPr="00DF5653">
        <w:t xml:space="preserve"> </w:t>
      </w:r>
      <w:r w:rsidRPr="00DF5653">
        <w:rPr>
          <w:rFonts w:hint="eastAsia"/>
        </w:rPr>
        <w:t>реализации</w:t>
      </w:r>
    </w:p>
    <w:p w14:paraId="49D48739" w14:textId="77777777" w:rsidR="00DF5653" w:rsidRDefault="00DF5653" w:rsidP="00DF5653">
      <w:r>
        <w:rPr>
          <w:rFonts w:hint="eastAsia"/>
        </w:rPr>
        <w:t>ОГЛАВЛЕНИЕ</w:t>
      </w:r>
      <w:r>
        <w:t xml:space="preserve"> </w:t>
      </w:r>
      <w:r>
        <w:rPr>
          <w:rFonts w:hint="eastAsia"/>
        </w:rPr>
        <w:t>ДИССЕРТАЦИИ</w:t>
      </w:r>
    </w:p>
    <w:p w14:paraId="79548340" w14:textId="77777777" w:rsidR="00DF5653" w:rsidRDefault="00DF5653" w:rsidP="00DF5653">
      <w:r>
        <w:rPr>
          <w:rFonts w:hint="eastAsia"/>
        </w:rPr>
        <w:t>кандидат</w:t>
      </w:r>
      <w:r>
        <w:t xml:space="preserve"> </w:t>
      </w:r>
      <w:r>
        <w:rPr>
          <w:rFonts w:hint="eastAsia"/>
        </w:rPr>
        <w:t>наук</w:t>
      </w:r>
      <w:r>
        <w:t xml:space="preserve"> </w:t>
      </w:r>
      <w:r>
        <w:rPr>
          <w:rFonts w:hint="eastAsia"/>
        </w:rPr>
        <w:t>Аргылов</w:t>
      </w:r>
      <w:r>
        <w:t xml:space="preserve"> </w:t>
      </w:r>
      <w:r>
        <w:rPr>
          <w:rFonts w:hint="eastAsia"/>
        </w:rPr>
        <w:t>Никита</w:t>
      </w:r>
      <w:r>
        <w:t xml:space="preserve"> </w:t>
      </w:r>
      <w:r>
        <w:rPr>
          <w:rFonts w:hint="eastAsia"/>
        </w:rPr>
        <w:t>Антонович</w:t>
      </w:r>
    </w:p>
    <w:p w14:paraId="3A3C1D85" w14:textId="77777777" w:rsidR="00DF5653" w:rsidRDefault="00DF5653" w:rsidP="00DF5653">
      <w:r>
        <w:rPr>
          <w:rFonts w:hint="eastAsia"/>
        </w:rPr>
        <w:t>Введение</w:t>
      </w:r>
    </w:p>
    <w:p w14:paraId="2F45471E" w14:textId="77777777" w:rsidR="00DF5653" w:rsidRDefault="00DF5653" w:rsidP="00DF5653"/>
    <w:p w14:paraId="0FC60E89" w14:textId="77777777" w:rsidR="00DF5653" w:rsidRDefault="00DF5653" w:rsidP="00DF5653">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информационная</w:t>
      </w:r>
      <w:r>
        <w:t xml:space="preserve"> </w:t>
      </w:r>
      <w:r>
        <w:rPr>
          <w:rFonts w:hint="eastAsia"/>
        </w:rPr>
        <w:t>политика</w:t>
      </w:r>
      <w:r>
        <w:rPr>
          <w:rFonts w:hint="eastAsia"/>
        </w:rPr>
        <w:t>»</w:t>
      </w:r>
      <w:r>
        <w:t xml:space="preserve"> </w:t>
      </w:r>
      <w:r>
        <w:rPr>
          <w:rFonts w:hint="eastAsia"/>
        </w:rPr>
        <w:t>и</w:t>
      </w:r>
      <w:r>
        <w:t xml:space="preserve"> </w:t>
      </w:r>
      <w:r>
        <w:rPr>
          <w:rFonts w:hint="eastAsia"/>
        </w:rPr>
        <w:t>«</w:t>
      </w:r>
      <w:r>
        <w:rPr>
          <w:rFonts w:hint="eastAsia"/>
        </w:rPr>
        <w:t>медиаполитика</w:t>
      </w:r>
      <w:r>
        <w:rPr>
          <w:rFonts w:hint="eastAsia"/>
        </w:rPr>
        <w:t>»</w:t>
      </w:r>
    </w:p>
    <w:p w14:paraId="3C285FEF" w14:textId="77777777" w:rsidR="00DF5653" w:rsidRDefault="00DF5653" w:rsidP="00DF5653"/>
    <w:p w14:paraId="73F51635" w14:textId="77777777" w:rsidR="00DF5653" w:rsidRDefault="00DF5653" w:rsidP="00DF5653">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коммуникации</w:t>
      </w:r>
      <w:r>
        <w:t xml:space="preserve"> </w:t>
      </w:r>
      <w:r>
        <w:rPr>
          <w:rFonts w:hint="eastAsia"/>
        </w:rPr>
        <w:t>в</w:t>
      </w:r>
      <w:r>
        <w:t xml:space="preserve"> </w:t>
      </w:r>
      <w:r>
        <w:rPr>
          <w:rFonts w:hint="eastAsia"/>
        </w:rPr>
        <w:t>условиях</w:t>
      </w:r>
      <w:r>
        <w:t xml:space="preserve"> </w:t>
      </w:r>
      <w:r>
        <w:rPr>
          <w:rFonts w:hint="eastAsia"/>
        </w:rPr>
        <w:t>информационного</w:t>
      </w:r>
      <w:r>
        <w:t xml:space="preserve"> </w:t>
      </w:r>
      <w:r>
        <w:rPr>
          <w:rFonts w:hint="eastAsia"/>
        </w:rPr>
        <w:t>общества</w:t>
      </w:r>
      <w:r>
        <w:t xml:space="preserve"> </w:t>
      </w:r>
      <w:r>
        <w:rPr>
          <w:rFonts w:hint="eastAsia"/>
        </w:rPr>
        <w:t>и</w:t>
      </w:r>
      <w:r>
        <w:t xml:space="preserve"> </w:t>
      </w:r>
      <w:r>
        <w:rPr>
          <w:rFonts w:hint="eastAsia"/>
        </w:rPr>
        <w:t>глобализации</w:t>
      </w:r>
    </w:p>
    <w:p w14:paraId="1C61ECE9" w14:textId="77777777" w:rsidR="00DF5653" w:rsidRDefault="00DF5653" w:rsidP="00DF5653"/>
    <w:p w14:paraId="73CA71A5" w14:textId="77777777" w:rsidR="00DF5653" w:rsidRDefault="00DF5653" w:rsidP="00DF5653">
      <w:r>
        <w:t xml:space="preserve">1.2. </w:t>
      </w:r>
      <w:r>
        <w:rPr>
          <w:rFonts w:hint="eastAsia"/>
        </w:rPr>
        <w:t>Понятие</w:t>
      </w:r>
      <w:r>
        <w:t xml:space="preserve">, </w:t>
      </w:r>
      <w:r>
        <w:rPr>
          <w:rFonts w:hint="eastAsia"/>
        </w:rPr>
        <w:t>структура</w:t>
      </w:r>
      <w:r>
        <w:t xml:space="preserve"> </w:t>
      </w:r>
      <w:r>
        <w:rPr>
          <w:rFonts w:hint="eastAsia"/>
        </w:rPr>
        <w:t>и</w:t>
      </w:r>
      <w:r>
        <w:t xml:space="preserve"> </w:t>
      </w:r>
      <w:r>
        <w:rPr>
          <w:rFonts w:hint="eastAsia"/>
        </w:rPr>
        <w:t>функции</w:t>
      </w:r>
      <w:r>
        <w:t xml:space="preserve"> </w:t>
      </w:r>
      <w:r>
        <w:rPr>
          <w:rFonts w:hint="eastAsia"/>
        </w:rPr>
        <w:t>медиаполитики</w:t>
      </w:r>
    </w:p>
    <w:p w14:paraId="3876C053" w14:textId="77777777" w:rsidR="00DF5653" w:rsidRDefault="00DF5653" w:rsidP="00DF5653"/>
    <w:p w14:paraId="3EBD13E2" w14:textId="77777777" w:rsidR="00DF5653" w:rsidRDefault="00DF5653" w:rsidP="00DF5653">
      <w:r>
        <w:t xml:space="preserve">1.3. </w:t>
      </w:r>
      <w:r>
        <w:rPr>
          <w:rFonts w:hint="eastAsia"/>
        </w:rPr>
        <w:t>СМИ</w:t>
      </w:r>
      <w:r>
        <w:t xml:space="preserve"> </w:t>
      </w:r>
      <w:r>
        <w:rPr>
          <w:rFonts w:hint="eastAsia"/>
        </w:rPr>
        <w:t>как</w:t>
      </w:r>
      <w:r>
        <w:t xml:space="preserve"> </w:t>
      </w:r>
      <w:r>
        <w:rPr>
          <w:rFonts w:hint="eastAsia"/>
        </w:rPr>
        <w:t>инструмент</w:t>
      </w:r>
      <w:r>
        <w:t xml:space="preserve"> </w:t>
      </w:r>
      <w:r>
        <w:rPr>
          <w:rFonts w:hint="eastAsia"/>
        </w:rPr>
        <w:t>формировании</w:t>
      </w:r>
      <w:r>
        <w:t xml:space="preserve"> </w:t>
      </w:r>
      <w:r>
        <w:rPr>
          <w:rFonts w:hint="eastAsia"/>
        </w:rPr>
        <w:t>медиаполитики</w:t>
      </w:r>
    </w:p>
    <w:p w14:paraId="76B095DF" w14:textId="77777777" w:rsidR="00DF5653" w:rsidRDefault="00DF5653" w:rsidP="00DF5653"/>
    <w:p w14:paraId="6F7284DE" w14:textId="77777777" w:rsidR="00DF5653" w:rsidRDefault="00DF5653" w:rsidP="00DF5653">
      <w:r>
        <w:rPr>
          <w:rFonts w:hint="eastAsia"/>
        </w:rPr>
        <w:t>Глава</w:t>
      </w:r>
      <w:r>
        <w:t xml:space="preserve"> II. </w:t>
      </w:r>
      <w:r>
        <w:rPr>
          <w:rFonts w:hint="eastAsia"/>
        </w:rPr>
        <w:t>Современная</w:t>
      </w:r>
      <w:r>
        <w:t xml:space="preserve"> </w:t>
      </w:r>
      <w:r>
        <w:rPr>
          <w:rFonts w:hint="eastAsia"/>
        </w:rPr>
        <w:t>медиаполитика</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концепция</w:t>
      </w:r>
      <w:r>
        <w:t xml:space="preserve"> </w:t>
      </w:r>
      <w:r>
        <w:rPr>
          <w:rFonts w:hint="eastAsia"/>
        </w:rPr>
        <w:t>и</w:t>
      </w:r>
      <w:r>
        <w:t xml:space="preserve"> </w:t>
      </w:r>
      <w:r>
        <w:rPr>
          <w:rFonts w:hint="eastAsia"/>
        </w:rPr>
        <w:t>способы</w:t>
      </w:r>
      <w:r>
        <w:t xml:space="preserve"> </w:t>
      </w:r>
      <w:r>
        <w:rPr>
          <w:rFonts w:hint="eastAsia"/>
        </w:rPr>
        <w:t>реализации</w:t>
      </w:r>
    </w:p>
    <w:p w14:paraId="17603867" w14:textId="77777777" w:rsidR="00DF5653" w:rsidRDefault="00DF5653" w:rsidP="00DF5653"/>
    <w:p w14:paraId="616095B7" w14:textId="77777777" w:rsidR="00DF5653" w:rsidRDefault="00DF5653" w:rsidP="00DF5653">
      <w:r>
        <w:t xml:space="preserve">2.1. </w:t>
      </w:r>
      <w:r>
        <w:rPr>
          <w:rFonts w:hint="eastAsia"/>
        </w:rPr>
        <w:t>Эволюция</w:t>
      </w:r>
      <w:r>
        <w:t xml:space="preserve"> </w:t>
      </w:r>
      <w:r>
        <w:rPr>
          <w:rFonts w:hint="eastAsia"/>
        </w:rPr>
        <w:t>СМИ</w:t>
      </w:r>
      <w:r>
        <w:t xml:space="preserve"> </w:t>
      </w:r>
      <w:r>
        <w:rPr>
          <w:rFonts w:hint="eastAsia"/>
        </w:rPr>
        <w:t>в</w:t>
      </w:r>
      <w:r>
        <w:t xml:space="preserve"> </w:t>
      </w:r>
      <w:r>
        <w:rPr>
          <w:rFonts w:hint="eastAsia"/>
        </w:rPr>
        <w:t>контексте</w:t>
      </w:r>
      <w:r>
        <w:t xml:space="preserve"> </w:t>
      </w:r>
      <w:r>
        <w:rPr>
          <w:rFonts w:hint="eastAsia"/>
        </w:rPr>
        <w:t>регионального</w:t>
      </w:r>
      <w:r>
        <w:t xml:space="preserve"> </w:t>
      </w:r>
      <w:r>
        <w:rPr>
          <w:rFonts w:hint="eastAsia"/>
        </w:rPr>
        <w:t>информационного</w:t>
      </w:r>
      <w:r>
        <w:t xml:space="preserve"> </w:t>
      </w:r>
      <w:r>
        <w:rPr>
          <w:rFonts w:hint="eastAsia"/>
        </w:rPr>
        <w:t>пространства</w:t>
      </w:r>
    </w:p>
    <w:p w14:paraId="515C8690" w14:textId="77777777" w:rsidR="00DF5653" w:rsidRDefault="00DF5653" w:rsidP="00DF5653"/>
    <w:p w14:paraId="65A33088" w14:textId="77777777" w:rsidR="00DF5653" w:rsidRDefault="00DF5653" w:rsidP="00DF5653">
      <w:r>
        <w:t xml:space="preserve">2.2. </w:t>
      </w:r>
      <w:r>
        <w:rPr>
          <w:rFonts w:hint="eastAsia"/>
        </w:rPr>
        <w:t>Концепция</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региональной</w:t>
      </w:r>
      <w:r>
        <w:t xml:space="preserve"> </w:t>
      </w:r>
      <w:r>
        <w:rPr>
          <w:rFonts w:hint="eastAsia"/>
        </w:rPr>
        <w:t>медиаполитики</w:t>
      </w:r>
    </w:p>
    <w:p w14:paraId="4089B2AA" w14:textId="77777777" w:rsidR="00DF5653" w:rsidRDefault="00DF5653" w:rsidP="00DF5653"/>
    <w:p w14:paraId="7D97F4C0" w14:textId="77777777" w:rsidR="00DF5653" w:rsidRDefault="00DF5653" w:rsidP="00DF5653">
      <w:r>
        <w:t xml:space="preserve">2.3. </w:t>
      </w:r>
      <w:r>
        <w:rPr>
          <w:rFonts w:hint="eastAsia"/>
        </w:rPr>
        <w:t>Стратегия</w:t>
      </w:r>
      <w:r>
        <w:t xml:space="preserve"> </w:t>
      </w:r>
      <w:r>
        <w:rPr>
          <w:rFonts w:hint="eastAsia"/>
        </w:rPr>
        <w:t>развития</w:t>
      </w:r>
      <w:r>
        <w:t xml:space="preserve"> </w:t>
      </w:r>
      <w:r>
        <w:rPr>
          <w:rFonts w:hint="eastAsia"/>
        </w:rPr>
        <w:t>информационно</w:t>
      </w:r>
      <w:r>
        <w:t>-</w:t>
      </w:r>
      <w:r>
        <w:rPr>
          <w:rFonts w:hint="eastAsia"/>
        </w:rPr>
        <w:t>коммуникационного</w:t>
      </w:r>
      <w:r>
        <w:t xml:space="preserve"> </w:t>
      </w:r>
      <w:r>
        <w:rPr>
          <w:rFonts w:hint="eastAsia"/>
        </w:rPr>
        <w:t>пространства</w:t>
      </w:r>
    </w:p>
    <w:p w14:paraId="49957784" w14:textId="77777777" w:rsidR="00DF5653" w:rsidRDefault="00DF5653" w:rsidP="00DF5653"/>
    <w:p w14:paraId="0616CFE9" w14:textId="77777777" w:rsidR="00DF5653" w:rsidRDefault="00DF5653" w:rsidP="00DF5653">
      <w:r>
        <w:rPr>
          <w:rFonts w:hint="eastAsia"/>
        </w:rPr>
        <w:t>региона</w:t>
      </w:r>
    </w:p>
    <w:p w14:paraId="3432BFAA" w14:textId="77777777" w:rsidR="00DF5653" w:rsidRDefault="00DF5653" w:rsidP="00DF5653"/>
    <w:p w14:paraId="19EFA212" w14:textId="77777777" w:rsidR="00DF5653" w:rsidRDefault="00DF5653" w:rsidP="00DF5653">
      <w:r>
        <w:rPr>
          <w:rFonts w:hint="eastAsia"/>
        </w:rPr>
        <w:t>Глава</w:t>
      </w:r>
      <w:r>
        <w:t xml:space="preserve"> III. </w:t>
      </w:r>
      <w:r>
        <w:rPr>
          <w:rFonts w:hint="eastAsia"/>
        </w:rPr>
        <w:t>Реализация</w:t>
      </w:r>
      <w:r>
        <w:t xml:space="preserve"> </w:t>
      </w:r>
      <w:r>
        <w:rPr>
          <w:rFonts w:hint="eastAsia"/>
        </w:rPr>
        <w:t>концепций</w:t>
      </w:r>
      <w:r>
        <w:t xml:space="preserve"> </w:t>
      </w:r>
      <w:r>
        <w:rPr>
          <w:rFonts w:hint="eastAsia"/>
        </w:rPr>
        <w:t>региональной</w:t>
      </w:r>
      <w:r>
        <w:t xml:space="preserve"> </w:t>
      </w:r>
      <w:r>
        <w:rPr>
          <w:rFonts w:hint="eastAsia"/>
        </w:rPr>
        <w:t>меди</w:t>
      </w:r>
      <w:r>
        <w:rPr>
          <w:rFonts w:hint="eastAsia"/>
        </w:rPr>
        <w:lastRenderedPageBreak/>
        <w:t>аполитики</w:t>
      </w:r>
      <w:r>
        <w:t xml:space="preserve">: </w:t>
      </w:r>
      <w:r>
        <w:rPr>
          <w:rFonts w:hint="eastAsia"/>
        </w:rPr>
        <w:t>преодоление</w:t>
      </w:r>
      <w:r>
        <w:t xml:space="preserve"> </w:t>
      </w:r>
      <w:r>
        <w:rPr>
          <w:rFonts w:hint="eastAsia"/>
        </w:rPr>
        <w:t>диспропорций</w:t>
      </w:r>
    </w:p>
    <w:p w14:paraId="192940B1" w14:textId="77777777" w:rsidR="00DF5653" w:rsidRDefault="00DF5653" w:rsidP="00DF5653"/>
    <w:p w14:paraId="5EA389F6" w14:textId="77777777" w:rsidR="00DF5653" w:rsidRDefault="00DF5653" w:rsidP="00DF5653">
      <w:r>
        <w:t xml:space="preserve">3.1. </w:t>
      </w:r>
      <w:r>
        <w:rPr>
          <w:rFonts w:hint="eastAsia"/>
        </w:rPr>
        <w:t>Республика</w:t>
      </w:r>
      <w:r>
        <w:t xml:space="preserve"> </w:t>
      </w:r>
      <w:r>
        <w:rPr>
          <w:rFonts w:hint="eastAsia"/>
        </w:rPr>
        <w:t>Саха</w:t>
      </w:r>
      <w:r>
        <w:t xml:space="preserve"> (</w:t>
      </w:r>
      <w:r>
        <w:rPr>
          <w:rFonts w:hint="eastAsia"/>
        </w:rPr>
        <w:t>Якутия</w:t>
      </w:r>
      <w:r>
        <w:t xml:space="preserve">): </w:t>
      </w:r>
      <w:r>
        <w:rPr>
          <w:rFonts w:hint="eastAsia"/>
        </w:rPr>
        <w:t>об</w:t>
      </w:r>
      <w:r>
        <w:t xml:space="preserve"> </w:t>
      </w:r>
      <w:r>
        <w:rPr>
          <w:rFonts w:hint="eastAsia"/>
        </w:rPr>
        <w:t>особенностях</w:t>
      </w:r>
      <w:r>
        <w:t xml:space="preserve"> </w:t>
      </w:r>
      <w:r>
        <w:rPr>
          <w:rFonts w:hint="eastAsia"/>
        </w:rPr>
        <w:t>региональной</w:t>
      </w:r>
      <w:r>
        <w:t xml:space="preserve"> </w:t>
      </w:r>
      <w:r>
        <w:rPr>
          <w:rFonts w:hint="eastAsia"/>
        </w:rPr>
        <w:t>и</w:t>
      </w:r>
      <w:r>
        <w:t xml:space="preserve"> </w:t>
      </w:r>
      <w:r>
        <w:rPr>
          <w:rFonts w:hint="eastAsia"/>
        </w:rPr>
        <w:t>местной</w:t>
      </w:r>
      <w:r>
        <w:t xml:space="preserve"> </w:t>
      </w:r>
      <w:r>
        <w:rPr>
          <w:rFonts w:hint="eastAsia"/>
        </w:rPr>
        <w:t>прессы</w:t>
      </w:r>
      <w:r>
        <w:t xml:space="preserve"> (</w:t>
      </w:r>
      <w:r>
        <w:rPr>
          <w:rFonts w:hint="eastAsia"/>
        </w:rPr>
        <w:t>опрос</w:t>
      </w:r>
      <w:r>
        <w:t xml:space="preserve"> </w:t>
      </w:r>
      <w:r>
        <w:rPr>
          <w:rFonts w:hint="eastAsia"/>
        </w:rPr>
        <w:t>медиасообщества</w:t>
      </w:r>
      <w:r>
        <w:t>)</w:t>
      </w:r>
    </w:p>
    <w:p w14:paraId="42F07D08" w14:textId="77777777" w:rsidR="00DF5653" w:rsidRDefault="00DF5653" w:rsidP="00DF5653"/>
    <w:p w14:paraId="1EF96D81" w14:textId="77777777" w:rsidR="00DF5653" w:rsidRDefault="00DF5653" w:rsidP="00DF5653">
      <w:r>
        <w:t xml:space="preserve">3.2. </w:t>
      </w:r>
      <w:r>
        <w:rPr>
          <w:rFonts w:hint="eastAsia"/>
        </w:rPr>
        <w:t>Органы</w:t>
      </w:r>
      <w:r>
        <w:t xml:space="preserve"> </w:t>
      </w:r>
      <w:r>
        <w:rPr>
          <w:rFonts w:hint="eastAsia"/>
        </w:rPr>
        <w:t>власти</w:t>
      </w:r>
      <w:r>
        <w:t xml:space="preserve"> </w:t>
      </w:r>
      <w:r>
        <w:rPr>
          <w:rFonts w:hint="eastAsia"/>
        </w:rPr>
        <w:t>и</w:t>
      </w:r>
      <w:r>
        <w:t xml:space="preserve"> </w:t>
      </w:r>
      <w:r>
        <w:rPr>
          <w:rFonts w:hint="eastAsia"/>
        </w:rPr>
        <w:t>СМИ</w:t>
      </w:r>
      <w:r>
        <w:t xml:space="preserve"> </w:t>
      </w:r>
      <w:r>
        <w:rPr>
          <w:rFonts w:hint="eastAsia"/>
        </w:rPr>
        <w:t>региона</w:t>
      </w:r>
      <w:r>
        <w:t xml:space="preserve">: </w:t>
      </w:r>
      <w:r>
        <w:rPr>
          <w:rFonts w:hint="eastAsia"/>
        </w:rPr>
        <w:t>моделирование</w:t>
      </w:r>
      <w:r>
        <w:t xml:space="preserve"> </w:t>
      </w:r>
      <w:r>
        <w:rPr>
          <w:rFonts w:hint="eastAsia"/>
        </w:rPr>
        <w:t>отношений</w:t>
      </w:r>
    </w:p>
    <w:p w14:paraId="61EAC048" w14:textId="77777777" w:rsidR="00DF5653" w:rsidRDefault="00DF5653" w:rsidP="00DF5653"/>
    <w:p w14:paraId="05DF82DF" w14:textId="77777777" w:rsidR="00DF5653" w:rsidRDefault="00DF5653" w:rsidP="00DF5653">
      <w:r>
        <w:t xml:space="preserve">3.3.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взаимодействия</w:t>
      </w:r>
      <w:r>
        <w:t xml:space="preserve"> </w:t>
      </w:r>
      <w:r>
        <w:rPr>
          <w:rFonts w:hint="eastAsia"/>
        </w:rPr>
        <w:t>власти</w:t>
      </w:r>
      <w:r>
        <w:t xml:space="preserve"> </w:t>
      </w:r>
      <w:r>
        <w:rPr>
          <w:rFonts w:hint="eastAsia"/>
        </w:rPr>
        <w:t>и</w:t>
      </w:r>
      <w:r>
        <w:t xml:space="preserve"> </w:t>
      </w:r>
      <w:r>
        <w:rPr>
          <w:rFonts w:hint="eastAsia"/>
        </w:rPr>
        <w:t>СМИ</w:t>
      </w:r>
      <w:r>
        <w:t xml:space="preserve"> </w:t>
      </w:r>
      <w:r>
        <w:rPr>
          <w:rFonts w:hint="eastAsia"/>
        </w:rPr>
        <w:t>региона</w:t>
      </w:r>
    </w:p>
    <w:p w14:paraId="6AAC4A06" w14:textId="77777777" w:rsidR="00DF5653" w:rsidRDefault="00DF5653" w:rsidP="00DF5653"/>
    <w:p w14:paraId="6EA0BE0A" w14:textId="77777777" w:rsidR="00DF5653" w:rsidRDefault="00DF5653" w:rsidP="00DF5653">
      <w:r>
        <w:rPr>
          <w:rFonts w:hint="eastAsia"/>
        </w:rPr>
        <w:t>в</w:t>
      </w:r>
      <w:r>
        <w:t xml:space="preserve"> </w:t>
      </w:r>
      <w:r>
        <w:rPr>
          <w:rFonts w:hint="eastAsia"/>
        </w:rPr>
        <w:t>преодолении</w:t>
      </w:r>
      <w:r>
        <w:t xml:space="preserve"> </w:t>
      </w:r>
      <w:r>
        <w:rPr>
          <w:rFonts w:hint="eastAsia"/>
        </w:rPr>
        <w:t>диспропорций</w:t>
      </w:r>
    </w:p>
    <w:p w14:paraId="27A77B1F" w14:textId="77777777" w:rsidR="00DF5653" w:rsidRDefault="00DF5653" w:rsidP="00DF5653"/>
    <w:p w14:paraId="5F2B26E8" w14:textId="77777777" w:rsidR="00DF5653" w:rsidRDefault="00DF5653" w:rsidP="00DF5653">
      <w:r>
        <w:rPr>
          <w:rFonts w:hint="eastAsia"/>
        </w:rPr>
        <w:t>Заключение</w:t>
      </w:r>
    </w:p>
    <w:p w14:paraId="15807989" w14:textId="77777777" w:rsidR="00DF5653" w:rsidRDefault="00DF5653" w:rsidP="00DF5653"/>
    <w:p w14:paraId="7CC33BC8" w14:textId="77777777" w:rsidR="00DF5653" w:rsidRDefault="00DF5653" w:rsidP="00DF5653">
      <w:r>
        <w:rPr>
          <w:rFonts w:hint="eastAsia"/>
        </w:rPr>
        <w:t>Список</w:t>
      </w:r>
      <w:r>
        <w:t xml:space="preserve"> </w:t>
      </w:r>
      <w:r>
        <w:rPr>
          <w:rFonts w:hint="eastAsia"/>
        </w:rPr>
        <w:t>литературы</w:t>
      </w:r>
    </w:p>
    <w:p w14:paraId="68D95EA4" w14:textId="77777777" w:rsidR="00DF5653" w:rsidRDefault="00DF5653" w:rsidP="00DF5653"/>
    <w:p w14:paraId="7610A47F" w14:textId="77777777" w:rsidR="00DF5653" w:rsidRDefault="00DF5653" w:rsidP="00DF5653">
      <w:r>
        <w:rPr>
          <w:rFonts w:hint="eastAsia"/>
        </w:rPr>
        <w:t>Приложение</w:t>
      </w:r>
      <w:r>
        <w:t xml:space="preserve"> </w:t>
      </w:r>
      <w:r>
        <w:rPr>
          <w:rFonts w:hint="eastAsia"/>
        </w:rPr>
        <w:t>№</w:t>
      </w:r>
      <w:r>
        <w:t xml:space="preserve"> 1. </w:t>
      </w:r>
      <w:r>
        <w:rPr>
          <w:rFonts w:hint="eastAsia"/>
        </w:rPr>
        <w:t>Таблица</w:t>
      </w:r>
      <w:r>
        <w:t xml:space="preserve"> </w:t>
      </w:r>
      <w:r>
        <w:rPr>
          <w:rFonts w:hint="eastAsia"/>
        </w:rPr>
        <w:t>№</w:t>
      </w:r>
      <w:r>
        <w:t xml:space="preserve"> 2. </w:t>
      </w:r>
      <w:r>
        <w:rPr>
          <w:rFonts w:hint="eastAsia"/>
        </w:rPr>
        <w:t>Акторы</w:t>
      </w:r>
      <w:r>
        <w:t xml:space="preserve"> </w:t>
      </w:r>
      <w:r>
        <w:rPr>
          <w:rFonts w:hint="eastAsia"/>
        </w:rPr>
        <w:t>моделирования</w:t>
      </w:r>
      <w:r>
        <w:t xml:space="preserve"> </w:t>
      </w:r>
      <w:r>
        <w:rPr>
          <w:rFonts w:hint="eastAsia"/>
        </w:rPr>
        <w:t>регионального</w:t>
      </w:r>
      <w:r>
        <w:t xml:space="preserve"> </w:t>
      </w:r>
      <w:r>
        <w:rPr>
          <w:rFonts w:hint="eastAsia"/>
        </w:rPr>
        <w:t>информационного</w:t>
      </w:r>
      <w:r>
        <w:t xml:space="preserve"> </w:t>
      </w:r>
      <w:r>
        <w:rPr>
          <w:rFonts w:hint="eastAsia"/>
        </w:rPr>
        <w:t>пространства</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 xml:space="preserve">) </w:t>
      </w:r>
      <w:r>
        <w:rPr>
          <w:rFonts w:hint="eastAsia"/>
        </w:rPr>
        <w:t>Приложение</w:t>
      </w:r>
      <w:r>
        <w:t xml:space="preserve"> </w:t>
      </w:r>
      <w:r>
        <w:rPr>
          <w:rFonts w:hint="eastAsia"/>
        </w:rPr>
        <w:t>№</w:t>
      </w:r>
      <w:r>
        <w:t xml:space="preserve"> 2. </w:t>
      </w:r>
      <w:r>
        <w:rPr>
          <w:rFonts w:hint="eastAsia"/>
        </w:rPr>
        <w:t>Таблица</w:t>
      </w:r>
      <w:r>
        <w:t xml:space="preserve"> </w:t>
      </w:r>
      <w:r>
        <w:rPr>
          <w:rFonts w:hint="eastAsia"/>
        </w:rPr>
        <w:t>№</w:t>
      </w:r>
      <w:r>
        <w:t xml:space="preserve"> 3. </w:t>
      </w:r>
      <w:r>
        <w:rPr>
          <w:rFonts w:hint="eastAsia"/>
        </w:rPr>
        <w:t>Модель</w:t>
      </w:r>
      <w:r>
        <w:t xml:space="preserve"> </w:t>
      </w:r>
      <w:r>
        <w:rPr>
          <w:rFonts w:hint="eastAsia"/>
        </w:rPr>
        <w:t>регионального</w:t>
      </w:r>
      <w:r>
        <w:t xml:space="preserve"> </w:t>
      </w:r>
      <w:r>
        <w:rPr>
          <w:rFonts w:hint="eastAsia"/>
        </w:rPr>
        <w:t>информационного</w:t>
      </w:r>
      <w:r>
        <w:t xml:space="preserve"> </w:t>
      </w:r>
      <w:r>
        <w:rPr>
          <w:rFonts w:hint="eastAsia"/>
        </w:rPr>
        <w:t>пространства</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7783A40E" w14:textId="77777777" w:rsidR="00DF5653" w:rsidRDefault="00DF5653" w:rsidP="00DF5653"/>
    <w:p w14:paraId="618ACBA5" w14:textId="10399A1C" w:rsidR="00DF5653" w:rsidRPr="00DF5653" w:rsidRDefault="00DF5653" w:rsidP="00DF5653">
      <w:r>
        <w:rPr>
          <w:rFonts w:hint="eastAsia"/>
        </w:rPr>
        <w:t>Приложение</w:t>
      </w:r>
      <w:r>
        <w:t xml:space="preserve"> </w:t>
      </w:r>
      <w:r>
        <w:rPr>
          <w:rFonts w:hint="eastAsia"/>
        </w:rPr>
        <w:t>№</w:t>
      </w:r>
      <w:r>
        <w:t xml:space="preserve"> 3. </w:t>
      </w:r>
      <w:r>
        <w:rPr>
          <w:rFonts w:hint="eastAsia"/>
        </w:rPr>
        <w:t>Таблица</w:t>
      </w:r>
      <w:r>
        <w:t xml:space="preserve"> </w:t>
      </w:r>
      <w:r>
        <w:rPr>
          <w:rFonts w:hint="eastAsia"/>
        </w:rPr>
        <w:t>№</w:t>
      </w:r>
      <w:r>
        <w:t xml:space="preserve"> 4. </w:t>
      </w:r>
      <w:r>
        <w:rPr>
          <w:rFonts w:hint="eastAsia"/>
        </w:rPr>
        <w:t>Критерии</w:t>
      </w:r>
      <w:r>
        <w:t xml:space="preserve">, </w:t>
      </w:r>
      <w:r>
        <w:rPr>
          <w:rFonts w:hint="eastAsia"/>
        </w:rPr>
        <w:t>индикаторы</w:t>
      </w:r>
      <w:r>
        <w:t xml:space="preserve"> </w:t>
      </w:r>
      <w:r>
        <w:rPr>
          <w:rFonts w:hint="eastAsia"/>
        </w:rPr>
        <w:t>оценивания</w:t>
      </w:r>
      <w:r>
        <w:t xml:space="preserve"> </w:t>
      </w:r>
      <w:r>
        <w:rPr>
          <w:rFonts w:hint="eastAsia"/>
        </w:rPr>
        <w:t>эффективности</w:t>
      </w:r>
      <w:r>
        <w:t xml:space="preserve"> </w:t>
      </w:r>
      <w:r>
        <w:rPr>
          <w:rFonts w:hint="eastAsia"/>
        </w:rPr>
        <w:t>участия</w:t>
      </w:r>
      <w:r>
        <w:t xml:space="preserve"> </w:t>
      </w:r>
      <w:r>
        <w:rPr>
          <w:rFonts w:hint="eastAsia"/>
        </w:rPr>
        <w:t>региональных</w:t>
      </w:r>
      <w:r>
        <w:t xml:space="preserve"> </w:t>
      </w:r>
      <w:r>
        <w:rPr>
          <w:rFonts w:hint="eastAsia"/>
        </w:rPr>
        <w:t>властей</w:t>
      </w:r>
      <w:r>
        <w:t xml:space="preserve"> </w:t>
      </w:r>
      <w:r>
        <w:rPr>
          <w:rFonts w:hint="eastAsia"/>
        </w:rPr>
        <w:t>в</w:t>
      </w:r>
      <w:r>
        <w:t xml:space="preserve"> </w:t>
      </w:r>
      <w:r>
        <w:rPr>
          <w:rFonts w:hint="eastAsia"/>
        </w:rPr>
        <w:t>информационных</w:t>
      </w:r>
      <w:r>
        <w:t xml:space="preserve"> </w:t>
      </w:r>
      <w:r>
        <w:rPr>
          <w:rFonts w:hint="eastAsia"/>
        </w:rPr>
        <w:t>процессах</w:t>
      </w:r>
    </w:p>
    <w:sectPr w:rsidR="00DF5653" w:rsidRPr="00DF5653" w:rsidSect="00740E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AA34" w14:textId="77777777" w:rsidR="00740E3F" w:rsidRDefault="00740E3F">
      <w:pPr>
        <w:spacing w:after="0" w:line="240" w:lineRule="auto"/>
      </w:pPr>
      <w:r>
        <w:separator/>
      </w:r>
    </w:p>
  </w:endnote>
  <w:endnote w:type="continuationSeparator" w:id="0">
    <w:p w14:paraId="412AA32A" w14:textId="77777777" w:rsidR="00740E3F" w:rsidRDefault="0074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2AA" w14:textId="77777777" w:rsidR="00740E3F" w:rsidRDefault="00740E3F"/>
    <w:p w14:paraId="335C84A6" w14:textId="77777777" w:rsidR="00740E3F" w:rsidRDefault="00740E3F"/>
    <w:p w14:paraId="7F599351" w14:textId="77777777" w:rsidR="00740E3F" w:rsidRDefault="00740E3F"/>
    <w:p w14:paraId="2A75816A" w14:textId="77777777" w:rsidR="00740E3F" w:rsidRDefault="00740E3F"/>
    <w:p w14:paraId="78F28410" w14:textId="77777777" w:rsidR="00740E3F" w:rsidRDefault="00740E3F"/>
    <w:p w14:paraId="0AC161BC" w14:textId="77777777" w:rsidR="00740E3F" w:rsidRDefault="00740E3F"/>
    <w:p w14:paraId="37CF2FF5" w14:textId="77777777" w:rsidR="00740E3F" w:rsidRDefault="00740E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4EB932" wp14:editId="2A236B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E246" w14:textId="77777777" w:rsidR="00740E3F" w:rsidRDefault="00740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EB9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0FE246" w14:textId="77777777" w:rsidR="00740E3F" w:rsidRDefault="00740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F887F" w14:textId="77777777" w:rsidR="00740E3F" w:rsidRDefault="00740E3F"/>
    <w:p w14:paraId="2BD43659" w14:textId="77777777" w:rsidR="00740E3F" w:rsidRDefault="00740E3F"/>
    <w:p w14:paraId="0735AF61" w14:textId="77777777" w:rsidR="00740E3F" w:rsidRDefault="00740E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CF171F" wp14:editId="42B6DB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20A1D" w14:textId="77777777" w:rsidR="00740E3F" w:rsidRDefault="00740E3F"/>
                          <w:p w14:paraId="6B8AE754" w14:textId="77777777" w:rsidR="00740E3F" w:rsidRDefault="00740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CF17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20A1D" w14:textId="77777777" w:rsidR="00740E3F" w:rsidRDefault="00740E3F"/>
                    <w:p w14:paraId="6B8AE754" w14:textId="77777777" w:rsidR="00740E3F" w:rsidRDefault="00740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5D4CF" w14:textId="77777777" w:rsidR="00740E3F" w:rsidRDefault="00740E3F"/>
    <w:p w14:paraId="5C11E85B" w14:textId="77777777" w:rsidR="00740E3F" w:rsidRDefault="00740E3F">
      <w:pPr>
        <w:rPr>
          <w:sz w:val="2"/>
          <w:szCs w:val="2"/>
        </w:rPr>
      </w:pPr>
    </w:p>
    <w:p w14:paraId="360BDF20" w14:textId="77777777" w:rsidR="00740E3F" w:rsidRDefault="00740E3F"/>
    <w:p w14:paraId="007B8FF7" w14:textId="77777777" w:rsidR="00740E3F" w:rsidRDefault="00740E3F">
      <w:pPr>
        <w:spacing w:after="0" w:line="240" w:lineRule="auto"/>
      </w:pPr>
    </w:p>
  </w:footnote>
  <w:footnote w:type="continuationSeparator" w:id="0">
    <w:p w14:paraId="0D5AD086" w14:textId="77777777" w:rsidR="00740E3F" w:rsidRDefault="00740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E3F"/>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39288</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5170</cp:revision>
  <cp:lastPrinted>2009-02-06T05:36:00Z</cp:lastPrinted>
  <dcterms:created xsi:type="dcterms:W3CDTF">2024-01-07T13:43:00Z</dcterms:created>
  <dcterms:modified xsi:type="dcterms:W3CDTF">2024-03-09T12:44:00Z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