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063" w:rsidRDefault="000D3063" w:rsidP="000D306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Любомирська Катерина Сергіївна</w:t>
      </w:r>
      <w:r>
        <w:rPr>
          <w:rFonts w:ascii="CIDFont+F3" w:hAnsi="CIDFont+F3" w:cs="CIDFont+F3"/>
          <w:kern w:val="0"/>
          <w:sz w:val="28"/>
          <w:szCs w:val="28"/>
          <w:lang w:eastAsia="ru-RU"/>
        </w:rPr>
        <w:t>, асистент кафедри Запорізького</w:t>
      </w:r>
    </w:p>
    <w:p w:rsidR="000D3063" w:rsidRDefault="000D3063" w:rsidP="000D306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державного медичного університету, тема дисертації: «Прогнозування</w:t>
      </w:r>
    </w:p>
    <w:p w:rsidR="000D3063" w:rsidRDefault="000D3063" w:rsidP="000D306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передчасного розриву плодових оболонок при недоношеній вагітності»,</w:t>
      </w:r>
    </w:p>
    <w:p w:rsidR="000D3063" w:rsidRDefault="000D3063" w:rsidP="000D306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(222 Медицина). Спеціалізована вчена рада ДФ 17.600.015 у</w:t>
      </w:r>
    </w:p>
    <w:p w:rsidR="00D66F00" w:rsidRPr="000D3063" w:rsidRDefault="000D3063" w:rsidP="000D3063">
      <w:r>
        <w:rPr>
          <w:rFonts w:ascii="CIDFont+F3" w:hAnsi="CIDFont+F3" w:cs="CIDFont+F3"/>
          <w:kern w:val="0"/>
          <w:sz w:val="28"/>
          <w:szCs w:val="28"/>
          <w:lang w:eastAsia="ru-RU"/>
        </w:rPr>
        <w:t>Запорізькому державному медичному університеті</w:t>
      </w:r>
    </w:p>
    <w:sectPr w:rsidR="00D66F00" w:rsidRPr="000D306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B34" w:rsidRDefault="008F5B34">
      <w:pPr>
        <w:spacing w:after="0" w:line="240" w:lineRule="auto"/>
      </w:pPr>
      <w:r>
        <w:separator/>
      </w:r>
    </w:p>
  </w:endnote>
  <w:endnote w:type="continuationSeparator" w:id="0">
    <w:p w:rsidR="008F5B34" w:rsidRDefault="008F5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F5B34" w:rsidRDefault="008F5B3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F5B34" w:rsidRDefault="008F5B34">
                <w:pPr>
                  <w:spacing w:line="240" w:lineRule="auto"/>
                </w:pPr>
                <w:fldSimple w:instr=" PAGE \* MERGEFORMAT ">
                  <w:r w:rsidR="000D3063" w:rsidRPr="000D306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B34" w:rsidRDefault="008F5B34"/>
    <w:p w:rsidR="008F5B34" w:rsidRDefault="008F5B34"/>
    <w:p w:rsidR="008F5B34" w:rsidRDefault="008F5B34"/>
    <w:p w:rsidR="008F5B34" w:rsidRDefault="008F5B34"/>
    <w:p w:rsidR="008F5B34" w:rsidRDefault="008F5B34"/>
    <w:p w:rsidR="008F5B34" w:rsidRDefault="008F5B34"/>
    <w:p w:rsidR="008F5B34" w:rsidRDefault="008F5B34">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F5B34" w:rsidRDefault="008F5B34">
                  <w:pPr>
                    <w:spacing w:line="240" w:lineRule="auto"/>
                  </w:pPr>
                  <w:fldSimple w:instr=" PAGE \* MERGEFORMAT ">
                    <w:r w:rsidRPr="0059001B">
                      <w:rPr>
                        <w:rStyle w:val="afffff9"/>
                        <w:b w:val="0"/>
                        <w:bCs w:val="0"/>
                        <w:noProof/>
                      </w:rPr>
                      <w:t>7</w:t>
                    </w:r>
                  </w:fldSimple>
                </w:p>
              </w:txbxContent>
            </v:textbox>
            <w10:wrap anchorx="page" anchory="page"/>
          </v:shape>
        </w:pict>
      </w:r>
    </w:p>
    <w:p w:rsidR="008F5B34" w:rsidRDefault="008F5B34"/>
    <w:p w:rsidR="008F5B34" w:rsidRDefault="008F5B34"/>
    <w:p w:rsidR="008F5B34" w:rsidRDefault="008F5B34">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F5B34" w:rsidRDefault="008F5B34"/>
                <w:p w:rsidR="008F5B34" w:rsidRDefault="008F5B34">
                  <w:pPr>
                    <w:pStyle w:val="1ffffff7"/>
                    <w:spacing w:line="240" w:lineRule="auto"/>
                  </w:pPr>
                  <w:fldSimple w:instr=" PAGE \* MERGEFORMAT ">
                    <w:r w:rsidRPr="0059001B">
                      <w:rPr>
                        <w:rStyle w:val="3b"/>
                        <w:noProof/>
                      </w:rPr>
                      <w:t>7</w:t>
                    </w:r>
                  </w:fldSimple>
                </w:p>
              </w:txbxContent>
            </v:textbox>
            <w10:wrap anchorx="page" anchory="page"/>
          </v:shape>
        </w:pict>
      </w:r>
    </w:p>
    <w:p w:rsidR="008F5B34" w:rsidRDefault="008F5B34"/>
    <w:p w:rsidR="008F5B34" w:rsidRDefault="008F5B34">
      <w:pPr>
        <w:rPr>
          <w:sz w:val="2"/>
          <w:szCs w:val="2"/>
        </w:rPr>
      </w:pPr>
    </w:p>
    <w:p w:rsidR="008F5B34" w:rsidRDefault="008F5B34"/>
    <w:p w:rsidR="008F5B34" w:rsidRDefault="008F5B34">
      <w:pPr>
        <w:spacing w:after="0" w:line="240" w:lineRule="auto"/>
      </w:pPr>
    </w:p>
  </w:footnote>
  <w:footnote w:type="continuationSeparator" w:id="0">
    <w:p w:rsidR="008F5B34" w:rsidRDefault="008F5B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Pr="005856C0" w:rsidRDefault="008F5B3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883141-D97B-468D-9E38-1CA5AC29E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4947</TotalTime>
  <Pages>1</Pages>
  <Words>45</Words>
  <Characters>257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246</cp:revision>
  <cp:lastPrinted>2009-02-06T05:36:00Z</cp:lastPrinted>
  <dcterms:created xsi:type="dcterms:W3CDTF">2021-12-23T09:52:00Z</dcterms:created>
  <dcterms:modified xsi:type="dcterms:W3CDTF">2022-01-06T18:50:00Z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