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326D" w14:textId="77777777" w:rsidR="000E29D5" w:rsidRDefault="000E29D5" w:rsidP="000E29D5">
      <w:pPr>
        <w:pStyle w:val="afffffffffffffffffffffffffff5"/>
        <w:rPr>
          <w:rFonts w:ascii="Verdana" w:hAnsi="Verdana"/>
          <w:color w:val="000000"/>
          <w:sz w:val="21"/>
          <w:szCs w:val="21"/>
        </w:rPr>
      </w:pPr>
      <w:r>
        <w:rPr>
          <w:rFonts w:ascii="Helvetica Neue" w:hAnsi="Helvetica Neue"/>
          <w:b/>
          <w:bCs w:val="0"/>
          <w:color w:val="222222"/>
          <w:sz w:val="21"/>
          <w:szCs w:val="21"/>
        </w:rPr>
        <w:t>Тетерин, Антон Юрьевич.</w:t>
      </w:r>
    </w:p>
    <w:p w14:paraId="3E283AF1" w14:textId="77777777" w:rsidR="000E29D5" w:rsidRDefault="000E29D5" w:rsidP="000E29D5">
      <w:pPr>
        <w:pStyle w:val="20"/>
        <w:spacing w:before="0" w:after="312"/>
        <w:rPr>
          <w:rFonts w:ascii="Arial" w:hAnsi="Arial" w:cs="Arial"/>
          <w:caps/>
          <w:color w:val="333333"/>
          <w:sz w:val="27"/>
          <w:szCs w:val="27"/>
        </w:rPr>
      </w:pPr>
      <w:r>
        <w:rPr>
          <w:rFonts w:ascii="Helvetica Neue" w:hAnsi="Helvetica Neue" w:cs="Arial"/>
          <w:caps/>
          <w:color w:val="222222"/>
          <w:sz w:val="21"/>
          <w:szCs w:val="21"/>
        </w:rPr>
        <w:t>Изучение некоторых соединений актинидов методом рентгеноэлектронной спектроскопии : диссертация ... кандидата физико-математических наук : 01.04.17. - Москва, 1998. - 142 с. : ил.</w:t>
      </w:r>
    </w:p>
    <w:p w14:paraId="286A03FF" w14:textId="77777777" w:rsidR="000E29D5" w:rsidRDefault="000E29D5" w:rsidP="000E29D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Тетерин, Антон Юрьевич</w:t>
      </w:r>
    </w:p>
    <w:p w14:paraId="06281C51"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BD2F843"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8AFBF3"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I.РЕНТГЕНОЭЛЕКТРОННАЯ СПЕКТРОСКОПИЯ В ИССЛЕДОВАНИИ СОЕДИНЕНИЙ АКТИНИДОВ</w:t>
      </w:r>
    </w:p>
    <w:p w14:paraId="29F0A2C6"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(Литературный обзор)</w:t>
      </w:r>
    </w:p>
    <w:p w14:paraId="0FA14566"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1.1.Основные характеристики структуры рентгено-электронных спектров и механизмы ее возникновения</w:t>
      </w:r>
    </w:p>
    <w:p w14:paraId="38F007C3"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1.2.Интенсивность и структура линий рентгеноэлек-тронных спектров электронов ВМО соединений урана</w:t>
      </w:r>
    </w:p>
    <w:p w14:paraId="6B669609"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1.3.Структура рентгеноэлектронных спектров электронов ВВМО соединений урана и их строение</w:t>
      </w:r>
    </w:p>
    <w:p w14:paraId="5996BB13"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1.4.Электроны ВВМО и структура 04(5(U)- эмиссионных</w:t>
      </w:r>
    </w:p>
    <w:p w14:paraId="06939FA6"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спектров урана в оксидах</w:t>
      </w:r>
    </w:p>
    <w:p w14:paraId="68604B50"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1.5.Плотность электронных состояний кислорода оксидов некоторых металлов, включая уран, ВВМО</w:t>
      </w:r>
    </w:p>
    <w:p w14:paraId="51363C1D"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структура Оже- спектров</w:t>
      </w:r>
    </w:p>
    <w:p w14:paraId="28AD0EA3"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1.6.Физико-химическое состояние ионов урана топливо со держащих масс и новообразований на их расплавах с IV энергоблока ЧАЭС</w:t>
      </w:r>
    </w:p>
    <w:p w14:paraId="12173E7C"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1.7.Взаимодействие ураниловой группы UO^ с минералом кальцита и диабаза в водных растворах</w:t>
      </w:r>
    </w:p>
    <w:p w14:paraId="20C4E886"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II.МЕТОД РЕНТГЕНОЭЛЕКТРОННОЙ СПЕКТРОСКОПИИ</w:t>
      </w:r>
    </w:p>
    <w:p w14:paraId="3D192F7A"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2.1.Физические основы метода</w:t>
      </w:r>
    </w:p>
    <w:p w14:paraId="0A3F2A26"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2.2.Характеристики спектрометров НР5950А и МК II</w:t>
      </w:r>
    </w:p>
    <w:p w14:paraId="3440AA94"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VG Scientific</w:t>
      </w:r>
    </w:p>
    <w:p w14:paraId="2FDCC124"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приготовления образцов и получения спектров 5 б</w:t>
      </w:r>
    </w:p>
    <w:p w14:paraId="42EA3F98"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2.4.Обработка спектров и их калибровка</w:t>
      </w:r>
    </w:p>
    <w:p w14:paraId="2F9688EE"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III.СОСТОЯНИЯ An5f- ЭЛЕКТРОНОВ В СОЕДИНЕНИЯХ АКТИНИДОВ (Th, U, Np, Pu, Am, Cm, Bk) И ХАРАКТЕРИСТИКИ ИХ РЕНТГЕНОЭЛЕКТРОННЫХ СПЕКТРОВ</w:t>
      </w:r>
    </w:p>
    <w:p w14:paraId="3D0FDCB7"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3.1.Степень окисления актинидов в соединениях и интенсивность линий рентгеноэлектронных спектров An5f- электронов</w:t>
      </w:r>
    </w:p>
    <w:p w14:paraId="2493328C"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3.2.Парциальный атомный состав внешних валентных</w:t>
      </w:r>
    </w:p>
    <w:p w14:paraId="3E06E513"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молекулярных орбиталей оксидов актинидов и интенсивность линий рентгеноэлектронных спектров их электронов</w:t>
      </w:r>
    </w:p>
    <w:p w14:paraId="298ED6EE"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3.3.Сечение фотоэффекта Ап5£- электронов и интенсивность их линий в рентгеноэлектронных спектрах</w:t>
      </w:r>
    </w:p>
    <w:p w14:paraId="67D837CF"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3.4.Оценка величины электронной плотности Ап5£-</w:t>
      </w:r>
    </w:p>
    <w:p w14:paraId="6CE1E7BF"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электронов в соединениях актинидов</w:t>
      </w:r>
    </w:p>
    <w:p w14:paraId="31848BA4"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IV.СТРУКТУРА РЕНТГЕНОЭЛЕКТРОННЫХ И РЕНТГЕНОВСКИХ 04,5(ТЬ)- ЭМИССИОННЫХ СПЕКТРОВ ТЬ02, ТЬР4 И МОЛЕКУЛЯРНЫЕ ОРБИТАЛИ В ЭТИХ СОЕДИНЕНИЯХ</w:t>
      </w:r>
    </w:p>
    <w:p w14:paraId="44EDD2CB"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4.1.Электронное строение тория и его оксида</w:t>
      </w:r>
    </w:p>
    <w:p w14:paraId="72BC82C5"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4.2.Структура рентгеноэлектронных спектров низкоэнергетических электронов оксида и тетра-фторида тория 8</w:t>
      </w:r>
    </w:p>
    <w:p w14:paraId="44F1B547"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4.3.Структура рентгеновских 04,5(ТЬ)- эмиссионных спектров ТЬ02 и ТЬЕ4</w:t>
      </w:r>
    </w:p>
    <w:p w14:paraId="07C44C6C"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V.РЕНТГЕНОЭЛЕКТРОННОЕ ИССЛЕДОВАНИЕ ФИЗИКО-ХИМИЧЕСКОГО СОСТОЯНИЯ УРАНИЛОВОЙ ГРУППЫ 110'+ В ОКРУЖАЮЩЕЙ СРЕДЕ</w:t>
      </w:r>
    </w:p>
    <w:p w14:paraId="10B486BB"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5.1.Взаимодействие U02 (СН3СОО) 22Н20 и Са(СН3СОО)2 2Н20 с гуминовыми кислотами в водных растворах</w:t>
      </w:r>
    </w:p>
    <w:p w14:paraId="78A16FF3"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5.2.Взаимодействие ураниловой группы UO^ и ионов</w:t>
      </w:r>
    </w:p>
    <w:p w14:paraId="6450AA12"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Fe (III) с природной гуминовой кислотой</w:t>
      </w:r>
    </w:p>
    <w:p w14:paraId="05996ADB"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5.3.Реакции ураниловой группы UOf с гидроксил- и фторапатитом</w:t>
      </w:r>
    </w:p>
    <w:p w14:paraId="69A4FFC4"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9F4E27C" w14:textId="77777777" w:rsidR="000E29D5" w:rsidRDefault="000E29D5" w:rsidP="000E29D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w:t>
      </w:r>
    </w:p>
    <w:p w14:paraId="071EBB05" w14:textId="2EB2DB04" w:rsidR="00E67B85" w:rsidRPr="000E29D5" w:rsidRDefault="00E67B85" w:rsidP="000E29D5"/>
    <w:sectPr w:rsidR="00E67B85" w:rsidRPr="000E29D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45E9" w14:textId="77777777" w:rsidR="00B026B2" w:rsidRDefault="00B026B2">
      <w:pPr>
        <w:spacing w:after="0" w:line="240" w:lineRule="auto"/>
      </w:pPr>
      <w:r>
        <w:separator/>
      </w:r>
    </w:p>
  </w:endnote>
  <w:endnote w:type="continuationSeparator" w:id="0">
    <w:p w14:paraId="3926EF09" w14:textId="77777777" w:rsidR="00B026B2" w:rsidRDefault="00B0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3F61" w14:textId="77777777" w:rsidR="00B026B2" w:rsidRDefault="00B026B2"/>
    <w:p w14:paraId="09BC4EC6" w14:textId="77777777" w:rsidR="00B026B2" w:rsidRDefault="00B026B2"/>
    <w:p w14:paraId="1826AFF0" w14:textId="77777777" w:rsidR="00B026B2" w:rsidRDefault="00B026B2"/>
    <w:p w14:paraId="1F3851E5" w14:textId="77777777" w:rsidR="00B026B2" w:rsidRDefault="00B026B2"/>
    <w:p w14:paraId="4EAA9183" w14:textId="77777777" w:rsidR="00B026B2" w:rsidRDefault="00B026B2"/>
    <w:p w14:paraId="009D27D5" w14:textId="77777777" w:rsidR="00B026B2" w:rsidRDefault="00B026B2"/>
    <w:p w14:paraId="280DD6AB" w14:textId="77777777" w:rsidR="00B026B2" w:rsidRDefault="00B026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9203DD" wp14:editId="2EAB08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0E07" w14:textId="77777777" w:rsidR="00B026B2" w:rsidRDefault="00B026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9203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780E07" w14:textId="77777777" w:rsidR="00B026B2" w:rsidRDefault="00B026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F1321E" w14:textId="77777777" w:rsidR="00B026B2" w:rsidRDefault="00B026B2"/>
    <w:p w14:paraId="011C7FA2" w14:textId="77777777" w:rsidR="00B026B2" w:rsidRDefault="00B026B2"/>
    <w:p w14:paraId="3D5913A9" w14:textId="77777777" w:rsidR="00B026B2" w:rsidRDefault="00B026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45AE6" wp14:editId="5AA021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7E45" w14:textId="77777777" w:rsidR="00B026B2" w:rsidRDefault="00B026B2"/>
                          <w:p w14:paraId="38230B23" w14:textId="77777777" w:rsidR="00B026B2" w:rsidRDefault="00B026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45A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327E45" w14:textId="77777777" w:rsidR="00B026B2" w:rsidRDefault="00B026B2"/>
                    <w:p w14:paraId="38230B23" w14:textId="77777777" w:rsidR="00B026B2" w:rsidRDefault="00B026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5421E0" w14:textId="77777777" w:rsidR="00B026B2" w:rsidRDefault="00B026B2"/>
    <w:p w14:paraId="3FA44765" w14:textId="77777777" w:rsidR="00B026B2" w:rsidRDefault="00B026B2">
      <w:pPr>
        <w:rPr>
          <w:sz w:val="2"/>
          <w:szCs w:val="2"/>
        </w:rPr>
      </w:pPr>
    </w:p>
    <w:p w14:paraId="1C53D04D" w14:textId="77777777" w:rsidR="00B026B2" w:rsidRDefault="00B026B2"/>
    <w:p w14:paraId="566ACEF2" w14:textId="77777777" w:rsidR="00B026B2" w:rsidRDefault="00B026B2">
      <w:pPr>
        <w:spacing w:after="0" w:line="240" w:lineRule="auto"/>
      </w:pPr>
    </w:p>
  </w:footnote>
  <w:footnote w:type="continuationSeparator" w:id="0">
    <w:p w14:paraId="618F6B6F" w14:textId="77777777" w:rsidR="00B026B2" w:rsidRDefault="00B02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6B2"/>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127682</TotalTime>
  <Pages>3</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3258</cp:revision>
  <cp:lastPrinted>2009-02-06T05:36:00Z</cp:lastPrinted>
  <dcterms:created xsi:type="dcterms:W3CDTF">2024-01-07T13:43:00Z</dcterms:created>
  <dcterms:modified xsi:type="dcterms:W3CDTF">2025-07-06T07:56:00Z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