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819D2" w14:textId="2394AE0A" w:rsidR="00303820" w:rsidRDefault="007B7513" w:rsidP="007B7513">
      <w:pPr>
        <w:rPr>
          <w:lang w:val="ru-RU"/>
        </w:rPr>
      </w:pPr>
      <w:r w:rsidRPr="007B7513">
        <w:rPr>
          <w:rFonts w:hint="eastAsia"/>
          <w:lang w:val="ru-RU"/>
        </w:rPr>
        <w:t>Смертность</w:t>
      </w:r>
      <w:r w:rsidRPr="007B7513">
        <w:rPr>
          <w:lang w:val="ru-RU"/>
        </w:rPr>
        <w:t xml:space="preserve"> </w:t>
      </w:r>
      <w:r w:rsidRPr="007B7513">
        <w:rPr>
          <w:rFonts w:hint="eastAsia"/>
          <w:lang w:val="ru-RU"/>
        </w:rPr>
        <w:t>от</w:t>
      </w:r>
      <w:r w:rsidRPr="007B7513">
        <w:rPr>
          <w:lang w:val="ru-RU"/>
        </w:rPr>
        <w:t xml:space="preserve"> </w:t>
      </w:r>
      <w:r w:rsidRPr="007B7513">
        <w:rPr>
          <w:rFonts w:hint="eastAsia"/>
          <w:lang w:val="ru-RU"/>
        </w:rPr>
        <w:t>дорожно</w:t>
      </w:r>
      <w:r w:rsidRPr="007B7513">
        <w:rPr>
          <w:lang w:val="ru-RU"/>
        </w:rPr>
        <w:t>-</w:t>
      </w:r>
      <w:r w:rsidRPr="007B7513">
        <w:rPr>
          <w:rFonts w:hint="eastAsia"/>
          <w:lang w:val="ru-RU"/>
        </w:rPr>
        <w:t>транспортных</w:t>
      </w:r>
      <w:r w:rsidRPr="007B7513">
        <w:rPr>
          <w:lang w:val="ru-RU"/>
        </w:rPr>
        <w:t xml:space="preserve"> </w:t>
      </w:r>
      <w:r w:rsidRPr="007B7513">
        <w:rPr>
          <w:rFonts w:hint="eastAsia"/>
          <w:lang w:val="ru-RU"/>
        </w:rPr>
        <w:t>происшествий</w:t>
      </w:r>
      <w:r w:rsidRPr="007B7513">
        <w:rPr>
          <w:lang w:val="ru-RU"/>
        </w:rPr>
        <w:t xml:space="preserve">: </w:t>
      </w:r>
      <w:r w:rsidRPr="007B7513">
        <w:rPr>
          <w:rFonts w:hint="eastAsia"/>
          <w:lang w:val="ru-RU"/>
        </w:rPr>
        <w:t>медико</w:t>
      </w:r>
      <w:r w:rsidRPr="007B7513">
        <w:rPr>
          <w:lang w:val="ru-RU"/>
        </w:rPr>
        <w:t>-</w:t>
      </w:r>
      <w:r w:rsidRPr="007B7513">
        <w:rPr>
          <w:rFonts w:hint="eastAsia"/>
          <w:lang w:val="ru-RU"/>
        </w:rPr>
        <w:t>демографические</w:t>
      </w:r>
      <w:r w:rsidRPr="007B7513">
        <w:rPr>
          <w:lang w:val="ru-RU"/>
        </w:rPr>
        <w:t xml:space="preserve">, </w:t>
      </w:r>
      <w:r w:rsidRPr="007B7513">
        <w:rPr>
          <w:rFonts w:hint="eastAsia"/>
          <w:lang w:val="ru-RU"/>
        </w:rPr>
        <w:t>социально</w:t>
      </w:r>
      <w:r w:rsidRPr="007B7513">
        <w:rPr>
          <w:lang w:val="ru-RU"/>
        </w:rPr>
        <w:t>-</w:t>
      </w:r>
      <w:r w:rsidRPr="007B7513">
        <w:rPr>
          <w:rFonts w:hint="eastAsia"/>
          <w:lang w:val="ru-RU"/>
        </w:rPr>
        <w:t>экономические</w:t>
      </w:r>
      <w:r w:rsidRPr="007B7513">
        <w:rPr>
          <w:lang w:val="ru-RU"/>
        </w:rPr>
        <w:t xml:space="preserve"> </w:t>
      </w:r>
      <w:r w:rsidRPr="007B7513">
        <w:rPr>
          <w:rFonts w:hint="eastAsia"/>
          <w:lang w:val="ru-RU"/>
        </w:rPr>
        <w:t>и</w:t>
      </w:r>
      <w:r w:rsidRPr="007B7513">
        <w:rPr>
          <w:lang w:val="ru-RU"/>
        </w:rPr>
        <w:t xml:space="preserve"> </w:t>
      </w:r>
      <w:r w:rsidRPr="007B7513">
        <w:rPr>
          <w:rFonts w:hint="eastAsia"/>
          <w:lang w:val="ru-RU"/>
        </w:rPr>
        <w:t>организационно</w:t>
      </w:r>
      <w:r w:rsidRPr="007B7513">
        <w:rPr>
          <w:lang w:val="ru-RU"/>
        </w:rPr>
        <w:t>-</w:t>
      </w:r>
      <w:r w:rsidRPr="007B7513">
        <w:rPr>
          <w:rFonts w:hint="eastAsia"/>
          <w:lang w:val="ru-RU"/>
        </w:rPr>
        <w:t>управленческие</w:t>
      </w:r>
      <w:r w:rsidRPr="007B7513">
        <w:rPr>
          <w:lang w:val="ru-RU"/>
        </w:rPr>
        <w:t xml:space="preserve"> </w:t>
      </w:r>
      <w:r w:rsidRPr="007B7513">
        <w:rPr>
          <w:rFonts w:hint="eastAsia"/>
          <w:lang w:val="ru-RU"/>
        </w:rPr>
        <w:t>аспекты</w:t>
      </w:r>
      <w:r w:rsidRPr="007B7513">
        <w:rPr>
          <w:lang w:val="ru-RU"/>
        </w:rPr>
        <w:t xml:space="preserve"> (</w:t>
      </w:r>
      <w:r w:rsidRPr="007B7513">
        <w:rPr>
          <w:rFonts w:hint="eastAsia"/>
          <w:lang w:val="ru-RU"/>
        </w:rPr>
        <w:t>на</w:t>
      </w:r>
      <w:r w:rsidRPr="007B7513">
        <w:rPr>
          <w:lang w:val="ru-RU"/>
        </w:rPr>
        <w:t xml:space="preserve"> </w:t>
      </w:r>
      <w:r w:rsidRPr="007B7513">
        <w:rPr>
          <w:rFonts w:hint="eastAsia"/>
          <w:lang w:val="ru-RU"/>
        </w:rPr>
        <w:t>примере</w:t>
      </w:r>
      <w:r w:rsidRPr="007B7513">
        <w:rPr>
          <w:lang w:val="ru-RU"/>
        </w:rPr>
        <w:t xml:space="preserve"> </w:t>
      </w:r>
      <w:r w:rsidRPr="007B7513">
        <w:rPr>
          <w:rFonts w:hint="eastAsia"/>
          <w:lang w:val="ru-RU"/>
        </w:rPr>
        <w:t>Чувашской</w:t>
      </w:r>
      <w:r w:rsidRPr="007B7513">
        <w:rPr>
          <w:lang w:val="ru-RU"/>
        </w:rPr>
        <w:t xml:space="preserve"> </w:t>
      </w:r>
      <w:r w:rsidRPr="007B7513">
        <w:rPr>
          <w:rFonts w:hint="eastAsia"/>
          <w:lang w:val="ru-RU"/>
        </w:rPr>
        <w:t>Республики</w:t>
      </w:r>
      <w:r w:rsidRPr="007B7513">
        <w:rPr>
          <w:lang w:val="ru-RU"/>
        </w:rPr>
        <w:t>)</w:t>
      </w:r>
      <w:r>
        <w:rPr>
          <w:lang w:val="ru-RU"/>
        </w:rPr>
        <w:t xml:space="preserve"> </w:t>
      </w:r>
      <w:r w:rsidRPr="007B7513">
        <w:rPr>
          <w:rFonts w:hint="eastAsia"/>
          <w:lang w:val="ru-RU"/>
        </w:rPr>
        <w:t>Орлова</w:t>
      </w:r>
      <w:r w:rsidRPr="007B7513">
        <w:rPr>
          <w:lang w:val="ru-RU"/>
        </w:rPr>
        <w:t xml:space="preserve">, </w:t>
      </w:r>
      <w:r w:rsidRPr="007B7513">
        <w:rPr>
          <w:rFonts w:hint="eastAsia"/>
          <w:lang w:val="ru-RU"/>
        </w:rPr>
        <w:t>Алёна</w:t>
      </w:r>
      <w:r w:rsidRPr="007B7513">
        <w:rPr>
          <w:lang w:val="ru-RU"/>
        </w:rPr>
        <w:t xml:space="preserve"> </w:t>
      </w:r>
      <w:r w:rsidRPr="007B7513">
        <w:rPr>
          <w:rFonts w:hint="eastAsia"/>
          <w:lang w:val="ru-RU"/>
        </w:rPr>
        <w:t>Владиславовна</w:t>
      </w:r>
    </w:p>
    <w:p w14:paraId="3D795DC6" w14:textId="77777777" w:rsidR="007B7513" w:rsidRDefault="007B7513" w:rsidP="007B7513">
      <w:r>
        <w:rPr>
          <w:rFonts w:hint="eastAsia"/>
        </w:rPr>
        <w:t>ОГЛАВЛЕНИЕ</w:t>
      </w:r>
      <w:r>
        <w:t xml:space="preserve"> </w:t>
      </w:r>
      <w:r>
        <w:rPr>
          <w:rFonts w:hint="eastAsia"/>
        </w:rPr>
        <w:t>ДИССЕРТАЦИИ</w:t>
      </w:r>
    </w:p>
    <w:p w14:paraId="740F451A" w14:textId="77777777" w:rsidR="007B7513" w:rsidRDefault="007B7513" w:rsidP="007B7513">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Орлова</w:t>
      </w:r>
      <w:r>
        <w:t xml:space="preserve">, </w:t>
      </w:r>
      <w:r>
        <w:rPr>
          <w:rFonts w:hint="eastAsia"/>
        </w:rPr>
        <w:t>Алёна</w:t>
      </w:r>
      <w:r>
        <w:t xml:space="preserve"> </w:t>
      </w:r>
      <w:r>
        <w:rPr>
          <w:rFonts w:hint="eastAsia"/>
        </w:rPr>
        <w:t>Владиславовна</w:t>
      </w:r>
    </w:p>
    <w:p w14:paraId="08DADDED" w14:textId="77777777" w:rsidR="007B7513" w:rsidRDefault="007B7513" w:rsidP="007B7513">
      <w:r>
        <w:rPr>
          <w:rFonts w:hint="eastAsia"/>
        </w:rPr>
        <w:t>Список</w:t>
      </w:r>
      <w:r>
        <w:t xml:space="preserve"> </w:t>
      </w:r>
      <w:r>
        <w:rPr>
          <w:rFonts w:hint="eastAsia"/>
        </w:rPr>
        <w:t>сокращений</w:t>
      </w:r>
      <w:r>
        <w:t>.</w:t>
      </w:r>
    </w:p>
    <w:p w14:paraId="4F807ABA" w14:textId="77777777" w:rsidR="007B7513" w:rsidRDefault="007B7513" w:rsidP="007B7513"/>
    <w:p w14:paraId="0EF1232A" w14:textId="77777777" w:rsidR="007B7513" w:rsidRDefault="007B7513" w:rsidP="007B7513">
      <w:r>
        <w:rPr>
          <w:rFonts w:hint="eastAsia"/>
        </w:rPr>
        <w:t>Введение</w:t>
      </w:r>
      <w:r>
        <w:t>.</w:t>
      </w:r>
    </w:p>
    <w:p w14:paraId="53DEC3D2" w14:textId="77777777" w:rsidR="007B7513" w:rsidRDefault="007B7513" w:rsidP="007B7513"/>
    <w:p w14:paraId="240B26A8" w14:textId="77777777" w:rsidR="007B7513" w:rsidRDefault="007B7513" w:rsidP="007B7513">
      <w:r>
        <w:rPr>
          <w:rFonts w:hint="eastAsia"/>
        </w:rPr>
        <w:t>Глава</w:t>
      </w:r>
      <w:r>
        <w:t xml:space="preserve"> 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смертности</w:t>
      </w:r>
      <w:r>
        <w:t xml:space="preserve"> </w:t>
      </w:r>
      <w:r>
        <w:rPr>
          <w:rFonts w:hint="eastAsia"/>
        </w:rPr>
        <w:t>от</w:t>
      </w:r>
      <w:r>
        <w:t xml:space="preserve"> </w:t>
      </w:r>
      <w:r>
        <w:rPr>
          <w:rFonts w:hint="eastAsia"/>
        </w:rPr>
        <w:t>дорожно</w:t>
      </w:r>
      <w:r>
        <w:t>-</w:t>
      </w:r>
      <w:r>
        <w:rPr>
          <w:rFonts w:hint="eastAsia"/>
        </w:rPr>
        <w:t>транспортного</w:t>
      </w:r>
      <w:r>
        <w:t xml:space="preserve"> </w:t>
      </w:r>
      <w:r>
        <w:rPr>
          <w:rFonts w:hint="eastAsia"/>
        </w:rPr>
        <w:t>травматизма</w:t>
      </w:r>
      <w:r>
        <w:t xml:space="preserve"> </w:t>
      </w:r>
      <w:r>
        <w:rPr>
          <w:rFonts w:hint="eastAsia"/>
        </w:rPr>
        <w:t>по</w:t>
      </w:r>
      <w:r>
        <w:t xml:space="preserve"> </w:t>
      </w:r>
      <w:r>
        <w:rPr>
          <w:rFonts w:hint="eastAsia"/>
        </w:rPr>
        <w:t>данным</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авторов</w:t>
      </w:r>
      <w:r>
        <w:t xml:space="preserve"> (</w:t>
      </w:r>
      <w:r>
        <w:rPr>
          <w:rFonts w:hint="eastAsia"/>
        </w:rPr>
        <w:t>обзор</w:t>
      </w:r>
      <w:r>
        <w:t xml:space="preserve"> </w:t>
      </w:r>
      <w:r>
        <w:rPr>
          <w:rFonts w:hint="eastAsia"/>
        </w:rPr>
        <w:t>литературы</w:t>
      </w:r>
      <w:r>
        <w:t>).</w:t>
      </w:r>
    </w:p>
    <w:p w14:paraId="5AD6CCED" w14:textId="77777777" w:rsidR="007B7513" w:rsidRDefault="007B7513" w:rsidP="007B7513"/>
    <w:p w14:paraId="7D808E63" w14:textId="77777777" w:rsidR="007B7513" w:rsidRDefault="007B7513" w:rsidP="007B7513">
      <w:r>
        <w:t xml:space="preserve">1.1. </w:t>
      </w:r>
      <w:r>
        <w:rPr>
          <w:rFonts w:hint="eastAsia"/>
        </w:rPr>
        <w:t>Распространенность</w:t>
      </w:r>
      <w:r>
        <w:t xml:space="preserve"> </w:t>
      </w:r>
      <w:r>
        <w:rPr>
          <w:rFonts w:hint="eastAsia"/>
        </w:rPr>
        <w:t>и</w:t>
      </w:r>
      <w:r>
        <w:t xml:space="preserve"> </w:t>
      </w:r>
      <w:r>
        <w:rPr>
          <w:rFonts w:hint="eastAsia"/>
        </w:rPr>
        <w:t>структура</w:t>
      </w:r>
      <w:r>
        <w:t xml:space="preserve"> </w:t>
      </w:r>
      <w:r>
        <w:rPr>
          <w:rFonts w:hint="eastAsia"/>
        </w:rPr>
        <w:t>дорожно</w:t>
      </w:r>
      <w:r>
        <w:t>-</w:t>
      </w:r>
      <w:r>
        <w:rPr>
          <w:rFonts w:hint="eastAsia"/>
        </w:rPr>
        <w:t>транспортного</w:t>
      </w:r>
      <w:r>
        <w:t xml:space="preserve"> </w:t>
      </w:r>
      <w:r>
        <w:rPr>
          <w:rFonts w:hint="eastAsia"/>
        </w:rPr>
        <w:t>травматизма</w:t>
      </w:r>
      <w:r>
        <w:t xml:space="preserve"> </w:t>
      </w:r>
      <w:r>
        <w:rPr>
          <w:rFonts w:hint="eastAsia"/>
        </w:rPr>
        <w:t>и</w:t>
      </w:r>
      <w:r>
        <w:t xml:space="preserve"> </w:t>
      </w:r>
      <w:r>
        <w:rPr>
          <w:rFonts w:hint="eastAsia"/>
        </w:rPr>
        <w:t>смертности</w:t>
      </w:r>
      <w:r>
        <w:t xml:space="preserve"> </w:t>
      </w:r>
      <w:r>
        <w:rPr>
          <w:rFonts w:hint="eastAsia"/>
        </w:rPr>
        <w:t>от</w:t>
      </w:r>
      <w:r>
        <w:t xml:space="preserve"> </w:t>
      </w:r>
      <w:r>
        <w:rPr>
          <w:rFonts w:hint="eastAsia"/>
        </w:rPr>
        <w:t>него</w:t>
      </w:r>
      <w:r>
        <w:t>.</w:t>
      </w:r>
    </w:p>
    <w:p w14:paraId="47E37A8E" w14:textId="77777777" w:rsidR="007B7513" w:rsidRDefault="007B7513" w:rsidP="007B7513"/>
    <w:p w14:paraId="7CE16689" w14:textId="77777777" w:rsidR="007B7513" w:rsidRDefault="007B7513" w:rsidP="007B7513">
      <w:r>
        <w:t>1.2.</w:t>
      </w:r>
      <w:r>
        <w:rPr>
          <w:rFonts w:hint="eastAsia"/>
        </w:rPr>
        <w:t>Сезонные</w:t>
      </w:r>
      <w:r>
        <w:t xml:space="preserve"> </w:t>
      </w:r>
      <w:r>
        <w:rPr>
          <w:rFonts w:hint="eastAsia"/>
        </w:rPr>
        <w:t>колебания</w:t>
      </w:r>
      <w:r>
        <w:t xml:space="preserve"> </w:t>
      </w:r>
      <w:r>
        <w:rPr>
          <w:rFonts w:hint="eastAsia"/>
        </w:rPr>
        <w:t>травматизма</w:t>
      </w:r>
      <w:r>
        <w:t xml:space="preserve"> </w:t>
      </w:r>
      <w:r>
        <w:rPr>
          <w:rFonts w:hint="eastAsia"/>
        </w:rPr>
        <w:t>и</w:t>
      </w:r>
      <w:r>
        <w:t xml:space="preserve"> </w:t>
      </w:r>
      <w:r>
        <w:rPr>
          <w:rFonts w:hint="eastAsia"/>
        </w:rPr>
        <w:t>смертности</w:t>
      </w:r>
      <w:r>
        <w:t xml:space="preserve"> </w:t>
      </w:r>
      <w:r>
        <w:rPr>
          <w:rFonts w:hint="eastAsia"/>
        </w:rPr>
        <w:t>от</w:t>
      </w:r>
      <w:r>
        <w:t xml:space="preserve"> </w:t>
      </w:r>
      <w:r>
        <w:rPr>
          <w:rFonts w:hint="eastAsia"/>
        </w:rPr>
        <w:t>ДТП</w:t>
      </w:r>
      <w:r>
        <w:t>.</w:t>
      </w:r>
    </w:p>
    <w:p w14:paraId="6E278483" w14:textId="77777777" w:rsidR="007B7513" w:rsidRDefault="007B7513" w:rsidP="007B7513"/>
    <w:p w14:paraId="7D138169" w14:textId="77777777" w:rsidR="007B7513" w:rsidRDefault="007B7513" w:rsidP="007B7513">
      <w:r>
        <w:t>1.3.</w:t>
      </w:r>
      <w:r>
        <w:rPr>
          <w:rFonts w:hint="eastAsia"/>
        </w:rPr>
        <w:t>Факторы</w:t>
      </w:r>
      <w:r>
        <w:t xml:space="preserve"> </w:t>
      </w:r>
      <w:r>
        <w:rPr>
          <w:rFonts w:hint="eastAsia"/>
        </w:rPr>
        <w:t>риска</w:t>
      </w:r>
      <w:r>
        <w:t xml:space="preserve"> </w:t>
      </w:r>
      <w:r>
        <w:rPr>
          <w:rFonts w:hint="eastAsia"/>
        </w:rPr>
        <w:t>возникновения</w:t>
      </w:r>
      <w:r>
        <w:t xml:space="preserve"> </w:t>
      </w:r>
      <w:r>
        <w:rPr>
          <w:rFonts w:hint="eastAsia"/>
        </w:rPr>
        <w:t>ДТП</w:t>
      </w:r>
      <w:r>
        <w:t xml:space="preserve"> </w:t>
      </w:r>
      <w:r>
        <w:rPr>
          <w:rFonts w:hint="eastAsia"/>
        </w:rPr>
        <w:t>и</w:t>
      </w:r>
      <w:r>
        <w:t xml:space="preserve"> </w:t>
      </w:r>
      <w:r>
        <w:rPr>
          <w:rFonts w:hint="eastAsia"/>
        </w:rPr>
        <w:t>его</w:t>
      </w:r>
      <w:r>
        <w:t xml:space="preserve"> </w:t>
      </w:r>
      <w:r>
        <w:rPr>
          <w:rFonts w:hint="eastAsia"/>
        </w:rPr>
        <w:t>последствий</w:t>
      </w:r>
      <w:r>
        <w:t xml:space="preserve">. </w:t>
      </w:r>
      <w:r>
        <w:rPr>
          <w:rFonts w:hint="eastAsia"/>
        </w:rPr>
        <w:t>Организационно</w:t>
      </w:r>
      <w:r>
        <w:t>-</w:t>
      </w:r>
      <w:r>
        <w:rPr>
          <w:rFonts w:hint="eastAsia"/>
        </w:rPr>
        <w:t>управленческие</w:t>
      </w:r>
      <w:r>
        <w:t xml:space="preserve"> </w:t>
      </w:r>
      <w:r>
        <w:rPr>
          <w:rFonts w:hint="eastAsia"/>
        </w:rPr>
        <w:t>аспекты</w:t>
      </w:r>
      <w:r>
        <w:t xml:space="preserve"> </w:t>
      </w:r>
      <w:r>
        <w:rPr>
          <w:rFonts w:hint="eastAsia"/>
        </w:rPr>
        <w:t>снижения</w:t>
      </w:r>
      <w:r>
        <w:t xml:space="preserve"> </w:t>
      </w:r>
      <w:r>
        <w:rPr>
          <w:rFonts w:hint="eastAsia"/>
        </w:rPr>
        <w:t>смертности</w:t>
      </w:r>
      <w:r>
        <w:t xml:space="preserve">, </w:t>
      </w:r>
      <w:r>
        <w:rPr>
          <w:rFonts w:hint="eastAsia"/>
        </w:rPr>
        <w:t>связанной</w:t>
      </w:r>
      <w:r>
        <w:t xml:space="preserve"> </w:t>
      </w:r>
      <w:r>
        <w:rPr>
          <w:rFonts w:hint="eastAsia"/>
        </w:rPr>
        <w:t>с</w:t>
      </w:r>
      <w:r>
        <w:t xml:space="preserve"> </w:t>
      </w:r>
      <w:r>
        <w:rPr>
          <w:rFonts w:hint="eastAsia"/>
        </w:rPr>
        <w:t>ДТП</w:t>
      </w:r>
      <w:r>
        <w:t xml:space="preserve">, </w:t>
      </w:r>
      <w:r>
        <w:rPr>
          <w:rFonts w:hint="eastAsia"/>
        </w:rPr>
        <w:t>и</w:t>
      </w:r>
      <w:r>
        <w:t xml:space="preserve"> </w:t>
      </w:r>
      <w:r>
        <w:rPr>
          <w:rFonts w:hint="eastAsia"/>
        </w:rPr>
        <w:t>ее</w:t>
      </w:r>
      <w:r>
        <w:t xml:space="preserve"> </w:t>
      </w:r>
      <w:r>
        <w:rPr>
          <w:rFonts w:hint="eastAsia"/>
        </w:rPr>
        <w:t>результаты</w:t>
      </w:r>
      <w:r>
        <w:t>.</w:t>
      </w:r>
    </w:p>
    <w:p w14:paraId="705881AB" w14:textId="77777777" w:rsidR="007B7513" w:rsidRDefault="007B7513" w:rsidP="007B7513"/>
    <w:p w14:paraId="0E7365F3" w14:textId="77777777" w:rsidR="007B7513" w:rsidRDefault="007B7513" w:rsidP="007B7513">
      <w:r>
        <w:rPr>
          <w:rFonts w:hint="eastAsia"/>
        </w:rPr>
        <w:t>Глава</w:t>
      </w:r>
      <w:r>
        <w:t xml:space="preserve"> 2. </w:t>
      </w:r>
      <w:r>
        <w:rPr>
          <w:rFonts w:hint="eastAsia"/>
        </w:rPr>
        <w:t>Организация</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7C1AD33F" w14:textId="77777777" w:rsidR="007B7513" w:rsidRDefault="007B7513" w:rsidP="007B7513"/>
    <w:p w14:paraId="2C270C07" w14:textId="77777777" w:rsidR="007B7513" w:rsidRDefault="007B7513" w:rsidP="007B7513">
      <w:r>
        <w:t xml:space="preserve">2.1. </w:t>
      </w:r>
      <w:r>
        <w:rPr>
          <w:rFonts w:hint="eastAsia"/>
        </w:rPr>
        <w:t>Общая</w:t>
      </w:r>
      <w:r>
        <w:t xml:space="preserve"> </w:t>
      </w:r>
      <w:r>
        <w:rPr>
          <w:rFonts w:hint="eastAsia"/>
        </w:rPr>
        <w:t>характеристика</w:t>
      </w:r>
      <w:r>
        <w:t xml:space="preserve"> </w:t>
      </w:r>
      <w:r>
        <w:rPr>
          <w:rFonts w:hint="eastAsia"/>
        </w:rPr>
        <w:t>региона</w:t>
      </w:r>
      <w:r>
        <w:t>.</w:t>
      </w:r>
    </w:p>
    <w:p w14:paraId="710530FF" w14:textId="77777777" w:rsidR="007B7513" w:rsidRDefault="007B7513" w:rsidP="007B7513"/>
    <w:p w14:paraId="6F359946" w14:textId="77777777" w:rsidR="007B7513" w:rsidRDefault="007B7513" w:rsidP="007B7513">
      <w:r>
        <w:t xml:space="preserve">2.2. </w:t>
      </w:r>
      <w:r>
        <w:rPr>
          <w:rFonts w:hint="eastAsia"/>
        </w:rPr>
        <w:t>Материалы</w:t>
      </w:r>
      <w:r>
        <w:t xml:space="preserve">, </w:t>
      </w:r>
      <w:r>
        <w:rPr>
          <w:rFonts w:hint="eastAsia"/>
        </w:rPr>
        <w:t>объем</w:t>
      </w:r>
      <w:r>
        <w:t xml:space="preserve">, </w:t>
      </w:r>
      <w:r>
        <w:rPr>
          <w:rFonts w:hint="eastAsia"/>
        </w:rPr>
        <w:t>методы</w:t>
      </w:r>
      <w:r>
        <w:t xml:space="preserve"> </w:t>
      </w:r>
      <w:r>
        <w:rPr>
          <w:rFonts w:hint="eastAsia"/>
        </w:rPr>
        <w:t>и</w:t>
      </w:r>
      <w:r>
        <w:t xml:space="preserve"> </w:t>
      </w:r>
      <w:r>
        <w:rPr>
          <w:rFonts w:hint="eastAsia"/>
        </w:rPr>
        <w:t>программа</w:t>
      </w:r>
      <w:r>
        <w:t xml:space="preserve"> </w:t>
      </w:r>
      <w:r>
        <w:rPr>
          <w:rFonts w:hint="eastAsia"/>
        </w:rPr>
        <w:t>исследования</w:t>
      </w:r>
      <w:r>
        <w:t>.</w:t>
      </w:r>
    </w:p>
    <w:p w14:paraId="76460F55" w14:textId="77777777" w:rsidR="007B7513" w:rsidRDefault="007B7513" w:rsidP="007B7513"/>
    <w:p w14:paraId="78C72849" w14:textId="77777777" w:rsidR="007B7513" w:rsidRDefault="007B7513" w:rsidP="007B7513">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Уг</w:t>
      </w:r>
      <w:r>
        <w:rPr>
          <w:rFonts w:hint="eastAsia"/>
        </w:rPr>
        <w:lastRenderedPageBreak/>
        <w:t>лубленное</w:t>
      </w:r>
      <w:r>
        <w:t xml:space="preserve"> </w:t>
      </w:r>
      <w:r>
        <w:rPr>
          <w:rFonts w:hint="eastAsia"/>
        </w:rPr>
        <w:t>исследование</w:t>
      </w:r>
      <w:r>
        <w:t xml:space="preserve"> </w:t>
      </w:r>
      <w:r>
        <w:rPr>
          <w:rFonts w:hint="eastAsia"/>
        </w:rPr>
        <w:t>смертности</w:t>
      </w:r>
      <w:r>
        <w:t xml:space="preserve">, </w:t>
      </w:r>
      <w:r>
        <w:rPr>
          <w:rFonts w:hint="eastAsia"/>
        </w:rPr>
        <w:t>наступившей</w:t>
      </w:r>
      <w:r>
        <w:t xml:space="preserve"> </w:t>
      </w:r>
      <w:r>
        <w:rPr>
          <w:rFonts w:hint="eastAsia"/>
        </w:rPr>
        <w:t>вследствие</w:t>
      </w:r>
      <w:r>
        <w:t xml:space="preserve"> </w:t>
      </w:r>
      <w:r>
        <w:rPr>
          <w:rFonts w:hint="eastAsia"/>
        </w:rPr>
        <w:t>ДТП</w:t>
      </w:r>
      <w:r>
        <w:t xml:space="preserve"> </w:t>
      </w:r>
      <w:r>
        <w:rPr>
          <w:rFonts w:hint="eastAsia"/>
        </w:rPr>
        <w:t>на</w:t>
      </w:r>
      <w:r>
        <w:t xml:space="preserve"> </w:t>
      </w:r>
      <w:r>
        <w:rPr>
          <w:rFonts w:hint="eastAsia"/>
        </w:rPr>
        <w:t>территории</w:t>
      </w:r>
      <w:r>
        <w:t xml:space="preserve"> </w:t>
      </w:r>
      <w:r>
        <w:rPr>
          <w:rFonts w:hint="eastAsia"/>
        </w:rPr>
        <w:t>Чувашской</w:t>
      </w:r>
      <w:r>
        <w:t xml:space="preserve"> </w:t>
      </w:r>
      <w:r>
        <w:rPr>
          <w:rFonts w:hint="eastAsia"/>
        </w:rPr>
        <w:t>Республики</w:t>
      </w:r>
      <w:r>
        <w:t>.</w:t>
      </w:r>
    </w:p>
    <w:p w14:paraId="0B6174D4" w14:textId="77777777" w:rsidR="007B7513" w:rsidRDefault="007B7513" w:rsidP="007B7513"/>
    <w:p w14:paraId="34CBA9AE" w14:textId="77777777" w:rsidR="007B7513" w:rsidRDefault="007B7513" w:rsidP="007B7513">
      <w:r>
        <w:t xml:space="preserve">3.1. </w:t>
      </w:r>
      <w:r>
        <w:rPr>
          <w:rFonts w:hint="eastAsia"/>
        </w:rPr>
        <w:t>Распространенность</w:t>
      </w:r>
      <w:r>
        <w:t xml:space="preserve"> </w:t>
      </w:r>
      <w:r>
        <w:rPr>
          <w:rFonts w:hint="eastAsia"/>
        </w:rPr>
        <w:t>смертности</w:t>
      </w:r>
      <w:r>
        <w:t xml:space="preserve"> </w:t>
      </w:r>
      <w:r>
        <w:rPr>
          <w:rFonts w:hint="eastAsia"/>
        </w:rPr>
        <w:t>от</w:t>
      </w:r>
      <w:r>
        <w:t xml:space="preserve"> </w:t>
      </w:r>
      <w:r>
        <w:rPr>
          <w:rFonts w:hint="eastAsia"/>
        </w:rPr>
        <w:t>дорожно</w:t>
      </w:r>
      <w:r>
        <w:t>-</w:t>
      </w:r>
      <w:r>
        <w:rPr>
          <w:rFonts w:hint="eastAsia"/>
        </w:rPr>
        <w:t>транспортных</w:t>
      </w:r>
      <w:r>
        <w:t xml:space="preserve"> </w:t>
      </w:r>
      <w:r>
        <w:rPr>
          <w:rFonts w:hint="eastAsia"/>
        </w:rPr>
        <w:t>происшествий</w:t>
      </w:r>
      <w:r>
        <w:t>.</w:t>
      </w:r>
    </w:p>
    <w:p w14:paraId="043948B0" w14:textId="77777777" w:rsidR="007B7513" w:rsidRDefault="007B7513" w:rsidP="007B7513"/>
    <w:p w14:paraId="24A63E90" w14:textId="77777777" w:rsidR="007B7513" w:rsidRDefault="007B7513" w:rsidP="007B7513">
      <w:r>
        <w:t xml:space="preserve">3.2. </w:t>
      </w:r>
      <w:r>
        <w:rPr>
          <w:rFonts w:hint="eastAsia"/>
        </w:rPr>
        <w:t>Сезонные</w:t>
      </w:r>
      <w:r>
        <w:t xml:space="preserve"> </w:t>
      </w:r>
      <w:r>
        <w:rPr>
          <w:rFonts w:hint="eastAsia"/>
        </w:rPr>
        <w:t>колебания</w:t>
      </w:r>
      <w:r>
        <w:t xml:space="preserve"> </w:t>
      </w:r>
      <w:r>
        <w:rPr>
          <w:rFonts w:hint="eastAsia"/>
        </w:rPr>
        <w:t>травматизма</w:t>
      </w:r>
      <w:r>
        <w:t xml:space="preserve"> </w:t>
      </w:r>
      <w:r>
        <w:rPr>
          <w:rFonts w:hint="eastAsia"/>
        </w:rPr>
        <w:t>и</w:t>
      </w:r>
      <w:r>
        <w:t xml:space="preserve"> </w:t>
      </w:r>
      <w:r>
        <w:rPr>
          <w:rFonts w:hint="eastAsia"/>
        </w:rPr>
        <w:t>смертности</w:t>
      </w:r>
      <w:r>
        <w:t xml:space="preserve"> </w:t>
      </w:r>
      <w:r>
        <w:rPr>
          <w:rFonts w:hint="eastAsia"/>
        </w:rPr>
        <w:t>от</w:t>
      </w:r>
      <w:r>
        <w:t xml:space="preserve"> </w:t>
      </w:r>
      <w:r>
        <w:rPr>
          <w:rFonts w:hint="eastAsia"/>
        </w:rPr>
        <w:t>ДТП</w:t>
      </w:r>
      <w:r>
        <w:t>.</w:t>
      </w:r>
    </w:p>
    <w:p w14:paraId="18BADDC0" w14:textId="77777777" w:rsidR="007B7513" w:rsidRDefault="007B7513" w:rsidP="007B7513"/>
    <w:p w14:paraId="53D9D482" w14:textId="77777777" w:rsidR="007B7513" w:rsidRDefault="007B7513" w:rsidP="007B7513">
      <w:r>
        <w:t xml:space="preserve">3.3. </w:t>
      </w:r>
      <w:r>
        <w:rPr>
          <w:rFonts w:hint="eastAsia"/>
        </w:rPr>
        <w:t>Факторы</w:t>
      </w:r>
      <w:r>
        <w:t xml:space="preserve"> </w:t>
      </w:r>
      <w:r>
        <w:rPr>
          <w:rFonts w:hint="eastAsia"/>
        </w:rPr>
        <w:t>риска</w:t>
      </w:r>
      <w:r>
        <w:t xml:space="preserve"> </w:t>
      </w:r>
      <w:r>
        <w:rPr>
          <w:rFonts w:hint="eastAsia"/>
        </w:rPr>
        <w:t>дорожно</w:t>
      </w:r>
      <w:r>
        <w:t>-</w:t>
      </w:r>
      <w:r>
        <w:rPr>
          <w:rFonts w:hint="eastAsia"/>
        </w:rPr>
        <w:t>транспортных</w:t>
      </w:r>
      <w:r>
        <w:t xml:space="preserve"> </w:t>
      </w:r>
      <w:r>
        <w:rPr>
          <w:rFonts w:hint="eastAsia"/>
        </w:rPr>
        <w:t>травм</w:t>
      </w:r>
      <w:r>
        <w:t>.</w:t>
      </w:r>
    </w:p>
    <w:p w14:paraId="66BA5D2F" w14:textId="77777777" w:rsidR="007B7513" w:rsidRDefault="007B7513" w:rsidP="007B7513"/>
    <w:p w14:paraId="1695CBBD" w14:textId="77777777" w:rsidR="007B7513" w:rsidRDefault="007B7513" w:rsidP="007B7513">
      <w:r>
        <w:rPr>
          <w:rFonts w:hint="eastAsia"/>
        </w:rPr>
        <w:t>Глава</w:t>
      </w:r>
      <w:r>
        <w:t xml:space="preserve"> 4. </w:t>
      </w:r>
      <w:r>
        <w:rPr>
          <w:rFonts w:hint="eastAsia"/>
        </w:rPr>
        <w:t>Медико</w:t>
      </w:r>
      <w:r>
        <w:t>-</w:t>
      </w:r>
      <w:r>
        <w:rPr>
          <w:rFonts w:hint="eastAsia"/>
        </w:rPr>
        <w:t>демографические</w:t>
      </w:r>
      <w:r>
        <w:t xml:space="preserve"> </w:t>
      </w:r>
      <w:r>
        <w:rPr>
          <w:rFonts w:hint="eastAsia"/>
        </w:rPr>
        <w:t>и</w:t>
      </w:r>
      <w:r>
        <w:t xml:space="preserve"> </w:t>
      </w:r>
      <w:r>
        <w:rPr>
          <w:rFonts w:hint="eastAsia"/>
        </w:rPr>
        <w:t>социально</w:t>
      </w:r>
      <w:r>
        <w:t>-</w:t>
      </w:r>
      <w:r>
        <w:rPr>
          <w:rFonts w:hint="eastAsia"/>
        </w:rPr>
        <w:t>экономические</w:t>
      </w:r>
      <w:r>
        <w:t xml:space="preserve"> </w:t>
      </w:r>
      <w:r>
        <w:rPr>
          <w:rFonts w:hint="eastAsia"/>
        </w:rPr>
        <w:t>аспекты</w:t>
      </w:r>
      <w:r>
        <w:t xml:space="preserve"> </w:t>
      </w:r>
      <w:r>
        <w:rPr>
          <w:rFonts w:hint="eastAsia"/>
        </w:rPr>
        <w:t>дорожно</w:t>
      </w:r>
      <w:r>
        <w:t>-</w:t>
      </w:r>
      <w:r>
        <w:rPr>
          <w:rFonts w:hint="eastAsia"/>
        </w:rPr>
        <w:t>транспортных</w:t>
      </w:r>
      <w:r>
        <w:t xml:space="preserve"> </w:t>
      </w:r>
      <w:r>
        <w:rPr>
          <w:rFonts w:hint="eastAsia"/>
        </w:rPr>
        <w:t>происшествий</w:t>
      </w:r>
      <w:r>
        <w:t>.</w:t>
      </w:r>
    </w:p>
    <w:p w14:paraId="0BB5C836" w14:textId="77777777" w:rsidR="007B7513" w:rsidRDefault="007B7513" w:rsidP="007B7513"/>
    <w:p w14:paraId="57CE7C15" w14:textId="77777777" w:rsidR="007B7513" w:rsidRDefault="007B7513" w:rsidP="007B7513">
      <w:r>
        <w:t xml:space="preserve">4.1. </w:t>
      </w:r>
      <w:r>
        <w:rPr>
          <w:rFonts w:hint="eastAsia"/>
        </w:rPr>
        <w:t>Медико</w:t>
      </w:r>
      <w:r>
        <w:t>-</w:t>
      </w:r>
      <w:r>
        <w:rPr>
          <w:rFonts w:hint="eastAsia"/>
        </w:rPr>
        <w:t>демографическая</w:t>
      </w:r>
      <w:r>
        <w:t xml:space="preserve"> </w:t>
      </w:r>
      <w:r>
        <w:rPr>
          <w:rFonts w:hint="eastAsia"/>
        </w:rPr>
        <w:t>характеристика</w:t>
      </w:r>
      <w:r>
        <w:t xml:space="preserve"> </w:t>
      </w:r>
      <w:r>
        <w:rPr>
          <w:rFonts w:hint="eastAsia"/>
        </w:rPr>
        <w:t>пострадавших</w:t>
      </w:r>
      <w:r>
        <w:t xml:space="preserve"> </w:t>
      </w:r>
      <w:r>
        <w:rPr>
          <w:rFonts w:hint="eastAsia"/>
        </w:rPr>
        <w:t>и</w:t>
      </w:r>
      <w:r>
        <w:t xml:space="preserve"> </w:t>
      </w:r>
      <w:r>
        <w:rPr>
          <w:rFonts w:hint="eastAsia"/>
        </w:rPr>
        <w:t>умерших</w:t>
      </w:r>
      <w:r>
        <w:t xml:space="preserve"> </w:t>
      </w:r>
      <w:r>
        <w:rPr>
          <w:rFonts w:hint="eastAsia"/>
        </w:rPr>
        <w:t>в</w:t>
      </w:r>
      <w:r>
        <w:t xml:space="preserve"> </w:t>
      </w:r>
      <w:r>
        <w:rPr>
          <w:rFonts w:hint="eastAsia"/>
        </w:rPr>
        <w:t>дорожно</w:t>
      </w:r>
      <w:r>
        <w:t>-</w:t>
      </w:r>
      <w:r>
        <w:rPr>
          <w:rFonts w:hint="eastAsia"/>
        </w:rPr>
        <w:t>транспортных</w:t>
      </w:r>
      <w:r>
        <w:t xml:space="preserve"> </w:t>
      </w:r>
      <w:r>
        <w:rPr>
          <w:rFonts w:hint="eastAsia"/>
        </w:rPr>
        <w:t>происшествиях</w:t>
      </w:r>
      <w:r>
        <w:t>.</w:t>
      </w:r>
    </w:p>
    <w:p w14:paraId="277B21E0" w14:textId="77777777" w:rsidR="007B7513" w:rsidRDefault="007B7513" w:rsidP="007B7513"/>
    <w:p w14:paraId="39CF4599" w14:textId="77777777" w:rsidR="007B7513" w:rsidRDefault="007B7513" w:rsidP="007B7513">
      <w:r>
        <w:t xml:space="preserve">4.2.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управления</w:t>
      </w:r>
      <w:r>
        <w:t xml:space="preserve"> </w:t>
      </w:r>
      <w:r>
        <w:rPr>
          <w:rFonts w:hint="eastAsia"/>
        </w:rPr>
        <w:t>процессом</w:t>
      </w:r>
      <w:r>
        <w:t xml:space="preserve"> </w:t>
      </w:r>
      <w:r>
        <w:rPr>
          <w:rFonts w:hint="eastAsia"/>
        </w:rPr>
        <w:t>минимизации</w:t>
      </w:r>
      <w:r>
        <w:t xml:space="preserve"> </w:t>
      </w:r>
      <w:r>
        <w:rPr>
          <w:rFonts w:hint="eastAsia"/>
        </w:rPr>
        <w:t>смертельных</w:t>
      </w:r>
      <w:r>
        <w:t xml:space="preserve"> </w:t>
      </w:r>
      <w:r>
        <w:rPr>
          <w:rFonts w:hint="eastAsia"/>
        </w:rPr>
        <w:t>исходов</w:t>
      </w:r>
      <w:r>
        <w:t xml:space="preserve"> </w:t>
      </w:r>
      <w:r>
        <w:rPr>
          <w:rFonts w:hint="eastAsia"/>
        </w:rPr>
        <w:t>при</w:t>
      </w:r>
      <w:r>
        <w:t xml:space="preserve"> </w:t>
      </w:r>
      <w:r>
        <w:rPr>
          <w:rFonts w:hint="eastAsia"/>
        </w:rPr>
        <w:t>ДТП</w:t>
      </w:r>
      <w:r>
        <w:t>.</w:t>
      </w:r>
    </w:p>
    <w:p w14:paraId="5FADD366" w14:textId="77777777" w:rsidR="007B7513" w:rsidRDefault="007B7513" w:rsidP="007B7513"/>
    <w:p w14:paraId="2A93E193" w14:textId="77777777" w:rsidR="007B7513" w:rsidRDefault="007B7513" w:rsidP="007B7513">
      <w:r>
        <w:rPr>
          <w:rFonts w:hint="eastAsia"/>
        </w:rPr>
        <w:t>Обсуждение</w:t>
      </w:r>
      <w:r>
        <w:t>.</w:t>
      </w:r>
    </w:p>
    <w:p w14:paraId="06417F00" w14:textId="77777777" w:rsidR="007B7513" w:rsidRDefault="007B7513" w:rsidP="007B7513"/>
    <w:p w14:paraId="1459A22E" w14:textId="19B1D820" w:rsidR="007B7513" w:rsidRPr="007B7513" w:rsidRDefault="007B7513" w:rsidP="007B7513">
      <w:r>
        <w:rPr>
          <w:rFonts w:hint="eastAsia"/>
        </w:rPr>
        <w:t>Выводы</w:t>
      </w:r>
      <w:r>
        <w:t>.</w:t>
      </w:r>
    </w:p>
    <w:sectPr w:rsidR="007B7513" w:rsidRPr="007B7513"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9EFA" w14:textId="77777777" w:rsidR="009D53DB" w:rsidRPr="00C66E52" w:rsidRDefault="009D53DB">
      <w:pPr>
        <w:spacing w:after="0" w:line="240" w:lineRule="auto"/>
      </w:pPr>
      <w:r w:rsidRPr="00C66E52">
        <w:separator/>
      </w:r>
    </w:p>
  </w:endnote>
  <w:endnote w:type="continuationSeparator" w:id="0">
    <w:p w14:paraId="756C2713" w14:textId="77777777" w:rsidR="009D53DB" w:rsidRPr="00C66E52" w:rsidRDefault="009D53D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18E4A" w14:textId="77777777" w:rsidR="009D53DB" w:rsidRPr="00C66E52" w:rsidRDefault="009D53DB"/>
    <w:p w14:paraId="174C5E1D" w14:textId="77777777" w:rsidR="009D53DB" w:rsidRPr="00C66E52" w:rsidRDefault="009D53DB"/>
    <w:p w14:paraId="67C33EF9" w14:textId="77777777" w:rsidR="009D53DB" w:rsidRPr="00C66E52" w:rsidRDefault="009D53DB"/>
    <w:p w14:paraId="4853B863" w14:textId="77777777" w:rsidR="009D53DB" w:rsidRPr="00C66E52" w:rsidRDefault="009D53DB"/>
    <w:p w14:paraId="4ED59750" w14:textId="77777777" w:rsidR="009D53DB" w:rsidRPr="00C66E52" w:rsidRDefault="009D53DB"/>
    <w:p w14:paraId="731AC0BC" w14:textId="77777777" w:rsidR="009D53DB" w:rsidRPr="00C66E52" w:rsidRDefault="009D53DB"/>
    <w:p w14:paraId="6460E2FB" w14:textId="77777777" w:rsidR="009D53DB" w:rsidRPr="00C66E52" w:rsidRDefault="009D53D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062DDC9" wp14:editId="3BE322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F664E" w14:textId="77777777" w:rsidR="009D53DB" w:rsidRPr="00C66E52" w:rsidRDefault="009D53D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2DD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3F664E" w14:textId="77777777" w:rsidR="009D53DB" w:rsidRPr="00C66E52" w:rsidRDefault="009D53D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3F0AC98" w14:textId="77777777" w:rsidR="009D53DB" w:rsidRPr="00C66E52" w:rsidRDefault="009D53DB"/>
    <w:p w14:paraId="731A3542" w14:textId="77777777" w:rsidR="009D53DB" w:rsidRPr="00C66E52" w:rsidRDefault="009D53DB"/>
    <w:p w14:paraId="4F7A1080" w14:textId="77777777" w:rsidR="009D53DB" w:rsidRPr="00C66E52" w:rsidRDefault="009D53D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39CBD8F" wp14:editId="7F20E3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18CEE" w14:textId="77777777" w:rsidR="009D53DB" w:rsidRPr="00C66E52" w:rsidRDefault="009D53DB"/>
                          <w:p w14:paraId="0C28895D" w14:textId="77777777" w:rsidR="009D53DB" w:rsidRPr="00C66E52" w:rsidRDefault="009D53D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CBD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218CEE" w14:textId="77777777" w:rsidR="009D53DB" w:rsidRPr="00C66E52" w:rsidRDefault="009D53DB"/>
                    <w:p w14:paraId="0C28895D" w14:textId="77777777" w:rsidR="009D53DB" w:rsidRPr="00C66E52" w:rsidRDefault="009D53D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8D7CB28" w14:textId="77777777" w:rsidR="009D53DB" w:rsidRPr="00C66E52" w:rsidRDefault="009D53DB"/>
    <w:p w14:paraId="29996A0A" w14:textId="77777777" w:rsidR="009D53DB" w:rsidRPr="00C66E52" w:rsidRDefault="009D53DB">
      <w:pPr>
        <w:rPr>
          <w:sz w:val="2"/>
          <w:szCs w:val="2"/>
        </w:rPr>
      </w:pPr>
    </w:p>
    <w:p w14:paraId="7D85D76C" w14:textId="77777777" w:rsidR="009D53DB" w:rsidRPr="00C66E52" w:rsidRDefault="009D53DB"/>
    <w:p w14:paraId="12A6499E" w14:textId="77777777" w:rsidR="009D53DB" w:rsidRPr="00C66E52" w:rsidRDefault="009D53DB">
      <w:pPr>
        <w:spacing w:after="0" w:line="240" w:lineRule="auto"/>
      </w:pPr>
    </w:p>
  </w:footnote>
  <w:footnote w:type="continuationSeparator" w:id="0">
    <w:p w14:paraId="3CD70B8F" w14:textId="77777777" w:rsidR="009D53DB" w:rsidRPr="00C66E52" w:rsidRDefault="009D53D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DB"/>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27367</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4119</cp:revision>
  <cp:lastPrinted>2009-02-06T05:36:00Z</cp:lastPrinted>
  <dcterms:created xsi:type="dcterms:W3CDTF">2024-04-09T10:20:00Z</dcterms:created>
  <dcterms:modified xsi:type="dcterms:W3CDTF">2024-05-10T18:38:00Z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