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F865" w14:textId="293AE9F6" w:rsidR="000A6A66" w:rsidRDefault="00A666BE" w:rsidP="00A666BE">
      <w:r w:rsidRPr="00A666BE">
        <w:rPr>
          <w:rFonts w:hint="eastAsia"/>
        </w:rPr>
        <w:t>Силакова</w:t>
      </w:r>
      <w:r w:rsidRPr="00A666BE">
        <w:t xml:space="preserve"> </w:t>
      </w:r>
      <w:r w:rsidRPr="00A666BE">
        <w:rPr>
          <w:rFonts w:hint="eastAsia"/>
        </w:rPr>
        <w:t>Вера</w:t>
      </w:r>
      <w:r w:rsidRPr="00A666BE">
        <w:t xml:space="preserve"> </w:t>
      </w:r>
      <w:r w:rsidRPr="00A666BE">
        <w:rPr>
          <w:rFonts w:hint="eastAsia"/>
        </w:rPr>
        <w:t>Владимировна</w:t>
      </w:r>
      <w:r>
        <w:t xml:space="preserve"> </w:t>
      </w:r>
      <w:r w:rsidRPr="00A666BE">
        <w:rPr>
          <w:rFonts w:hint="eastAsia"/>
        </w:rPr>
        <w:t>Управление</w:t>
      </w:r>
      <w:r w:rsidRPr="00A666BE">
        <w:t xml:space="preserve"> </w:t>
      </w:r>
      <w:r w:rsidRPr="00A666BE">
        <w:rPr>
          <w:rFonts w:hint="eastAsia"/>
        </w:rPr>
        <w:t>рисками</w:t>
      </w:r>
      <w:r w:rsidRPr="00A666BE">
        <w:t xml:space="preserve"> </w:t>
      </w:r>
      <w:r w:rsidRPr="00A666BE">
        <w:rPr>
          <w:rFonts w:hint="eastAsia"/>
        </w:rPr>
        <w:t>промышленных</w:t>
      </w:r>
      <w:r w:rsidRPr="00A666BE">
        <w:t xml:space="preserve"> </w:t>
      </w:r>
      <w:r w:rsidRPr="00A666BE">
        <w:rPr>
          <w:rFonts w:hint="eastAsia"/>
        </w:rPr>
        <w:t>предприятий</w:t>
      </w:r>
      <w:r w:rsidRPr="00A666BE">
        <w:t xml:space="preserve"> </w:t>
      </w:r>
      <w:r w:rsidRPr="00A666BE">
        <w:rPr>
          <w:rFonts w:hint="eastAsia"/>
        </w:rPr>
        <w:t>в</w:t>
      </w:r>
      <w:r w:rsidRPr="00A666BE">
        <w:t xml:space="preserve"> </w:t>
      </w:r>
      <w:r w:rsidRPr="00A666BE">
        <w:rPr>
          <w:rFonts w:hint="eastAsia"/>
        </w:rPr>
        <w:t>условиях</w:t>
      </w:r>
      <w:r w:rsidRPr="00A666BE">
        <w:t xml:space="preserve"> </w:t>
      </w:r>
      <w:r w:rsidRPr="00A666BE">
        <w:rPr>
          <w:rFonts w:hint="eastAsia"/>
        </w:rPr>
        <w:t>смены</w:t>
      </w:r>
      <w:r w:rsidRPr="00A666BE">
        <w:t xml:space="preserve"> </w:t>
      </w:r>
      <w:r w:rsidRPr="00A666BE">
        <w:rPr>
          <w:rFonts w:hint="eastAsia"/>
        </w:rPr>
        <w:t>технико</w:t>
      </w:r>
      <w:r w:rsidRPr="00A666BE">
        <w:t>-</w:t>
      </w:r>
      <w:r w:rsidRPr="00A666BE">
        <w:rPr>
          <w:rFonts w:hint="eastAsia"/>
        </w:rPr>
        <w:t>экономических</w:t>
      </w:r>
      <w:r w:rsidRPr="00A666BE">
        <w:t xml:space="preserve"> </w:t>
      </w:r>
      <w:r w:rsidRPr="00A666BE">
        <w:rPr>
          <w:rFonts w:hint="eastAsia"/>
        </w:rPr>
        <w:t>укладов</w:t>
      </w:r>
    </w:p>
    <w:p w14:paraId="5893DECF" w14:textId="77777777" w:rsidR="00A666BE" w:rsidRDefault="00A666BE" w:rsidP="00A666BE">
      <w:r>
        <w:rPr>
          <w:rFonts w:hint="eastAsia"/>
        </w:rPr>
        <w:t>ОГЛАВЛЕНИЕ</w:t>
      </w:r>
      <w:r>
        <w:t xml:space="preserve"> </w:t>
      </w:r>
      <w:r>
        <w:rPr>
          <w:rFonts w:hint="eastAsia"/>
        </w:rPr>
        <w:t>ДИССЕРТАЦИИ</w:t>
      </w:r>
    </w:p>
    <w:p w14:paraId="3BD78F27" w14:textId="77777777" w:rsidR="00A666BE" w:rsidRDefault="00A666BE" w:rsidP="00A666BE">
      <w:r>
        <w:rPr>
          <w:rFonts w:hint="eastAsia"/>
        </w:rPr>
        <w:t>доктор</w:t>
      </w:r>
      <w:r>
        <w:t xml:space="preserve"> </w:t>
      </w:r>
      <w:r>
        <w:rPr>
          <w:rFonts w:hint="eastAsia"/>
        </w:rPr>
        <w:t>наук</w:t>
      </w:r>
      <w:r>
        <w:t xml:space="preserve"> </w:t>
      </w:r>
      <w:r>
        <w:rPr>
          <w:rFonts w:hint="eastAsia"/>
        </w:rPr>
        <w:t>Силакова</w:t>
      </w:r>
      <w:r>
        <w:t xml:space="preserve"> </w:t>
      </w:r>
      <w:r>
        <w:rPr>
          <w:rFonts w:hint="eastAsia"/>
        </w:rPr>
        <w:t>Вера</w:t>
      </w:r>
      <w:r>
        <w:t xml:space="preserve"> </w:t>
      </w:r>
      <w:r>
        <w:rPr>
          <w:rFonts w:hint="eastAsia"/>
        </w:rPr>
        <w:t>Владимировна</w:t>
      </w:r>
    </w:p>
    <w:p w14:paraId="579BB0D8" w14:textId="77777777" w:rsidR="00A666BE" w:rsidRDefault="00A666BE" w:rsidP="00A666BE">
      <w:r>
        <w:rPr>
          <w:rFonts w:hint="eastAsia"/>
        </w:rPr>
        <w:t>Содержание</w:t>
      </w:r>
    </w:p>
    <w:p w14:paraId="0ADC3AF8" w14:textId="77777777" w:rsidR="00A666BE" w:rsidRDefault="00A666BE" w:rsidP="00A666BE"/>
    <w:p w14:paraId="3DCEF02B" w14:textId="77777777" w:rsidR="00A666BE" w:rsidRDefault="00A666BE" w:rsidP="00A666BE">
      <w:r>
        <w:rPr>
          <w:rFonts w:hint="eastAsia"/>
        </w:rPr>
        <w:t>Введение</w:t>
      </w:r>
    </w:p>
    <w:p w14:paraId="46E084AD" w14:textId="77777777" w:rsidR="00A666BE" w:rsidRDefault="00A666BE" w:rsidP="00A666BE"/>
    <w:p w14:paraId="2E4EBFA2" w14:textId="77777777" w:rsidR="00A666BE" w:rsidRDefault="00A666BE" w:rsidP="00A666BE">
      <w:r>
        <w:rPr>
          <w:rFonts w:hint="eastAsia"/>
        </w:rPr>
        <w:t>Глава</w:t>
      </w:r>
      <w:r>
        <w:t xml:space="preserve"> 1. </w:t>
      </w:r>
      <w:r>
        <w:rPr>
          <w:rFonts w:hint="eastAsia"/>
        </w:rPr>
        <w:t>Конфигурирование</w:t>
      </w:r>
      <w:r>
        <w:t xml:space="preserve"> </w:t>
      </w:r>
      <w:r>
        <w:rPr>
          <w:rFonts w:hint="eastAsia"/>
        </w:rPr>
        <w:t>проблемы</w:t>
      </w:r>
      <w:r>
        <w:t xml:space="preserve"> </w:t>
      </w:r>
      <w:r>
        <w:rPr>
          <w:rFonts w:hint="eastAsia"/>
        </w:rPr>
        <w:t>управления</w:t>
      </w:r>
      <w:r>
        <w:t xml:space="preserve"> </w:t>
      </w:r>
      <w:r>
        <w:rPr>
          <w:rFonts w:hint="eastAsia"/>
        </w:rPr>
        <w:t>рисками</w:t>
      </w:r>
      <w:r>
        <w:t xml:space="preserve"> </w:t>
      </w:r>
      <w:r>
        <w:rPr>
          <w:rFonts w:hint="eastAsia"/>
        </w:rPr>
        <w:t>промышленных</w:t>
      </w:r>
      <w:r>
        <w:t xml:space="preserve"> </w:t>
      </w:r>
      <w:r>
        <w:rPr>
          <w:rFonts w:hint="eastAsia"/>
        </w:rPr>
        <w:t>предприятий</w:t>
      </w:r>
    </w:p>
    <w:p w14:paraId="1E1A7B14" w14:textId="77777777" w:rsidR="00A666BE" w:rsidRDefault="00A666BE" w:rsidP="00A666BE"/>
    <w:p w14:paraId="78F05DD8" w14:textId="77777777" w:rsidR="00A666BE" w:rsidRDefault="00A666BE" w:rsidP="00A666BE">
      <w:r>
        <w:t xml:space="preserve">1.1. </w:t>
      </w:r>
      <w:r>
        <w:rPr>
          <w:rFonts w:hint="eastAsia"/>
        </w:rPr>
        <w:t>Особенности</w:t>
      </w:r>
      <w:r>
        <w:t xml:space="preserve"> </w:t>
      </w:r>
      <w:r>
        <w:rPr>
          <w:rFonts w:hint="eastAsia"/>
        </w:rPr>
        <w:t>формирования</w:t>
      </w:r>
      <w:r>
        <w:t xml:space="preserve"> </w:t>
      </w:r>
      <w:r>
        <w:rPr>
          <w:rFonts w:hint="eastAsia"/>
        </w:rPr>
        <w:t>рисков</w:t>
      </w:r>
      <w:r>
        <w:t xml:space="preserve"> </w:t>
      </w:r>
      <w:r>
        <w:rPr>
          <w:rFonts w:hint="eastAsia"/>
        </w:rPr>
        <w:t>промышленных</w:t>
      </w:r>
      <w:r>
        <w:t xml:space="preserve"> </w:t>
      </w:r>
      <w:r>
        <w:rPr>
          <w:rFonts w:hint="eastAsia"/>
        </w:rPr>
        <w:t>предприятий</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смены</w:t>
      </w:r>
      <w:r>
        <w:t xml:space="preserve"> </w:t>
      </w:r>
      <w:r>
        <w:rPr>
          <w:rFonts w:hint="eastAsia"/>
        </w:rPr>
        <w:t>технико</w:t>
      </w:r>
      <w:r>
        <w:t>-</w:t>
      </w:r>
      <w:r>
        <w:rPr>
          <w:rFonts w:hint="eastAsia"/>
        </w:rPr>
        <w:t>экономических</w:t>
      </w:r>
      <w:r>
        <w:t xml:space="preserve"> </w:t>
      </w:r>
      <w:r>
        <w:rPr>
          <w:rFonts w:hint="eastAsia"/>
        </w:rPr>
        <w:t>укладов</w:t>
      </w:r>
    </w:p>
    <w:p w14:paraId="384D0E6C" w14:textId="77777777" w:rsidR="00A666BE" w:rsidRDefault="00A666BE" w:rsidP="00A666BE"/>
    <w:p w14:paraId="7F2F0EE3" w14:textId="77777777" w:rsidR="00A666BE" w:rsidRDefault="00A666BE" w:rsidP="00A666BE">
      <w:r>
        <w:t xml:space="preserve">1.2. </w:t>
      </w:r>
      <w:r>
        <w:rPr>
          <w:rFonts w:hint="eastAsia"/>
        </w:rPr>
        <w:t>Анализ</w:t>
      </w:r>
      <w:r>
        <w:t xml:space="preserve"> </w:t>
      </w:r>
      <w:r>
        <w:rPr>
          <w:rFonts w:hint="eastAsia"/>
        </w:rPr>
        <w:t>международных</w:t>
      </w:r>
      <w:r>
        <w:t xml:space="preserve"> </w:t>
      </w:r>
      <w:r>
        <w:rPr>
          <w:rFonts w:hint="eastAsia"/>
        </w:rPr>
        <w:t>кейсов</w:t>
      </w:r>
      <w:r>
        <w:t xml:space="preserve"> </w:t>
      </w:r>
      <w:r>
        <w:rPr>
          <w:rFonts w:hint="eastAsia"/>
        </w:rPr>
        <w:t>и</w:t>
      </w:r>
      <w:r>
        <w:t xml:space="preserve"> </w:t>
      </w:r>
      <w:r>
        <w:rPr>
          <w:rFonts w:hint="eastAsia"/>
        </w:rPr>
        <w:t>практики</w:t>
      </w:r>
      <w:r>
        <w:t xml:space="preserve"> </w:t>
      </w:r>
      <w:r>
        <w:rPr>
          <w:rFonts w:hint="eastAsia"/>
        </w:rPr>
        <w:t>регулирования</w:t>
      </w:r>
      <w:r>
        <w:t xml:space="preserve"> </w:t>
      </w:r>
      <w:r>
        <w:rPr>
          <w:rFonts w:hint="eastAsia"/>
        </w:rPr>
        <w:t>производственных</w:t>
      </w:r>
      <w:r>
        <w:t xml:space="preserve"> </w:t>
      </w:r>
      <w:r>
        <w:rPr>
          <w:rFonts w:hint="eastAsia"/>
        </w:rPr>
        <w:t>рисков</w:t>
      </w:r>
    </w:p>
    <w:p w14:paraId="4B5B0982" w14:textId="77777777" w:rsidR="00A666BE" w:rsidRDefault="00A666BE" w:rsidP="00A666BE"/>
    <w:p w14:paraId="7E88A18E" w14:textId="77777777" w:rsidR="00A666BE" w:rsidRDefault="00A666BE" w:rsidP="00A666BE">
      <w:r>
        <w:t xml:space="preserve">1.3. </w:t>
      </w:r>
      <w:r>
        <w:rPr>
          <w:rFonts w:hint="eastAsia"/>
        </w:rPr>
        <w:t>Классификация</w:t>
      </w:r>
      <w:r>
        <w:t xml:space="preserve"> </w:t>
      </w:r>
      <w:r>
        <w:rPr>
          <w:rFonts w:hint="eastAsia"/>
        </w:rPr>
        <w:t>и</w:t>
      </w:r>
      <w:r>
        <w:t xml:space="preserve"> </w:t>
      </w:r>
      <w:r>
        <w:rPr>
          <w:rFonts w:hint="eastAsia"/>
        </w:rPr>
        <w:t>ранжирование</w:t>
      </w:r>
      <w:r>
        <w:t xml:space="preserve"> </w:t>
      </w:r>
      <w:r>
        <w:rPr>
          <w:rFonts w:hint="eastAsia"/>
        </w:rPr>
        <w:t>рисков</w:t>
      </w:r>
      <w:r>
        <w:t xml:space="preserve"> </w:t>
      </w:r>
      <w:r>
        <w:rPr>
          <w:rFonts w:hint="eastAsia"/>
        </w:rPr>
        <w:t>управления</w:t>
      </w:r>
      <w:r>
        <w:t xml:space="preserve"> </w:t>
      </w:r>
      <w:r>
        <w:rPr>
          <w:rFonts w:hint="eastAsia"/>
        </w:rPr>
        <w:t>промышленными</w:t>
      </w:r>
      <w:r>
        <w:t xml:space="preserve"> </w:t>
      </w:r>
      <w:r>
        <w:rPr>
          <w:rFonts w:hint="eastAsia"/>
        </w:rPr>
        <w:t>предприятиями</w:t>
      </w:r>
      <w:r>
        <w:t xml:space="preserve"> </w:t>
      </w:r>
      <w:r>
        <w:rPr>
          <w:rFonts w:hint="eastAsia"/>
        </w:rPr>
        <w:t>в</w:t>
      </w:r>
      <w:r>
        <w:t xml:space="preserve"> </w:t>
      </w:r>
      <w:r>
        <w:rPr>
          <w:rFonts w:hint="eastAsia"/>
        </w:rPr>
        <w:t>условиях</w:t>
      </w:r>
      <w:r>
        <w:t xml:space="preserve"> </w:t>
      </w:r>
      <w:r>
        <w:rPr>
          <w:rFonts w:hint="eastAsia"/>
        </w:rPr>
        <w:t>смены</w:t>
      </w:r>
      <w:r>
        <w:t xml:space="preserve"> </w:t>
      </w:r>
      <w:r>
        <w:rPr>
          <w:rFonts w:hint="eastAsia"/>
        </w:rPr>
        <w:t>технико</w:t>
      </w:r>
      <w:r>
        <w:t>-</w:t>
      </w:r>
      <w:r>
        <w:rPr>
          <w:rFonts w:hint="eastAsia"/>
        </w:rPr>
        <w:t>экономических</w:t>
      </w:r>
    </w:p>
    <w:p w14:paraId="5AAAC2EA" w14:textId="77777777" w:rsidR="00A666BE" w:rsidRDefault="00A666BE" w:rsidP="00A666BE"/>
    <w:p w14:paraId="64046E70" w14:textId="77777777" w:rsidR="00A666BE" w:rsidRDefault="00A666BE" w:rsidP="00A666BE">
      <w:r>
        <w:rPr>
          <w:rFonts w:hint="eastAsia"/>
        </w:rPr>
        <w:t>укладов</w:t>
      </w:r>
    </w:p>
    <w:p w14:paraId="190D99F4" w14:textId="77777777" w:rsidR="00A666BE" w:rsidRDefault="00A666BE" w:rsidP="00A666BE"/>
    <w:p w14:paraId="39D7E242" w14:textId="77777777" w:rsidR="00A666BE" w:rsidRDefault="00A666BE" w:rsidP="00A666BE">
      <w:r>
        <w:rPr>
          <w:rFonts w:hint="eastAsia"/>
        </w:rPr>
        <w:t>Выводы</w:t>
      </w:r>
      <w:r>
        <w:t xml:space="preserve"> </w:t>
      </w:r>
      <w:r>
        <w:rPr>
          <w:rFonts w:hint="eastAsia"/>
        </w:rPr>
        <w:t>по</w:t>
      </w:r>
      <w:r>
        <w:t xml:space="preserve"> </w:t>
      </w:r>
      <w:r>
        <w:rPr>
          <w:rFonts w:hint="eastAsia"/>
        </w:rPr>
        <w:t>главе</w:t>
      </w:r>
    </w:p>
    <w:p w14:paraId="2A0FD5CB" w14:textId="77777777" w:rsidR="00A666BE" w:rsidRDefault="00A666BE" w:rsidP="00A666BE"/>
    <w:p w14:paraId="3C89A217" w14:textId="77777777" w:rsidR="00A666BE" w:rsidRDefault="00A666BE" w:rsidP="00A666BE">
      <w:r>
        <w:rPr>
          <w:rFonts w:hint="eastAsia"/>
        </w:rPr>
        <w:t>Глава</w:t>
      </w:r>
      <w:r>
        <w:t xml:space="preserve"> 2. </w:t>
      </w:r>
      <w:r>
        <w:rPr>
          <w:rFonts w:hint="eastAsia"/>
        </w:rPr>
        <w:t>Методологические</w:t>
      </w:r>
      <w:r>
        <w:t xml:space="preserve"> </w:t>
      </w:r>
      <w:r>
        <w:rPr>
          <w:rFonts w:hint="eastAsia"/>
        </w:rPr>
        <w:t>основы</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промышленности</w:t>
      </w:r>
    </w:p>
    <w:p w14:paraId="071C21ED" w14:textId="77777777" w:rsidR="00A666BE" w:rsidRDefault="00A666BE" w:rsidP="00A666BE"/>
    <w:p w14:paraId="5D4E4535" w14:textId="77777777" w:rsidR="00A666BE" w:rsidRDefault="00A666BE" w:rsidP="00A666BE">
      <w:r>
        <w:t xml:space="preserve">2.1 </w:t>
      </w:r>
      <w:r>
        <w:rPr>
          <w:rFonts w:hint="eastAsia"/>
        </w:rPr>
        <w:t>Построение</w:t>
      </w:r>
      <w:r>
        <w:t xml:space="preserve"> </w:t>
      </w:r>
      <w:r>
        <w:rPr>
          <w:rFonts w:hint="eastAsia"/>
        </w:rPr>
        <w:t>теоретико</w:t>
      </w:r>
      <w:r>
        <w:t>-</w:t>
      </w:r>
      <w:r>
        <w:rPr>
          <w:rFonts w:hint="eastAsia"/>
        </w:rPr>
        <w:t>методологической</w:t>
      </w:r>
      <w:r>
        <w:t xml:space="preserve"> </w:t>
      </w:r>
      <w:r>
        <w:rPr>
          <w:rFonts w:hint="eastAsia"/>
        </w:rPr>
        <w:t>концепции</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промышленных</w:t>
      </w:r>
      <w:r>
        <w:t xml:space="preserve"> </w:t>
      </w:r>
      <w:r>
        <w:rPr>
          <w:rFonts w:hint="eastAsia"/>
        </w:rPr>
        <w:t>предприятий</w:t>
      </w:r>
    </w:p>
    <w:p w14:paraId="1EC1E05E" w14:textId="77777777" w:rsidR="00A666BE" w:rsidRDefault="00A666BE" w:rsidP="00A666BE"/>
    <w:p w14:paraId="0EC92F06" w14:textId="77777777" w:rsidR="00A666BE" w:rsidRDefault="00A666BE" w:rsidP="00A666BE">
      <w:r>
        <w:t xml:space="preserve">2.2 </w:t>
      </w:r>
      <w:r>
        <w:rPr>
          <w:rFonts w:hint="eastAsia"/>
        </w:rPr>
        <w:t>Экономический</w:t>
      </w:r>
      <w:r>
        <w:t xml:space="preserve"> </w:t>
      </w:r>
      <w:r>
        <w:rPr>
          <w:rFonts w:hint="eastAsia"/>
        </w:rPr>
        <w:t>механизм</w:t>
      </w:r>
      <w:r>
        <w:t xml:space="preserve"> </w:t>
      </w:r>
      <w:r>
        <w:rPr>
          <w:rFonts w:hint="eastAsia"/>
        </w:rPr>
        <w:t>управления</w:t>
      </w:r>
      <w:r>
        <w:t xml:space="preserve"> </w:t>
      </w:r>
      <w:r>
        <w:rPr>
          <w:rFonts w:hint="eastAsia"/>
        </w:rPr>
        <w:t>рисками</w:t>
      </w:r>
      <w:r>
        <w:t xml:space="preserve"> </w:t>
      </w:r>
      <w:r>
        <w:rPr>
          <w:rFonts w:hint="eastAsia"/>
        </w:rPr>
        <w:t>пр</w:t>
      </w:r>
      <w:r>
        <w:rPr>
          <w:rFonts w:hint="eastAsia"/>
        </w:rPr>
        <w:lastRenderedPageBreak/>
        <w:t>омышленных</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смены</w:t>
      </w:r>
      <w:r>
        <w:t xml:space="preserve"> </w:t>
      </w:r>
      <w:r>
        <w:rPr>
          <w:rFonts w:hint="eastAsia"/>
        </w:rPr>
        <w:t>технико</w:t>
      </w:r>
      <w:r>
        <w:t>-</w:t>
      </w:r>
      <w:r>
        <w:rPr>
          <w:rFonts w:hint="eastAsia"/>
        </w:rPr>
        <w:t>экономических</w:t>
      </w:r>
      <w:r>
        <w:t xml:space="preserve"> </w:t>
      </w:r>
      <w:r>
        <w:rPr>
          <w:rFonts w:hint="eastAsia"/>
        </w:rPr>
        <w:t>укладов</w:t>
      </w:r>
    </w:p>
    <w:p w14:paraId="571DA77C" w14:textId="77777777" w:rsidR="00A666BE" w:rsidRDefault="00A666BE" w:rsidP="00A666BE"/>
    <w:p w14:paraId="27AF23A1" w14:textId="77777777" w:rsidR="00A666BE" w:rsidRDefault="00A666BE" w:rsidP="00A666BE">
      <w:r>
        <w:rPr>
          <w:rFonts w:hint="eastAsia"/>
        </w:rPr>
        <w:t>Выводы</w:t>
      </w:r>
      <w:r>
        <w:t xml:space="preserve"> </w:t>
      </w:r>
      <w:r>
        <w:rPr>
          <w:rFonts w:hint="eastAsia"/>
        </w:rPr>
        <w:t>по</w:t>
      </w:r>
      <w:r>
        <w:t xml:space="preserve"> </w:t>
      </w:r>
      <w:r>
        <w:rPr>
          <w:rFonts w:hint="eastAsia"/>
        </w:rPr>
        <w:t>главе</w:t>
      </w:r>
    </w:p>
    <w:p w14:paraId="04F69A54" w14:textId="77777777" w:rsidR="00A666BE" w:rsidRDefault="00A666BE" w:rsidP="00A666BE"/>
    <w:p w14:paraId="038B3CE5" w14:textId="77777777" w:rsidR="00A666BE" w:rsidRDefault="00A666BE" w:rsidP="00A666BE">
      <w:r>
        <w:rPr>
          <w:rFonts w:hint="eastAsia"/>
        </w:rPr>
        <w:t>Глава</w:t>
      </w:r>
      <w:r>
        <w:t xml:space="preserve"> 3. </w:t>
      </w:r>
      <w:r>
        <w:rPr>
          <w:rFonts w:hint="eastAsia"/>
        </w:rPr>
        <w:t>Методический</w:t>
      </w:r>
      <w:r>
        <w:t xml:space="preserve"> </w:t>
      </w:r>
      <w:r>
        <w:rPr>
          <w:rFonts w:hint="eastAsia"/>
        </w:rPr>
        <w:t>инструментарий</w:t>
      </w:r>
      <w:r>
        <w:t xml:space="preserve"> </w:t>
      </w:r>
      <w:r>
        <w:rPr>
          <w:rFonts w:hint="eastAsia"/>
        </w:rPr>
        <w:t>управления</w:t>
      </w:r>
      <w:r>
        <w:t xml:space="preserve"> </w:t>
      </w:r>
      <w:r>
        <w:rPr>
          <w:rFonts w:hint="eastAsia"/>
        </w:rPr>
        <w:t>операционными</w:t>
      </w:r>
      <w:r>
        <w:t xml:space="preserve"> </w:t>
      </w:r>
      <w:r>
        <w:rPr>
          <w:rFonts w:hint="eastAsia"/>
        </w:rPr>
        <w:t>рисками</w:t>
      </w:r>
      <w:r>
        <w:t xml:space="preserve"> </w:t>
      </w:r>
      <w:r>
        <w:rPr>
          <w:rFonts w:hint="eastAsia"/>
        </w:rPr>
        <w:t>промышленных</w:t>
      </w:r>
      <w:r>
        <w:t xml:space="preserve"> </w:t>
      </w:r>
      <w:r>
        <w:rPr>
          <w:rFonts w:hint="eastAsia"/>
        </w:rPr>
        <w:t>предприятий</w:t>
      </w:r>
    </w:p>
    <w:p w14:paraId="0FABCF66" w14:textId="77777777" w:rsidR="00A666BE" w:rsidRDefault="00A666BE" w:rsidP="00A666BE"/>
    <w:p w14:paraId="4D4023FE" w14:textId="77777777" w:rsidR="00A666BE" w:rsidRDefault="00A666BE" w:rsidP="00A666BE">
      <w:r>
        <w:t xml:space="preserve">3.1 </w:t>
      </w:r>
      <w:r>
        <w:rPr>
          <w:rFonts w:hint="eastAsia"/>
        </w:rPr>
        <w:t>Методические</w:t>
      </w:r>
      <w:r>
        <w:t xml:space="preserve"> </w:t>
      </w:r>
      <w:r>
        <w:rPr>
          <w:rFonts w:hint="eastAsia"/>
        </w:rPr>
        <w:t>основы</w:t>
      </w:r>
      <w:r>
        <w:t xml:space="preserve"> </w:t>
      </w:r>
      <w:r>
        <w:rPr>
          <w:rFonts w:hint="eastAsia"/>
        </w:rPr>
        <w:t>управления</w:t>
      </w:r>
      <w:r>
        <w:t xml:space="preserve"> </w:t>
      </w:r>
      <w:r>
        <w:rPr>
          <w:rFonts w:hint="eastAsia"/>
        </w:rPr>
        <w:t>систематическими</w:t>
      </w:r>
      <w:r>
        <w:t xml:space="preserve"> </w:t>
      </w:r>
      <w:r>
        <w:rPr>
          <w:rFonts w:hint="eastAsia"/>
        </w:rPr>
        <w:t>рисками</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смены</w:t>
      </w:r>
      <w:r>
        <w:t xml:space="preserve"> </w:t>
      </w:r>
      <w:r>
        <w:rPr>
          <w:rFonts w:hint="eastAsia"/>
        </w:rPr>
        <w:t>технико</w:t>
      </w:r>
      <w:r>
        <w:t>-</w:t>
      </w:r>
      <w:r>
        <w:rPr>
          <w:rFonts w:hint="eastAsia"/>
        </w:rPr>
        <w:t>экономических</w:t>
      </w:r>
      <w:r>
        <w:t xml:space="preserve"> </w:t>
      </w:r>
      <w:r>
        <w:rPr>
          <w:rFonts w:hint="eastAsia"/>
        </w:rPr>
        <w:t>укладов</w:t>
      </w:r>
    </w:p>
    <w:p w14:paraId="30B199FF" w14:textId="77777777" w:rsidR="00A666BE" w:rsidRDefault="00A666BE" w:rsidP="00A666BE"/>
    <w:p w14:paraId="286D937F" w14:textId="77777777" w:rsidR="00A666BE" w:rsidRDefault="00A666BE" w:rsidP="00A666BE">
      <w:r>
        <w:t xml:space="preserve">3.2 </w:t>
      </w:r>
      <w:r>
        <w:rPr>
          <w:rFonts w:hint="eastAsia"/>
        </w:rPr>
        <w:t>Разработка</w:t>
      </w:r>
      <w:r>
        <w:t xml:space="preserve"> </w:t>
      </w:r>
      <w:r>
        <w:rPr>
          <w:rFonts w:hint="eastAsia"/>
        </w:rPr>
        <w:t>научно</w:t>
      </w:r>
      <w:r>
        <w:t>-</w:t>
      </w:r>
      <w:r>
        <w:rPr>
          <w:rFonts w:hint="eastAsia"/>
        </w:rPr>
        <w:t>методических</w:t>
      </w:r>
      <w:r>
        <w:t xml:space="preserve"> </w:t>
      </w:r>
      <w:r>
        <w:rPr>
          <w:rFonts w:hint="eastAsia"/>
        </w:rPr>
        <w:t>основ</w:t>
      </w:r>
      <w:r>
        <w:t xml:space="preserve"> </w:t>
      </w:r>
      <w:r>
        <w:rPr>
          <w:rFonts w:hint="eastAsia"/>
        </w:rPr>
        <w:t>управления</w:t>
      </w:r>
      <w:r>
        <w:t xml:space="preserve"> </w:t>
      </w:r>
      <w:r>
        <w:rPr>
          <w:rFonts w:hint="eastAsia"/>
        </w:rPr>
        <w:t>аварийным</w:t>
      </w:r>
      <w:r>
        <w:t xml:space="preserve"> </w:t>
      </w:r>
      <w:r>
        <w:rPr>
          <w:rFonts w:hint="eastAsia"/>
        </w:rPr>
        <w:t>риском</w:t>
      </w:r>
    </w:p>
    <w:p w14:paraId="0EC02A09" w14:textId="77777777" w:rsidR="00A666BE" w:rsidRDefault="00A666BE" w:rsidP="00A666BE"/>
    <w:p w14:paraId="7D1945E6" w14:textId="77777777" w:rsidR="00A666BE" w:rsidRDefault="00A666BE" w:rsidP="00A666BE">
      <w:r>
        <w:rPr>
          <w:rFonts w:hint="eastAsia"/>
        </w:rPr>
        <w:t>на</w:t>
      </w:r>
      <w:r>
        <w:t xml:space="preserve"> </w:t>
      </w:r>
      <w:r>
        <w:rPr>
          <w:rFonts w:hint="eastAsia"/>
        </w:rPr>
        <w:t>промышленных</w:t>
      </w:r>
      <w:r>
        <w:t xml:space="preserve"> </w:t>
      </w:r>
      <w:r>
        <w:rPr>
          <w:rFonts w:hint="eastAsia"/>
        </w:rPr>
        <w:t>производствах</w:t>
      </w:r>
    </w:p>
    <w:p w14:paraId="4D9B9652" w14:textId="77777777" w:rsidR="00A666BE" w:rsidRDefault="00A666BE" w:rsidP="00A666BE"/>
    <w:p w14:paraId="64E294BD" w14:textId="77777777" w:rsidR="00A666BE" w:rsidRDefault="00A666BE" w:rsidP="00A666BE">
      <w:r>
        <w:t xml:space="preserve">3.3. </w:t>
      </w:r>
      <w:r>
        <w:rPr>
          <w:rFonts w:hint="eastAsia"/>
        </w:rPr>
        <w:t>Применение</w:t>
      </w:r>
      <w:r>
        <w:t xml:space="preserve"> </w:t>
      </w:r>
      <w:r>
        <w:rPr>
          <w:rFonts w:hint="eastAsia"/>
        </w:rPr>
        <w:t>риск</w:t>
      </w:r>
      <w:r>
        <w:t>-</w:t>
      </w:r>
      <w:r>
        <w:rPr>
          <w:rFonts w:hint="eastAsia"/>
        </w:rPr>
        <w:t>аутсорсинга</w:t>
      </w:r>
      <w:r>
        <w:t xml:space="preserve"> </w:t>
      </w:r>
      <w:r>
        <w:rPr>
          <w:rFonts w:hint="eastAsia"/>
        </w:rPr>
        <w:t>в</w:t>
      </w:r>
      <w:r>
        <w:t xml:space="preserve"> </w:t>
      </w:r>
      <w:r>
        <w:rPr>
          <w:rFonts w:hint="eastAsia"/>
        </w:rPr>
        <w:t>управлении</w:t>
      </w:r>
      <w:r>
        <w:t xml:space="preserve"> </w:t>
      </w:r>
      <w:r>
        <w:rPr>
          <w:rFonts w:hint="eastAsia"/>
        </w:rPr>
        <w:t>операционными</w:t>
      </w:r>
      <w:r>
        <w:t xml:space="preserve"> </w:t>
      </w:r>
      <w:r>
        <w:rPr>
          <w:rFonts w:hint="eastAsia"/>
        </w:rPr>
        <w:t>рисками</w:t>
      </w:r>
    </w:p>
    <w:p w14:paraId="63710567" w14:textId="77777777" w:rsidR="00A666BE" w:rsidRDefault="00A666BE" w:rsidP="00A666BE"/>
    <w:p w14:paraId="01E92C18" w14:textId="77777777" w:rsidR="00A666BE" w:rsidRDefault="00A666BE" w:rsidP="00A666BE">
      <w:r>
        <w:rPr>
          <w:rFonts w:hint="eastAsia"/>
        </w:rPr>
        <w:t>промышленности</w:t>
      </w:r>
      <w:r>
        <w:t xml:space="preserve"> </w:t>
      </w:r>
      <w:r>
        <w:rPr>
          <w:rFonts w:hint="eastAsia"/>
        </w:rPr>
        <w:t>на</w:t>
      </w:r>
      <w:r>
        <w:t xml:space="preserve"> </w:t>
      </w:r>
      <w:r>
        <w:rPr>
          <w:rFonts w:hint="eastAsia"/>
        </w:rPr>
        <w:t>примере</w:t>
      </w:r>
      <w:r>
        <w:t xml:space="preserve"> </w:t>
      </w:r>
      <w:r>
        <w:rPr>
          <w:rFonts w:hint="eastAsia"/>
        </w:rPr>
        <w:t>предприятий</w:t>
      </w:r>
      <w:r>
        <w:t xml:space="preserve"> </w:t>
      </w:r>
      <w:r>
        <w:rPr>
          <w:rFonts w:hint="eastAsia"/>
        </w:rPr>
        <w:t>химического</w:t>
      </w:r>
      <w:r>
        <w:t xml:space="preserve"> </w:t>
      </w:r>
      <w:r>
        <w:rPr>
          <w:rFonts w:hint="eastAsia"/>
        </w:rPr>
        <w:t>синтеза</w:t>
      </w:r>
    </w:p>
    <w:p w14:paraId="694D48DE" w14:textId="77777777" w:rsidR="00A666BE" w:rsidRDefault="00A666BE" w:rsidP="00A666BE"/>
    <w:p w14:paraId="54F156AC" w14:textId="77777777" w:rsidR="00A666BE" w:rsidRDefault="00A666BE" w:rsidP="00A666BE">
      <w:r>
        <w:rPr>
          <w:rFonts w:hint="eastAsia"/>
        </w:rPr>
        <w:t>Выводы</w:t>
      </w:r>
      <w:r>
        <w:t xml:space="preserve"> </w:t>
      </w:r>
      <w:r>
        <w:rPr>
          <w:rFonts w:hint="eastAsia"/>
        </w:rPr>
        <w:t>по</w:t>
      </w:r>
      <w:r>
        <w:t xml:space="preserve"> </w:t>
      </w:r>
      <w:r>
        <w:rPr>
          <w:rFonts w:hint="eastAsia"/>
        </w:rPr>
        <w:t>главе</w:t>
      </w:r>
    </w:p>
    <w:p w14:paraId="4996F626" w14:textId="77777777" w:rsidR="00A666BE" w:rsidRDefault="00A666BE" w:rsidP="00A666BE"/>
    <w:p w14:paraId="3F6DFEB3" w14:textId="77777777" w:rsidR="00A666BE" w:rsidRDefault="00A666BE" w:rsidP="00A666BE">
      <w:r>
        <w:rPr>
          <w:rFonts w:hint="eastAsia"/>
        </w:rPr>
        <w:t>Глава</w:t>
      </w:r>
      <w:r>
        <w:t xml:space="preserve"> 4. </w:t>
      </w:r>
      <w:r>
        <w:rPr>
          <w:rFonts w:hint="eastAsia"/>
        </w:rPr>
        <w:t>Деловая</w:t>
      </w:r>
      <w:r>
        <w:t xml:space="preserve"> </w:t>
      </w:r>
      <w:r>
        <w:rPr>
          <w:rFonts w:hint="eastAsia"/>
        </w:rPr>
        <w:t>составляющая</w:t>
      </w:r>
      <w:r>
        <w:t xml:space="preserve"> </w:t>
      </w:r>
      <w:r>
        <w:rPr>
          <w:rFonts w:hint="eastAsia"/>
        </w:rPr>
        <w:t>рисков</w:t>
      </w:r>
      <w:r>
        <w:t xml:space="preserve"> </w:t>
      </w:r>
      <w:r>
        <w:rPr>
          <w:rFonts w:hint="eastAsia"/>
        </w:rPr>
        <w:t>промышленных</w:t>
      </w:r>
      <w:r>
        <w:t xml:space="preserve"> </w:t>
      </w:r>
      <w:r>
        <w:rPr>
          <w:rFonts w:hint="eastAsia"/>
        </w:rPr>
        <w:t>предприятий</w:t>
      </w:r>
      <w:r>
        <w:t xml:space="preserve"> </w:t>
      </w:r>
      <w:r>
        <w:rPr>
          <w:rFonts w:hint="eastAsia"/>
        </w:rPr>
        <w:t>и</w:t>
      </w:r>
      <w:r>
        <w:t xml:space="preserve"> </w:t>
      </w:r>
      <w:r>
        <w:rPr>
          <w:rFonts w:hint="eastAsia"/>
        </w:rPr>
        <w:t>комплаенс</w:t>
      </w:r>
      <w:r>
        <w:t>-</w:t>
      </w:r>
      <w:r>
        <w:rPr>
          <w:rFonts w:hint="eastAsia"/>
        </w:rPr>
        <w:t>риски</w:t>
      </w:r>
      <w:r>
        <w:t xml:space="preserve"> </w:t>
      </w:r>
      <w:r>
        <w:rPr>
          <w:rFonts w:hint="eastAsia"/>
        </w:rPr>
        <w:t>на</w:t>
      </w:r>
      <w:r>
        <w:t xml:space="preserve"> </w:t>
      </w:r>
      <w:r>
        <w:rPr>
          <w:rFonts w:hint="eastAsia"/>
        </w:rPr>
        <w:t>примере</w:t>
      </w:r>
      <w:r>
        <w:t xml:space="preserve"> </w:t>
      </w:r>
      <w:r>
        <w:rPr>
          <w:rFonts w:hint="eastAsia"/>
        </w:rPr>
        <w:t>производств</w:t>
      </w:r>
      <w:r>
        <w:t xml:space="preserve"> </w:t>
      </w:r>
      <w:r>
        <w:rPr>
          <w:rFonts w:hint="eastAsia"/>
        </w:rPr>
        <w:t>химических</w:t>
      </w:r>
      <w:r>
        <w:t xml:space="preserve"> </w:t>
      </w:r>
      <w:r>
        <w:rPr>
          <w:rFonts w:hint="eastAsia"/>
        </w:rPr>
        <w:t>волокон</w:t>
      </w:r>
      <w:r>
        <w:t xml:space="preserve"> </w:t>
      </w:r>
      <w:r>
        <w:rPr>
          <w:rFonts w:hint="eastAsia"/>
        </w:rPr>
        <w:t>и</w:t>
      </w:r>
      <w:r>
        <w:t xml:space="preserve"> </w:t>
      </w:r>
      <w:r>
        <w:rPr>
          <w:rFonts w:hint="eastAsia"/>
        </w:rPr>
        <w:t>нетканых</w:t>
      </w:r>
      <w:r>
        <w:t xml:space="preserve"> </w:t>
      </w:r>
      <w:r>
        <w:rPr>
          <w:rFonts w:hint="eastAsia"/>
        </w:rPr>
        <w:t>материалов</w:t>
      </w:r>
    </w:p>
    <w:p w14:paraId="79D0EC45" w14:textId="77777777" w:rsidR="00A666BE" w:rsidRDefault="00A666BE" w:rsidP="00A666BE"/>
    <w:p w14:paraId="5F050BB3" w14:textId="77777777" w:rsidR="00A666BE" w:rsidRDefault="00A666BE" w:rsidP="00A666BE">
      <w:r>
        <w:t xml:space="preserve">4.1. </w:t>
      </w:r>
      <w:r>
        <w:rPr>
          <w:rFonts w:hint="eastAsia"/>
        </w:rPr>
        <w:t>Определение</w:t>
      </w:r>
      <w:r>
        <w:t xml:space="preserve"> </w:t>
      </w:r>
      <w:r>
        <w:rPr>
          <w:rFonts w:hint="eastAsia"/>
        </w:rPr>
        <w:t>места</w:t>
      </w:r>
      <w:r>
        <w:t xml:space="preserve"> </w:t>
      </w:r>
      <w:r>
        <w:rPr>
          <w:rFonts w:hint="eastAsia"/>
        </w:rPr>
        <w:t>управления</w:t>
      </w:r>
      <w:r>
        <w:t xml:space="preserve"> </w:t>
      </w:r>
      <w:r>
        <w:rPr>
          <w:rFonts w:hint="eastAsia"/>
        </w:rPr>
        <w:t>комплаенс</w:t>
      </w:r>
      <w:r>
        <w:t>-</w:t>
      </w:r>
      <w:r>
        <w:rPr>
          <w:rFonts w:hint="eastAsia"/>
        </w:rPr>
        <w:t>рисками</w:t>
      </w:r>
      <w:r>
        <w:t xml:space="preserve"> </w:t>
      </w:r>
      <w:r>
        <w:rPr>
          <w:rFonts w:hint="eastAsia"/>
        </w:rPr>
        <w:t>в</w:t>
      </w:r>
      <w:r>
        <w:t xml:space="preserve"> </w:t>
      </w:r>
      <w:r>
        <w:rPr>
          <w:rFonts w:hint="eastAsia"/>
        </w:rPr>
        <w:t>менеджменте</w:t>
      </w:r>
      <w:r>
        <w:t xml:space="preserve"> </w:t>
      </w:r>
      <w:r>
        <w:rPr>
          <w:rFonts w:hint="eastAsia"/>
        </w:rPr>
        <w:t>промышленных</w:t>
      </w:r>
      <w:r>
        <w:t xml:space="preserve"> </w:t>
      </w:r>
      <w:r>
        <w:rPr>
          <w:rFonts w:hint="eastAsia"/>
        </w:rPr>
        <w:t>предприятий</w:t>
      </w:r>
    </w:p>
    <w:p w14:paraId="5F9EBCF3" w14:textId="77777777" w:rsidR="00A666BE" w:rsidRDefault="00A666BE" w:rsidP="00A666BE"/>
    <w:p w14:paraId="67C397D5" w14:textId="77777777" w:rsidR="00A666BE" w:rsidRDefault="00A666BE" w:rsidP="00A666BE">
      <w:r>
        <w:t xml:space="preserve">4.2. </w:t>
      </w:r>
      <w:r>
        <w:rPr>
          <w:rFonts w:hint="eastAsia"/>
        </w:rPr>
        <w:t>Основы</w:t>
      </w:r>
      <w:r>
        <w:t xml:space="preserve"> </w:t>
      </w:r>
      <w:r>
        <w:rPr>
          <w:rFonts w:hint="eastAsia"/>
        </w:rPr>
        <w:t>оценки</w:t>
      </w:r>
      <w:r>
        <w:t xml:space="preserve"> </w:t>
      </w:r>
      <w:r>
        <w:rPr>
          <w:rFonts w:hint="eastAsia"/>
        </w:rPr>
        <w:t>последствий</w:t>
      </w:r>
      <w:r>
        <w:t xml:space="preserve"> </w:t>
      </w:r>
      <w:r>
        <w:rPr>
          <w:rFonts w:hint="eastAsia"/>
        </w:rPr>
        <w:t>событий</w:t>
      </w:r>
      <w:r>
        <w:t xml:space="preserve">, </w:t>
      </w:r>
      <w:r>
        <w:rPr>
          <w:rFonts w:hint="eastAsia"/>
        </w:rPr>
        <w:t>обусловленных</w:t>
      </w:r>
      <w:r>
        <w:t xml:space="preserve"> </w:t>
      </w:r>
      <w:r>
        <w:rPr>
          <w:rFonts w:hint="eastAsia"/>
        </w:rPr>
        <w:t>технологическим</w:t>
      </w:r>
      <w:r>
        <w:t xml:space="preserve"> </w:t>
      </w:r>
      <w:r>
        <w:rPr>
          <w:rFonts w:hint="eastAsia"/>
        </w:rPr>
        <w:t>комплаенс</w:t>
      </w:r>
      <w:r>
        <w:t>-</w:t>
      </w:r>
      <w:r>
        <w:rPr>
          <w:rFonts w:hint="eastAsia"/>
        </w:rPr>
        <w:t>риском</w:t>
      </w:r>
      <w:r>
        <w:t xml:space="preserve">, </w:t>
      </w:r>
      <w:r>
        <w:rPr>
          <w:rFonts w:hint="eastAsia"/>
        </w:rPr>
        <w:t>и</w:t>
      </w:r>
      <w:r>
        <w:t xml:space="preserve"> </w:t>
      </w:r>
      <w:r>
        <w:rPr>
          <w:rFonts w:hint="eastAsia"/>
        </w:rPr>
        <w:t>методы</w:t>
      </w:r>
      <w:r>
        <w:t xml:space="preserve"> </w:t>
      </w:r>
      <w:r>
        <w:rPr>
          <w:rFonts w:hint="eastAsia"/>
        </w:rPr>
        <w:t>внедрения</w:t>
      </w:r>
      <w:r>
        <w:t xml:space="preserve"> </w:t>
      </w:r>
      <w:r>
        <w:rPr>
          <w:rFonts w:hint="eastAsia"/>
        </w:rPr>
        <w:t>системы</w:t>
      </w:r>
      <w:r>
        <w:t xml:space="preserve"> </w:t>
      </w:r>
      <w:r>
        <w:rPr>
          <w:rFonts w:hint="eastAsia"/>
        </w:rPr>
        <w:t>технологического</w:t>
      </w:r>
    </w:p>
    <w:p w14:paraId="55A4B340" w14:textId="77777777" w:rsidR="00A666BE" w:rsidRDefault="00A666BE" w:rsidP="00A666BE"/>
    <w:p w14:paraId="2A7D752B" w14:textId="77777777" w:rsidR="00A666BE" w:rsidRDefault="00A666BE" w:rsidP="00A666BE">
      <w:r>
        <w:rPr>
          <w:rFonts w:hint="eastAsia"/>
        </w:rPr>
        <w:t>комплаенс</w:t>
      </w:r>
      <w:r>
        <w:t>-</w:t>
      </w:r>
      <w:r>
        <w:rPr>
          <w:rFonts w:hint="eastAsia"/>
        </w:rPr>
        <w:t>менеджмента</w:t>
      </w:r>
      <w:r>
        <w:t xml:space="preserve"> </w:t>
      </w:r>
      <w:r>
        <w:rPr>
          <w:rFonts w:hint="eastAsia"/>
        </w:rPr>
        <w:t>на</w:t>
      </w:r>
      <w:r>
        <w:t xml:space="preserve"> </w:t>
      </w:r>
      <w:r>
        <w:rPr>
          <w:rFonts w:hint="eastAsia"/>
        </w:rPr>
        <w:t>примере</w:t>
      </w:r>
      <w:r>
        <w:t xml:space="preserve"> </w:t>
      </w:r>
      <w:r>
        <w:rPr>
          <w:rFonts w:hint="eastAsia"/>
        </w:rPr>
        <w:t>ООО</w:t>
      </w:r>
      <w:r>
        <w:t xml:space="preserve"> </w:t>
      </w:r>
      <w:r>
        <w:rPr>
          <w:rFonts w:hint="eastAsia"/>
        </w:rPr>
        <w:t>«</w:t>
      </w:r>
      <w:r>
        <w:rPr>
          <w:rFonts w:hint="eastAsia"/>
        </w:rPr>
        <w:t>Яртекс</w:t>
      </w:r>
      <w:r>
        <w:rPr>
          <w:rFonts w:hint="eastAsia"/>
        </w:rPr>
        <w:t>»</w:t>
      </w:r>
    </w:p>
    <w:p w14:paraId="2A04C113" w14:textId="77777777" w:rsidR="00A666BE" w:rsidRDefault="00A666BE" w:rsidP="00A666BE"/>
    <w:p w14:paraId="136FB033" w14:textId="77777777" w:rsidR="00A666BE" w:rsidRDefault="00A666BE" w:rsidP="00A666BE">
      <w:r>
        <w:rPr>
          <w:rFonts w:hint="eastAsia"/>
        </w:rPr>
        <w:t>Выводы</w:t>
      </w:r>
      <w:r>
        <w:t xml:space="preserve"> </w:t>
      </w:r>
      <w:r>
        <w:rPr>
          <w:rFonts w:hint="eastAsia"/>
        </w:rPr>
        <w:t>по</w:t>
      </w:r>
      <w:r>
        <w:t xml:space="preserve"> </w:t>
      </w:r>
      <w:r>
        <w:rPr>
          <w:rFonts w:hint="eastAsia"/>
        </w:rPr>
        <w:t>главе</w:t>
      </w:r>
    </w:p>
    <w:p w14:paraId="3EC75424" w14:textId="77777777" w:rsidR="00A666BE" w:rsidRDefault="00A666BE" w:rsidP="00A666BE"/>
    <w:p w14:paraId="7FF3CB15" w14:textId="77777777" w:rsidR="00A666BE" w:rsidRDefault="00A666BE" w:rsidP="00A666BE">
      <w:r>
        <w:rPr>
          <w:rFonts w:hint="eastAsia"/>
        </w:rPr>
        <w:t>Глава</w:t>
      </w:r>
      <w:r>
        <w:t xml:space="preserve"> 5. </w:t>
      </w:r>
      <w:r>
        <w:rPr>
          <w:rFonts w:hint="eastAsia"/>
        </w:rPr>
        <w:t>Формирование</w:t>
      </w:r>
      <w:r>
        <w:t xml:space="preserve"> </w:t>
      </w:r>
      <w:r>
        <w:rPr>
          <w:rFonts w:hint="eastAsia"/>
        </w:rPr>
        <w:t>инновационно</w:t>
      </w:r>
      <w:r>
        <w:t>-</w:t>
      </w:r>
      <w:r>
        <w:rPr>
          <w:rFonts w:hint="eastAsia"/>
        </w:rPr>
        <w:t>инвестиционных</w:t>
      </w:r>
      <w:r>
        <w:t xml:space="preserve"> </w:t>
      </w:r>
      <w:r>
        <w:rPr>
          <w:rFonts w:hint="eastAsia"/>
        </w:rPr>
        <w:t>процессов</w:t>
      </w:r>
      <w:r>
        <w:t>,</w:t>
      </w:r>
    </w:p>
    <w:p w14:paraId="46C2D4F2" w14:textId="77777777" w:rsidR="00A666BE" w:rsidRDefault="00A666BE" w:rsidP="00A666BE"/>
    <w:p w14:paraId="3B702C8B" w14:textId="77777777" w:rsidR="00A666BE" w:rsidRDefault="00A666BE" w:rsidP="00A666BE">
      <w:r>
        <w:rPr>
          <w:rFonts w:hint="eastAsia"/>
        </w:rPr>
        <w:t>направленных</w:t>
      </w:r>
      <w:r>
        <w:t xml:space="preserve"> </w:t>
      </w:r>
      <w:r>
        <w:rPr>
          <w:rFonts w:hint="eastAsia"/>
        </w:rPr>
        <w:t>на</w:t>
      </w:r>
      <w:r>
        <w:t xml:space="preserve"> </w:t>
      </w:r>
      <w:r>
        <w:rPr>
          <w:rFonts w:hint="eastAsia"/>
        </w:rPr>
        <w:t>снижение</w:t>
      </w:r>
      <w:r>
        <w:t xml:space="preserve"> </w:t>
      </w:r>
      <w:r>
        <w:rPr>
          <w:rFonts w:hint="eastAsia"/>
        </w:rPr>
        <w:t>производственного</w:t>
      </w:r>
      <w:r>
        <w:t xml:space="preserve"> </w:t>
      </w:r>
      <w:r>
        <w:rPr>
          <w:rFonts w:hint="eastAsia"/>
        </w:rPr>
        <w:t>риска</w:t>
      </w:r>
    </w:p>
    <w:p w14:paraId="5969A829" w14:textId="77777777" w:rsidR="00A666BE" w:rsidRDefault="00A666BE" w:rsidP="00A666BE"/>
    <w:p w14:paraId="45651AAA" w14:textId="77777777" w:rsidR="00A666BE" w:rsidRDefault="00A666BE" w:rsidP="00A666BE">
      <w:r>
        <w:t xml:space="preserve">5.1. </w:t>
      </w:r>
      <w:r>
        <w:rPr>
          <w:rFonts w:hint="eastAsia"/>
        </w:rPr>
        <w:t>Моделирование</w:t>
      </w:r>
      <w:r>
        <w:t xml:space="preserve"> </w:t>
      </w:r>
      <w:r>
        <w:rPr>
          <w:rFonts w:hint="eastAsia"/>
        </w:rPr>
        <w:t>межотраслевого</w:t>
      </w:r>
      <w:r>
        <w:t xml:space="preserve"> </w:t>
      </w:r>
      <w:r>
        <w:rPr>
          <w:rFonts w:hint="eastAsia"/>
        </w:rPr>
        <w:t>научно</w:t>
      </w:r>
      <w:r>
        <w:t>-</w:t>
      </w:r>
      <w:r>
        <w:rPr>
          <w:rFonts w:hint="eastAsia"/>
        </w:rPr>
        <w:t>технического</w:t>
      </w:r>
      <w:r>
        <w:t xml:space="preserve"> </w:t>
      </w:r>
      <w:r>
        <w:rPr>
          <w:rFonts w:hint="eastAsia"/>
        </w:rPr>
        <w:t>партнерства</w:t>
      </w:r>
      <w:r>
        <w:t xml:space="preserve"> (</w:t>
      </w:r>
      <w:r>
        <w:rPr>
          <w:rFonts w:hint="eastAsia"/>
        </w:rPr>
        <w:t>на</w:t>
      </w:r>
      <w:r>
        <w:t xml:space="preserve"> </w:t>
      </w:r>
      <w:r>
        <w:rPr>
          <w:rFonts w:hint="eastAsia"/>
        </w:rPr>
        <w:t>примере</w:t>
      </w:r>
      <w:r>
        <w:t xml:space="preserve"> </w:t>
      </w:r>
      <w:r>
        <w:rPr>
          <w:rFonts w:hint="eastAsia"/>
        </w:rPr>
        <w:t>НИТУ</w:t>
      </w:r>
      <w:r>
        <w:t xml:space="preserve"> </w:t>
      </w:r>
      <w:r>
        <w:rPr>
          <w:rFonts w:hint="eastAsia"/>
        </w:rPr>
        <w:t>«</w:t>
      </w:r>
      <w:r>
        <w:rPr>
          <w:rFonts w:hint="eastAsia"/>
        </w:rPr>
        <w:t>МИСиС</w:t>
      </w:r>
      <w:r>
        <w:rPr>
          <w:rFonts w:hint="eastAsia"/>
        </w:rPr>
        <w:t>»</w:t>
      </w:r>
      <w:r>
        <w:t xml:space="preserve">) </w:t>
      </w:r>
      <w:r>
        <w:rPr>
          <w:rFonts w:hint="eastAsia"/>
        </w:rPr>
        <w:t>для</w:t>
      </w:r>
      <w:r>
        <w:t xml:space="preserve"> </w:t>
      </w:r>
      <w:r>
        <w:rPr>
          <w:rFonts w:hint="eastAsia"/>
        </w:rPr>
        <w:t>снижения</w:t>
      </w:r>
      <w:r>
        <w:t xml:space="preserve"> </w:t>
      </w:r>
      <w:r>
        <w:rPr>
          <w:rFonts w:hint="eastAsia"/>
        </w:rPr>
        <w:t>производственных</w:t>
      </w:r>
      <w:r>
        <w:t xml:space="preserve"> </w:t>
      </w:r>
      <w:r>
        <w:rPr>
          <w:rFonts w:hint="eastAsia"/>
        </w:rPr>
        <w:t>рисков</w:t>
      </w:r>
    </w:p>
    <w:p w14:paraId="52BCC991" w14:textId="77777777" w:rsidR="00A666BE" w:rsidRDefault="00A666BE" w:rsidP="00A666BE"/>
    <w:p w14:paraId="2F8DA967" w14:textId="77777777" w:rsidR="00A666BE" w:rsidRDefault="00A666BE" w:rsidP="00A666BE">
      <w:r>
        <w:t xml:space="preserve">5.2 </w:t>
      </w:r>
      <w:r>
        <w:rPr>
          <w:rFonts w:hint="eastAsia"/>
        </w:rPr>
        <w:t>Организационное</w:t>
      </w:r>
      <w:r>
        <w:t xml:space="preserve"> </w:t>
      </w:r>
      <w:r>
        <w:rPr>
          <w:rFonts w:hint="eastAsia"/>
        </w:rPr>
        <w:t>структурирование</w:t>
      </w:r>
      <w:r>
        <w:t xml:space="preserve"> </w:t>
      </w:r>
      <w:r>
        <w:rPr>
          <w:rFonts w:hint="eastAsia"/>
        </w:rPr>
        <w:t>управления</w:t>
      </w:r>
      <w:r>
        <w:t xml:space="preserve"> </w:t>
      </w:r>
      <w:r>
        <w:rPr>
          <w:rFonts w:hint="eastAsia"/>
        </w:rPr>
        <w:t>операционным</w:t>
      </w:r>
      <w:r>
        <w:t xml:space="preserve"> </w:t>
      </w:r>
      <w:r>
        <w:rPr>
          <w:rFonts w:hint="eastAsia"/>
        </w:rPr>
        <w:t>риском</w:t>
      </w:r>
      <w:r>
        <w:t xml:space="preserve"> </w:t>
      </w:r>
      <w:r>
        <w:rPr>
          <w:rFonts w:hint="eastAsia"/>
        </w:rPr>
        <w:t>на</w:t>
      </w:r>
      <w:r>
        <w:t xml:space="preserve"> </w:t>
      </w:r>
      <w:r>
        <w:rPr>
          <w:rFonts w:hint="eastAsia"/>
        </w:rPr>
        <w:t>предприятиях</w:t>
      </w:r>
      <w:r>
        <w:t xml:space="preserve"> </w:t>
      </w:r>
      <w:r>
        <w:rPr>
          <w:rFonts w:hint="eastAsia"/>
        </w:rPr>
        <w:t>в</w:t>
      </w:r>
      <w:r>
        <w:t xml:space="preserve"> </w:t>
      </w:r>
      <w:r>
        <w:rPr>
          <w:rFonts w:hint="eastAsia"/>
        </w:rPr>
        <w:t>промышленных</w:t>
      </w:r>
      <w:r>
        <w:t xml:space="preserve"> </w:t>
      </w:r>
      <w:r>
        <w:rPr>
          <w:rFonts w:hint="eastAsia"/>
        </w:rPr>
        <w:t>кластерах</w:t>
      </w:r>
    </w:p>
    <w:p w14:paraId="68A89335" w14:textId="77777777" w:rsidR="00A666BE" w:rsidRDefault="00A666BE" w:rsidP="00A666BE"/>
    <w:p w14:paraId="26243A56" w14:textId="77777777" w:rsidR="00A666BE" w:rsidRDefault="00A666BE" w:rsidP="00A666BE">
      <w:r>
        <w:rPr>
          <w:rFonts w:hint="eastAsia"/>
        </w:rPr>
        <w:t>Выводы</w:t>
      </w:r>
      <w:r>
        <w:t xml:space="preserve"> </w:t>
      </w:r>
      <w:r>
        <w:rPr>
          <w:rFonts w:hint="eastAsia"/>
        </w:rPr>
        <w:t>по</w:t>
      </w:r>
      <w:r>
        <w:t xml:space="preserve"> </w:t>
      </w:r>
      <w:r>
        <w:rPr>
          <w:rFonts w:hint="eastAsia"/>
        </w:rPr>
        <w:t>главе</w:t>
      </w:r>
    </w:p>
    <w:p w14:paraId="56DEC62A" w14:textId="77777777" w:rsidR="00A666BE" w:rsidRDefault="00A666BE" w:rsidP="00A666BE"/>
    <w:p w14:paraId="3B6519B1" w14:textId="77777777" w:rsidR="00A666BE" w:rsidRDefault="00A666BE" w:rsidP="00A666BE">
      <w:r>
        <w:rPr>
          <w:rFonts w:hint="eastAsia"/>
        </w:rPr>
        <w:t>Заключение</w:t>
      </w:r>
    </w:p>
    <w:p w14:paraId="30976C60" w14:textId="77777777" w:rsidR="00A666BE" w:rsidRDefault="00A666BE" w:rsidP="00A666BE"/>
    <w:p w14:paraId="3C2566E2" w14:textId="77777777" w:rsidR="00A666BE" w:rsidRDefault="00A666BE" w:rsidP="00A666BE">
      <w:r>
        <w:rPr>
          <w:rFonts w:hint="eastAsia"/>
        </w:rPr>
        <w:t>Список</w:t>
      </w:r>
      <w:r>
        <w:t xml:space="preserve"> </w:t>
      </w:r>
      <w:r>
        <w:rPr>
          <w:rFonts w:hint="eastAsia"/>
        </w:rPr>
        <w:t>использованных</w:t>
      </w:r>
      <w:r>
        <w:t xml:space="preserve"> </w:t>
      </w:r>
      <w:r>
        <w:rPr>
          <w:rFonts w:hint="eastAsia"/>
        </w:rPr>
        <w:t>источников</w:t>
      </w:r>
    </w:p>
    <w:p w14:paraId="01E8B4F0" w14:textId="77777777" w:rsidR="00A666BE" w:rsidRDefault="00A666BE" w:rsidP="00A666BE"/>
    <w:p w14:paraId="5771FD94" w14:textId="77777777" w:rsidR="00A666BE" w:rsidRDefault="00A666BE" w:rsidP="00A666BE">
      <w:r>
        <w:rPr>
          <w:rFonts w:hint="eastAsia"/>
        </w:rPr>
        <w:t>Приложение</w:t>
      </w:r>
      <w:r>
        <w:t xml:space="preserve"> </w:t>
      </w:r>
      <w:r>
        <w:rPr>
          <w:rFonts w:hint="eastAsia"/>
        </w:rPr>
        <w:t>А</w:t>
      </w:r>
    </w:p>
    <w:p w14:paraId="4B19FEEB" w14:textId="77777777" w:rsidR="00A666BE" w:rsidRDefault="00A666BE" w:rsidP="00A666BE"/>
    <w:p w14:paraId="0DB75B6B" w14:textId="3F555A48" w:rsidR="00A666BE" w:rsidRPr="00A666BE" w:rsidRDefault="00A666BE" w:rsidP="00A666BE">
      <w:r>
        <w:rPr>
          <w:rFonts w:hint="eastAsia"/>
        </w:rPr>
        <w:t>Приложение</w:t>
      </w:r>
      <w:r>
        <w:t xml:space="preserve"> </w:t>
      </w:r>
      <w:r>
        <w:rPr>
          <w:rFonts w:hint="eastAsia"/>
        </w:rPr>
        <w:t>Б</w:t>
      </w:r>
    </w:p>
    <w:sectPr w:rsidR="00A666BE" w:rsidRPr="00A666BE" w:rsidSect="003507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BF1A" w14:textId="77777777" w:rsidR="00350777" w:rsidRDefault="00350777">
      <w:pPr>
        <w:spacing w:after="0" w:line="240" w:lineRule="auto"/>
      </w:pPr>
      <w:r>
        <w:separator/>
      </w:r>
    </w:p>
  </w:endnote>
  <w:endnote w:type="continuationSeparator" w:id="0">
    <w:p w14:paraId="10C95B4E" w14:textId="77777777" w:rsidR="00350777" w:rsidRDefault="0035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F99D" w14:textId="77777777" w:rsidR="00350777" w:rsidRDefault="00350777"/>
    <w:p w14:paraId="06CAA70C" w14:textId="77777777" w:rsidR="00350777" w:rsidRDefault="00350777"/>
    <w:p w14:paraId="277734E1" w14:textId="77777777" w:rsidR="00350777" w:rsidRDefault="00350777"/>
    <w:p w14:paraId="23345416" w14:textId="77777777" w:rsidR="00350777" w:rsidRDefault="00350777"/>
    <w:p w14:paraId="298A9A3F" w14:textId="77777777" w:rsidR="00350777" w:rsidRDefault="00350777"/>
    <w:p w14:paraId="454C3CF3" w14:textId="77777777" w:rsidR="00350777" w:rsidRDefault="00350777"/>
    <w:p w14:paraId="18CB1CDB" w14:textId="77777777" w:rsidR="00350777" w:rsidRDefault="003507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77D0EC" wp14:editId="2096CC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916FE" w14:textId="77777777" w:rsidR="00350777" w:rsidRDefault="003507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77D0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8916FE" w14:textId="77777777" w:rsidR="00350777" w:rsidRDefault="003507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1ECA96" w14:textId="77777777" w:rsidR="00350777" w:rsidRDefault="00350777"/>
    <w:p w14:paraId="0F4EABD8" w14:textId="77777777" w:rsidR="00350777" w:rsidRDefault="00350777"/>
    <w:p w14:paraId="58233EA8" w14:textId="77777777" w:rsidR="00350777" w:rsidRDefault="003507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227C2F" wp14:editId="4A0301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F9EB2" w14:textId="77777777" w:rsidR="00350777" w:rsidRDefault="00350777"/>
                          <w:p w14:paraId="3D87EA42" w14:textId="77777777" w:rsidR="00350777" w:rsidRDefault="003507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227C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4F9EB2" w14:textId="77777777" w:rsidR="00350777" w:rsidRDefault="00350777"/>
                    <w:p w14:paraId="3D87EA42" w14:textId="77777777" w:rsidR="00350777" w:rsidRDefault="003507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278DEB" w14:textId="77777777" w:rsidR="00350777" w:rsidRDefault="00350777"/>
    <w:p w14:paraId="177C56E0" w14:textId="77777777" w:rsidR="00350777" w:rsidRDefault="00350777">
      <w:pPr>
        <w:rPr>
          <w:sz w:val="2"/>
          <w:szCs w:val="2"/>
        </w:rPr>
      </w:pPr>
    </w:p>
    <w:p w14:paraId="181D9570" w14:textId="77777777" w:rsidR="00350777" w:rsidRDefault="00350777"/>
    <w:p w14:paraId="41FA96CB" w14:textId="77777777" w:rsidR="00350777" w:rsidRDefault="00350777">
      <w:pPr>
        <w:spacing w:after="0" w:line="240" w:lineRule="auto"/>
      </w:pPr>
    </w:p>
  </w:footnote>
  <w:footnote w:type="continuationSeparator" w:id="0">
    <w:p w14:paraId="7DECB437" w14:textId="77777777" w:rsidR="00350777" w:rsidRDefault="00350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7"/>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14343</TotalTime>
  <Pages>3</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2161</cp:revision>
  <cp:lastPrinted>2009-02-06T05:36:00Z</cp:lastPrinted>
  <dcterms:created xsi:type="dcterms:W3CDTF">2024-04-09T10:20:00Z</dcterms:created>
  <dcterms:modified xsi:type="dcterms:W3CDTF">2024-04-26T08:58:00Z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