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5424" w14:textId="554B33A9" w:rsidR="0016396C" w:rsidRDefault="00624BDE" w:rsidP="00624BDE">
      <w:pPr>
        <w:rPr>
          <w:rFonts w:ascii="Times New Roman" w:eastAsia="Arial Unicode MS" w:hAnsi="Times New Roman" w:cs="Times New Roman"/>
          <w:b/>
          <w:bCs/>
          <w:color w:val="000000"/>
          <w:kern w:val="0"/>
          <w:sz w:val="28"/>
          <w:szCs w:val="28"/>
          <w:lang w:eastAsia="ru-RU" w:bidi="uk-UA"/>
        </w:rPr>
      </w:pPr>
      <w:r w:rsidRPr="00624BDE">
        <w:rPr>
          <w:rFonts w:ascii="Times New Roman" w:eastAsia="Arial Unicode MS" w:hAnsi="Times New Roman" w:cs="Times New Roman" w:hint="eastAsia"/>
          <w:b/>
          <w:bCs/>
          <w:color w:val="000000"/>
          <w:kern w:val="0"/>
          <w:sz w:val="28"/>
          <w:szCs w:val="28"/>
          <w:lang w:eastAsia="ru-RU" w:bidi="uk-UA"/>
        </w:rPr>
        <w:t>Володина</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Лариса</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Ценности</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воспитания</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в</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русской</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крестьянской</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семье</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во</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второй</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половине</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Х</w:t>
      </w:r>
      <w:r w:rsidRPr="00624BDE">
        <w:rPr>
          <w:rFonts w:ascii="Times New Roman" w:eastAsia="Arial Unicode MS" w:hAnsi="Times New Roman" w:cs="Times New Roman"/>
          <w:b/>
          <w:bCs/>
          <w:color w:val="000000"/>
          <w:kern w:val="0"/>
          <w:sz w:val="28"/>
          <w:szCs w:val="28"/>
          <w:lang w:eastAsia="ru-RU" w:bidi="uk-UA"/>
        </w:rPr>
        <w:t>I</w:t>
      </w:r>
      <w:r w:rsidRPr="00624BDE">
        <w:rPr>
          <w:rFonts w:ascii="Times New Roman" w:eastAsia="Arial Unicode MS" w:hAnsi="Times New Roman" w:cs="Times New Roman" w:hint="eastAsia"/>
          <w:b/>
          <w:bCs/>
          <w:color w:val="000000"/>
          <w:kern w:val="0"/>
          <w:sz w:val="28"/>
          <w:szCs w:val="28"/>
          <w:lang w:eastAsia="ru-RU" w:bidi="uk-UA"/>
        </w:rPr>
        <w:t>Х</w:t>
      </w:r>
      <w:r w:rsidRPr="00624BDE">
        <w:rPr>
          <w:rFonts w:ascii="Times New Roman" w:eastAsia="Arial Unicode MS" w:hAnsi="Times New Roman" w:cs="Times New Roman"/>
          <w:b/>
          <w:bCs/>
          <w:color w:val="000000"/>
          <w:kern w:val="0"/>
          <w:sz w:val="28"/>
          <w:szCs w:val="28"/>
          <w:lang w:eastAsia="ru-RU" w:bidi="uk-UA"/>
        </w:rPr>
        <w:t xml:space="preserve"> - </w:t>
      </w:r>
      <w:r w:rsidRPr="00624BDE">
        <w:rPr>
          <w:rFonts w:ascii="Times New Roman" w:eastAsia="Arial Unicode MS" w:hAnsi="Times New Roman" w:cs="Times New Roman" w:hint="eastAsia"/>
          <w:b/>
          <w:bCs/>
          <w:color w:val="000000"/>
          <w:kern w:val="0"/>
          <w:sz w:val="28"/>
          <w:szCs w:val="28"/>
          <w:lang w:eastAsia="ru-RU" w:bidi="uk-UA"/>
        </w:rPr>
        <w:t>начале</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ХХ</w:t>
      </w:r>
      <w:r w:rsidRPr="00624BDE">
        <w:rPr>
          <w:rFonts w:ascii="Times New Roman" w:eastAsia="Arial Unicode MS" w:hAnsi="Times New Roman" w:cs="Times New Roman"/>
          <w:b/>
          <w:bCs/>
          <w:color w:val="000000"/>
          <w:kern w:val="0"/>
          <w:sz w:val="28"/>
          <w:szCs w:val="28"/>
          <w:lang w:eastAsia="ru-RU" w:bidi="uk-UA"/>
        </w:rPr>
        <w:t xml:space="preserve"> </w:t>
      </w:r>
      <w:r w:rsidRPr="00624BDE">
        <w:rPr>
          <w:rFonts w:ascii="Times New Roman" w:eastAsia="Arial Unicode MS" w:hAnsi="Times New Roman" w:cs="Times New Roman" w:hint="eastAsia"/>
          <w:b/>
          <w:bCs/>
          <w:color w:val="000000"/>
          <w:kern w:val="0"/>
          <w:sz w:val="28"/>
          <w:szCs w:val="28"/>
          <w:lang w:eastAsia="ru-RU" w:bidi="uk-UA"/>
        </w:rPr>
        <w:t>века</w:t>
      </w:r>
    </w:p>
    <w:p w14:paraId="23E532F7" w14:textId="77777777" w:rsidR="00624BDE" w:rsidRDefault="00624BDE" w:rsidP="00624BDE">
      <w:pPr>
        <w:rPr>
          <w:lang w:bidi="uk-UA"/>
        </w:rPr>
      </w:pPr>
      <w:r>
        <w:rPr>
          <w:rFonts w:hint="eastAsia"/>
          <w:lang w:bidi="uk-UA"/>
        </w:rPr>
        <w:t>ОГЛАВЛЕНИЕ</w:t>
      </w:r>
      <w:r>
        <w:rPr>
          <w:lang w:bidi="uk-UA"/>
        </w:rPr>
        <w:t xml:space="preserve"> </w:t>
      </w:r>
      <w:r>
        <w:rPr>
          <w:rFonts w:hint="eastAsia"/>
          <w:lang w:bidi="uk-UA"/>
        </w:rPr>
        <w:t>ДИССЕРТАЦИИ</w:t>
      </w:r>
    </w:p>
    <w:p w14:paraId="2AE0F25E" w14:textId="77777777" w:rsidR="00624BDE" w:rsidRDefault="00624BDE" w:rsidP="00624BD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Володина</w:t>
      </w:r>
      <w:r>
        <w:rPr>
          <w:lang w:bidi="uk-UA"/>
        </w:rPr>
        <w:t xml:space="preserve">, </w:t>
      </w:r>
      <w:r>
        <w:rPr>
          <w:rFonts w:hint="eastAsia"/>
          <w:lang w:bidi="uk-UA"/>
        </w:rPr>
        <w:t>Лариса</w:t>
      </w:r>
      <w:r>
        <w:rPr>
          <w:lang w:bidi="uk-UA"/>
        </w:rPr>
        <w:t xml:space="preserve"> </w:t>
      </w:r>
      <w:r>
        <w:rPr>
          <w:rFonts w:hint="eastAsia"/>
          <w:lang w:bidi="uk-UA"/>
        </w:rPr>
        <w:t>Олеговна</w:t>
      </w:r>
    </w:p>
    <w:p w14:paraId="12BEC250" w14:textId="77777777" w:rsidR="00624BDE" w:rsidRDefault="00624BDE" w:rsidP="00624BDE">
      <w:pPr>
        <w:rPr>
          <w:lang w:bidi="uk-UA"/>
        </w:rPr>
      </w:pPr>
      <w:r>
        <w:rPr>
          <w:rFonts w:hint="eastAsia"/>
          <w:lang w:bidi="uk-UA"/>
        </w:rPr>
        <w:t>ОГЛАВЛЕНИЕ</w:t>
      </w:r>
    </w:p>
    <w:p w14:paraId="3B313973" w14:textId="77777777" w:rsidR="00624BDE" w:rsidRDefault="00624BDE" w:rsidP="00624BDE">
      <w:pPr>
        <w:rPr>
          <w:lang w:bidi="uk-UA"/>
        </w:rPr>
      </w:pPr>
    </w:p>
    <w:p w14:paraId="6A75C811" w14:textId="77777777" w:rsidR="00624BDE" w:rsidRDefault="00624BDE" w:rsidP="00624BDE">
      <w:pPr>
        <w:rPr>
          <w:lang w:bidi="uk-UA"/>
        </w:rPr>
      </w:pPr>
      <w:r>
        <w:rPr>
          <w:rFonts w:hint="eastAsia"/>
          <w:lang w:bidi="uk-UA"/>
        </w:rPr>
        <w:t>ВВЕДЕНИЕ</w:t>
      </w:r>
      <w:r>
        <w:rPr>
          <w:lang w:bidi="uk-UA"/>
        </w:rPr>
        <w:t xml:space="preserve"> 4</w:t>
      </w:r>
    </w:p>
    <w:p w14:paraId="43892578" w14:textId="77777777" w:rsidR="00624BDE" w:rsidRDefault="00624BDE" w:rsidP="00624BDE">
      <w:pPr>
        <w:rPr>
          <w:lang w:bidi="uk-UA"/>
        </w:rPr>
      </w:pPr>
    </w:p>
    <w:p w14:paraId="7F6F38A4" w14:textId="77777777" w:rsidR="00624BDE" w:rsidRDefault="00624BDE" w:rsidP="00624BDE">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И</w:t>
      </w:r>
      <w:r>
        <w:rPr>
          <w:lang w:bidi="uk-UA"/>
        </w:rPr>
        <w:t xml:space="preserve"> 26</w:t>
      </w:r>
    </w:p>
    <w:p w14:paraId="68DCF9CA" w14:textId="77777777" w:rsidR="00624BDE" w:rsidRDefault="00624BDE" w:rsidP="00624BDE">
      <w:pPr>
        <w:rPr>
          <w:lang w:bidi="uk-UA"/>
        </w:rPr>
      </w:pPr>
    </w:p>
    <w:p w14:paraId="0067B14C" w14:textId="77777777" w:rsidR="00624BDE" w:rsidRDefault="00624BDE" w:rsidP="00624BDE">
      <w:pPr>
        <w:rPr>
          <w:lang w:bidi="uk-UA"/>
        </w:rPr>
      </w:pPr>
      <w:r>
        <w:rPr>
          <w:rFonts w:hint="eastAsia"/>
          <w:lang w:bidi="uk-UA"/>
        </w:rPr>
        <w:t>ИСТОРИОГРАФИЧЕСКИЕ</w:t>
      </w:r>
      <w:r>
        <w:rPr>
          <w:lang w:bidi="uk-UA"/>
        </w:rPr>
        <w:t xml:space="preserve"> </w:t>
      </w:r>
      <w:r>
        <w:rPr>
          <w:rFonts w:hint="eastAsia"/>
          <w:lang w:bidi="uk-UA"/>
        </w:rPr>
        <w:t>АСПЕКТЫ</w:t>
      </w:r>
      <w:r>
        <w:rPr>
          <w:lang w:bidi="uk-UA"/>
        </w:rPr>
        <w:t xml:space="preserve"> </w:t>
      </w:r>
      <w:r>
        <w:rPr>
          <w:rFonts w:hint="eastAsia"/>
          <w:lang w:bidi="uk-UA"/>
        </w:rPr>
        <w:t>ИЗУЧЕНИЯ</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25096E34" w14:textId="77777777" w:rsidR="00624BDE" w:rsidRDefault="00624BDE" w:rsidP="00624BDE">
      <w:pPr>
        <w:rPr>
          <w:lang w:bidi="uk-UA"/>
        </w:rPr>
      </w:pPr>
    </w:p>
    <w:p w14:paraId="75D58034" w14:textId="77777777" w:rsidR="00624BDE" w:rsidRDefault="00624BDE" w:rsidP="00624BDE">
      <w:pPr>
        <w:rPr>
          <w:lang w:bidi="uk-UA"/>
        </w:rPr>
      </w:pPr>
      <w:r>
        <w:rPr>
          <w:lang w:bidi="uk-UA"/>
        </w:rPr>
        <w:t xml:space="preserve">1.1. </w:t>
      </w:r>
      <w:r>
        <w:rPr>
          <w:rFonts w:hint="eastAsia"/>
          <w:lang w:bidi="uk-UA"/>
        </w:rPr>
        <w:t>Ценности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во</w:t>
      </w:r>
      <w:r>
        <w:rPr>
          <w:lang w:bidi="uk-UA"/>
        </w:rPr>
        <w:t xml:space="preserve"> 26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r>
        <w:rPr>
          <w:lang w:bidi="uk-UA"/>
        </w:rPr>
        <w:t xml:space="preserve"> </w:t>
      </w:r>
      <w:r>
        <w:rPr>
          <w:rFonts w:hint="eastAsia"/>
          <w:lang w:bidi="uk-UA"/>
        </w:rPr>
        <w:t>как</w:t>
      </w:r>
      <w:r>
        <w:rPr>
          <w:lang w:bidi="uk-UA"/>
        </w:rPr>
        <w:t xml:space="preserve"> </w:t>
      </w:r>
      <w:r>
        <w:rPr>
          <w:rFonts w:hint="eastAsia"/>
          <w:lang w:bidi="uk-UA"/>
        </w:rPr>
        <w:t>предмет</w:t>
      </w:r>
      <w:r>
        <w:rPr>
          <w:lang w:bidi="uk-UA"/>
        </w:rPr>
        <w:t xml:space="preserve"> </w:t>
      </w:r>
      <w:r>
        <w:rPr>
          <w:rFonts w:hint="eastAsia"/>
          <w:lang w:bidi="uk-UA"/>
        </w:rPr>
        <w:t>историко</w:t>
      </w:r>
      <w:r>
        <w:rPr>
          <w:lang w:bidi="uk-UA"/>
        </w:rPr>
        <w:t>-</w:t>
      </w:r>
      <w:r>
        <w:rPr>
          <w:rFonts w:hint="eastAsia"/>
          <w:lang w:bidi="uk-UA"/>
        </w:rPr>
        <w:t>педагогического</w:t>
      </w:r>
      <w:r>
        <w:rPr>
          <w:lang w:bidi="uk-UA"/>
        </w:rPr>
        <w:t xml:space="preserve"> </w:t>
      </w:r>
      <w:r>
        <w:rPr>
          <w:rFonts w:hint="eastAsia"/>
          <w:lang w:bidi="uk-UA"/>
        </w:rPr>
        <w:t>исследования</w:t>
      </w:r>
    </w:p>
    <w:p w14:paraId="1AA445C7" w14:textId="77777777" w:rsidR="00624BDE" w:rsidRDefault="00624BDE" w:rsidP="00624BDE">
      <w:pPr>
        <w:rPr>
          <w:lang w:bidi="uk-UA"/>
        </w:rPr>
      </w:pPr>
    </w:p>
    <w:p w14:paraId="2B159293" w14:textId="77777777" w:rsidR="00624BDE" w:rsidRDefault="00624BDE" w:rsidP="00624BDE">
      <w:pPr>
        <w:rPr>
          <w:lang w:bidi="uk-UA"/>
        </w:rPr>
      </w:pPr>
      <w:r>
        <w:rPr>
          <w:lang w:bidi="uk-UA"/>
        </w:rPr>
        <w:t xml:space="preserve">1.2. </w:t>
      </w:r>
      <w:r>
        <w:rPr>
          <w:rFonts w:hint="eastAsia"/>
          <w:lang w:bidi="uk-UA"/>
        </w:rPr>
        <w:t>Историография</w:t>
      </w:r>
      <w:r>
        <w:rPr>
          <w:lang w:bidi="uk-UA"/>
        </w:rPr>
        <w:t xml:space="preserve"> </w:t>
      </w:r>
      <w:r>
        <w:rPr>
          <w:rFonts w:hint="eastAsia"/>
          <w:lang w:bidi="uk-UA"/>
        </w:rPr>
        <w:t>и</w:t>
      </w:r>
      <w:r>
        <w:rPr>
          <w:lang w:bidi="uk-UA"/>
        </w:rPr>
        <w:t xml:space="preserve"> </w:t>
      </w:r>
      <w:r>
        <w:rPr>
          <w:rFonts w:hint="eastAsia"/>
          <w:lang w:bidi="uk-UA"/>
        </w:rPr>
        <w:t>источниковая</w:t>
      </w:r>
      <w:r>
        <w:rPr>
          <w:lang w:bidi="uk-UA"/>
        </w:rPr>
        <w:t xml:space="preserve"> </w:t>
      </w:r>
      <w:r>
        <w:rPr>
          <w:rFonts w:hint="eastAsia"/>
          <w:lang w:bidi="uk-UA"/>
        </w:rPr>
        <w:t>основа</w:t>
      </w:r>
      <w:r>
        <w:rPr>
          <w:lang w:bidi="uk-UA"/>
        </w:rPr>
        <w:t xml:space="preserve"> </w:t>
      </w:r>
      <w:r>
        <w:rPr>
          <w:rFonts w:hint="eastAsia"/>
          <w:lang w:bidi="uk-UA"/>
        </w:rPr>
        <w:t>вопроса</w:t>
      </w:r>
      <w:r>
        <w:rPr>
          <w:lang w:bidi="uk-UA"/>
        </w:rPr>
        <w:t xml:space="preserve"> 46 </w:t>
      </w:r>
      <w:r>
        <w:rPr>
          <w:rFonts w:hint="eastAsia"/>
          <w:lang w:bidi="uk-UA"/>
        </w:rPr>
        <w:t>формирования</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p>
    <w:p w14:paraId="75A4DC7A" w14:textId="77777777" w:rsidR="00624BDE" w:rsidRDefault="00624BDE" w:rsidP="00624BDE">
      <w:pPr>
        <w:rPr>
          <w:lang w:bidi="uk-UA"/>
        </w:rPr>
      </w:pPr>
    </w:p>
    <w:p w14:paraId="50AB34AC" w14:textId="77777777" w:rsidR="00624BDE" w:rsidRDefault="00624BDE" w:rsidP="00624BDE">
      <w:pPr>
        <w:rPr>
          <w:lang w:bidi="uk-UA"/>
        </w:rPr>
      </w:pPr>
      <w:r>
        <w:rPr>
          <w:rFonts w:hint="eastAsia"/>
          <w:lang w:bidi="uk-UA"/>
        </w:rPr>
        <w:t>семье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53108A2B" w14:textId="77777777" w:rsidR="00624BDE" w:rsidRDefault="00624BDE" w:rsidP="00624BDE">
      <w:pPr>
        <w:rPr>
          <w:lang w:bidi="uk-UA"/>
        </w:rPr>
      </w:pPr>
    </w:p>
    <w:p w14:paraId="3C916BBD" w14:textId="77777777" w:rsidR="00624BDE" w:rsidRDefault="00624BDE" w:rsidP="00624BD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r>
        <w:rPr>
          <w:lang w:bidi="uk-UA"/>
        </w:rPr>
        <w:t xml:space="preserve"> 70</w:t>
      </w:r>
    </w:p>
    <w:p w14:paraId="31DEFC84" w14:textId="77777777" w:rsidR="00624BDE" w:rsidRDefault="00624BDE" w:rsidP="00624BDE">
      <w:pPr>
        <w:rPr>
          <w:lang w:bidi="uk-UA"/>
        </w:rPr>
      </w:pPr>
    </w:p>
    <w:p w14:paraId="528A1909" w14:textId="77777777" w:rsidR="00624BDE" w:rsidRDefault="00624BDE" w:rsidP="00624BDE">
      <w:pPr>
        <w:rPr>
          <w:lang w:bidi="uk-UA"/>
        </w:rPr>
      </w:pPr>
      <w:r>
        <w:rPr>
          <w:lang w:bidi="uk-UA"/>
        </w:rPr>
        <w:t>77</w:t>
      </w:r>
    </w:p>
    <w:p w14:paraId="16EF5A3E" w14:textId="77777777" w:rsidR="00624BDE" w:rsidRDefault="00624BDE" w:rsidP="00624BDE">
      <w:pPr>
        <w:rPr>
          <w:lang w:bidi="uk-UA"/>
        </w:rPr>
      </w:pPr>
    </w:p>
    <w:p w14:paraId="7765CC8B" w14:textId="77777777" w:rsidR="00624BDE" w:rsidRDefault="00624BDE" w:rsidP="00624BDE">
      <w:pPr>
        <w:rPr>
          <w:lang w:bidi="uk-UA"/>
        </w:rPr>
      </w:pPr>
      <w:r>
        <w:rPr>
          <w:rFonts w:hint="eastAsia"/>
          <w:lang w:bidi="uk-UA"/>
        </w:rPr>
        <w:t>ГЛАВА</w:t>
      </w:r>
      <w:r>
        <w:rPr>
          <w:lang w:bidi="uk-UA"/>
        </w:rPr>
        <w:t xml:space="preserve"> 2. </w:t>
      </w:r>
      <w:r>
        <w:rPr>
          <w:rFonts w:hint="eastAsia"/>
          <w:lang w:bidi="uk-UA"/>
        </w:rPr>
        <w:t>ГЕНЕЗИС</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ДО</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w:t>
      </w:r>
      <w:r>
        <w:rPr>
          <w:rFonts w:hint="eastAsia"/>
          <w:lang w:bidi="uk-UA"/>
        </w:rPr>
        <w:t>ВЕКА</w:t>
      </w:r>
      <w:r>
        <w:rPr>
          <w:lang w:bidi="uk-UA"/>
        </w:rPr>
        <w:t xml:space="preserve"> (</w:t>
      </w:r>
      <w:r>
        <w:rPr>
          <w:rFonts w:hint="eastAsia"/>
          <w:lang w:bidi="uk-UA"/>
        </w:rPr>
        <w:t>НА</w:t>
      </w:r>
      <w:r>
        <w:rPr>
          <w:lang w:bidi="uk-UA"/>
        </w:rPr>
        <w:t xml:space="preserve"> </w:t>
      </w:r>
      <w:r>
        <w:rPr>
          <w:rFonts w:hint="eastAsia"/>
          <w:lang w:bidi="uk-UA"/>
        </w:rPr>
        <w:t>МАТЕРИАЛАХ</w:t>
      </w:r>
      <w:r>
        <w:rPr>
          <w:lang w:bidi="uk-UA"/>
        </w:rPr>
        <w:t xml:space="preserve"> </w:t>
      </w:r>
      <w:r>
        <w:rPr>
          <w:rFonts w:hint="eastAsia"/>
          <w:lang w:bidi="uk-UA"/>
        </w:rPr>
        <w:t>СЕВЕРОЗАПАДНОГО</w:t>
      </w:r>
      <w:r>
        <w:rPr>
          <w:lang w:bidi="uk-UA"/>
        </w:rPr>
        <w:t xml:space="preserve"> </w:t>
      </w:r>
      <w:r>
        <w:rPr>
          <w:rFonts w:hint="eastAsia"/>
          <w:lang w:bidi="uk-UA"/>
        </w:rPr>
        <w:t>РЕГИОНА</w:t>
      </w:r>
      <w:r>
        <w:rPr>
          <w:lang w:bidi="uk-UA"/>
        </w:rPr>
        <w:t xml:space="preserve"> </w:t>
      </w:r>
      <w:r>
        <w:rPr>
          <w:rFonts w:hint="eastAsia"/>
          <w:lang w:bidi="uk-UA"/>
        </w:rPr>
        <w:t>РОССИИ</w:t>
      </w:r>
      <w:r>
        <w:rPr>
          <w:lang w:bidi="uk-UA"/>
        </w:rPr>
        <w:t>)</w:t>
      </w:r>
    </w:p>
    <w:p w14:paraId="1764F067" w14:textId="77777777" w:rsidR="00624BDE" w:rsidRDefault="00624BDE" w:rsidP="00624BDE">
      <w:pPr>
        <w:rPr>
          <w:lang w:bidi="uk-UA"/>
        </w:rPr>
      </w:pPr>
    </w:p>
    <w:p w14:paraId="1667554B" w14:textId="77777777" w:rsidR="00624BDE" w:rsidRDefault="00624BDE" w:rsidP="00624BDE">
      <w:pPr>
        <w:rPr>
          <w:lang w:bidi="uk-UA"/>
        </w:rPr>
      </w:pPr>
      <w:r>
        <w:rPr>
          <w:lang w:bidi="uk-UA"/>
        </w:rPr>
        <w:t xml:space="preserve">2.1. </w:t>
      </w:r>
      <w:r>
        <w:rPr>
          <w:rFonts w:hint="eastAsia"/>
          <w:lang w:bidi="uk-UA"/>
        </w:rPr>
        <w:t>Историко</w:t>
      </w:r>
      <w:r>
        <w:rPr>
          <w:lang w:bidi="uk-UA"/>
        </w:rPr>
        <w:t>-</w:t>
      </w:r>
      <w:r>
        <w:rPr>
          <w:rFonts w:hint="eastAsia"/>
          <w:lang w:bidi="uk-UA"/>
        </w:rPr>
        <w:t>культурные</w:t>
      </w:r>
      <w:r>
        <w:rPr>
          <w:lang w:bidi="uk-UA"/>
        </w:rPr>
        <w:t xml:space="preserve"> </w:t>
      </w:r>
      <w:r>
        <w:rPr>
          <w:rFonts w:hint="eastAsia"/>
          <w:lang w:bidi="uk-UA"/>
        </w:rPr>
        <w:t>предпосылки</w:t>
      </w:r>
      <w:r>
        <w:rPr>
          <w:lang w:bidi="uk-UA"/>
        </w:rPr>
        <w:t xml:space="preserve"> </w:t>
      </w:r>
      <w:r>
        <w:rPr>
          <w:rFonts w:hint="eastAsia"/>
          <w:lang w:bidi="uk-UA"/>
        </w:rPr>
        <w:t>формирования</w:t>
      </w:r>
      <w:r>
        <w:rPr>
          <w:lang w:bidi="uk-UA"/>
        </w:rPr>
        <w:t xml:space="preserve"> 77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w:t>
      </w:r>
      <w:r>
        <w:rPr>
          <w:rFonts w:hint="eastAsia"/>
          <w:lang w:bidi="uk-UA"/>
        </w:rPr>
        <w:lastRenderedPageBreak/>
        <w:t>мье</w:t>
      </w:r>
      <w:r>
        <w:rPr>
          <w:lang w:bidi="uk-UA"/>
        </w:rPr>
        <w:t xml:space="preserve"> </w:t>
      </w:r>
      <w:r>
        <w:rPr>
          <w:rFonts w:hint="eastAsia"/>
          <w:lang w:bidi="uk-UA"/>
        </w:rPr>
        <w:t>до</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w:t>
      </w:r>
      <w:r>
        <w:rPr>
          <w:rFonts w:hint="eastAsia"/>
          <w:lang w:bidi="uk-UA"/>
        </w:rPr>
        <w:t>века</w:t>
      </w:r>
    </w:p>
    <w:p w14:paraId="153FE8BA" w14:textId="77777777" w:rsidR="00624BDE" w:rsidRDefault="00624BDE" w:rsidP="00624BDE">
      <w:pPr>
        <w:rPr>
          <w:lang w:bidi="uk-UA"/>
        </w:rPr>
      </w:pPr>
    </w:p>
    <w:p w14:paraId="4FCFF02D" w14:textId="77777777" w:rsidR="00624BDE" w:rsidRDefault="00624BDE" w:rsidP="00624BDE">
      <w:pPr>
        <w:rPr>
          <w:lang w:bidi="uk-UA"/>
        </w:rPr>
      </w:pPr>
      <w:r>
        <w:rPr>
          <w:lang w:bidi="uk-UA"/>
        </w:rPr>
        <w:t xml:space="preserve">2.2. </w:t>
      </w:r>
      <w:r>
        <w:rPr>
          <w:rFonts w:hint="eastAsia"/>
          <w:lang w:bidi="uk-UA"/>
        </w:rPr>
        <w:t>Природно</w:t>
      </w:r>
      <w:r>
        <w:rPr>
          <w:lang w:bidi="uk-UA"/>
        </w:rPr>
        <w:t>-</w:t>
      </w:r>
      <w:r>
        <w:rPr>
          <w:rFonts w:hint="eastAsia"/>
          <w:lang w:bidi="uk-UA"/>
        </w:rPr>
        <w:t>климатические</w:t>
      </w:r>
      <w:r>
        <w:rPr>
          <w:lang w:bidi="uk-UA"/>
        </w:rPr>
        <w:t xml:space="preserve"> </w:t>
      </w:r>
      <w:r>
        <w:rPr>
          <w:rFonts w:hint="eastAsia"/>
          <w:lang w:bidi="uk-UA"/>
        </w:rPr>
        <w:t>и</w:t>
      </w:r>
      <w:r>
        <w:rPr>
          <w:lang w:bidi="uk-UA"/>
        </w:rPr>
        <w:t xml:space="preserve"> </w:t>
      </w:r>
      <w:r>
        <w:rPr>
          <w:rFonts w:hint="eastAsia"/>
          <w:lang w:bidi="uk-UA"/>
        </w:rPr>
        <w:t>этнокультурные</w:t>
      </w:r>
      <w:r>
        <w:rPr>
          <w:lang w:bidi="uk-UA"/>
        </w:rPr>
        <w:t xml:space="preserve"> </w:t>
      </w:r>
      <w:r>
        <w:rPr>
          <w:rFonts w:hint="eastAsia"/>
          <w:lang w:bidi="uk-UA"/>
        </w:rPr>
        <w:t>факторы</w:t>
      </w:r>
      <w:r>
        <w:rPr>
          <w:lang w:bidi="uk-UA"/>
        </w:rPr>
        <w:t xml:space="preserve"> 101 </w:t>
      </w:r>
      <w:r>
        <w:rPr>
          <w:rFonts w:hint="eastAsia"/>
          <w:lang w:bidi="uk-UA"/>
        </w:rPr>
        <w:t>становления</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p>
    <w:p w14:paraId="773DC88F" w14:textId="77777777" w:rsidR="00624BDE" w:rsidRDefault="00624BDE" w:rsidP="00624BDE">
      <w:pPr>
        <w:rPr>
          <w:lang w:bidi="uk-UA"/>
        </w:rPr>
      </w:pPr>
    </w:p>
    <w:p w14:paraId="18440A77" w14:textId="77777777" w:rsidR="00624BDE" w:rsidRDefault="00624BDE" w:rsidP="00624BDE">
      <w:pPr>
        <w:rPr>
          <w:lang w:bidi="uk-UA"/>
        </w:rPr>
      </w:pPr>
      <w:r>
        <w:rPr>
          <w:rFonts w:hint="eastAsia"/>
          <w:lang w:bidi="uk-UA"/>
        </w:rPr>
        <w:t>семье</w:t>
      </w:r>
    </w:p>
    <w:p w14:paraId="05523C18" w14:textId="77777777" w:rsidR="00624BDE" w:rsidRDefault="00624BDE" w:rsidP="00624BDE">
      <w:pPr>
        <w:rPr>
          <w:lang w:bidi="uk-UA"/>
        </w:rPr>
      </w:pPr>
    </w:p>
    <w:p w14:paraId="3ED8156C" w14:textId="77777777" w:rsidR="00624BDE" w:rsidRDefault="00624BDE" w:rsidP="00624BDE">
      <w:pPr>
        <w:rPr>
          <w:lang w:bidi="uk-UA"/>
        </w:rPr>
      </w:pPr>
      <w:r>
        <w:rPr>
          <w:lang w:bidi="uk-UA"/>
        </w:rPr>
        <w:t xml:space="preserve">2.3. </w:t>
      </w:r>
      <w:r>
        <w:rPr>
          <w:rFonts w:hint="eastAsia"/>
          <w:lang w:bidi="uk-UA"/>
        </w:rPr>
        <w:t>Социально</w:t>
      </w:r>
      <w:r>
        <w:rPr>
          <w:lang w:bidi="uk-UA"/>
        </w:rPr>
        <w:t>-</w:t>
      </w:r>
      <w:r>
        <w:rPr>
          <w:rFonts w:hint="eastAsia"/>
          <w:lang w:bidi="uk-UA"/>
        </w:rPr>
        <w:t>экономические</w:t>
      </w:r>
      <w:r>
        <w:rPr>
          <w:lang w:bidi="uk-UA"/>
        </w:rPr>
        <w:t xml:space="preserve"> </w:t>
      </w:r>
      <w:r>
        <w:rPr>
          <w:rFonts w:hint="eastAsia"/>
          <w:lang w:bidi="uk-UA"/>
        </w:rPr>
        <w:t>особенности</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121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p>
    <w:p w14:paraId="02BAACA0" w14:textId="77777777" w:rsidR="00624BDE" w:rsidRDefault="00624BDE" w:rsidP="00624BDE">
      <w:pPr>
        <w:rPr>
          <w:lang w:bidi="uk-UA"/>
        </w:rPr>
      </w:pPr>
    </w:p>
    <w:p w14:paraId="4E7D282D" w14:textId="77777777" w:rsidR="00624BDE" w:rsidRDefault="00624BDE" w:rsidP="00624BDE">
      <w:pPr>
        <w:rPr>
          <w:lang w:bidi="uk-UA"/>
        </w:rPr>
      </w:pPr>
      <w:r>
        <w:rPr>
          <w:lang w:bidi="uk-UA"/>
        </w:rPr>
        <w:t xml:space="preserve">2.4. </w:t>
      </w:r>
      <w:r>
        <w:rPr>
          <w:rFonts w:hint="eastAsia"/>
          <w:lang w:bidi="uk-UA"/>
        </w:rPr>
        <w:t>Социальные</w:t>
      </w:r>
      <w:r>
        <w:rPr>
          <w:lang w:bidi="uk-UA"/>
        </w:rPr>
        <w:t xml:space="preserve"> </w:t>
      </w:r>
      <w:r>
        <w:rPr>
          <w:rFonts w:hint="eastAsia"/>
          <w:lang w:bidi="uk-UA"/>
        </w:rPr>
        <w:t>институты</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w:t>
      </w:r>
      <w:r>
        <w:rPr>
          <w:rFonts w:hint="eastAsia"/>
          <w:lang w:bidi="uk-UA"/>
        </w:rPr>
        <w:t>ценностей</w:t>
      </w:r>
      <w:r>
        <w:rPr>
          <w:lang w:bidi="uk-UA"/>
        </w:rPr>
        <w:t xml:space="preserve"> 144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p>
    <w:p w14:paraId="327B2D14" w14:textId="77777777" w:rsidR="00624BDE" w:rsidRDefault="00624BDE" w:rsidP="00624BDE">
      <w:pPr>
        <w:rPr>
          <w:lang w:bidi="uk-UA"/>
        </w:rPr>
      </w:pPr>
    </w:p>
    <w:p w14:paraId="3A7D23DE" w14:textId="77777777" w:rsidR="00624BDE" w:rsidRDefault="00624BDE" w:rsidP="00624BD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r>
        <w:rPr>
          <w:lang w:bidi="uk-UA"/>
        </w:rPr>
        <w:t xml:space="preserve"> 166</w:t>
      </w:r>
    </w:p>
    <w:p w14:paraId="6DD5E00D" w14:textId="77777777" w:rsidR="00624BDE" w:rsidRDefault="00624BDE" w:rsidP="00624BDE">
      <w:pPr>
        <w:rPr>
          <w:lang w:bidi="uk-UA"/>
        </w:rPr>
      </w:pPr>
    </w:p>
    <w:p w14:paraId="41013BD9" w14:textId="77777777" w:rsidR="00624BDE" w:rsidRDefault="00624BDE" w:rsidP="00624BDE">
      <w:pPr>
        <w:rPr>
          <w:lang w:bidi="uk-UA"/>
        </w:rPr>
      </w:pPr>
      <w:r>
        <w:rPr>
          <w:rFonts w:hint="eastAsia"/>
          <w:lang w:bidi="uk-UA"/>
        </w:rPr>
        <w:t>ГЛАВА</w:t>
      </w:r>
      <w:r>
        <w:rPr>
          <w:lang w:bidi="uk-UA"/>
        </w:rPr>
        <w:t xml:space="preserve"> 3. </w:t>
      </w:r>
      <w:r>
        <w:rPr>
          <w:rFonts w:hint="eastAsia"/>
          <w:lang w:bidi="uk-UA"/>
        </w:rPr>
        <w:t>ЦЕННОСТИ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172</w:t>
      </w:r>
    </w:p>
    <w:p w14:paraId="6761C7AD" w14:textId="77777777" w:rsidR="00624BDE" w:rsidRDefault="00624BDE" w:rsidP="00624BDE">
      <w:pPr>
        <w:rPr>
          <w:lang w:bidi="uk-UA"/>
        </w:rPr>
      </w:pPr>
    </w:p>
    <w:p w14:paraId="2D361B81" w14:textId="77777777" w:rsidR="00624BDE" w:rsidRDefault="00624BDE" w:rsidP="00624BDE">
      <w:pPr>
        <w:rPr>
          <w:lang w:bidi="uk-UA"/>
        </w:rPr>
      </w:pP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РАЗВИТИЯ</w:t>
      </w:r>
      <w:r>
        <w:rPr>
          <w:lang w:bidi="uk-UA"/>
        </w:rPr>
        <w:t xml:space="preserve"> </w:t>
      </w:r>
      <w:r>
        <w:rPr>
          <w:rFonts w:hint="eastAsia"/>
          <w:lang w:bidi="uk-UA"/>
        </w:rPr>
        <w:t>РОССИЙСКОГО</w:t>
      </w:r>
      <w:r>
        <w:rPr>
          <w:lang w:bidi="uk-UA"/>
        </w:rPr>
        <w:t xml:space="preserve"> </w:t>
      </w:r>
      <w:r>
        <w:rPr>
          <w:rFonts w:hint="eastAsia"/>
          <w:lang w:bidi="uk-UA"/>
        </w:rPr>
        <w:t>ГОСУДАРСТВА</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r>
        <w:rPr>
          <w:lang w:bidi="uk-UA"/>
        </w:rPr>
        <w:t xml:space="preserve"> (</w:t>
      </w:r>
      <w:r>
        <w:rPr>
          <w:rFonts w:hint="eastAsia"/>
          <w:lang w:bidi="uk-UA"/>
        </w:rPr>
        <w:t>НА</w:t>
      </w:r>
      <w:r>
        <w:rPr>
          <w:lang w:bidi="uk-UA"/>
        </w:rPr>
        <w:t xml:space="preserve"> </w:t>
      </w:r>
      <w:r>
        <w:rPr>
          <w:rFonts w:hint="eastAsia"/>
          <w:lang w:bidi="uk-UA"/>
        </w:rPr>
        <w:t>МАТЕРИАЛАХ</w:t>
      </w:r>
      <w:r>
        <w:rPr>
          <w:lang w:bidi="uk-UA"/>
        </w:rPr>
        <w:t xml:space="preserve"> </w:t>
      </w:r>
      <w:r>
        <w:rPr>
          <w:rFonts w:hint="eastAsia"/>
          <w:lang w:bidi="uk-UA"/>
        </w:rPr>
        <w:t>СЕВЕРОЗАПАДНОГО</w:t>
      </w:r>
      <w:r>
        <w:rPr>
          <w:lang w:bidi="uk-UA"/>
        </w:rPr>
        <w:t xml:space="preserve"> </w:t>
      </w:r>
      <w:r>
        <w:rPr>
          <w:rFonts w:hint="eastAsia"/>
          <w:lang w:bidi="uk-UA"/>
        </w:rPr>
        <w:t>РЕГИОНА</w:t>
      </w:r>
      <w:r>
        <w:rPr>
          <w:lang w:bidi="uk-UA"/>
        </w:rPr>
        <w:t xml:space="preserve"> </w:t>
      </w:r>
      <w:r>
        <w:rPr>
          <w:rFonts w:hint="eastAsia"/>
          <w:lang w:bidi="uk-UA"/>
        </w:rPr>
        <w:t>РОССИИ</w:t>
      </w:r>
      <w:r>
        <w:rPr>
          <w:lang w:bidi="uk-UA"/>
        </w:rPr>
        <w:t>)</w:t>
      </w:r>
    </w:p>
    <w:p w14:paraId="0FC9EDAC" w14:textId="77777777" w:rsidR="00624BDE" w:rsidRDefault="00624BDE" w:rsidP="00624BDE">
      <w:pPr>
        <w:rPr>
          <w:lang w:bidi="uk-UA"/>
        </w:rPr>
      </w:pPr>
    </w:p>
    <w:p w14:paraId="50AF8FBD" w14:textId="77777777" w:rsidR="00624BDE" w:rsidRDefault="00624BDE" w:rsidP="00624BDE">
      <w:pPr>
        <w:rPr>
          <w:lang w:bidi="uk-UA"/>
        </w:rPr>
      </w:pPr>
      <w:r>
        <w:rPr>
          <w:lang w:bidi="uk-UA"/>
        </w:rPr>
        <w:t xml:space="preserve">3.1. </w:t>
      </w:r>
      <w:r>
        <w:rPr>
          <w:rFonts w:hint="eastAsia"/>
          <w:lang w:bidi="uk-UA"/>
        </w:rPr>
        <w:t>Формирование</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172</w:t>
      </w:r>
    </w:p>
    <w:p w14:paraId="7A2A1E99" w14:textId="77777777" w:rsidR="00624BDE" w:rsidRDefault="00624BDE" w:rsidP="00624BDE">
      <w:pPr>
        <w:rPr>
          <w:lang w:bidi="uk-UA"/>
        </w:rPr>
      </w:pPr>
    </w:p>
    <w:p w14:paraId="3CE4C4B9" w14:textId="77777777" w:rsidR="00624BDE" w:rsidRDefault="00624BDE" w:rsidP="00624BDE">
      <w:pPr>
        <w:rPr>
          <w:lang w:bidi="uk-UA"/>
        </w:rPr>
      </w:pP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модернизационных</w:t>
      </w:r>
      <w:r>
        <w:rPr>
          <w:lang w:bidi="uk-UA"/>
        </w:rPr>
        <w:t xml:space="preserve"> </w:t>
      </w:r>
      <w:r>
        <w:rPr>
          <w:rFonts w:hint="eastAsia"/>
          <w:lang w:bidi="uk-UA"/>
        </w:rPr>
        <w:t>процессов</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 </w:t>
      </w:r>
      <w:r>
        <w:rPr>
          <w:rFonts w:hint="eastAsia"/>
          <w:lang w:bidi="uk-UA"/>
        </w:rPr>
        <w:t>начала</w:t>
      </w:r>
      <w:r>
        <w:rPr>
          <w:lang w:bidi="uk-UA"/>
        </w:rPr>
        <w:t xml:space="preserve"> XX </w:t>
      </w:r>
      <w:r>
        <w:rPr>
          <w:rFonts w:hint="eastAsia"/>
          <w:lang w:bidi="uk-UA"/>
        </w:rPr>
        <w:t>века</w:t>
      </w:r>
    </w:p>
    <w:p w14:paraId="2F5BD1D6" w14:textId="77777777" w:rsidR="00624BDE" w:rsidRDefault="00624BDE" w:rsidP="00624BDE">
      <w:pPr>
        <w:rPr>
          <w:lang w:bidi="uk-UA"/>
        </w:rPr>
      </w:pPr>
    </w:p>
    <w:p w14:paraId="708DD668" w14:textId="77777777" w:rsidR="00624BDE" w:rsidRDefault="00624BDE" w:rsidP="00624BDE">
      <w:pPr>
        <w:rPr>
          <w:lang w:bidi="uk-UA"/>
        </w:rPr>
      </w:pPr>
      <w:r>
        <w:rPr>
          <w:lang w:bidi="uk-UA"/>
        </w:rPr>
        <w:t xml:space="preserve">3.2. </w:t>
      </w:r>
      <w:r>
        <w:rPr>
          <w:rFonts w:hint="eastAsia"/>
          <w:lang w:bidi="uk-UA"/>
        </w:rPr>
        <w:t>Трудности</w:t>
      </w:r>
      <w:r>
        <w:rPr>
          <w:lang w:bidi="uk-UA"/>
        </w:rPr>
        <w:t xml:space="preserve"> </w:t>
      </w:r>
      <w:r>
        <w:rPr>
          <w:rFonts w:hint="eastAsia"/>
          <w:lang w:bidi="uk-UA"/>
        </w:rPr>
        <w:t>и</w:t>
      </w:r>
      <w:r>
        <w:rPr>
          <w:lang w:bidi="uk-UA"/>
        </w:rPr>
        <w:t xml:space="preserve"> </w:t>
      </w:r>
      <w:r>
        <w:rPr>
          <w:rFonts w:hint="eastAsia"/>
          <w:lang w:bidi="uk-UA"/>
        </w:rPr>
        <w:t>противоречия</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184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0C67418E" w14:textId="77777777" w:rsidR="00624BDE" w:rsidRDefault="00624BDE" w:rsidP="00624BDE">
      <w:pPr>
        <w:rPr>
          <w:lang w:bidi="uk-UA"/>
        </w:rPr>
      </w:pPr>
    </w:p>
    <w:p w14:paraId="704A9C1B" w14:textId="77777777" w:rsidR="00624BDE" w:rsidRDefault="00624BDE" w:rsidP="00624BDE">
      <w:pPr>
        <w:rPr>
          <w:lang w:bidi="uk-UA"/>
        </w:rPr>
      </w:pPr>
      <w:r>
        <w:rPr>
          <w:lang w:bidi="uk-UA"/>
        </w:rPr>
        <w:t xml:space="preserve">3.3. </w:t>
      </w:r>
      <w:r>
        <w:rPr>
          <w:rFonts w:hint="eastAsia"/>
          <w:lang w:bidi="uk-UA"/>
        </w:rPr>
        <w:t>Приоритетные</w:t>
      </w:r>
      <w:r>
        <w:rPr>
          <w:lang w:bidi="uk-UA"/>
        </w:rPr>
        <w:t xml:space="preserve"> </w:t>
      </w:r>
      <w:r>
        <w:rPr>
          <w:rFonts w:hint="eastAsia"/>
          <w:lang w:bidi="uk-UA"/>
        </w:rPr>
        <w:t>направления</w:t>
      </w:r>
      <w:r>
        <w:rPr>
          <w:lang w:bidi="uk-UA"/>
        </w:rPr>
        <w:t xml:space="preserve"> </w:t>
      </w:r>
      <w:r>
        <w:rPr>
          <w:rFonts w:hint="eastAsia"/>
          <w:lang w:bidi="uk-UA"/>
        </w:rPr>
        <w:t>выбора</w:t>
      </w:r>
      <w:r>
        <w:rPr>
          <w:lang w:bidi="uk-UA"/>
        </w:rPr>
        <w:t xml:space="preserve"> </w:t>
      </w:r>
      <w:r>
        <w:rPr>
          <w:rFonts w:hint="eastAsia"/>
          <w:lang w:bidi="uk-UA"/>
        </w:rPr>
        <w:t>ценностей</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206 </w:t>
      </w:r>
      <w:r>
        <w:rPr>
          <w:rFonts w:hint="eastAsia"/>
          <w:lang w:bidi="uk-UA"/>
        </w:rPr>
        <w:t>русской</w:t>
      </w:r>
      <w:r>
        <w:rPr>
          <w:lang w:bidi="uk-UA"/>
        </w:rPr>
        <w:t xml:space="preserve">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p>
    <w:p w14:paraId="7953A87F" w14:textId="77777777" w:rsidR="00624BDE" w:rsidRDefault="00624BDE" w:rsidP="00624BDE">
      <w:pPr>
        <w:rPr>
          <w:lang w:bidi="uk-UA"/>
        </w:rPr>
      </w:pPr>
    </w:p>
    <w:p w14:paraId="19741789" w14:textId="77777777" w:rsidR="00624BDE" w:rsidRDefault="00624BDE" w:rsidP="00624BDE">
      <w:pPr>
        <w:rPr>
          <w:lang w:bidi="uk-UA"/>
        </w:rPr>
      </w:pPr>
      <w:r>
        <w:rPr>
          <w:lang w:bidi="uk-UA"/>
        </w:rPr>
        <w:t xml:space="preserve">XX </w:t>
      </w:r>
      <w:r>
        <w:rPr>
          <w:rFonts w:hint="eastAsia"/>
          <w:lang w:bidi="uk-UA"/>
        </w:rPr>
        <w:t>века</w:t>
      </w:r>
    </w:p>
    <w:p w14:paraId="15B79EF1" w14:textId="77777777" w:rsidR="00624BDE" w:rsidRDefault="00624BDE" w:rsidP="00624BDE">
      <w:pPr>
        <w:rPr>
          <w:lang w:bidi="uk-UA"/>
        </w:rPr>
      </w:pPr>
    </w:p>
    <w:p w14:paraId="4059318F" w14:textId="77777777" w:rsidR="00624BDE" w:rsidRDefault="00624BDE" w:rsidP="00624BDE">
      <w:pPr>
        <w:rPr>
          <w:lang w:bidi="uk-UA"/>
        </w:rPr>
      </w:pPr>
      <w:r>
        <w:rPr>
          <w:lang w:bidi="uk-UA"/>
        </w:rPr>
        <w:t xml:space="preserve">3.4. </w:t>
      </w:r>
      <w:r>
        <w:rPr>
          <w:rFonts w:hint="eastAsia"/>
          <w:lang w:bidi="uk-UA"/>
        </w:rPr>
        <w:t>Традиционные</w:t>
      </w:r>
      <w:r>
        <w:rPr>
          <w:lang w:bidi="uk-UA"/>
        </w:rPr>
        <w:t xml:space="preserve"> </w:t>
      </w:r>
      <w:r>
        <w:rPr>
          <w:rFonts w:hint="eastAsia"/>
          <w:lang w:bidi="uk-UA"/>
        </w:rPr>
        <w:t>и</w:t>
      </w:r>
      <w:r>
        <w:rPr>
          <w:lang w:bidi="uk-UA"/>
        </w:rPr>
        <w:t xml:space="preserve"> </w:t>
      </w:r>
      <w:r>
        <w:rPr>
          <w:rFonts w:hint="eastAsia"/>
          <w:lang w:bidi="uk-UA"/>
        </w:rPr>
        <w:t>новые</w:t>
      </w:r>
      <w:r>
        <w:rPr>
          <w:lang w:bidi="uk-UA"/>
        </w:rPr>
        <w:t xml:space="preserve"> </w:t>
      </w:r>
      <w:r>
        <w:rPr>
          <w:rFonts w:hint="eastAsia"/>
          <w:lang w:bidi="uk-UA"/>
        </w:rPr>
        <w:t>ценности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234 </w:t>
      </w:r>
      <w:r>
        <w:rPr>
          <w:rFonts w:hint="eastAsia"/>
          <w:lang w:bidi="uk-UA"/>
        </w:rPr>
        <w:t>крестьянской</w:t>
      </w:r>
      <w:r>
        <w:rPr>
          <w:lang w:bidi="uk-UA"/>
        </w:rPr>
        <w:t xml:space="preserve"> </w:t>
      </w:r>
      <w:r>
        <w:rPr>
          <w:rFonts w:hint="eastAsia"/>
          <w:lang w:bidi="uk-UA"/>
        </w:rPr>
        <w:t>семье</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38CF02A8" w14:textId="77777777" w:rsidR="00624BDE" w:rsidRDefault="00624BDE" w:rsidP="00624BDE">
      <w:pPr>
        <w:rPr>
          <w:lang w:bidi="uk-UA"/>
        </w:rPr>
      </w:pPr>
    </w:p>
    <w:p w14:paraId="78A5BA59" w14:textId="77777777" w:rsidR="00624BDE" w:rsidRDefault="00624BDE" w:rsidP="00624BD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r>
        <w:rPr>
          <w:lang w:bidi="uk-UA"/>
        </w:rPr>
        <w:t xml:space="preserve"> 251</w:t>
      </w:r>
    </w:p>
    <w:p w14:paraId="08EAE7F0" w14:textId="77777777" w:rsidR="00624BDE" w:rsidRDefault="00624BDE" w:rsidP="00624BDE">
      <w:pPr>
        <w:rPr>
          <w:lang w:bidi="uk-UA"/>
        </w:rPr>
      </w:pPr>
    </w:p>
    <w:p w14:paraId="36D0A28D" w14:textId="77777777" w:rsidR="00624BDE" w:rsidRDefault="00624BDE" w:rsidP="00624BDE">
      <w:pPr>
        <w:rPr>
          <w:lang w:bidi="uk-UA"/>
        </w:rPr>
      </w:pPr>
      <w:r>
        <w:rPr>
          <w:rFonts w:hint="eastAsia"/>
          <w:lang w:bidi="uk-UA"/>
        </w:rPr>
        <w:t>ЗАКЛЮЧЕНИЕ</w:t>
      </w:r>
      <w:r>
        <w:rPr>
          <w:lang w:bidi="uk-UA"/>
        </w:rPr>
        <w:t xml:space="preserve"> 256</w:t>
      </w:r>
    </w:p>
    <w:p w14:paraId="7CF8D62F" w14:textId="77777777" w:rsidR="00624BDE" w:rsidRDefault="00624BDE" w:rsidP="00624BDE">
      <w:pPr>
        <w:rPr>
          <w:lang w:bidi="uk-UA"/>
        </w:rPr>
      </w:pPr>
    </w:p>
    <w:p w14:paraId="713DB68B" w14:textId="77777777" w:rsidR="00624BDE" w:rsidRDefault="00624BDE" w:rsidP="00624BDE">
      <w:pPr>
        <w:rPr>
          <w:lang w:bidi="uk-UA"/>
        </w:rPr>
      </w:pPr>
      <w:r>
        <w:rPr>
          <w:rFonts w:hint="eastAsia"/>
          <w:lang w:bidi="uk-UA"/>
        </w:rPr>
        <w:t>СПИСОК</w:t>
      </w:r>
      <w:r>
        <w:rPr>
          <w:lang w:bidi="uk-UA"/>
        </w:rPr>
        <w:t xml:space="preserve"> </w:t>
      </w:r>
      <w:r>
        <w:rPr>
          <w:rFonts w:hint="eastAsia"/>
          <w:lang w:bidi="uk-UA"/>
        </w:rPr>
        <w:t>ЛИТЕРАТУРЫ</w:t>
      </w:r>
      <w:r>
        <w:rPr>
          <w:lang w:bidi="uk-UA"/>
        </w:rPr>
        <w:t xml:space="preserve"> </w:t>
      </w:r>
      <w:r>
        <w:rPr>
          <w:rFonts w:hint="eastAsia"/>
          <w:lang w:bidi="uk-UA"/>
        </w:rPr>
        <w:t>И</w:t>
      </w:r>
      <w:r>
        <w:rPr>
          <w:lang w:bidi="uk-UA"/>
        </w:rPr>
        <w:t xml:space="preserve"> </w:t>
      </w:r>
      <w:r>
        <w:rPr>
          <w:rFonts w:hint="eastAsia"/>
          <w:lang w:bidi="uk-UA"/>
        </w:rPr>
        <w:t>ИСТОЧНИКОВ</w:t>
      </w:r>
      <w:r>
        <w:rPr>
          <w:lang w:bidi="uk-UA"/>
        </w:rPr>
        <w:t xml:space="preserve"> 269</w:t>
      </w:r>
    </w:p>
    <w:p w14:paraId="6790DADE" w14:textId="77777777" w:rsidR="00624BDE" w:rsidRDefault="00624BDE" w:rsidP="00624BDE">
      <w:pPr>
        <w:rPr>
          <w:lang w:bidi="uk-UA"/>
        </w:rPr>
      </w:pPr>
    </w:p>
    <w:p w14:paraId="3B2977E6" w14:textId="77777777" w:rsidR="00624BDE" w:rsidRDefault="00624BDE" w:rsidP="00624BDE">
      <w:pPr>
        <w:rPr>
          <w:lang w:bidi="uk-UA"/>
        </w:rPr>
      </w:pPr>
      <w:r>
        <w:rPr>
          <w:rFonts w:hint="eastAsia"/>
          <w:lang w:bidi="uk-UA"/>
        </w:rPr>
        <w:t>ПРИЛОЖЕНИЯ</w:t>
      </w:r>
      <w:r>
        <w:rPr>
          <w:lang w:bidi="uk-UA"/>
        </w:rPr>
        <w:t xml:space="preserve"> 1 - 4 320 - 388</w:t>
      </w:r>
    </w:p>
    <w:p w14:paraId="40E9990F" w14:textId="77777777" w:rsidR="00624BDE" w:rsidRDefault="00624BDE" w:rsidP="00624BDE">
      <w:pPr>
        <w:rPr>
          <w:lang w:bidi="uk-UA"/>
        </w:rPr>
      </w:pPr>
    </w:p>
    <w:p w14:paraId="5CA19A81" w14:textId="77777777" w:rsidR="00624BDE" w:rsidRDefault="00624BDE" w:rsidP="00624BDE">
      <w:pPr>
        <w:rPr>
          <w:lang w:bidi="uk-UA"/>
        </w:rPr>
      </w:pPr>
      <w:r>
        <w:rPr>
          <w:rFonts w:hint="eastAsia"/>
          <w:lang w:bidi="uk-UA"/>
        </w:rPr>
        <w:t>ПРИЛОЖЕНИЕ</w:t>
      </w:r>
      <w:r>
        <w:rPr>
          <w:lang w:bidi="uk-UA"/>
        </w:rPr>
        <w:t xml:space="preserve"> 1. </w:t>
      </w:r>
      <w:r>
        <w:rPr>
          <w:rFonts w:hint="eastAsia"/>
          <w:lang w:bidi="uk-UA"/>
        </w:rPr>
        <w:t>Ценности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320</w:t>
      </w:r>
    </w:p>
    <w:p w14:paraId="3EB140B2" w14:textId="77777777" w:rsidR="00624BDE" w:rsidRDefault="00624BDE" w:rsidP="00624BDE">
      <w:pPr>
        <w:rPr>
          <w:lang w:bidi="uk-UA"/>
        </w:rPr>
      </w:pPr>
    </w:p>
    <w:p w14:paraId="310BD3D7" w14:textId="77777777" w:rsidR="00624BDE" w:rsidRDefault="00624BDE" w:rsidP="00624BDE">
      <w:pPr>
        <w:rPr>
          <w:lang w:bidi="uk-UA"/>
        </w:rPr>
      </w:pPr>
      <w:r>
        <w:rPr>
          <w:rFonts w:hint="eastAsia"/>
          <w:lang w:bidi="uk-UA"/>
        </w:rPr>
        <w:t>семье</w:t>
      </w:r>
      <w:r>
        <w:rPr>
          <w:lang w:bidi="uk-UA"/>
        </w:rPr>
        <w:t xml:space="preserve">, </w:t>
      </w:r>
      <w:r>
        <w:rPr>
          <w:rFonts w:hint="eastAsia"/>
          <w:lang w:bidi="uk-UA"/>
        </w:rPr>
        <w:t>сложившиеся</w:t>
      </w:r>
      <w:r>
        <w:rPr>
          <w:lang w:bidi="uk-UA"/>
        </w:rPr>
        <w:t xml:space="preserve"> </w:t>
      </w:r>
      <w:r>
        <w:rPr>
          <w:rFonts w:hint="eastAsia"/>
          <w:lang w:bidi="uk-UA"/>
        </w:rPr>
        <w:t>до</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w:t>
      </w:r>
      <w:r>
        <w:rPr>
          <w:rFonts w:hint="eastAsia"/>
          <w:lang w:bidi="uk-UA"/>
        </w:rPr>
        <w:t>века</w:t>
      </w:r>
    </w:p>
    <w:p w14:paraId="2DCABD84" w14:textId="77777777" w:rsidR="00624BDE" w:rsidRDefault="00624BDE" w:rsidP="00624BDE">
      <w:pPr>
        <w:rPr>
          <w:lang w:bidi="uk-UA"/>
        </w:rPr>
      </w:pPr>
    </w:p>
    <w:p w14:paraId="55D545B2" w14:textId="77777777" w:rsidR="00624BDE" w:rsidRDefault="00624BDE" w:rsidP="00624BDE">
      <w:pPr>
        <w:rPr>
          <w:lang w:bidi="uk-UA"/>
        </w:rPr>
      </w:pPr>
      <w:r>
        <w:rPr>
          <w:rFonts w:hint="eastAsia"/>
          <w:lang w:bidi="uk-UA"/>
        </w:rPr>
        <w:t>ПРИЛОЖЕНИЕ</w:t>
      </w:r>
      <w:r>
        <w:rPr>
          <w:lang w:bidi="uk-UA"/>
        </w:rPr>
        <w:t xml:space="preserve"> 2. </w:t>
      </w:r>
      <w:r>
        <w:rPr>
          <w:rFonts w:hint="eastAsia"/>
          <w:lang w:bidi="uk-UA"/>
        </w:rPr>
        <w:t>Ценности</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крестьянской</w:t>
      </w:r>
      <w:r>
        <w:rPr>
          <w:lang w:bidi="uk-UA"/>
        </w:rPr>
        <w:t xml:space="preserve"> 324</w:t>
      </w:r>
    </w:p>
    <w:p w14:paraId="71DFA836" w14:textId="77777777" w:rsidR="00624BDE" w:rsidRDefault="00624BDE" w:rsidP="00624BDE">
      <w:pPr>
        <w:rPr>
          <w:lang w:bidi="uk-UA"/>
        </w:rPr>
      </w:pPr>
    </w:p>
    <w:p w14:paraId="2C4504B2" w14:textId="77777777" w:rsidR="00624BDE" w:rsidRDefault="00624BDE" w:rsidP="00624BDE">
      <w:pPr>
        <w:rPr>
          <w:lang w:bidi="uk-UA"/>
        </w:rPr>
      </w:pPr>
      <w:r>
        <w:rPr>
          <w:rFonts w:hint="eastAsia"/>
          <w:lang w:bidi="uk-UA"/>
        </w:rPr>
        <w:t>семье</w:t>
      </w:r>
      <w:r>
        <w:rPr>
          <w:lang w:bidi="uk-UA"/>
        </w:rPr>
        <w:t xml:space="preserve">, </w:t>
      </w:r>
      <w:r>
        <w:rPr>
          <w:rFonts w:hint="eastAsia"/>
          <w:lang w:bidi="uk-UA"/>
        </w:rPr>
        <w:t>сложившиеся</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6ED1FBD9" w14:textId="77777777" w:rsidR="00624BDE" w:rsidRDefault="00624BDE" w:rsidP="00624BDE">
      <w:pPr>
        <w:rPr>
          <w:lang w:bidi="uk-UA"/>
        </w:rPr>
      </w:pPr>
    </w:p>
    <w:p w14:paraId="08B7B636" w14:textId="77777777" w:rsidR="00624BDE" w:rsidRDefault="00624BDE" w:rsidP="00624BDE">
      <w:pPr>
        <w:rPr>
          <w:lang w:bidi="uk-UA"/>
        </w:rPr>
      </w:pPr>
      <w:r>
        <w:rPr>
          <w:rFonts w:hint="eastAsia"/>
          <w:lang w:bidi="uk-UA"/>
        </w:rPr>
        <w:t>ПРИЛОЖЕНИЕ</w:t>
      </w:r>
      <w:r>
        <w:rPr>
          <w:lang w:bidi="uk-UA"/>
        </w:rPr>
        <w:t xml:space="preserve"> 3. </w:t>
      </w:r>
      <w:r>
        <w:rPr>
          <w:rFonts w:hint="eastAsia"/>
          <w:lang w:bidi="uk-UA"/>
        </w:rPr>
        <w:t>Научно</w:t>
      </w:r>
      <w:r>
        <w:rPr>
          <w:lang w:bidi="uk-UA"/>
        </w:rPr>
        <w:t>-</w:t>
      </w:r>
      <w:r>
        <w:rPr>
          <w:rFonts w:hint="eastAsia"/>
          <w:lang w:bidi="uk-UA"/>
        </w:rPr>
        <w:t>методические</w:t>
      </w:r>
      <w:r>
        <w:rPr>
          <w:lang w:bidi="uk-UA"/>
        </w:rPr>
        <w:t xml:space="preserve"> </w:t>
      </w:r>
      <w:r>
        <w:rPr>
          <w:rFonts w:hint="eastAsia"/>
          <w:lang w:bidi="uk-UA"/>
        </w:rPr>
        <w:t>рекомендации</w:t>
      </w:r>
      <w:r>
        <w:rPr>
          <w:lang w:bidi="uk-UA"/>
        </w:rPr>
        <w:t xml:space="preserve"> 330</w:t>
      </w:r>
    </w:p>
    <w:p w14:paraId="0AD5EB32" w14:textId="77777777" w:rsidR="00624BDE" w:rsidRDefault="00624BDE" w:rsidP="00624BDE">
      <w:pPr>
        <w:rPr>
          <w:lang w:bidi="uk-UA"/>
        </w:rPr>
      </w:pPr>
    </w:p>
    <w:p w14:paraId="4BAC8BC5" w14:textId="77777777" w:rsidR="00624BDE" w:rsidRDefault="00624BDE" w:rsidP="00624BDE">
      <w:pPr>
        <w:rPr>
          <w:lang w:bidi="uk-UA"/>
        </w:rPr>
      </w:pPr>
      <w:r>
        <w:rPr>
          <w:rFonts w:hint="eastAsia"/>
          <w:lang w:bidi="uk-UA"/>
        </w:rPr>
        <w:t>историко</w:t>
      </w:r>
      <w:r>
        <w:rPr>
          <w:lang w:bidi="uk-UA"/>
        </w:rPr>
        <w:t>-</w:t>
      </w:r>
      <w:r>
        <w:rPr>
          <w:rFonts w:hint="eastAsia"/>
          <w:lang w:bidi="uk-UA"/>
        </w:rPr>
        <w:t>педагогического</w:t>
      </w:r>
      <w:r>
        <w:rPr>
          <w:lang w:bidi="uk-UA"/>
        </w:rPr>
        <w:t xml:space="preserve"> </w:t>
      </w:r>
      <w:r>
        <w:rPr>
          <w:rFonts w:hint="eastAsia"/>
          <w:lang w:bidi="uk-UA"/>
        </w:rPr>
        <w:t>обоснования</w:t>
      </w:r>
      <w:r>
        <w:rPr>
          <w:lang w:bidi="uk-UA"/>
        </w:rPr>
        <w:t xml:space="preserve"> </w:t>
      </w:r>
      <w:r>
        <w:rPr>
          <w:rFonts w:hint="eastAsia"/>
          <w:lang w:bidi="uk-UA"/>
        </w:rPr>
        <w:t>стратегических</w:t>
      </w:r>
      <w:r>
        <w:rPr>
          <w:lang w:bidi="uk-UA"/>
        </w:rPr>
        <w:t xml:space="preserve"> </w:t>
      </w:r>
      <w:r>
        <w:rPr>
          <w:rFonts w:hint="eastAsia"/>
          <w:lang w:bidi="uk-UA"/>
        </w:rPr>
        <w:t>направлений</w:t>
      </w:r>
      <w:r>
        <w:rPr>
          <w:lang w:bidi="uk-UA"/>
        </w:rPr>
        <w:t xml:space="preserve"> </w:t>
      </w:r>
      <w:r>
        <w:rPr>
          <w:rFonts w:hint="eastAsia"/>
          <w:lang w:bidi="uk-UA"/>
        </w:rPr>
        <w:t>в</w:t>
      </w:r>
      <w:r>
        <w:rPr>
          <w:lang w:bidi="uk-UA"/>
        </w:rPr>
        <w:t xml:space="preserve"> </w:t>
      </w:r>
      <w:r>
        <w:rPr>
          <w:rFonts w:hint="eastAsia"/>
          <w:lang w:bidi="uk-UA"/>
        </w:rPr>
        <w:t>обеспечении</w:t>
      </w:r>
      <w:r>
        <w:rPr>
          <w:lang w:bidi="uk-UA"/>
        </w:rPr>
        <w:t xml:space="preserve"> </w:t>
      </w:r>
      <w:r>
        <w:rPr>
          <w:rFonts w:hint="eastAsia"/>
          <w:lang w:bidi="uk-UA"/>
        </w:rPr>
        <w:t>духовной</w:t>
      </w:r>
      <w:r>
        <w:rPr>
          <w:lang w:bidi="uk-UA"/>
        </w:rPr>
        <w:t xml:space="preserve"> </w:t>
      </w:r>
      <w:r>
        <w:rPr>
          <w:rFonts w:hint="eastAsia"/>
          <w:lang w:bidi="uk-UA"/>
        </w:rPr>
        <w:t>безопасности</w:t>
      </w:r>
      <w:r>
        <w:rPr>
          <w:lang w:bidi="uk-UA"/>
        </w:rPr>
        <w:t xml:space="preserve"> </w:t>
      </w:r>
      <w:r>
        <w:rPr>
          <w:rFonts w:hint="eastAsia"/>
          <w:lang w:bidi="uk-UA"/>
        </w:rPr>
        <w:t>современной</w:t>
      </w:r>
      <w:r>
        <w:rPr>
          <w:lang w:bidi="uk-UA"/>
        </w:rPr>
        <w:t xml:space="preserve"> </w:t>
      </w:r>
      <w:r>
        <w:rPr>
          <w:rFonts w:hint="eastAsia"/>
          <w:lang w:bidi="uk-UA"/>
        </w:rPr>
        <w:t>России</w:t>
      </w:r>
      <w:r>
        <w:rPr>
          <w:lang w:bidi="uk-UA"/>
        </w:rPr>
        <w:t xml:space="preserve"> </w:t>
      </w:r>
      <w:r>
        <w:rPr>
          <w:rFonts w:hint="eastAsia"/>
          <w:lang w:bidi="uk-UA"/>
        </w:rPr>
        <w:t>средствами</w:t>
      </w:r>
      <w:r>
        <w:rPr>
          <w:lang w:bidi="uk-UA"/>
        </w:rPr>
        <w:t xml:space="preserve"> </w:t>
      </w:r>
      <w:r>
        <w:rPr>
          <w:rFonts w:hint="eastAsia"/>
          <w:lang w:bidi="uk-UA"/>
        </w:rPr>
        <w:t>ценностей</w:t>
      </w:r>
      <w:r>
        <w:rPr>
          <w:lang w:bidi="uk-UA"/>
        </w:rPr>
        <w:t xml:space="preserve"> </w:t>
      </w:r>
      <w:r>
        <w:rPr>
          <w:rFonts w:hint="eastAsia"/>
          <w:lang w:bidi="uk-UA"/>
        </w:rPr>
        <w:t>семейного</w:t>
      </w:r>
      <w:r>
        <w:rPr>
          <w:lang w:bidi="uk-UA"/>
        </w:rPr>
        <w:t xml:space="preserve"> </w:t>
      </w:r>
      <w:r>
        <w:rPr>
          <w:rFonts w:hint="eastAsia"/>
          <w:lang w:bidi="uk-UA"/>
        </w:rPr>
        <w:t>воспитания</w:t>
      </w:r>
    </w:p>
    <w:p w14:paraId="357ADDA8" w14:textId="77777777" w:rsidR="00624BDE" w:rsidRDefault="00624BDE" w:rsidP="00624BDE">
      <w:pPr>
        <w:rPr>
          <w:lang w:bidi="uk-UA"/>
        </w:rPr>
      </w:pPr>
    </w:p>
    <w:p w14:paraId="2CEC8C9E" w14:textId="45964EBF" w:rsidR="00624BDE" w:rsidRPr="00624BDE" w:rsidRDefault="00624BDE" w:rsidP="00624BDE">
      <w:pPr>
        <w:rPr>
          <w:lang w:bidi="uk-UA"/>
        </w:rPr>
      </w:pPr>
      <w:r>
        <w:rPr>
          <w:rFonts w:hint="eastAsia"/>
          <w:lang w:bidi="uk-UA"/>
        </w:rPr>
        <w:lastRenderedPageBreak/>
        <w:t>ПРИЛОЖЕНИЕ</w:t>
      </w:r>
      <w:r>
        <w:rPr>
          <w:lang w:bidi="uk-UA"/>
        </w:rPr>
        <w:t xml:space="preserve"> 4. </w:t>
      </w:r>
      <w:r>
        <w:rPr>
          <w:rFonts w:hint="eastAsia"/>
          <w:lang w:bidi="uk-UA"/>
        </w:rPr>
        <w:t>Рабочая</w:t>
      </w:r>
      <w:r>
        <w:rPr>
          <w:lang w:bidi="uk-UA"/>
        </w:rPr>
        <w:t xml:space="preserve"> </w:t>
      </w:r>
      <w:r>
        <w:rPr>
          <w:rFonts w:hint="eastAsia"/>
          <w:lang w:bidi="uk-UA"/>
        </w:rPr>
        <w:t>программа</w:t>
      </w:r>
      <w:r>
        <w:rPr>
          <w:lang w:bidi="uk-UA"/>
        </w:rPr>
        <w:t xml:space="preserve"> </w:t>
      </w:r>
      <w:r>
        <w:rPr>
          <w:rFonts w:hint="eastAsia"/>
          <w:lang w:bidi="uk-UA"/>
        </w:rPr>
        <w:t>дисциплины</w:t>
      </w:r>
      <w:r>
        <w:rPr>
          <w:lang w:bidi="uk-UA"/>
        </w:rPr>
        <w:t xml:space="preserve"> </w:t>
      </w:r>
      <w:r>
        <w:rPr>
          <w:rFonts w:hint="eastAsia"/>
          <w:lang w:bidi="uk-UA"/>
        </w:rPr>
        <w:t>«</w:t>
      </w:r>
      <w:r>
        <w:rPr>
          <w:rFonts w:hint="eastAsia"/>
          <w:lang w:bidi="uk-UA"/>
        </w:rPr>
        <w:t>Воспитание</w:t>
      </w:r>
      <w:r>
        <w:rPr>
          <w:lang w:bidi="uk-UA"/>
        </w:rPr>
        <w:t xml:space="preserve"> </w:t>
      </w:r>
      <w:r>
        <w:rPr>
          <w:rFonts w:hint="eastAsia"/>
          <w:lang w:bidi="uk-UA"/>
        </w:rPr>
        <w:t>и</w:t>
      </w:r>
      <w:r>
        <w:rPr>
          <w:lang w:bidi="uk-UA"/>
        </w:rPr>
        <w:t xml:space="preserve"> </w:t>
      </w:r>
      <w:r>
        <w:rPr>
          <w:rFonts w:hint="eastAsia"/>
          <w:lang w:bidi="uk-UA"/>
        </w:rPr>
        <w:t>духовно</w:t>
      </w:r>
      <w:r>
        <w:rPr>
          <w:lang w:bidi="uk-UA"/>
        </w:rPr>
        <w:t>-</w:t>
      </w:r>
      <w:r>
        <w:rPr>
          <w:rFonts w:hint="eastAsia"/>
          <w:lang w:bidi="uk-UA"/>
        </w:rPr>
        <w:t>нравственное</w:t>
      </w:r>
      <w:r>
        <w:rPr>
          <w:lang w:bidi="uk-UA"/>
        </w:rPr>
        <w:t xml:space="preserve"> </w:t>
      </w:r>
      <w:r>
        <w:rPr>
          <w:rFonts w:hint="eastAsia"/>
          <w:lang w:bidi="uk-UA"/>
        </w:rPr>
        <w:t>развитие</w:t>
      </w:r>
      <w:r>
        <w:rPr>
          <w:lang w:bidi="uk-UA"/>
        </w:rPr>
        <w:t xml:space="preserve"> </w:t>
      </w:r>
      <w:r>
        <w:rPr>
          <w:rFonts w:hint="eastAsia"/>
          <w:lang w:bidi="uk-UA"/>
        </w:rPr>
        <w:t>обучающихся</w:t>
      </w:r>
      <w:r>
        <w:rPr>
          <w:lang w:bidi="uk-UA"/>
        </w:rPr>
        <w:t xml:space="preserve"> </w:t>
      </w:r>
      <w:r>
        <w:rPr>
          <w:rFonts w:hint="eastAsia"/>
          <w:lang w:bidi="uk-UA"/>
        </w:rPr>
        <w:t>на</w:t>
      </w:r>
      <w:r>
        <w:rPr>
          <w:lang w:bidi="uk-UA"/>
        </w:rPr>
        <w:t xml:space="preserve"> </w:t>
      </w:r>
      <w:r>
        <w:rPr>
          <w:rFonts w:hint="eastAsia"/>
          <w:lang w:bidi="uk-UA"/>
        </w:rPr>
        <w:t>семейных</w:t>
      </w:r>
      <w:r>
        <w:rPr>
          <w:lang w:bidi="uk-UA"/>
        </w:rPr>
        <w:t xml:space="preserve"> </w:t>
      </w:r>
      <w:r>
        <w:rPr>
          <w:rFonts w:hint="eastAsia"/>
          <w:lang w:bidi="uk-UA"/>
        </w:rPr>
        <w:t>ценностях</w:t>
      </w:r>
      <w:r>
        <w:rPr>
          <w:rFonts w:hint="eastAsia"/>
          <w:lang w:bidi="uk-UA"/>
        </w:rPr>
        <w:t>»</w:t>
      </w:r>
      <w:r>
        <w:rPr>
          <w:lang w:bidi="uk-UA"/>
        </w:rPr>
        <w:t xml:space="preserve"> (</w:t>
      </w:r>
      <w:r>
        <w:rPr>
          <w:rFonts w:hint="eastAsia"/>
          <w:lang w:bidi="uk-UA"/>
        </w:rPr>
        <w:t>ВО</w:t>
      </w:r>
      <w:r>
        <w:rPr>
          <w:lang w:bidi="uk-UA"/>
        </w:rPr>
        <w:t xml:space="preserve"> </w:t>
      </w:r>
      <w:r>
        <w:rPr>
          <w:rFonts w:hint="eastAsia"/>
          <w:lang w:bidi="uk-UA"/>
        </w:rPr>
        <w:t>«</w:t>
      </w:r>
      <w:r>
        <w:rPr>
          <w:rFonts w:hint="eastAsia"/>
          <w:lang w:bidi="uk-UA"/>
        </w:rPr>
        <w:t>бакалавриат</w:t>
      </w:r>
      <w:r>
        <w:rPr>
          <w:rFonts w:hint="eastAsia"/>
          <w:lang w:bidi="uk-UA"/>
        </w:rPr>
        <w:t>»</w:t>
      </w:r>
      <w:r>
        <w:rPr>
          <w:lang w:bidi="uk-UA"/>
        </w:rPr>
        <w:t>)</w:t>
      </w:r>
    </w:p>
    <w:sectPr w:rsidR="00624BDE" w:rsidRPr="00624BDE" w:rsidSect="00EC3F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6AF8" w14:textId="77777777" w:rsidR="00EC3F21" w:rsidRDefault="00EC3F21">
      <w:pPr>
        <w:spacing w:after="0" w:line="240" w:lineRule="auto"/>
      </w:pPr>
      <w:r>
        <w:separator/>
      </w:r>
    </w:p>
  </w:endnote>
  <w:endnote w:type="continuationSeparator" w:id="0">
    <w:p w14:paraId="5E9BA7CC" w14:textId="77777777" w:rsidR="00EC3F21" w:rsidRDefault="00EC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F48A" w14:textId="77777777" w:rsidR="00EC3F21" w:rsidRDefault="00EC3F21"/>
    <w:p w14:paraId="05BE4155" w14:textId="77777777" w:rsidR="00EC3F21" w:rsidRDefault="00EC3F21"/>
    <w:p w14:paraId="6EDCFC45" w14:textId="77777777" w:rsidR="00EC3F21" w:rsidRDefault="00EC3F21"/>
    <w:p w14:paraId="2EC6CB38" w14:textId="77777777" w:rsidR="00EC3F21" w:rsidRDefault="00EC3F21"/>
    <w:p w14:paraId="1B6EE967" w14:textId="77777777" w:rsidR="00EC3F21" w:rsidRDefault="00EC3F21"/>
    <w:p w14:paraId="08FCE7E4" w14:textId="77777777" w:rsidR="00EC3F21" w:rsidRDefault="00EC3F21"/>
    <w:p w14:paraId="6958D6A4" w14:textId="77777777" w:rsidR="00EC3F21" w:rsidRDefault="00EC3F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2A53C" wp14:editId="5479A2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BDED" w14:textId="77777777" w:rsidR="00EC3F21" w:rsidRDefault="00EC3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2A5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B3BDED" w14:textId="77777777" w:rsidR="00EC3F21" w:rsidRDefault="00EC3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F2FFE" w14:textId="77777777" w:rsidR="00EC3F21" w:rsidRDefault="00EC3F21"/>
    <w:p w14:paraId="7D50D1A7" w14:textId="77777777" w:rsidR="00EC3F21" w:rsidRDefault="00EC3F21"/>
    <w:p w14:paraId="2087DE38" w14:textId="77777777" w:rsidR="00EC3F21" w:rsidRDefault="00EC3F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50493B" wp14:editId="781639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9A80" w14:textId="77777777" w:rsidR="00EC3F21" w:rsidRDefault="00EC3F21"/>
                          <w:p w14:paraId="3E88DA92" w14:textId="77777777" w:rsidR="00EC3F21" w:rsidRDefault="00EC3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049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99A80" w14:textId="77777777" w:rsidR="00EC3F21" w:rsidRDefault="00EC3F21"/>
                    <w:p w14:paraId="3E88DA92" w14:textId="77777777" w:rsidR="00EC3F21" w:rsidRDefault="00EC3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64C936" w14:textId="77777777" w:rsidR="00EC3F21" w:rsidRDefault="00EC3F21"/>
    <w:p w14:paraId="1087DF4E" w14:textId="77777777" w:rsidR="00EC3F21" w:rsidRDefault="00EC3F21">
      <w:pPr>
        <w:rPr>
          <w:sz w:val="2"/>
          <w:szCs w:val="2"/>
        </w:rPr>
      </w:pPr>
    </w:p>
    <w:p w14:paraId="478E8023" w14:textId="77777777" w:rsidR="00EC3F21" w:rsidRDefault="00EC3F21"/>
    <w:p w14:paraId="40D69F86" w14:textId="77777777" w:rsidR="00EC3F21" w:rsidRDefault="00EC3F21">
      <w:pPr>
        <w:spacing w:after="0" w:line="240" w:lineRule="auto"/>
      </w:pPr>
    </w:p>
  </w:footnote>
  <w:footnote w:type="continuationSeparator" w:id="0">
    <w:p w14:paraId="7D0B1C8C" w14:textId="77777777" w:rsidR="00EC3F21" w:rsidRDefault="00EC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21"/>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4</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cp:revision>
  <cp:lastPrinted>2009-02-06T05:36:00Z</cp:lastPrinted>
  <dcterms:created xsi:type="dcterms:W3CDTF">2024-01-07T13:43:00Z</dcterms:created>
  <dcterms:modified xsi:type="dcterms:W3CDTF">2024-01-17T10:00:00Z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