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3E8CE" w14:textId="5BA314CB" w:rsidR="00C3126E" w:rsidRDefault="008C1218" w:rsidP="008C1218">
      <w:r w:rsidRPr="008C1218">
        <w:rPr>
          <w:rFonts w:hint="eastAsia"/>
        </w:rPr>
        <w:t>Гламазда</w:t>
      </w:r>
      <w:r w:rsidRPr="008C1218">
        <w:t xml:space="preserve"> </w:t>
      </w:r>
      <w:r w:rsidRPr="008C1218">
        <w:rPr>
          <w:rFonts w:hint="eastAsia"/>
        </w:rPr>
        <w:t>Светлана</w:t>
      </w:r>
      <w:r w:rsidRPr="008C1218">
        <w:t xml:space="preserve"> </w:t>
      </w:r>
      <w:r w:rsidRPr="008C1218">
        <w:rPr>
          <w:rFonts w:hint="eastAsia"/>
        </w:rPr>
        <w:t>Николаевна</w:t>
      </w:r>
      <w:r>
        <w:t xml:space="preserve"> </w:t>
      </w:r>
      <w:r w:rsidRPr="008C1218">
        <w:rPr>
          <w:rFonts w:hint="eastAsia"/>
        </w:rPr>
        <w:t>Контекстная</w:t>
      </w:r>
      <w:r w:rsidRPr="008C1218">
        <w:t xml:space="preserve"> </w:t>
      </w:r>
      <w:r w:rsidRPr="008C1218">
        <w:rPr>
          <w:rFonts w:hint="eastAsia"/>
        </w:rPr>
        <w:t>поляризация</w:t>
      </w:r>
      <w:r w:rsidRPr="008C1218">
        <w:t xml:space="preserve"> </w:t>
      </w:r>
      <w:r w:rsidRPr="008C1218">
        <w:rPr>
          <w:rFonts w:hint="eastAsia"/>
        </w:rPr>
        <w:t>в</w:t>
      </w:r>
      <w:r w:rsidRPr="008C1218">
        <w:t xml:space="preserve"> </w:t>
      </w:r>
      <w:r w:rsidRPr="008C1218">
        <w:rPr>
          <w:rFonts w:hint="eastAsia"/>
        </w:rPr>
        <w:t>архитектонике</w:t>
      </w:r>
      <w:r w:rsidRPr="008C1218">
        <w:t xml:space="preserve"> </w:t>
      </w:r>
      <w:r w:rsidRPr="008C1218">
        <w:rPr>
          <w:rFonts w:hint="eastAsia"/>
        </w:rPr>
        <w:t>концептосферы</w:t>
      </w:r>
      <w:r w:rsidRPr="008C1218">
        <w:t xml:space="preserve"> </w:t>
      </w:r>
      <w:r w:rsidRPr="008C1218">
        <w:rPr>
          <w:rFonts w:hint="eastAsia"/>
        </w:rPr>
        <w:t>художественного</w:t>
      </w:r>
      <w:r w:rsidRPr="008C1218">
        <w:t xml:space="preserve"> </w:t>
      </w:r>
      <w:r w:rsidRPr="008C1218">
        <w:rPr>
          <w:rFonts w:hint="eastAsia"/>
        </w:rPr>
        <w:t>текста</w:t>
      </w:r>
      <w:r w:rsidRPr="008C1218">
        <w:t xml:space="preserve"> (</w:t>
      </w:r>
      <w:r w:rsidRPr="008C1218">
        <w:rPr>
          <w:rFonts w:hint="eastAsia"/>
        </w:rPr>
        <w:t>на</w:t>
      </w:r>
      <w:r w:rsidRPr="008C1218">
        <w:t xml:space="preserve"> </w:t>
      </w:r>
      <w:r w:rsidRPr="008C1218">
        <w:rPr>
          <w:rFonts w:hint="eastAsia"/>
        </w:rPr>
        <w:t>материале</w:t>
      </w:r>
      <w:r w:rsidRPr="008C1218">
        <w:t xml:space="preserve"> </w:t>
      </w:r>
      <w:r w:rsidRPr="008C1218">
        <w:rPr>
          <w:rFonts w:hint="eastAsia"/>
        </w:rPr>
        <w:t>романов</w:t>
      </w:r>
      <w:r w:rsidRPr="008C1218">
        <w:t xml:space="preserve"> </w:t>
      </w:r>
      <w:r w:rsidRPr="008C1218">
        <w:rPr>
          <w:rFonts w:hint="eastAsia"/>
        </w:rPr>
        <w:t>Г</w:t>
      </w:r>
      <w:r w:rsidRPr="008C1218">
        <w:t xml:space="preserve">. </w:t>
      </w:r>
      <w:r w:rsidRPr="008C1218">
        <w:rPr>
          <w:rFonts w:hint="eastAsia"/>
        </w:rPr>
        <w:t>Джеймса</w:t>
      </w:r>
      <w:r w:rsidRPr="008C1218">
        <w:t>)</w:t>
      </w:r>
    </w:p>
    <w:p w14:paraId="2472A1B5" w14:textId="77777777" w:rsidR="008C1218" w:rsidRDefault="008C1218" w:rsidP="008C1218">
      <w:r>
        <w:rPr>
          <w:rFonts w:hint="eastAsia"/>
        </w:rPr>
        <w:t>ОГЛАВЛЕНИЕ</w:t>
      </w:r>
      <w:r>
        <w:t xml:space="preserve"> </w:t>
      </w:r>
      <w:r>
        <w:rPr>
          <w:rFonts w:hint="eastAsia"/>
        </w:rPr>
        <w:t>ДИССЕРТАЦИИ</w:t>
      </w:r>
    </w:p>
    <w:p w14:paraId="5CB2661B" w14:textId="77777777" w:rsidR="008C1218" w:rsidRDefault="008C1218" w:rsidP="008C1218">
      <w:r>
        <w:rPr>
          <w:rFonts w:hint="eastAsia"/>
        </w:rPr>
        <w:t>кандидат</w:t>
      </w:r>
      <w:r>
        <w:t xml:space="preserve"> </w:t>
      </w:r>
      <w:r>
        <w:rPr>
          <w:rFonts w:hint="eastAsia"/>
        </w:rPr>
        <w:t>наук</w:t>
      </w:r>
      <w:r>
        <w:t xml:space="preserve"> </w:t>
      </w:r>
      <w:r>
        <w:rPr>
          <w:rFonts w:hint="eastAsia"/>
        </w:rPr>
        <w:t>Гламазда</w:t>
      </w:r>
      <w:r>
        <w:t xml:space="preserve"> </w:t>
      </w:r>
      <w:r>
        <w:rPr>
          <w:rFonts w:hint="eastAsia"/>
        </w:rPr>
        <w:t>Светлана</w:t>
      </w:r>
      <w:r>
        <w:t xml:space="preserve"> </w:t>
      </w:r>
      <w:r>
        <w:rPr>
          <w:rFonts w:hint="eastAsia"/>
        </w:rPr>
        <w:t>Николаевна</w:t>
      </w:r>
    </w:p>
    <w:p w14:paraId="43041358" w14:textId="77777777" w:rsidR="008C1218" w:rsidRDefault="008C1218" w:rsidP="008C1218">
      <w:r>
        <w:rPr>
          <w:rFonts w:hint="eastAsia"/>
        </w:rPr>
        <w:t>ВВЕДЕНИЕ</w:t>
      </w:r>
    </w:p>
    <w:p w14:paraId="0E66E246" w14:textId="77777777" w:rsidR="008C1218" w:rsidRDefault="008C1218" w:rsidP="008C1218"/>
    <w:p w14:paraId="1C035FF6" w14:textId="77777777" w:rsidR="008C1218" w:rsidRDefault="008C1218" w:rsidP="008C1218">
      <w:r>
        <w:rPr>
          <w:rFonts w:hint="eastAsia"/>
        </w:rPr>
        <w:t>ГЛАВА</w:t>
      </w:r>
      <w:r>
        <w:t xml:space="preserve"> I. </w:t>
      </w:r>
      <w:r>
        <w:rPr>
          <w:rFonts w:hint="eastAsia"/>
        </w:rPr>
        <w:t>КОГНИТИВНО</w:t>
      </w:r>
      <w:r>
        <w:t>-</w:t>
      </w:r>
      <w:r>
        <w:rPr>
          <w:rFonts w:hint="eastAsia"/>
        </w:rPr>
        <w:t>ГЕРМЕНЕВТИЧЕСКОЕ</w:t>
      </w:r>
      <w:r>
        <w:t xml:space="preserve"> </w:t>
      </w:r>
      <w:r>
        <w:rPr>
          <w:rFonts w:hint="eastAsia"/>
        </w:rPr>
        <w:t>МОДЕЛИРОВАНИЕ</w:t>
      </w:r>
      <w:r>
        <w:t xml:space="preserve"> </w:t>
      </w:r>
      <w:r>
        <w:rPr>
          <w:rFonts w:hint="eastAsia"/>
        </w:rPr>
        <w:t>АРХИТЕКТОНИКИ</w:t>
      </w:r>
      <w:r>
        <w:t xml:space="preserve"> </w:t>
      </w:r>
      <w:r>
        <w:rPr>
          <w:rFonts w:hint="eastAsia"/>
        </w:rPr>
        <w:t>ХУДОЖЕСТВЕННОГО</w:t>
      </w:r>
      <w:r>
        <w:t xml:space="preserve"> </w:t>
      </w:r>
      <w:r>
        <w:rPr>
          <w:rFonts w:hint="eastAsia"/>
        </w:rPr>
        <w:t>ТЕКСТА</w:t>
      </w:r>
    </w:p>
    <w:p w14:paraId="4885339D" w14:textId="77777777" w:rsidR="008C1218" w:rsidRDefault="008C1218" w:rsidP="008C1218"/>
    <w:p w14:paraId="3919E04F" w14:textId="77777777" w:rsidR="008C1218" w:rsidRDefault="008C1218" w:rsidP="008C1218">
      <w:r>
        <w:t xml:space="preserve">1.1. </w:t>
      </w:r>
      <w:r>
        <w:rPr>
          <w:rFonts w:hint="eastAsia"/>
        </w:rPr>
        <w:t>Художественный</w:t>
      </w:r>
      <w:r>
        <w:t xml:space="preserve"> </w:t>
      </w:r>
      <w:r>
        <w:rPr>
          <w:rFonts w:hint="eastAsia"/>
        </w:rPr>
        <w:t>текст</w:t>
      </w:r>
      <w:r>
        <w:t xml:space="preserve"> </w:t>
      </w:r>
      <w:r>
        <w:rPr>
          <w:rFonts w:hint="eastAsia"/>
        </w:rPr>
        <w:t>в</w:t>
      </w:r>
      <w:r>
        <w:t xml:space="preserve"> </w:t>
      </w:r>
      <w:r>
        <w:rPr>
          <w:rFonts w:hint="eastAsia"/>
        </w:rPr>
        <w:t>лингвокогнитивной</w:t>
      </w:r>
      <w:r>
        <w:t xml:space="preserve"> </w:t>
      </w:r>
      <w:r>
        <w:rPr>
          <w:rFonts w:hint="eastAsia"/>
        </w:rPr>
        <w:t>исследовательской</w:t>
      </w:r>
      <w:r>
        <w:t xml:space="preserve"> </w:t>
      </w:r>
      <w:r>
        <w:rPr>
          <w:rFonts w:hint="eastAsia"/>
        </w:rPr>
        <w:t>парадигме</w:t>
      </w:r>
    </w:p>
    <w:p w14:paraId="30BEFB1C" w14:textId="77777777" w:rsidR="008C1218" w:rsidRDefault="008C1218" w:rsidP="008C1218"/>
    <w:p w14:paraId="29B434CB" w14:textId="77777777" w:rsidR="008C1218" w:rsidRDefault="008C1218" w:rsidP="008C1218">
      <w:r>
        <w:t xml:space="preserve">1.1.1. </w:t>
      </w:r>
      <w:r>
        <w:rPr>
          <w:rFonts w:hint="eastAsia"/>
        </w:rPr>
        <w:t>Художественный</w:t>
      </w:r>
      <w:r>
        <w:t xml:space="preserve"> </w:t>
      </w:r>
      <w:r>
        <w:rPr>
          <w:rFonts w:hint="eastAsia"/>
        </w:rPr>
        <w:t>текст</w:t>
      </w:r>
      <w:r>
        <w:t xml:space="preserve"> </w:t>
      </w:r>
      <w:r>
        <w:rPr>
          <w:rFonts w:hint="eastAsia"/>
        </w:rPr>
        <w:t>как</w:t>
      </w:r>
      <w:r>
        <w:t xml:space="preserve"> </w:t>
      </w:r>
      <w:r>
        <w:rPr>
          <w:rFonts w:hint="eastAsia"/>
        </w:rPr>
        <w:t>формат</w:t>
      </w:r>
      <w:r>
        <w:t xml:space="preserve"> </w:t>
      </w:r>
      <w:r>
        <w:rPr>
          <w:rFonts w:hint="eastAsia"/>
        </w:rPr>
        <w:t>знания</w:t>
      </w:r>
    </w:p>
    <w:p w14:paraId="015A1E80" w14:textId="77777777" w:rsidR="008C1218" w:rsidRDefault="008C1218" w:rsidP="008C1218"/>
    <w:p w14:paraId="7950C44D" w14:textId="77777777" w:rsidR="008C1218" w:rsidRDefault="008C1218" w:rsidP="008C1218">
      <w:r>
        <w:t xml:space="preserve">1.1.2. </w:t>
      </w:r>
      <w:r>
        <w:rPr>
          <w:rFonts w:hint="eastAsia"/>
        </w:rPr>
        <w:t>Теория</w:t>
      </w:r>
      <w:r>
        <w:t xml:space="preserve"> </w:t>
      </w:r>
      <w:r>
        <w:rPr>
          <w:rFonts w:hint="eastAsia"/>
        </w:rPr>
        <w:t>текстовых</w:t>
      </w:r>
      <w:r>
        <w:t xml:space="preserve"> </w:t>
      </w:r>
      <w:r>
        <w:rPr>
          <w:rFonts w:hint="eastAsia"/>
        </w:rPr>
        <w:t>миров</w:t>
      </w:r>
    </w:p>
    <w:p w14:paraId="2A87B9D5" w14:textId="77777777" w:rsidR="008C1218" w:rsidRDefault="008C1218" w:rsidP="008C1218"/>
    <w:p w14:paraId="33F0E923" w14:textId="77777777" w:rsidR="008C1218" w:rsidRDefault="008C1218" w:rsidP="008C1218">
      <w:r>
        <w:t xml:space="preserve">1.2. </w:t>
      </w:r>
      <w:r>
        <w:rPr>
          <w:rFonts w:hint="eastAsia"/>
        </w:rPr>
        <w:t>Концептосфера</w:t>
      </w:r>
      <w:r>
        <w:t xml:space="preserve"> </w:t>
      </w:r>
      <w:r>
        <w:rPr>
          <w:rFonts w:hint="eastAsia"/>
        </w:rPr>
        <w:t>художественного</w:t>
      </w:r>
      <w:r>
        <w:t xml:space="preserve"> </w:t>
      </w:r>
      <w:r>
        <w:rPr>
          <w:rFonts w:hint="eastAsia"/>
        </w:rPr>
        <w:t>текста</w:t>
      </w:r>
      <w:r>
        <w:t xml:space="preserve"> </w:t>
      </w:r>
      <w:r>
        <w:rPr>
          <w:rFonts w:hint="eastAsia"/>
        </w:rPr>
        <w:t>как</w:t>
      </w:r>
      <w:r>
        <w:t xml:space="preserve"> </w:t>
      </w:r>
      <w:r>
        <w:rPr>
          <w:rFonts w:hint="eastAsia"/>
        </w:rPr>
        <w:t>ядерно</w:t>
      </w:r>
      <w:r>
        <w:t>-</w:t>
      </w:r>
      <w:r>
        <w:rPr>
          <w:rFonts w:hint="eastAsia"/>
        </w:rPr>
        <w:t>периферийная</w:t>
      </w:r>
      <w:r>
        <w:t xml:space="preserve"> </w:t>
      </w:r>
      <w:r>
        <w:rPr>
          <w:rFonts w:hint="eastAsia"/>
        </w:rPr>
        <w:t>модель</w:t>
      </w:r>
      <w:r>
        <w:t xml:space="preserve"> </w:t>
      </w:r>
      <w:r>
        <w:rPr>
          <w:rFonts w:hint="eastAsia"/>
        </w:rPr>
        <w:t>текста</w:t>
      </w:r>
    </w:p>
    <w:p w14:paraId="3C2CA581" w14:textId="77777777" w:rsidR="008C1218" w:rsidRDefault="008C1218" w:rsidP="008C1218"/>
    <w:p w14:paraId="17D60BC6" w14:textId="77777777" w:rsidR="008C1218" w:rsidRDefault="008C1218" w:rsidP="008C1218">
      <w:r>
        <w:t xml:space="preserve">1.2.1. </w:t>
      </w:r>
      <w:r>
        <w:rPr>
          <w:rFonts w:hint="eastAsia"/>
        </w:rPr>
        <w:t>Концептосфера</w:t>
      </w:r>
      <w:r>
        <w:t xml:space="preserve"> </w:t>
      </w:r>
      <w:r>
        <w:rPr>
          <w:rFonts w:hint="eastAsia"/>
        </w:rPr>
        <w:t>текста</w:t>
      </w:r>
      <w:r>
        <w:t xml:space="preserve"> </w:t>
      </w:r>
      <w:r>
        <w:rPr>
          <w:rFonts w:hint="eastAsia"/>
        </w:rPr>
        <w:t>как</w:t>
      </w:r>
      <w:r>
        <w:t xml:space="preserve"> </w:t>
      </w:r>
      <w:r>
        <w:rPr>
          <w:rFonts w:hint="eastAsia"/>
        </w:rPr>
        <w:t>формат</w:t>
      </w:r>
      <w:r>
        <w:t>-</w:t>
      </w:r>
      <w:r>
        <w:rPr>
          <w:rFonts w:hint="eastAsia"/>
        </w:rPr>
        <w:t>проекция</w:t>
      </w:r>
      <w:r>
        <w:t xml:space="preserve"> </w:t>
      </w:r>
      <w:r>
        <w:rPr>
          <w:rFonts w:hint="eastAsia"/>
        </w:rPr>
        <w:t>мировидения</w:t>
      </w:r>
      <w:r>
        <w:t xml:space="preserve"> </w:t>
      </w:r>
      <w:r>
        <w:rPr>
          <w:rFonts w:hint="eastAsia"/>
        </w:rPr>
        <w:t>писателя</w:t>
      </w:r>
    </w:p>
    <w:p w14:paraId="098E7077" w14:textId="77777777" w:rsidR="008C1218" w:rsidRDefault="008C1218" w:rsidP="008C1218"/>
    <w:p w14:paraId="387D4E49" w14:textId="77777777" w:rsidR="008C1218" w:rsidRDefault="008C1218" w:rsidP="008C1218">
      <w:r>
        <w:t xml:space="preserve">1.2.2. </w:t>
      </w:r>
      <w:r>
        <w:rPr>
          <w:rFonts w:hint="eastAsia"/>
        </w:rPr>
        <w:t>Художественный</w:t>
      </w:r>
      <w:r>
        <w:t xml:space="preserve"> </w:t>
      </w:r>
      <w:r>
        <w:rPr>
          <w:rFonts w:hint="eastAsia"/>
        </w:rPr>
        <w:t>концепт</w:t>
      </w:r>
      <w:r>
        <w:t xml:space="preserve"> </w:t>
      </w:r>
      <w:r>
        <w:rPr>
          <w:rFonts w:hint="eastAsia"/>
        </w:rPr>
        <w:t>как</w:t>
      </w:r>
      <w:r>
        <w:t xml:space="preserve"> </w:t>
      </w:r>
      <w:r>
        <w:rPr>
          <w:rFonts w:hint="eastAsia"/>
        </w:rPr>
        <w:t>базовый</w:t>
      </w:r>
      <w:r>
        <w:t xml:space="preserve"> </w:t>
      </w:r>
      <w:r>
        <w:rPr>
          <w:rFonts w:hint="eastAsia"/>
        </w:rPr>
        <w:t>компонент</w:t>
      </w:r>
      <w:r>
        <w:t xml:space="preserve"> </w:t>
      </w:r>
      <w:r>
        <w:rPr>
          <w:rFonts w:hint="eastAsia"/>
        </w:rPr>
        <w:t>концептосферы</w:t>
      </w:r>
      <w:r>
        <w:t xml:space="preserve"> </w:t>
      </w:r>
      <w:r>
        <w:rPr>
          <w:rFonts w:hint="eastAsia"/>
        </w:rPr>
        <w:t>художественного</w:t>
      </w:r>
      <w:r>
        <w:t xml:space="preserve"> </w:t>
      </w:r>
      <w:r>
        <w:rPr>
          <w:rFonts w:hint="eastAsia"/>
        </w:rPr>
        <w:t>текста</w:t>
      </w:r>
    </w:p>
    <w:p w14:paraId="3A31242E" w14:textId="77777777" w:rsidR="008C1218" w:rsidRDefault="008C1218" w:rsidP="008C1218"/>
    <w:p w14:paraId="0A45D480" w14:textId="77777777" w:rsidR="008C1218" w:rsidRDefault="008C1218" w:rsidP="008C1218">
      <w:r>
        <w:t xml:space="preserve">1.3. </w:t>
      </w:r>
      <w:r>
        <w:rPr>
          <w:rFonts w:hint="eastAsia"/>
        </w:rPr>
        <w:t>Контекстная</w:t>
      </w:r>
      <w:r>
        <w:t xml:space="preserve"> </w:t>
      </w:r>
      <w:r>
        <w:rPr>
          <w:rFonts w:hint="eastAsia"/>
        </w:rPr>
        <w:t>поляризация</w:t>
      </w:r>
      <w:r>
        <w:t xml:space="preserve"> </w:t>
      </w:r>
      <w:r>
        <w:rPr>
          <w:rFonts w:hint="eastAsia"/>
        </w:rPr>
        <w:t>в</w:t>
      </w:r>
      <w:r>
        <w:t xml:space="preserve"> </w:t>
      </w:r>
      <w:r>
        <w:rPr>
          <w:rFonts w:hint="eastAsia"/>
        </w:rPr>
        <w:t>моделях</w:t>
      </w:r>
      <w:r>
        <w:t xml:space="preserve"> </w:t>
      </w:r>
      <w:r>
        <w:rPr>
          <w:rFonts w:hint="eastAsia"/>
        </w:rPr>
        <w:t>художественного</w:t>
      </w:r>
      <w:r>
        <w:t xml:space="preserve"> </w:t>
      </w:r>
      <w:r>
        <w:rPr>
          <w:rFonts w:hint="eastAsia"/>
        </w:rPr>
        <w:t>знания</w:t>
      </w:r>
    </w:p>
    <w:p w14:paraId="33F5F988" w14:textId="77777777" w:rsidR="008C1218" w:rsidRDefault="008C1218" w:rsidP="008C1218"/>
    <w:p w14:paraId="7E72B7BC" w14:textId="77777777" w:rsidR="008C1218" w:rsidRDefault="008C1218" w:rsidP="008C1218">
      <w:r>
        <w:t xml:space="preserve">1.3.1. </w:t>
      </w:r>
      <w:r>
        <w:rPr>
          <w:rFonts w:hint="eastAsia"/>
        </w:rPr>
        <w:t>Моделирование</w:t>
      </w:r>
      <w:r>
        <w:t xml:space="preserve"> </w:t>
      </w:r>
      <w:r>
        <w:rPr>
          <w:rFonts w:hint="eastAsia"/>
        </w:rPr>
        <w:t>как</w:t>
      </w:r>
      <w:r>
        <w:t xml:space="preserve"> </w:t>
      </w:r>
      <w:r>
        <w:rPr>
          <w:rFonts w:hint="eastAsia"/>
        </w:rPr>
        <w:t>способ</w:t>
      </w:r>
      <w:r>
        <w:t xml:space="preserve"> </w:t>
      </w:r>
      <w:r>
        <w:rPr>
          <w:rFonts w:hint="eastAsia"/>
        </w:rPr>
        <w:t>интерпретации</w:t>
      </w:r>
      <w:r>
        <w:t xml:space="preserve"> </w:t>
      </w:r>
      <w:r>
        <w:rPr>
          <w:rFonts w:hint="eastAsia"/>
        </w:rPr>
        <w:t>знания</w:t>
      </w:r>
    </w:p>
    <w:p w14:paraId="11FFA5A1" w14:textId="77777777" w:rsidR="008C1218" w:rsidRDefault="008C1218" w:rsidP="008C1218"/>
    <w:p w14:paraId="1781CE8F" w14:textId="77777777" w:rsidR="008C1218" w:rsidRDefault="008C1218" w:rsidP="008C1218">
      <w:r>
        <w:t xml:space="preserve">1.3.2. </w:t>
      </w:r>
      <w:r>
        <w:rPr>
          <w:rFonts w:hint="eastAsia"/>
        </w:rPr>
        <w:t>Типология</w:t>
      </w:r>
      <w:r>
        <w:t xml:space="preserve"> </w:t>
      </w:r>
      <w:r>
        <w:rPr>
          <w:rFonts w:hint="eastAsia"/>
        </w:rPr>
        <w:t>моделей</w:t>
      </w:r>
      <w:r>
        <w:t xml:space="preserve"> </w:t>
      </w:r>
      <w:r>
        <w:rPr>
          <w:rFonts w:hint="eastAsia"/>
        </w:rPr>
        <w:t>контекстной</w:t>
      </w:r>
      <w:r>
        <w:t xml:space="preserve"> </w:t>
      </w:r>
      <w:r>
        <w:rPr>
          <w:rFonts w:hint="eastAsia"/>
        </w:rPr>
        <w:t>поляризации</w:t>
      </w:r>
    </w:p>
    <w:p w14:paraId="69DDF8D9" w14:textId="77777777" w:rsidR="008C1218" w:rsidRDefault="008C1218" w:rsidP="008C1218"/>
    <w:p w14:paraId="03A07FD1" w14:textId="77777777" w:rsidR="008C1218" w:rsidRDefault="008C1218" w:rsidP="008C1218">
      <w:r>
        <w:lastRenderedPageBreak/>
        <w:t xml:space="preserve">1.4. </w:t>
      </w:r>
      <w:r>
        <w:rPr>
          <w:rFonts w:hint="eastAsia"/>
        </w:rPr>
        <w:t>Синергия</w:t>
      </w:r>
      <w:r>
        <w:t xml:space="preserve"> </w:t>
      </w:r>
      <w:r>
        <w:rPr>
          <w:rFonts w:hint="eastAsia"/>
        </w:rPr>
        <w:t>различных</w:t>
      </w:r>
      <w:r>
        <w:t xml:space="preserve"> </w:t>
      </w:r>
      <w:r>
        <w:rPr>
          <w:rFonts w:hint="eastAsia"/>
        </w:rPr>
        <w:t>типов</w:t>
      </w:r>
      <w:r>
        <w:t xml:space="preserve"> </w:t>
      </w:r>
      <w:r>
        <w:rPr>
          <w:rFonts w:hint="eastAsia"/>
        </w:rPr>
        <w:t>контекстной</w:t>
      </w:r>
      <w:r>
        <w:t xml:space="preserve"> </w:t>
      </w:r>
      <w:r>
        <w:rPr>
          <w:rFonts w:hint="eastAsia"/>
        </w:rPr>
        <w:t>поляризации</w:t>
      </w:r>
    </w:p>
    <w:p w14:paraId="3F542661" w14:textId="77777777" w:rsidR="008C1218" w:rsidRDefault="008C1218" w:rsidP="008C1218"/>
    <w:p w14:paraId="1A512C96" w14:textId="77777777" w:rsidR="008C1218" w:rsidRDefault="008C1218" w:rsidP="008C1218">
      <w:r>
        <w:rPr>
          <w:rFonts w:hint="eastAsia"/>
        </w:rPr>
        <w:t>Выводы</w:t>
      </w:r>
      <w:r>
        <w:t xml:space="preserve"> </w:t>
      </w:r>
      <w:r>
        <w:rPr>
          <w:rFonts w:hint="eastAsia"/>
        </w:rPr>
        <w:t>по</w:t>
      </w:r>
      <w:r>
        <w:t xml:space="preserve"> </w:t>
      </w:r>
      <w:r>
        <w:rPr>
          <w:rFonts w:hint="eastAsia"/>
        </w:rPr>
        <w:t>главе</w:t>
      </w:r>
      <w:r>
        <w:t xml:space="preserve"> I</w:t>
      </w:r>
    </w:p>
    <w:p w14:paraId="372825B3" w14:textId="77777777" w:rsidR="008C1218" w:rsidRDefault="008C1218" w:rsidP="008C1218"/>
    <w:p w14:paraId="1A3B0824" w14:textId="77777777" w:rsidR="008C1218" w:rsidRDefault="008C1218" w:rsidP="008C1218">
      <w:r>
        <w:rPr>
          <w:rFonts w:hint="eastAsia"/>
        </w:rPr>
        <w:t>ГЛАВА</w:t>
      </w:r>
      <w:r>
        <w:t xml:space="preserve"> II. </w:t>
      </w:r>
      <w:r>
        <w:rPr>
          <w:rFonts w:hint="eastAsia"/>
        </w:rPr>
        <w:t>ИНТЕРПРЕТАЦИЯ</w:t>
      </w:r>
      <w:r>
        <w:t xml:space="preserve"> </w:t>
      </w:r>
      <w:r>
        <w:rPr>
          <w:rFonts w:hint="eastAsia"/>
        </w:rPr>
        <w:t>КОНСТРУКТОВ</w:t>
      </w:r>
      <w:r>
        <w:t xml:space="preserve"> </w:t>
      </w:r>
      <w:r>
        <w:rPr>
          <w:rFonts w:hint="eastAsia"/>
        </w:rPr>
        <w:t>КОНТЕКСТНОЙ</w:t>
      </w:r>
      <w:r>
        <w:t xml:space="preserve"> </w:t>
      </w:r>
      <w:r>
        <w:rPr>
          <w:rFonts w:hint="eastAsia"/>
        </w:rPr>
        <w:t>ПОЛЯРИЗАЦИИ</w:t>
      </w:r>
      <w:r>
        <w:t xml:space="preserve"> </w:t>
      </w:r>
      <w:r>
        <w:rPr>
          <w:rFonts w:hint="eastAsia"/>
        </w:rPr>
        <w:t>КАК</w:t>
      </w:r>
      <w:r>
        <w:t xml:space="preserve"> </w:t>
      </w:r>
      <w:r>
        <w:rPr>
          <w:rFonts w:hint="eastAsia"/>
        </w:rPr>
        <w:t>ФОРМАТОВ</w:t>
      </w:r>
      <w:r>
        <w:t xml:space="preserve"> </w:t>
      </w:r>
      <w:r>
        <w:rPr>
          <w:rFonts w:hint="eastAsia"/>
        </w:rPr>
        <w:t>ХУДОЖЕСТВЕННОГО</w:t>
      </w:r>
      <w:r>
        <w:t xml:space="preserve"> </w:t>
      </w:r>
      <w:r>
        <w:rPr>
          <w:rFonts w:hint="eastAsia"/>
        </w:rPr>
        <w:t>ЗНАНИЯ</w:t>
      </w:r>
    </w:p>
    <w:p w14:paraId="65B404D3" w14:textId="77777777" w:rsidR="008C1218" w:rsidRDefault="008C1218" w:rsidP="008C1218"/>
    <w:p w14:paraId="4629F1E3" w14:textId="77777777" w:rsidR="008C1218" w:rsidRDefault="008C1218" w:rsidP="008C1218">
      <w:r>
        <w:t xml:space="preserve">2.1. </w:t>
      </w:r>
      <w:r>
        <w:rPr>
          <w:rFonts w:hint="eastAsia"/>
        </w:rPr>
        <w:t>Текстовая</w:t>
      </w:r>
      <w:r>
        <w:t xml:space="preserve"> </w:t>
      </w:r>
      <w:r>
        <w:rPr>
          <w:rFonts w:hint="eastAsia"/>
        </w:rPr>
        <w:t>поляризация</w:t>
      </w:r>
      <w:r>
        <w:t xml:space="preserve"> </w:t>
      </w:r>
      <w:r>
        <w:rPr>
          <w:rFonts w:hint="eastAsia"/>
        </w:rPr>
        <w:t>как</w:t>
      </w:r>
      <w:r>
        <w:t xml:space="preserve"> </w:t>
      </w:r>
      <w:r>
        <w:rPr>
          <w:rFonts w:hint="eastAsia"/>
        </w:rPr>
        <w:t>отличительный</w:t>
      </w:r>
      <w:r>
        <w:t xml:space="preserve"> </w:t>
      </w:r>
      <w:r>
        <w:rPr>
          <w:rFonts w:hint="eastAsia"/>
        </w:rPr>
        <w:t>признак</w:t>
      </w:r>
    </w:p>
    <w:p w14:paraId="52316622" w14:textId="77777777" w:rsidR="008C1218" w:rsidRDefault="008C1218" w:rsidP="008C1218"/>
    <w:p w14:paraId="4C2809EE" w14:textId="77777777" w:rsidR="008C1218" w:rsidRDefault="008C1218" w:rsidP="008C1218">
      <w:r>
        <w:rPr>
          <w:rFonts w:hint="eastAsia"/>
        </w:rPr>
        <w:t>идиостиля</w:t>
      </w:r>
      <w:r>
        <w:t xml:space="preserve"> </w:t>
      </w:r>
      <w:r>
        <w:rPr>
          <w:rFonts w:hint="eastAsia"/>
        </w:rPr>
        <w:t>Г</w:t>
      </w:r>
      <w:r>
        <w:t xml:space="preserve">. </w:t>
      </w:r>
      <w:r>
        <w:rPr>
          <w:rFonts w:hint="eastAsia"/>
        </w:rPr>
        <w:t>Джеймса</w:t>
      </w:r>
    </w:p>
    <w:p w14:paraId="3711D8A9" w14:textId="77777777" w:rsidR="008C1218" w:rsidRDefault="008C1218" w:rsidP="008C1218"/>
    <w:p w14:paraId="42B1A622" w14:textId="77777777" w:rsidR="008C1218" w:rsidRDefault="008C1218" w:rsidP="008C1218">
      <w:r>
        <w:t xml:space="preserve">2.2. </w:t>
      </w:r>
      <w:r>
        <w:rPr>
          <w:rFonts w:hint="eastAsia"/>
        </w:rPr>
        <w:t>Особенности</w:t>
      </w:r>
      <w:r>
        <w:t xml:space="preserve"> </w:t>
      </w:r>
      <w:r>
        <w:rPr>
          <w:rFonts w:hint="eastAsia"/>
        </w:rPr>
        <w:t>построения</w:t>
      </w:r>
      <w:r>
        <w:t xml:space="preserve"> </w:t>
      </w:r>
      <w:r>
        <w:rPr>
          <w:rFonts w:hint="eastAsia"/>
        </w:rPr>
        <w:t>маркеров</w:t>
      </w:r>
      <w:r>
        <w:t xml:space="preserve"> </w:t>
      </w:r>
      <w:r>
        <w:rPr>
          <w:rFonts w:hint="eastAsia"/>
        </w:rPr>
        <w:t>контекстной</w:t>
      </w:r>
      <w:r>
        <w:t xml:space="preserve"> </w:t>
      </w:r>
      <w:r>
        <w:rPr>
          <w:rFonts w:hint="eastAsia"/>
        </w:rPr>
        <w:t>поляризации</w:t>
      </w:r>
      <w:r>
        <w:t xml:space="preserve"> </w:t>
      </w:r>
      <w:r>
        <w:rPr>
          <w:rFonts w:hint="eastAsia"/>
        </w:rPr>
        <w:t>в</w:t>
      </w:r>
      <w:r>
        <w:t xml:space="preserve"> </w:t>
      </w:r>
      <w:r>
        <w:rPr>
          <w:rFonts w:hint="eastAsia"/>
        </w:rPr>
        <w:t>архитектонике</w:t>
      </w:r>
      <w:r>
        <w:t xml:space="preserve"> </w:t>
      </w:r>
      <w:r>
        <w:rPr>
          <w:rFonts w:hint="eastAsia"/>
        </w:rPr>
        <w:t>романа</w:t>
      </w:r>
      <w:r>
        <w:t xml:space="preserve"> </w:t>
      </w:r>
      <w:r>
        <w:rPr>
          <w:rFonts w:hint="eastAsia"/>
        </w:rPr>
        <w:t>Г</w:t>
      </w:r>
      <w:r>
        <w:t xml:space="preserve">. </w:t>
      </w:r>
      <w:r>
        <w:rPr>
          <w:rFonts w:hint="eastAsia"/>
        </w:rPr>
        <w:t>Джеймса</w:t>
      </w:r>
      <w:r>
        <w:t xml:space="preserve"> </w:t>
      </w:r>
      <w:r>
        <w:rPr>
          <w:rFonts w:hint="eastAsia"/>
        </w:rPr>
        <w:t>«</w:t>
      </w:r>
      <w:r>
        <w:rPr>
          <w:rFonts w:hint="eastAsia"/>
        </w:rPr>
        <w:t>Европейцы</w:t>
      </w:r>
      <w:r>
        <w:rPr>
          <w:rFonts w:hint="eastAsia"/>
        </w:rPr>
        <w:t>»</w:t>
      </w:r>
    </w:p>
    <w:p w14:paraId="343F3EEB" w14:textId="77777777" w:rsidR="008C1218" w:rsidRDefault="008C1218" w:rsidP="008C1218"/>
    <w:p w14:paraId="795D8BAB" w14:textId="77777777" w:rsidR="008C1218" w:rsidRDefault="008C1218" w:rsidP="008C1218">
      <w:r>
        <w:t xml:space="preserve">2.2.1. </w:t>
      </w:r>
      <w:r>
        <w:rPr>
          <w:rFonts w:hint="eastAsia"/>
        </w:rPr>
        <w:t>Антропоцентрическая</w:t>
      </w:r>
      <w:r>
        <w:t xml:space="preserve"> </w:t>
      </w:r>
      <w:r>
        <w:rPr>
          <w:rFonts w:hint="eastAsia"/>
        </w:rPr>
        <w:t>контекстная</w:t>
      </w:r>
      <w:r>
        <w:t xml:space="preserve"> </w:t>
      </w:r>
      <w:r>
        <w:rPr>
          <w:rFonts w:hint="eastAsia"/>
        </w:rPr>
        <w:t>поляризация</w:t>
      </w:r>
    </w:p>
    <w:p w14:paraId="14C41835" w14:textId="77777777" w:rsidR="008C1218" w:rsidRDefault="008C1218" w:rsidP="008C1218"/>
    <w:p w14:paraId="41E1711C" w14:textId="77777777" w:rsidR="008C1218" w:rsidRDefault="008C1218" w:rsidP="008C1218">
      <w:r>
        <w:t xml:space="preserve">2.2.2. </w:t>
      </w:r>
      <w:r>
        <w:rPr>
          <w:rFonts w:hint="eastAsia"/>
        </w:rPr>
        <w:t>Социумная</w:t>
      </w:r>
      <w:r>
        <w:t xml:space="preserve"> </w:t>
      </w:r>
      <w:r>
        <w:rPr>
          <w:rFonts w:hint="eastAsia"/>
        </w:rPr>
        <w:t>контекстная</w:t>
      </w:r>
      <w:r>
        <w:t xml:space="preserve"> </w:t>
      </w:r>
      <w:r>
        <w:rPr>
          <w:rFonts w:hint="eastAsia"/>
        </w:rPr>
        <w:t>поляризация</w:t>
      </w:r>
    </w:p>
    <w:p w14:paraId="00BD206F" w14:textId="77777777" w:rsidR="008C1218" w:rsidRDefault="008C1218" w:rsidP="008C1218"/>
    <w:p w14:paraId="7291ECF5" w14:textId="77777777" w:rsidR="008C1218" w:rsidRDefault="008C1218" w:rsidP="008C1218">
      <w:r>
        <w:t xml:space="preserve">2.2.3. </w:t>
      </w:r>
      <w:r>
        <w:rPr>
          <w:rFonts w:hint="eastAsia"/>
        </w:rPr>
        <w:t>Лингвокультурная</w:t>
      </w:r>
      <w:r>
        <w:t xml:space="preserve"> </w:t>
      </w:r>
      <w:r>
        <w:rPr>
          <w:rFonts w:hint="eastAsia"/>
        </w:rPr>
        <w:t>контекстная</w:t>
      </w:r>
      <w:r>
        <w:t xml:space="preserve"> </w:t>
      </w:r>
      <w:r>
        <w:rPr>
          <w:rFonts w:hint="eastAsia"/>
        </w:rPr>
        <w:t>поляризация</w:t>
      </w:r>
    </w:p>
    <w:p w14:paraId="633C5A68" w14:textId="77777777" w:rsidR="008C1218" w:rsidRDefault="008C1218" w:rsidP="008C1218"/>
    <w:p w14:paraId="1D652046" w14:textId="77777777" w:rsidR="008C1218" w:rsidRDefault="008C1218" w:rsidP="008C1218">
      <w:r>
        <w:t xml:space="preserve">2.2.4. </w:t>
      </w:r>
      <w:r>
        <w:rPr>
          <w:rFonts w:hint="eastAsia"/>
        </w:rPr>
        <w:t>Темпоральная</w:t>
      </w:r>
      <w:r>
        <w:t xml:space="preserve"> </w:t>
      </w:r>
      <w:r>
        <w:rPr>
          <w:rFonts w:hint="eastAsia"/>
        </w:rPr>
        <w:t>контекстная</w:t>
      </w:r>
      <w:r>
        <w:t xml:space="preserve"> </w:t>
      </w:r>
      <w:r>
        <w:rPr>
          <w:rFonts w:hint="eastAsia"/>
        </w:rPr>
        <w:t>поляризация</w:t>
      </w:r>
    </w:p>
    <w:p w14:paraId="4B93E4C3" w14:textId="77777777" w:rsidR="008C1218" w:rsidRDefault="008C1218" w:rsidP="008C1218"/>
    <w:p w14:paraId="03BBE3B0" w14:textId="77777777" w:rsidR="008C1218" w:rsidRDefault="008C1218" w:rsidP="008C1218">
      <w:r>
        <w:t xml:space="preserve">2.2.5. </w:t>
      </w:r>
      <w:r>
        <w:rPr>
          <w:rFonts w:hint="eastAsia"/>
        </w:rPr>
        <w:t>Проксемная</w:t>
      </w:r>
      <w:r>
        <w:t xml:space="preserve"> </w:t>
      </w:r>
      <w:r>
        <w:rPr>
          <w:rFonts w:hint="eastAsia"/>
        </w:rPr>
        <w:t>контекстная</w:t>
      </w:r>
      <w:r>
        <w:t xml:space="preserve"> </w:t>
      </w:r>
      <w:r>
        <w:rPr>
          <w:rFonts w:hint="eastAsia"/>
        </w:rPr>
        <w:t>поляризация</w:t>
      </w:r>
    </w:p>
    <w:p w14:paraId="5A1A780E" w14:textId="77777777" w:rsidR="008C1218" w:rsidRDefault="008C1218" w:rsidP="008C1218"/>
    <w:p w14:paraId="447C95DD" w14:textId="77777777" w:rsidR="008C1218" w:rsidRDefault="008C1218" w:rsidP="008C1218">
      <w:r>
        <w:t xml:space="preserve">2.3. </w:t>
      </w:r>
      <w:r>
        <w:rPr>
          <w:rFonts w:hint="eastAsia"/>
        </w:rPr>
        <w:t>Контекстная</w:t>
      </w:r>
      <w:r>
        <w:t xml:space="preserve"> </w:t>
      </w:r>
      <w:r>
        <w:rPr>
          <w:rFonts w:hint="eastAsia"/>
        </w:rPr>
        <w:t>поляризация</w:t>
      </w:r>
      <w:r>
        <w:t xml:space="preserve"> </w:t>
      </w:r>
      <w:r>
        <w:rPr>
          <w:rFonts w:hint="eastAsia"/>
        </w:rPr>
        <w:t>в</w:t>
      </w:r>
      <w:r>
        <w:t xml:space="preserve"> </w:t>
      </w:r>
      <w:r>
        <w:rPr>
          <w:rFonts w:hint="eastAsia"/>
        </w:rPr>
        <w:t>моделях</w:t>
      </w:r>
      <w:r>
        <w:t xml:space="preserve"> </w:t>
      </w:r>
      <w:r>
        <w:rPr>
          <w:rFonts w:hint="eastAsia"/>
        </w:rPr>
        <w:t>художественных</w:t>
      </w:r>
      <w:r>
        <w:t xml:space="preserve"> </w:t>
      </w:r>
      <w:r>
        <w:rPr>
          <w:rFonts w:hint="eastAsia"/>
        </w:rPr>
        <w:t>концептов</w:t>
      </w:r>
      <w:r>
        <w:t xml:space="preserve"> </w:t>
      </w:r>
      <w:r>
        <w:rPr>
          <w:rFonts w:hint="eastAsia"/>
        </w:rPr>
        <w:t>в</w:t>
      </w:r>
      <w:r>
        <w:t xml:space="preserve"> </w:t>
      </w:r>
      <w:r>
        <w:rPr>
          <w:rFonts w:hint="eastAsia"/>
        </w:rPr>
        <w:t>романе</w:t>
      </w:r>
      <w:r>
        <w:t xml:space="preserve"> </w:t>
      </w:r>
      <w:r>
        <w:rPr>
          <w:rFonts w:hint="eastAsia"/>
        </w:rPr>
        <w:t>Г</w:t>
      </w:r>
      <w:r>
        <w:t xml:space="preserve">. </w:t>
      </w:r>
      <w:r>
        <w:rPr>
          <w:rFonts w:hint="eastAsia"/>
        </w:rPr>
        <w:t>Джеймса</w:t>
      </w:r>
      <w:r>
        <w:t xml:space="preserve"> "The Europeans"</w:t>
      </w:r>
    </w:p>
    <w:p w14:paraId="7A8E24E2" w14:textId="77777777" w:rsidR="008C1218" w:rsidRDefault="008C1218" w:rsidP="008C1218"/>
    <w:p w14:paraId="3A29FDFE" w14:textId="77777777" w:rsidR="008C1218" w:rsidRDefault="008C1218" w:rsidP="008C1218">
      <w:r>
        <w:t xml:space="preserve">2.3.1. </w:t>
      </w:r>
      <w:r>
        <w:rPr>
          <w:rFonts w:hint="eastAsia"/>
        </w:rPr>
        <w:t>Контекстная</w:t>
      </w:r>
      <w:r>
        <w:t xml:space="preserve"> </w:t>
      </w:r>
      <w:r>
        <w:rPr>
          <w:rFonts w:hint="eastAsia"/>
        </w:rPr>
        <w:t>поляризация</w:t>
      </w:r>
      <w:r>
        <w:t xml:space="preserve"> </w:t>
      </w:r>
      <w:r>
        <w:rPr>
          <w:rFonts w:hint="eastAsia"/>
        </w:rPr>
        <w:t>в</w:t>
      </w:r>
      <w:r>
        <w:t xml:space="preserve"> </w:t>
      </w:r>
      <w:r>
        <w:rPr>
          <w:rFonts w:hint="eastAsia"/>
        </w:rPr>
        <w:t>модели</w:t>
      </w:r>
      <w:r>
        <w:t xml:space="preserve"> </w:t>
      </w:r>
      <w:r>
        <w:rPr>
          <w:rFonts w:hint="eastAsia"/>
        </w:rPr>
        <w:t>художественного</w:t>
      </w:r>
      <w:r>
        <w:t xml:space="preserve"> </w:t>
      </w:r>
      <w:r>
        <w:rPr>
          <w:rFonts w:hint="eastAsia"/>
        </w:rPr>
        <w:t>концепта</w:t>
      </w:r>
    </w:p>
    <w:p w14:paraId="7801D7E8" w14:textId="77777777" w:rsidR="008C1218" w:rsidRDefault="008C1218" w:rsidP="008C1218"/>
    <w:p w14:paraId="79C4C8ED" w14:textId="77777777" w:rsidR="008C1218" w:rsidRDefault="008C1218" w:rsidP="008C1218">
      <w:r>
        <w:rPr>
          <w:rFonts w:hint="eastAsia"/>
        </w:rPr>
        <w:lastRenderedPageBreak/>
        <w:t>«</w:t>
      </w:r>
      <w:r>
        <w:rPr>
          <w:rFonts w:hint="eastAsia"/>
        </w:rPr>
        <w:t>Гостиница</w:t>
      </w:r>
      <w:r>
        <w:t xml:space="preserve"> </w:t>
      </w:r>
      <w:r>
        <w:rPr>
          <w:rFonts w:hint="eastAsia"/>
        </w:rPr>
        <w:t>в</w:t>
      </w:r>
      <w:r>
        <w:t xml:space="preserve"> </w:t>
      </w:r>
      <w:r>
        <w:rPr>
          <w:rFonts w:hint="eastAsia"/>
        </w:rPr>
        <w:t>Бостоне</w:t>
      </w:r>
      <w:r>
        <w:rPr>
          <w:rFonts w:hint="eastAsia"/>
        </w:rPr>
        <w:t>»</w:t>
      </w:r>
    </w:p>
    <w:p w14:paraId="0D5D30CD" w14:textId="77777777" w:rsidR="008C1218" w:rsidRDefault="008C1218" w:rsidP="008C1218"/>
    <w:p w14:paraId="4B25CFF6" w14:textId="77777777" w:rsidR="008C1218" w:rsidRDefault="008C1218" w:rsidP="008C1218">
      <w:r>
        <w:t xml:space="preserve">2.4. </w:t>
      </w:r>
      <w:r>
        <w:rPr>
          <w:rFonts w:hint="eastAsia"/>
        </w:rPr>
        <w:t>Контекстная</w:t>
      </w:r>
      <w:r>
        <w:t xml:space="preserve"> </w:t>
      </w:r>
      <w:r>
        <w:rPr>
          <w:rFonts w:hint="eastAsia"/>
        </w:rPr>
        <w:t>поляризация</w:t>
      </w:r>
      <w:r>
        <w:t xml:space="preserve"> </w:t>
      </w:r>
      <w:r>
        <w:rPr>
          <w:rFonts w:hint="eastAsia"/>
        </w:rPr>
        <w:t>в</w:t>
      </w:r>
      <w:r>
        <w:t xml:space="preserve"> </w:t>
      </w:r>
      <w:r>
        <w:rPr>
          <w:rFonts w:hint="eastAsia"/>
        </w:rPr>
        <w:t>модели</w:t>
      </w:r>
      <w:r>
        <w:t xml:space="preserve"> </w:t>
      </w:r>
      <w:r>
        <w:rPr>
          <w:rFonts w:hint="eastAsia"/>
        </w:rPr>
        <w:t>когнитивной</w:t>
      </w:r>
      <w:r>
        <w:t xml:space="preserve"> </w:t>
      </w:r>
      <w:r>
        <w:rPr>
          <w:rFonts w:hint="eastAsia"/>
        </w:rPr>
        <w:t>сцены</w:t>
      </w:r>
      <w:r>
        <w:t xml:space="preserve"> </w:t>
      </w:r>
      <w:r>
        <w:rPr>
          <w:rFonts w:hint="eastAsia"/>
        </w:rPr>
        <w:t>как</w:t>
      </w:r>
      <w:r>
        <w:t xml:space="preserve"> </w:t>
      </w:r>
      <w:r>
        <w:rPr>
          <w:rFonts w:hint="eastAsia"/>
        </w:rPr>
        <w:t>конструкте</w:t>
      </w:r>
      <w:r>
        <w:t xml:space="preserve"> </w:t>
      </w:r>
      <w:r>
        <w:rPr>
          <w:rFonts w:hint="eastAsia"/>
        </w:rPr>
        <w:t>знания</w:t>
      </w:r>
    </w:p>
    <w:p w14:paraId="04A7DFA5" w14:textId="77777777" w:rsidR="008C1218" w:rsidRDefault="008C1218" w:rsidP="008C1218"/>
    <w:p w14:paraId="373B7729" w14:textId="77777777" w:rsidR="008C1218" w:rsidRDefault="008C1218" w:rsidP="008C1218">
      <w:r>
        <w:t xml:space="preserve">2.4.1. </w:t>
      </w:r>
      <w:r>
        <w:rPr>
          <w:rFonts w:hint="eastAsia"/>
        </w:rPr>
        <w:t>Контекстная</w:t>
      </w:r>
      <w:r>
        <w:t xml:space="preserve"> </w:t>
      </w:r>
      <w:r>
        <w:rPr>
          <w:rFonts w:hint="eastAsia"/>
        </w:rPr>
        <w:t>поляризация</w:t>
      </w:r>
      <w:r>
        <w:t xml:space="preserve"> </w:t>
      </w:r>
      <w:r>
        <w:rPr>
          <w:rFonts w:hint="eastAsia"/>
        </w:rPr>
        <w:t>в</w:t>
      </w:r>
      <w:r>
        <w:t xml:space="preserve"> </w:t>
      </w:r>
      <w:r>
        <w:rPr>
          <w:rFonts w:hint="eastAsia"/>
        </w:rPr>
        <w:t>модели</w:t>
      </w:r>
      <w:r>
        <w:t xml:space="preserve"> </w:t>
      </w:r>
      <w:r>
        <w:rPr>
          <w:rFonts w:hint="eastAsia"/>
        </w:rPr>
        <w:t>когнитивной</w:t>
      </w:r>
      <w:r>
        <w:t xml:space="preserve"> </w:t>
      </w:r>
      <w:r>
        <w:rPr>
          <w:rFonts w:hint="eastAsia"/>
        </w:rPr>
        <w:t>сцены</w:t>
      </w:r>
      <w:r>
        <w:t xml:space="preserve"> </w:t>
      </w:r>
      <w:r>
        <w:rPr>
          <w:rFonts w:hint="eastAsia"/>
        </w:rPr>
        <w:t>«</w:t>
      </w:r>
      <w:r>
        <w:rPr>
          <w:rFonts w:hint="eastAsia"/>
        </w:rPr>
        <w:t>Семейный</w:t>
      </w:r>
      <w:r>
        <w:t xml:space="preserve"> </w:t>
      </w:r>
      <w:r>
        <w:rPr>
          <w:rFonts w:hint="eastAsia"/>
        </w:rPr>
        <w:t>разговор</w:t>
      </w:r>
      <w:r>
        <w:rPr>
          <w:rFonts w:hint="eastAsia"/>
        </w:rPr>
        <w:t>»</w:t>
      </w:r>
    </w:p>
    <w:p w14:paraId="7F573EE6" w14:textId="77777777" w:rsidR="008C1218" w:rsidRDefault="008C1218" w:rsidP="008C1218"/>
    <w:p w14:paraId="51150A0B" w14:textId="77777777" w:rsidR="008C1218" w:rsidRDefault="008C1218" w:rsidP="008C1218">
      <w:r>
        <w:t xml:space="preserve">2.4.2. </w:t>
      </w:r>
      <w:r>
        <w:rPr>
          <w:rFonts w:hint="eastAsia"/>
        </w:rPr>
        <w:t>Специфика</w:t>
      </w:r>
      <w:r>
        <w:t xml:space="preserve"> </w:t>
      </w:r>
      <w:r>
        <w:rPr>
          <w:rFonts w:hint="eastAsia"/>
        </w:rPr>
        <w:t>контекстной</w:t>
      </w:r>
      <w:r>
        <w:t xml:space="preserve"> </w:t>
      </w:r>
      <w:r>
        <w:rPr>
          <w:rFonts w:hint="eastAsia"/>
        </w:rPr>
        <w:t>поляризации</w:t>
      </w:r>
      <w:r>
        <w:t xml:space="preserve"> </w:t>
      </w:r>
      <w:r>
        <w:rPr>
          <w:rFonts w:hint="eastAsia"/>
        </w:rPr>
        <w:t>в</w:t>
      </w:r>
      <w:r>
        <w:t xml:space="preserve"> </w:t>
      </w:r>
      <w:r>
        <w:rPr>
          <w:rFonts w:hint="eastAsia"/>
        </w:rPr>
        <w:t>когнитивной</w:t>
      </w:r>
      <w:r>
        <w:t xml:space="preserve"> </w:t>
      </w:r>
      <w:r>
        <w:rPr>
          <w:rFonts w:hint="eastAsia"/>
        </w:rPr>
        <w:t>сцене</w:t>
      </w:r>
      <w:r>
        <w:t xml:space="preserve"> </w:t>
      </w:r>
      <w:r>
        <w:rPr>
          <w:rFonts w:hint="eastAsia"/>
        </w:rPr>
        <w:t>«</w:t>
      </w:r>
      <w:r>
        <w:rPr>
          <w:rFonts w:hint="eastAsia"/>
        </w:rPr>
        <w:t>Стиль</w:t>
      </w:r>
      <w:r>
        <w:t xml:space="preserve"> </w:t>
      </w:r>
      <w:r>
        <w:rPr>
          <w:rFonts w:hint="eastAsia"/>
        </w:rPr>
        <w:t>поведения</w:t>
      </w:r>
      <w:r>
        <w:rPr>
          <w:rFonts w:hint="eastAsia"/>
        </w:rPr>
        <w:t>»</w:t>
      </w:r>
    </w:p>
    <w:p w14:paraId="2F2F3804" w14:textId="77777777" w:rsidR="008C1218" w:rsidRDefault="008C1218" w:rsidP="008C1218"/>
    <w:p w14:paraId="4184BA22" w14:textId="77777777" w:rsidR="008C1218" w:rsidRDefault="008C1218" w:rsidP="008C1218">
      <w:r>
        <w:t xml:space="preserve">2.4.3. </w:t>
      </w:r>
      <w:r>
        <w:rPr>
          <w:rFonts w:hint="eastAsia"/>
        </w:rPr>
        <w:t>Контекстная</w:t>
      </w:r>
      <w:r>
        <w:t xml:space="preserve"> </w:t>
      </w:r>
      <w:r>
        <w:rPr>
          <w:rFonts w:hint="eastAsia"/>
        </w:rPr>
        <w:t>поляризация</w:t>
      </w:r>
      <w:r>
        <w:t xml:space="preserve"> </w:t>
      </w:r>
      <w:r>
        <w:rPr>
          <w:rFonts w:hint="eastAsia"/>
        </w:rPr>
        <w:t>в</w:t>
      </w:r>
      <w:r>
        <w:t xml:space="preserve"> </w:t>
      </w:r>
      <w:r>
        <w:rPr>
          <w:rFonts w:hint="eastAsia"/>
        </w:rPr>
        <w:t>четырёхтерминальной</w:t>
      </w:r>
      <w:r>
        <w:t xml:space="preserve"> </w:t>
      </w:r>
      <w:r>
        <w:rPr>
          <w:rFonts w:hint="eastAsia"/>
        </w:rPr>
        <w:t>когнитивной</w:t>
      </w:r>
      <w:r>
        <w:t xml:space="preserve"> </w:t>
      </w:r>
      <w:r>
        <w:rPr>
          <w:rFonts w:hint="eastAsia"/>
        </w:rPr>
        <w:t>сцене</w:t>
      </w:r>
      <w:r>
        <w:t xml:space="preserve"> </w:t>
      </w:r>
      <w:r>
        <w:rPr>
          <w:rFonts w:hint="eastAsia"/>
        </w:rPr>
        <w:t>«</w:t>
      </w:r>
      <w:r>
        <w:rPr>
          <w:rFonts w:hint="eastAsia"/>
        </w:rPr>
        <w:t>Образ</w:t>
      </w:r>
      <w:r>
        <w:t xml:space="preserve"> </w:t>
      </w:r>
      <w:r>
        <w:rPr>
          <w:rFonts w:hint="eastAsia"/>
        </w:rPr>
        <w:t>жизни</w:t>
      </w:r>
      <w:r>
        <w:rPr>
          <w:rFonts w:hint="eastAsia"/>
        </w:rPr>
        <w:t>»</w:t>
      </w:r>
    </w:p>
    <w:p w14:paraId="1BE58B89" w14:textId="77777777" w:rsidR="008C1218" w:rsidRDefault="008C1218" w:rsidP="008C1218"/>
    <w:p w14:paraId="5026D0CC" w14:textId="77777777" w:rsidR="008C1218" w:rsidRDefault="008C1218" w:rsidP="008C1218">
      <w:r>
        <w:t xml:space="preserve">2.4.4. </w:t>
      </w:r>
      <w:r>
        <w:rPr>
          <w:rFonts w:hint="eastAsia"/>
        </w:rPr>
        <w:t>Контекстная</w:t>
      </w:r>
      <w:r>
        <w:t xml:space="preserve"> </w:t>
      </w:r>
      <w:r>
        <w:rPr>
          <w:rFonts w:hint="eastAsia"/>
        </w:rPr>
        <w:t>поляризация</w:t>
      </w:r>
      <w:r>
        <w:t xml:space="preserve"> </w:t>
      </w:r>
      <w:r>
        <w:rPr>
          <w:rFonts w:hint="eastAsia"/>
        </w:rPr>
        <w:t>в</w:t>
      </w:r>
      <w:r>
        <w:t xml:space="preserve"> </w:t>
      </w:r>
      <w:r>
        <w:rPr>
          <w:rFonts w:hint="eastAsia"/>
        </w:rPr>
        <w:t>лингвосоциокультурной</w:t>
      </w:r>
      <w:r>
        <w:t xml:space="preserve"> </w:t>
      </w:r>
      <w:r>
        <w:rPr>
          <w:rFonts w:hint="eastAsia"/>
        </w:rPr>
        <w:t>трёхтерминальной</w:t>
      </w:r>
      <w:r>
        <w:t xml:space="preserve"> </w:t>
      </w:r>
      <w:r>
        <w:rPr>
          <w:rFonts w:hint="eastAsia"/>
        </w:rPr>
        <w:t>когнитивной</w:t>
      </w:r>
      <w:r>
        <w:t xml:space="preserve"> </w:t>
      </w:r>
      <w:r>
        <w:rPr>
          <w:rFonts w:hint="eastAsia"/>
        </w:rPr>
        <w:t>сцене</w:t>
      </w:r>
      <w:r>
        <w:t xml:space="preserve"> </w:t>
      </w:r>
      <w:r>
        <w:rPr>
          <w:rFonts w:hint="eastAsia"/>
        </w:rPr>
        <w:t>«</w:t>
      </w:r>
      <w:r>
        <w:rPr>
          <w:rFonts w:hint="eastAsia"/>
        </w:rPr>
        <w:t>Американский</w:t>
      </w:r>
      <w:r>
        <w:t xml:space="preserve"> </w:t>
      </w:r>
      <w:r>
        <w:rPr>
          <w:rFonts w:hint="eastAsia"/>
        </w:rPr>
        <w:t>стиль</w:t>
      </w:r>
      <w:r>
        <w:t xml:space="preserve"> </w:t>
      </w:r>
      <w:r>
        <w:rPr>
          <w:rFonts w:hint="eastAsia"/>
        </w:rPr>
        <w:t>жизни</w:t>
      </w:r>
      <w:r>
        <w:rPr>
          <w:rFonts w:hint="eastAsia"/>
        </w:rPr>
        <w:t>»</w:t>
      </w:r>
    </w:p>
    <w:p w14:paraId="7C250DA1" w14:textId="77777777" w:rsidR="008C1218" w:rsidRDefault="008C1218" w:rsidP="008C1218"/>
    <w:p w14:paraId="3488CC6E" w14:textId="77777777" w:rsidR="008C1218" w:rsidRDefault="008C1218" w:rsidP="008C1218">
      <w:r>
        <w:rPr>
          <w:rFonts w:hint="eastAsia"/>
        </w:rPr>
        <w:t>Выводы</w:t>
      </w:r>
      <w:r>
        <w:t xml:space="preserve"> </w:t>
      </w:r>
      <w:r>
        <w:rPr>
          <w:rFonts w:hint="eastAsia"/>
        </w:rPr>
        <w:t>по</w:t>
      </w:r>
      <w:r>
        <w:t xml:space="preserve"> </w:t>
      </w:r>
      <w:r>
        <w:rPr>
          <w:rFonts w:hint="eastAsia"/>
        </w:rPr>
        <w:t>главе</w:t>
      </w:r>
      <w:r>
        <w:t xml:space="preserve"> II</w:t>
      </w:r>
    </w:p>
    <w:p w14:paraId="7F176402" w14:textId="77777777" w:rsidR="008C1218" w:rsidRDefault="008C1218" w:rsidP="008C1218"/>
    <w:p w14:paraId="3F64AEF1" w14:textId="77777777" w:rsidR="008C1218" w:rsidRDefault="008C1218" w:rsidP="008C1218">
      <w:r>
        <w:rPr>
          <w:rFonts w:hint="eastAsia"/>
        </w:rPr>
        <w:t>ЗАКЛЮЧЕНИЕ</w:t>
      </w:r>
    </w:p>
    <w:p w14:paraId="1498241A" w14:textId="77777777" w:rsidR="008C1218" w:rsidRDefault="008C1218" w:rsidP="008C1218"/>
    <w:p w14:paraId="2D4975C0" w14:textId="2BADB70A" w:rsidR="008C1218" w:rsidRPr="008C1218" w:rsidRDefault="008C1218" w:rsidP="008C1218">
      <w:r>
        <w:rPr>
          <w:rFonts w:hint="eastAsia"/>
        </w:rPr>
        <w:t>БИБЛИОГРАФИЧЕСКИЙ</w:t>
      </w:r>
      <w:r>
        <w:t xml:space="preserve"> </w:t>
      </w:r>
      <w:r>
        <w:rPr>
          <w:rFonts w:hint="eastAsia"/>
        </w:rPr>
        <w:t>СПИСОК</w:t>
      </w:r>
    </w:p>
    <w:sectPr w:rsidR="008C1218" w:rsidRPr="008C1218" w:rsidSect="006A27A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F37D" w14:textId="77777777" w:rsidR="006A27AA" w:rsidRDefault="006A27AA">
      <w:pPr>
        <w:spacing w:after="0" w:line="240" w:lineRule="auto"/>
      </w:pPr>
      <w:r>
        <w:separator/>
      </w:r>
    </w:p>
  </w:endnote>
  <w:endnote w:type="continuationSeparator" w:id="0">
    <w:p w14:paraId="6F616877" w14:textId="77777777" w:rsidR="006A27AA" w:rsidRDefault="006A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6B46" w14:textId="77777777" w:rsidR="006A27AA" w:rsidRDefault="006A27AA"/>
    <w:p w14:paraId="6D421B4B" w14:textId="77777777" w:rsidR="006A27AA" w:rsidRDefault="006A27AA"/>
    <w:p w14:paraId="1C1DF54C" w14:textId="77777777" w:rsidR="006A27AA" w:rsidRDefault="006A27AA"/>
    <w:p w14:paraId="44583190" w14:textId="77777777" w:rsidR="006A27AA" w:rsidRDefault="006A27AA"/>
    <w:p w14:paraId="067229B2" w14:textId="77777777" w:rsidR="006A27AA" w:rsidRDefault="006A27AA"/>
    <w:p w14:paraId="64B656F9" w14:textId="77777777" w:rsidR="006A27AA" w:rsidRDefault="006A27AA"/>
    <w:p w14:paraId="423368F8" w14:textId="77777777" w:rsidR="006A27AA" w:rsidRDefault="006A27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FCB7F9" wp14:editId="392AAC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16BEE" w14:textId="77777777" w:rsidR="006A27AA" w:rsidRDefault="006A2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CB7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716BEE" w14:textId="77777777" w:rsidR="006A27AA" w:rsidRDefault="006A2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4EDC1E" w14:textId="77777777" w:rsidR="006A27AA" w:rsidRDefault="006A27AA"/>
    <w:p w14:paraId="715F458F" w14:textId="77777777" w:rsidR="006A27AA" w:rsidRDefault="006A27AA"/>
    <w:p w14:paraId="6EFC76E8" w14:textId="77777777" w:rsidR="006A27AA" w:rsidRDefault="006A27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225A20" wp14:editId="01E853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C49E" w14:textId="77777777" w:rsidR="006A27AA" w:rsidRDefault="006A27AA"/>
                          <w:p w14:paraId="359FDE88" w14:textId="77777777" w:rsidR="006A27AA" w:rsidRDefault="006A2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225A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CCC49E" w14:textId="77777777" w:rsidR="006A27AA" w:rsidRDefault="006A27AA"/>
                    <w:p w14:paraId="359FDE88" w14:textId="77777777" w:rsidR="006A27AA" w:rsidRDefault="006A2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6A9B23" w14:textId="77777777" w:rsidR="006A27AA" w:rsidRDefault="006A27AA"/>
    <w:p w14:paraId="22CE8D78" w14:textId="77777777" w:rsidR="006A27AA" w:rsidRDefault="006A27AA">
      <w:pPr>
        <w:rPr>
          <w:sz w:val="2"/>
          <w:szCs w:val="2"/>
        </w:rPr>
      </w:pPr>
    </w:p>
    <w:p w14:paraId="691602D1" w14:textId="77777777" w:rsidR="006A27AA" w:rsidRDefault="006A27AA"/>
    <w:p w14:paraId="0C76FE0C" w14:textId="77777777" w:rsidR="006A27AA" w:rsidRDefault="006A27AA">
      <w:pPr>
        <w:spacing w:after="0" w:line="240" w:lineRule="auto"/>
      </w:pPr>
    </w:p>
  </w:footnote>
  <w:footnote w:type="continuationSeparator" w:id="0">
    <w:p w14:paraId="5335EA6F" w14:textId="77777777" w:rsidR="006A27AA" w:rsidRDefault="006A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AA"/>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44192</TotalTime>
  <Pages>3</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cp:revision>
  <cp:lastPrinted>2009-02-06T05:36:00Z</cp:lastPrinted>
  <dcterms:created xsi:type="dcterms:W3CDTF">2024-01-07T13:43:00Z</dcterms:created>
  <dcterms:modified xsi:type="dcterms:W3CDTF">2024-03-16T14:29:00Z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