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Содержание</w:t>
      </w: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ОГЛАВЛЕНИЕ</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ВВЕДЕНИЕ</w:t>
      </w:r>
      <w:r w:rsidRPr="001103F5">
        <w:rPr>
          <w:rFonts w:ascii="Trebuchet MS" w:eastAsia="Times New Roman" w:hAnsi="Trebuchet MS" w:cs="Times New Roman"/>
          <w:color w:val="000000"/>
          <w:kern w:val="0"/>
          <w:sz w:val="18"/>
          <w:szCs w:val="18"/>
          <w:lang w:eastAsia="ru-RU"/>
        </w:rPr>
        <w:t>...5</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ГЛАВА</w:t>
      </w:r>
      <w:r w:rsidRPr="001103F5">
        <w:rPr>
          <w:rFonts w:ascii="Trebuchet MS" w:eastAsia="Times New Roman" w:hAnsi="Trebuchet MS" w:cs="Times New Roman"/>
          <w:color w:val="000000"/>
          <w:kern w:val="0"/>
          <w:sz w:val="18"/>
          <w:szCs w:val="18"/>
          <w:lang w:eastAsia="ru-RU"/>
        </w:rPr>
        <w:t xml:space="preserve"> 1. </w:t>
      </w:r>
      <w:r w:rsidRPr="001103F5">
        <w:rPr>
          <w:rFonts w:ascii="Trebuchet MS" w:eastAsia="Times New Roman" w:hAnsi="Trebuchet MS" w:cs="Times New Roman" w:hint="eastAsia"/>
          <w:color w:val="000000"/>
          <w:kern w:val="0"/>
          <w:sz w:val="18"/>
          <w:szCs w:val="18"/>
          <w:lang w:eastAsia="ru-RU"/>
        </w:rPr>
        <w:t>ОБЗОР</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ЛИТЕРАТУРЫ</w:t>
      </w:r>
      <w:r w:rsidRPr="001103F5">
        <w:rPr>
          <w:rFonts w:ascii="Trebuchet MS" w:eastAsia="Times New Roman" w:hAnsi="Trebuchet MS" w:cs="Times New Roman"/>
          <w:color w:val="000000"/>
          <w:kern w:val="0"/>
          <w:sz w:val="18"/>
          <w:szCs w:val="18"/>
          <w:lang w:eastAsia="ru-RU"/>
        </w:rPr>
        <w:t>...10</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1.1. </w:t>
      </w:r>
      <w:r w:rsidRPr="001103F5">
        <w:rPr>
          <w:rFonts w:ascii="Trebuchet MS" w:eastAsia="Times New Roman" w:hAnsi="Trebuchet MS" w:cs="Times New Roman" w:hint="eastAsia"/>
          <w:color w:val="000000"/>
          <w:kern w:val="0"/>
          <w:sz w:val="18"/>
          <w:szCs w:val="18"/>
          <w:lang w:eastAsia="ru-RU"/>
        </w:rPr>
        <w:t>Систематика</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рода</w:t>
      </w:r>
      <w:r w:rsidRPr="001103F5">
        <w:rPr>
          <w:rFonts w:ascii="Trebuchet MS" w:eastAsia="Times New Roman" w:hAnsi="Trebuchet MS" w:cs="Times New Roman"/>
          <w:color w:val="000000"/>
          <w:kern w:val="0"/>
          <w:sz w:val="18"/>
          <w:szCs w:val="18"/>
          <w:lang w:eastAsia="ru-RU"/>
        </w:rPr>
        <w:t xml:space="preserve"> Spermophilus </w:t>
      </w:r>
      <w:r w:rsidRPr="001103F5">
        <w:rPr>
          <w:rFonts w:ascii="Trebuchet MS" w:eastAsia="Times New Roman" w:hAnsi="Trebuchet MS" w:cs="Times New Roman" w:hint="eastAsia"/>
          <w:color w:val="000000"/>
          <w:kern w:val="0"/>
          <w:sz w:val="18"/>
          <w:szCs w:val="18"/>
          <w:lang w:eastAsia="ru-RU"/>
        </w:rPr>
        <w:t>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классических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зоологических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исследованиях</w:t>
      </w:r>
      <w:r w:rsidRPr="001103F5">
        <w:rPr>
          <w:rFonts w:ascii="Trebuchet MS" w:eastAsia="Times New Roman" w:hAnsi="Trebuchet MS" w:cs="Times New Roman"/>
          <w:color w:val="000000"/>
          <w:kern w:val="0"/>
          <w:sz w:val="18"/>
          <w:szCs w:val="18"/>
          <w:lang w:eastAsia="ru-RU"/>
        </w:rPr>
        <w:t>...10</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val="en-US" w:eastAsia="ru-RU"/>
        </w:rPr>
      </w:pPr>
      <w:r w:rsidRPr="001103F5">
        <w:rPr>
          <w:rFonts w:ascii="Trebuchet MS" w:eastAsia="Times New Roman" w:hAnsi="Trebuchet MS" w:cs="Times New Roman" w:hint="eastAsia"/>
          <w:color w:val="000000"/>
          <w:kern w:val="0"/>
          <w:sz w:val="18"/>
          <w:szCs w:val="18"/>
          <w:lang w:eastAsia="ru-RU"/>
        </w:rPr>
        <w:t>Род</w:t>
      </w:r>
      <w:r w:rsidRPr="001103F5">
        <w:rPr>
          <w:rFonts w:ascii="Trebuchet MS" w:eastAsia="Times New Roman" w:hAnsi="Trebuchet MS" w:cs="Times New Roman"/>
          <w:color w:val="000000"/>
          <w:kern w:val="0"/>
          <w:sz w:val="18"/>
          <w:szCs w:val="18"/>
          <w:lang w:val="en-US" w:eastAsia="ru-RU"/>
        </w:rPr>
        <w:t xml:space="preserve"> </w:t>
      </w:r>
      <w:r w:rsidRPr="001103F5">
        <w:rPr>
          <w:rFonts w:ascii="Trebuchet MS" w:eastAsia="Times New Roman" w:hAnsi="Trebuchet MS" w:cs="Times New Roman" w:hint="eastAsia"/>
          <w:color w:val="000000"/>
          <w:kern w:val="0"/>
          <w:sz w:val="18"/>
          <w:szCs w:val="18"/>
          <w:lang w:eastAsia="ru-RU"/>
        </w:rPr>
        <w:t>Суслики</w:t>
      </w:r>
      <w:r w:rsidRPr="001103F5">
        <w:rPr>
          <w:rFonts w:ascii="Trebuchet MS" w:eastAsia="Times New Roman" w:hAnsi="Trebuchet MS" w:cs="Times New Roman"/>
          <w:color w:val="000000"/>
          <w:kern w:val="0"/>
          <w:sz w:val="18"/>
          <w:szCs w:val="18"/>
          <w:lang w:val="en-US" w:eastAsia="ru-RU"/>
        </w:rPr>
        <w:t xml:space="preserve"> -Spermophilus F. Cuvier, 1825 (=Ci(e!Ius Oken, 1816)...13</w:t>
      </w:r>
    </w:p>
    <w:p w:rsidR="001103F5" w:rsidRPr="001103F5" w:rsidRDefault="001103F5" w:rsidP="001103F5">
      <w:pPr>
        <w:rPr>
          <w:rFonts w:ascii="Trebuchet MS" w:eastAsia="Times New Roman" w:hAnsi="Trebuchet MS" w:cs="Times New Roman"/>
          <w:color w:val="000000"/>
          <w:kern w:val="0"/>
          <w:sz w:val="18"/>
          <w:szCs w:val="18"/>
          <w:lang w:val="en-US"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Подрод</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Настоящие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суслики</w:t>
      </w:r>
      <w:r w:rsidRPr="001103F5">
        <w:rPr>
          <w:rFonts w:ascii="Trebuchet MS" w:eastAsia="Times New Roman" w:hAnsi="Trebuchet MS" w:cs="Times New Roman"/>
          <w:color w:val="000000"/>
          <w:kern w:val="0"/>
          <w:sz w:val="18"/>
          <w:szCs w:val="18"/>
          <w:lang w:eastAsia="ru-RU"/>
        </w:rPr>
        <w:t xml:space="preserve"> - Citelhis Oken, 1816...17</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Подрод</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Пустынно</w:t>
      </w:r>
      <w:r w:rsidRPr="001103F5">
        <w:rPr>
          <w:rFonts w:ascii="Trebuchet MS" w:eastAsia="Times New Roman" w:hAnsi="Trebuchet MS" w:cs="Times New Roman"/>
          <w:color w:val="000000"/>
          <w:kern w:val="0"/>
          <w:sz w:val="18"/>
          <w:szCs w:val="18"/>
          <w:lang w:eastAsia="ru-RU"/>
        </w:rPr>
        <w:t>-</w:t>
      </w:r>
      <w:r w:rsidRPr="001103F5">
        <w:rPr>
          <w:rFonts w:ascii="Trebuchet MS" w:eastAsia="Times New Roman" w:hAnsi="Trebuchet MS" w:cs="Times New Roman" w:hint="eastAsia"/>
          <w:color w:val="000000"/>
          <w:kern w:val="0"/>
          <w:sz w:val="18"/>
          <w:szCs w:val="18"/>
          <w:lang w:eastAsia="ru-RU"/>
        </w:rPr>
        <w:t>степные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суслики</w:t>
      </w:r>
      <w:r w:rsidRPr="001103F5">
        <w:rPr>
          <w:rFonts w:ascii="Trebuchet MS" w:eastAsia="Times New Roman" w:hAnsi="Trebuchet MS" w:cs="Times New Roman"/>
          <w:color w:val="000000"/>
          <w:kern w:val="0"/>
          <w:sz w:val="18"/>
          <w:szCs w:val="18"/>
          <w:lang w:eastAsia="ru-RU"/>
        </w:rPr>
        <w:t xml:space="preserve"> - Colobofis Brandt, 1843...23</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1.2.</w:t>
      </w:r>
      <w:r w:rsidRPr="001103F5">
        <w:rPr>
          <w:rFonts w:ascii="Trebuchet MS" w:eastAsia="Times New Roman" w:hAnsi="Trebuchet MS" w:cs="Times New Roman" w:hint="eastAsia"/>
          <w:color w:val="000000"/>
          <w:kern w:val="0"/>
          <w:sz w:val="18"/>
          <w:szCs w:val="18"/>
          <w:lang w:eastAsia="ru-RU"/>
        </w:rPr>
        <w:t>Спорные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вопросы</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систематики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изучаемых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видов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рода</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Spermophilus...29</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1.2.1 .</w:t>
      </w:r>
      <w:r w:rsidRPr="001103F5">
        <w:rPr>
          <w:rFonts w:ascii="Trebuchet MS" w:eastAsia="Times New Roman" w:hAnsi="Trebuchet MS" w:cs="Times New Roman" w:hint="eastAsia"/>
          <w:color w:val="000000"/>
          <w:kern w:val="0"/>
          <w:sz w:val="18"/>
          <w:szCs w:val="18"/>
          <w:lang w:eastAsia="ru-RU"/>
        </w:rPr>
        <w:t>Крапчатый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w:t>
      </w:r>
      <w:r w:rsidRPr="001103F5">
        <w:rPr>
          <w:rFonts w:ascii="Trebuchet MS" w:eastAsia="Times New Roman" w:hAnsi="Trebuchet MS" w:cs="Times New Roman"/>
          <w:color w:val="000000"/>
          <w:kern w:val="0"/>
          <w:sz w:val="18"/>
          <w:szCs w:val="18"/>
          <w:lang w:eastAsia="ru-RU"/>
        </w:rPr>
        <w:t xml:space="preserve"> Spermophilus suslicus Guldenstaedt, 1770...29</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1.2.2. </w:t>
      </w:r>
      <w:r w:rsidRPr="001103F5">
        <w:rPr>
          <w:rFonts w:ascii="Trebuchet MS" w:eastAsia="Times New Roman" w:hAnsi="Trebuchet MS" w:cs="Times New Roman" w:hint="eastAsia"/>
          <w:color w:val="000000"/>
          <w:kern w:val="0"/>
          <w:sz w:val="18"/>
          <w:szCs w:val="18"/>
          <w:lang w:eastAsia="ru-RU"/>
        </w:rPr>
        <w:t>Малый</w:t>
      </w:r>
      <w:r w:rsidRPr="001103F5">
        <w:rPr>
          <w:rFonts w:ascii="Trebuchet MS" w:eastAsia="Times New Roman" w:hAnsi="Trebuchet MS" w:cs="Times New Roman"/>
          <w:color w:val="000000"/>
          <w:kern w:val="0"/>
          <w:sz w:val="18"/>
          <w:szCs w:val="18"/>
          <w:lang w:eastAsia="ru-RU"/>
        </w:rPr>
        <w:t xml:space="preserve"> Spermophiluspygmaeus Pallas, 1778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горный</w:t>
      </w:r>
      <w:r w:rsidRPr="001103F5">
        <w:rPr>
          <w:rFonts w:ascii="Trebuchet MS" w:eastAsia="Times New Roman" w:hAnsi="Trebuchet MS" w:cs="Times New Roman"/>
          <w:color w:val="000000"/>
          <w:kern w:val="0"/>
          <w:sz w:val="18"/>
          <w:szCs w:val="18"/>
          <w:lang w:eastAsia="ru-RU"/>
        </w:rPr>
        <w:t xml:space="preserve"> S. miisicus Menetrie, 1832 </w:t>
      </w:r>
      <w:r w:rsidRPr="001103F5">
        <w:rPr>
          <w:rFonts w:ascii="Trebuchet MS" w:eastAsia="Times New Roman" w:hAnsi="Trebuchet MS" w:cs="Times New Roman" w:hint="eastAsia"/>
          <w:color w:val="000000"/>
          <w:kern w:val="0"/>
          <w:sz w:val="18"/>
          <w:szCs w:val="18"/>
          <w:lang w:eastAsia="ru-RU"/>
        </w:rPr>
        <w:t>суслики</w:t>
      </w:r>
      <w:r w:rsidRPr="001103F5">
        <w:rPr>
          <w:rFonts w:ascii="Trebuchet MS" w:eastAsia="Times New Roman" w:hAnsi="Trebuchet MS" w:cs="Times New Roman"/>
          <w:color w:val="000000"/>
          <w:kern w:val="0"/>
          <w:sz w:val="18"/>
          <w:szCs w:val="18"/>
          <w:lang w:eastAsia="ru-RU"/>
        </w:rPr>
        <w:t>...32</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1.2.3. </w:t>
      </w:r>
      <w:r w:rsidRPr="001103F5">
        <w:rPr>
          <w:rFonts w:ascii="Trebuchet MS" w:eastAsia="Times New Roman" w:hAnsi="Trebuchet MS" w:cs="Times New Roman" w:hint="eastAsia"/>
          <w:color w:val="000000"/>
          <w:kern w:val="0"/>
          <w:sz w:val="18"/>
          <w:szCs w:val="18"/>
          <w:lang w:eastAsia="ru-RU"/>
        </w:rPr>
        <w:t>Желтый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w:t>
      </w:r>
      <w:r w:rsidRPr="001103F5">
        <w:rPr>
          <w:rFonts w:ascii="Trebuchet MS" w:eastAsia="Times New Roman" w:hAnsi="Trebuchet MS" w:cs="Times New Roman"/>
          <w:color w:val="000000"/>
          <w:kern w:val="0"/>
          <w:sz w:val="18"/>
          <w:szCs w:val="18"/>
          <w:lang w:eastAsia="ru-RU"/>
        </w:rPr>
        <w:t xml:space="preserve"> Spermophilusfulvus Lichtenstein, 1823...34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1.2.4. </w:t>
      </w:r>
      <w:r w:rsidRPr="001103F5">
        <w:rPr>
          <w:rFonts w:ascii="Trebuchet MS" w:eastAsia="Times New Roman" w:hAnsi="Trebuchet MS" w:cs="Times New Roman" w:hint="eastAsia"/>
          <w:color w:val="000000"/>
          <w:kern w:val="0"/>
          <w:sz w:val="18"/>
          <w:szCs w:val="18"/>
          <w:lang w:eastAsia="ru-RU"/>
        </w:rPr>
        <w:t>Большой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w:t>
      </w:r>
      <w:r w:rsidRPr="001103F5">
        <w:rPr>
          <w:rFonts w:ascii="Trebuchet MS" w:eastAsia="Times New Roman" w:hAnsi="Trebuchet MS" w:cs="Times New Roman"/>
          <w:color w:val="000000"/>
          <w:kern w:val="0"/>
          <w:sz w:val="18"/>
          <w:szCs w:val="18"/>
          <w:lang w:eastAsia="ru-RU"/>
        </w:rPr>
        <w:t xml:space="preserve"> Spermophilus major Pallas, 1778...34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1.2.5. </w:t>
      </w:r>
      <w:r w:rsidRPr="001103F5">
        <w:rPr>
          <w:rFonts w:ascii="Trebuchet MS" w:eastAsia="Times New Roman" w:hAnsi="Trebuchet MS" w:cs="Times New Roman" w:hint="eastAsia"/>
          <w:color w:val="000000"/>
          <w:kern w:val="0"/>
          <w:sz w:val="18"/>
          <w:szCs w:val="18"/>
          <w:lang w:eastAsia="ru-RU"/>
        </w:rPr>
        <w:t>Краснощекий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w:t>
      </w:r>
      <w:r w:rsidRPr="001103F5">
        <w:rPr>
          <w:rFonts w:ascii="Trebuchet MS" w:eastAsia="Times New Roman" w:hAnsi="Trebuchet MS" w:cs="Times New Roman"/>
          <w:color w:val="000000"/>
          <w:kern w:val="0"/>
          <w:sz w:val="18"/>
          <w:szCs w:val="18"/>
          <w:lang w:eastAsia="ru-RU"/>
        </w:rPr>
        <w:t xml:space="preserve"> Spermophilus erythrogenys Brandt, 1841...36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1.3. </w:t>
      </w:r>
      <w:r w:rsidRPr="001103F5">
        <w:rPr>
          <w:rFonts w:ascii="Trebuchet MS" w:eastAsia="Times New Roman" w:hAnsi="Trebuchet MS" w:cs="Times New Roman" w:hint="eastAsia"/>
          <w:color w:val="000000"/>
          <w:kern w:val="0"/>
          <w:sz w:val="18"/>
          <w:szCs w:val="18"/>
          <w:lang w:eastAsia="ru-RU"/>
        </w:rPr>
        <w:t>Генетические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исследования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рода</w:t>
      </w:r>
      <w:r w:rsidRPr="001103F5">
        <w:rPr>
          <w:rFonts w:ascii="Trebuchet MS" w:eastAsia="Times New Roman" w:hAnsi="Trebuchet MS" w:cs="Times New Roman"/>
          <w:color w:val="000000"/>
          <w:kern w:val="0"/>
          <w:sz w:val="18"/>
          <w:szCs w:val="18"/>
          <w:lang w:eastAsia="ru-RU"/>
        </w:rPr>
        <w:t xml:space="preserve"> Spermophilus...38</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lastRenderedPageBreak/>
        <w:t xml:space="preserve">1.3.1. </w:t>
      </w:r>
      <w:r w:rsidRPr="001103F5">
        <w:rPr>
          <w:rFonts w:ascii="Trebuchet MS" w:eastAsia="Times New Roman" w:hAnsi="Trebuchet MS" w:cs="Times New Roman" w:hint="eastAsia"/>
          <w:color w:val="000000"/>
          <w:kern w:val="0"/>
          <w:sz w:val="18"/>
          <w:szCs w:val="18"/>
          <w:lang w:eastAsia="ru-RU"/>
        </w:rPr>
        <w:t>Использование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цитогенетических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методов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систематике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филогении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...39</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1.3.2. </w:t>
      </w:r>
      <w:r w:rsidRPr="001103F5">
        <w:rPr>
          <w:rFonts w:ascii="Trebuchet MS" w:eastAsia="Times New Roman" w:hAnsi="Trebuchet MS" w:cs="Times New Roman" w:hint="eastAsia"/>
          <w:color w:val="000000"/>
          <w:kern w:val="0"/>
          <w:sz w:val="18"/>
          <w:szCs w:val="18"/>
          <w:lang w:eastAsia="ru-RU"/>
        </w:rPr>
        <w:t>Аллозимные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исследования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...42</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1.3.3. </w:t>
      </w:r>
      <w:r w:rsidRPr="001103F5">
        <w:rPr>
          <w:rFonts w:ascii="Trebuchet MS" w:eastAsia="Times New Roman" w:hAnsi="Trebuchet MS" w:cs="Times New Roman" w:hint="eastAsia"/>
          <w:color w:val="000000"/>
          <w:kern w:val="0"/>
          <w:sz w:val="18"/>
          <w:szCs w:val="18"/>
          <w:lang w:eastAsia="ru-RU"/>
        </w:rPr>
        <w:t>Иммуннологические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исследования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...43</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1.3.4. </w:t>
      </w:r>
      <w:r w:rsidRPr="001103F5">
        <w:rPr>
          <w:rFonts w:ascii="Trebuchet MS" w:eastAsia="Times New Roman" w:hAnsi="Trebuchet MS" w:cs="Times New Roman" w:hint="eastAsia"/>
          <w:color w:val="000000"/>
          <w:kern w:val="0"/>
          <w:sz w:val="18"/>
          <w:szCs w:val="18"/>
          <w:lang w:eastAsia="ru-RU"/>
        </w:rPr>
        <w:t>Молекулярные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исследования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филогения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...44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ГЛАВА</w:t>
      </w:r>
      <w:r w:rsidRPr="001103F5">
        <w:rPr>
          <w:rFonts w:ascii="Trebuchet MS" w:eastAsia="Times New Roman" w:hAnsi="Trebuchet MS" w:cs="Times New Roman"/>
          <w:color w:val="000000"/>
          <w:kern w:val="0"/>
          <w:sz w:val="18"/>
          <w:szCs w:val="18"/>
          <w:lang w:eastAsia="ru-RU"/>
        </w:rPr>
        <w:t xml:space="preserve"> 2. </w:t>
      </w:r>
      <w:r w:rsidRPr="001103F5">
        <w:rPr>
          <w:rFonts w:ascii="Trebuchet MS" w:eastAsia="Times New Roman" w:hAnsi="Trebuchet MS" w:cs="Times New Roman" w:hint="eastAsia"/>
          <w:color w:val="000000"/>
          <w:kern w:val="0"/>
          <w:sz w:val="18"/>
          <w:szCs w:val="18"/>
          <w:lang w:eastAsia="ru-RU"/>
        </w:rPr>
        <w:t>МАТЕРИАЛ</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МЕТОДЫ</w:t>
      </w:r>
      <w:r w:rsidRPr="001103F5">
        <w:rPr>
          <w:rFonts w:ascii="Trebuchet MS" w:eastAsia="Times New Roman" w:hAnsi="Trebuchet MS" w:cs="Times New Roman"/>
          <w:color w:val="000000"/>
          <w:kern w:val="0"/>
          <w:sz w:val="18"/>
          <w:szCs w:val="18"/>
          <w:lang w:eastAsia="ru-RU"/>
        </w:rPr>
        <w:t>...47</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2.1. </w:t>
      </w:r>
      <w:r w:rsidRPr="001103F5">
        <w:rPr>
          <w:rFonts w:ascii="Trebuchet MS" w:eastAsia="Times New Roman" w:hAnsi="Trebuchet MS" w:cs="Times New Roman" w:hint="eastAsia"/>
          <w:color w:val="000000"/>
          <w:kern w:val="0"/>
          <w:sz w:val="18"/>
          <w:szCs w:val="18"/>
          <w:lang w:eastAsia="ru-RU"/>
        </w:rPr>
        <w:t>Сведения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об</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использованном</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материале</w:t>
      </w:r>
      <w:r w:rsidRPr="001103F5">
        <w:rPr>
          <w:rFonts w:ascii="Trebuchet MS" w:eastAsia="Times New Roman" w:hAnsi="Trebuchet MS" w:cs="Times New Roman"/>
          <w:color w:val="000000"/>
          <w:kern w:val="0"/>
          <w:sz w:val="18"/>
          <w:szCs w:val="18"/>
          <w:lang w:eastAsia="ru-RU"/>
        </w:rPr>
        <w:t>...47</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2.2. </w:t>
      </w:r>
      <w:r w:rsidRPr="001103F5">
        <w:rPr>
          <w:rFonts w:ascii="Trebuchet MS" w:eastAsia="Times New Roman" w:hAnsi="Trebuchet MS" w:cs="Times New Roman" w:hint="eastAsia"/>
          <w:color w:val="000000"/>
          <w:kern w:val="0"/>
          <w:sz w:val="18"/>
          <w:szCs w:val="18"/>
          <w:lang w:eastAsia="ru-RU"/>
        </w:rPr>
        <w:t>Кариологический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анализ</w:t>
      </w:r>
      <w:r w:rsidRPr="001103F5">
        <w:rPr>
          <w:rFonts w:ascii="Trebuchet MS" w:eastAsia="Times New Roman" w:hAnsi="Trebuchet MS" w:cs="Times New Roman"/>
          <w:color w:val="000000"/>
          <w:kern w:val="0"/>
          <w:sz w:val="18"/>
          <w:szCs w:val="18"/>
          <w:lang w:eastAsia="ru-RU"/>
        </w:rPr>
        <w:t>...52</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2.2.1. </w:t>
      </w:r>
      <w:r w:rsidRPr="001103F5">
        <w:rPr>
          <w:rFonts w:ascii="Trebuchet MS" w:eastAsia="Times New Roman" w:hAnsi="Trebuchet MS" w:cs="Times New Roman" w:hint="eastAsia"/>
          <w:color w:val="000000"/>
          <w:kern w:val="0"/>
          <w:sz w:val="18"/>
          <w:szCs w:val="18"/>
          <w:lang w:eastAsia="ru-RU"/>
        </w:rPr>
        <w:t>Приготовление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хромосомных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препаратов</w:t>
      </w:r>
      <w:r w:rsidRPr="001103F5">
        <w:rPr>
          <w:rFonts w:ascii="Trebuchet MS" w:eastAsia="Times New Roman" w:hAnsi="Trebuchet MS" w:cs="Times New Roman"/>
          <w:color w:val="000000"/>
          <w:kern w:val="0"/>
          <w:sz w:val="18"/>
          <w:szCs w:val="18"/>
          <w:lang w:eastAsia="ru-RU"/>
        </w:rPr>
        <w:t>...52</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2.2.2. </w:t>
      </w:r>
      <w:r w:rsidRPr="001103F5">
        <w:rPr>
          <w:rFonts w:ascii="Trebuchet MS" w:eastAsia="Times New Roman" w:hAnsi="Trebuchet MS" w:cs="Times New Roman" w:hint="eastAsia"/>
          <w:color w:val="000000"/>
          <w:kern w:val="0"/>
          <w:sz w:val="18"/>
          <w:szCs w:val="18"/>
          <w:lang w:eastAsia="ru-RU"/>
        </w:rPr>
        <w:t>Кариотипирование</w:t>
      </w:r>
      <w:r w:rsidRPr="001103F5">
        <w:rPr>
          <w:rFonts w:ascii="Trebuchet MS" w:eastAsia="Times New Roman" w:hAnsi="Trebuchet MS" w:cs="Times New Roman"/>
          <w:color w:val="000000"/>
          <w:kern w:val="0"/>
          <w:sz w:val="18"/>
          <w:szCs w:val="18"/>
          <w:lang w:eastAsia="ru-RU"/>
        </w:rPr>
        <w:t>...53</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2.2.3. </w:t>
      </w:r>
      <w:r w:rsidRPr="001103F5">
        <w:rPr>
          <w:rFonts w:ascii="Trebuchet MS" w:eastAsia="Times New Roman" w:hAnsi="Trebuchet MS" w:cs="Times New Roman" w:hint="eastAsia"/>
          <w:color w:val="000000"/>
          <w:kern w:val="0"/>
          <w:sz w:val="18"/>
          <w:szCs w:val="18"/>
          <w:lang w:eastAsia="ru-RU"/>
        </w:rPr>
        <w:t>Рутинное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окрашивание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хромосом</w:t>
      </w:r>
      <w:r w:rsidRPr="001103F5">
        <w:rPr>
          <w:rFonts w:ascii="Trebuchet MS" w:eastAsia="Times New Roman" w:hAnsi="Trebuchet MS" w:cs="Times New Roman"/>
          <w:color w:val="000000"/>
          <w:kern w:val="0"/>
          <w:sz w:val="18"/>
          <w:szCs w:val="18"/>
          <w:lang w:eastAsia="ru-RU"/>
        </w:rPr>
        <w:t>...54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2.2.4. </w:t>
      </w:r>
      <w:r w:rsidRPr="001103F5">
        <w:rPr>
          <w:rFonts w:ascii="Trebuchet MS" w:eastAsia="Times New Roman" w:hAnsi="Trebuchet MS" w:cs="Times New Roman" w:hint="eastAsia"/>
          <w:color w:val="000000"/>
          <w:kern w:val="0"/>
          <w:sz w:val="18"/>
          <w:szCs w:val="18"/>
          <w:lang w:eastAsia="ru-RU"/>
        </w:rPr>
        <w:t>Дифференциальное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окрашивание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хромосом</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для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выявления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структурного</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гетерохроматина</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окраска</w:t>
      </w:r>
      <w:r w:rsidRPr="001103F5">
        <w:rPr>
          <w:rFonts w:ascii="Trebuchet MS" w:eastAsia="Times New Roman" w:hAnsi="Trebuchet MS" w:cs="Times New Roman"/>
          <w:color w:val="000000"/>
          <w:kern w:val="0"/>
          <w:sz w:val="18"/>
          <w:szCs w:val="18"/>
          <w:lang w:eastAsia="ru-RU"/>
        </w:rPr>
        <w:t>)...54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2.2.5. </w:t>
      </w:r>
      <w:r w:rsidRPr="001103F5">
        <w:rPr>
          <w:rFonts w:ascii="Trebuchet MS" w:eastAsia="Times New Roman" w:hAnsi="Trebuchet MS" w:cs="Times New Roman" w:hint="eastAsia"/>
          <w:color w:val="000000"/>
          <w:kern w:val="0"/>
          <w:sz w:val="18"/>
          <w:szCs w:val="18"/>
          <w:lang w:eastAsia="ru-RU"/>
        </w:rPr>
        <w:t>Дифференциальное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окрашивание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ядрышкообразующих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районов</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хромосом</w:t>
      </w:r>
      <w:r w:rsidRPr="001103F5">
        <w:rPr>
          <w:rFonts w:ascii="Trebuchet MS" w:eastAsia="Times New Roman" w:hAnsi="Trebuchet MS" w:cs="Times New Roman"/>
          <w:color w:val="000000"/>
          <w:kern w:val="0"/>
          <w:sz w:val="18"/>
          <w:szCs w:val="18"/>
          <w:lang w:eastAsia="ru-RU"/>
        </w:rPr>
        <w:t xml:space="preserve"> (NOR-o </w:t>
      </w:r>
      <w:r w:rsidRPr="001103F5">
        <w:rPr>
          <w:rFonts w:ascii="Trebuchet MS" w:eastAsia="Times New Roman" w:hAnsi="Trebuchet MS" w:cs="Times New Roman" w:hint="eastAsia"/>
          <w:color w:val="000000"/>
          <w:kern w:val="0"/>
          <w:sz w:val="18"/>
          <w:szCs w:val="18"/>
          <w:lang w:eastAsia="ru-RU"/>
        </w:rPr>
        <w:t>краска</w:t>
      </w:r>
      <w:r w:rsidRPr="001103F5">
        <w:rPr>
          <w:rFonts w:ascii="Trebuchet MS" w:eastAsia="Times New Roman" w:hAnsi="Trebuchet MS" w:cs="Times New Roman"/>
          <w:color w:val="000000"/>
          <w:kern w:val="0"/>
          <w:sz w:val="18"/>
          <w:szCs w:val="18"/>
          <w:lang w:eastAsia="ru-RU"/>
        </w:rPr>
        <w:t>)...55</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2.3. </w:t>
      </w:r>
      <w:r w:rsidRPr="001103F5">
        <w:rPr>
          <w:rFonts w:ascii="Trebuchet MS" w:eastAsia="Times New Roman" w:hAnsi="Trebuchet MS" w:cs="Times New Roman" w:hint="eastAsia"/>
          <w:color w:val="000000"/>
          <w:kern w:val="0"/>
          <w:sz w:val="18"/>
          <w:szCs w:val="18"/>
          <w:lang w:eastAsia="ru-RU"/>
        </w:rPr>
        <w:t>Молекулярно</w:t>
      </w:r>
      <w:r w:rsidRPr="001103F5">
        <w:rPr>
          <w:rFonts w:ascii="Trebuchet MS" w:eastAsia="Times New Roman" w:hAnsi="Trebuchet MS" w:cs="Times New Roman"/>
          <w:color w:val="000000"/>
          <w:kern w:val="0"/>
          <w:sz w:val="18"/>
          <w:szCs w:val="18"/>
          <w:lang w:eastAsia="ru-RU"/>
        </w:rPr>
        <w:t>-</w:t>
      </w:r>
      <w:r w:rsidRPr="001103F5">
        <w:rPr>
          <w:rFonts w:ascii="Trebuchet MS" w:eastAsia="Times New Roman" w:hAnsi="Trebuchet MS" w:cs="Times New Roman" w:hint="eastAsia"/>
          <w:color w:val="000000"/>
          <w:kern w:val="0"/>
          <w:sz w:val="18"/>
          <w:szCs w:val="18"/>
          <w:lang w:eastAsia="ru-RU"/>
        </w:rPr>
        <w:t>генетический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анализ</w:t>
      </w:r>
      <w:r w:rsidRPr="001103F5">
        <w:rPr>
          <w:rFonts w:ascii="Trebuchet MS" w:eastAsia="Times New Roman" w:hAnsi="Trebuchet MS" w:cs="Times New Roman"/>
          <w:color w:val="000000"/>
          <w:kern w:val="0"/>
          <w:sz w:val="18"/>
          <w:szCs w:val="18"/>
          <w:lang w:eastAsia="ru-RU"/>
        </w:rPr>
        <w:t>...55</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3</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lastRenderedPageBreak/>
        <w:t xml:space="preserve">2.3.1. </w:t>
      </w:r>
      <w:r w:rsidRPr="001103F5">
        <w:rPr>
          <w:rFonts w:ascii="Trebuchet MS" w:eastAsia="Times New Roman" w:hAnsi="Trebuchet MS" w:cs="Times New Roman" w:hint="eastAsia"/>
          <w:color w:val="000000"/>
          <w:kern w:val="0"/>
          <w:sz w:val="18"/>
          <w:szCs w:val="18"/>
          <w:lang w:eastAsia="ru-RU"/>
        </w:rPr>
        <w:t>Выделение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ДНК</w:t>
      </w:r>
      <w:r w:rsidRPr="001103F5">
        <w:rPr>
          <w:rFonts w:ascii="Trebuchet MS" w:eastAsia="Times New Roman" w:hAnsi="Trebuchet MS" w:cs="Times New Roman"/>
          <w:color w:val="000000"/>
          <w:kern w:val="0"/>
          <w:sz w:val="18"/>
          <w:szCs w:val="18"/>
          <w:lang w:eastAsia="ru-RU"/>
        </w:rPr>
        <w:t>...56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2.3.2. </w:t>
      </w:r>
      <w:r w:rsidRPr="001103F5">
        <w:rPr>
          <w:rFonts w:ascii="Trebuchet MS" w:eastAsia="Times New Roman" w:hAnsi="Trebuchet MS" w:cs="Times New Roman" w:hint="eastAsia"/>
          <w:color w:val="000000"/>
          <w:kern w:val="0"/>
          <w:sz w:val="18"/>
          <w:szCs w:val="18"/>
          <w:lang w:eastAsia="ru-RU"/>
        </w:rPr>
        <w:t>Электрофорез</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агарозном</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геле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нативной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ДНК</w:t>
      </w:r>
      <w:r w:rsidRPr="001103F5">
        <w:rPr>
          <w:rFonts w:ascii="Trebuchet MS" w:eastAsia="Times New Roman" w:hAnsi="Trebuchet MS" w:cs="Times New Roman"/>
          <w:color w:val="000000"/>
          <w:kern w:val="0"/>
          <w:sz w:val="18"/>
          <w:szCs w:val="18"/>
          <w:lang w:eastAsia="ru-RU"/>
        </w:rPr>
        <w:t>...56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2.3.3. </w:t>
      </w:r>
      <w:r w:rsidRPr="001103F5">
        <w:rPr>
          <w:rFonts w:ascii="Trebuchet MS" w:eastAsia="Times New Roman" w:hAnsi="Trebuchet MS" w:cs="Times New Roman" w:hint="eastAsia"/>
          <w:color w:val="000000"/>
          <w:kern w:val="0"/>
          <w:sz w:val="18"/>
          <w:szCs w:val="18"/>
          <w:lang w:eastAsia="ru-RU"/>
        </w:rPr>
        <w:t>Условия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проведения</w:t>
      </w:r>
      <w:r w:rsidRPr="001103F5">
        <w:rPr>
          <w:rFonts w:ascii="Trebuchet MS" w:eastAsia="Times New Roman" w:hAnsi="Trebuchet MS" w:cs="Times New Roman"/>
          <w:color w:val="000000"/>
          <w:kern w:val="0"/>
          <w:sz w:val="18"/>
          <w:szCs w:val="18"/>
          <w:lang w:eastAsia="ru-RU"/>
        </w:rPr>
        <w:t xml:space="preserve"> RAPD-PCR </w:t>
      </w:r>
      <w:r w:rsidRPr="001103F5">
        <w:rPr>
          <w:rFonts w:ascii="Trebuchet MS" w:eastAsia="Times New Roman" w:hAnsi="Trebuchet MS" w:cs="Times New Roman" w:hint="eastAsia"/>
          <w:color w:val="000000"/>
          <w:kern w:val="0"/>
          <w:sz w:val="18"/>
          <w:szCs w:val="18"/>
          <w:lang w:eastAsia="ru-RU"/>
        </w:rPr>
        <w:t>реакции</w:t>
      </w:r>
      <w:r w:rsidRPr="001103F5">
        <w:rPr>
          <w:rFonts w:ascii="Trebuchet MS" w:eastAsia="Times New Roman" w:hAnsi="Trebuchet MS" w:cs="Times New Roman"/>
          <w:color w:val="000000"/>
          <w:kern w:val="0"/>
          <w:sz w:val="18"/>
          <w:szCs w:val="18"/>
          <w:lang w:eastAsia="ru-RU"/>
        </w:rPr>
        <w:t>...57</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2.3.4. RAPD-PCR-</w:t>
      </w:r>
      <w:r w:rsidRPr="001103F5">
        <w:rPr>
          <w:rFonts w:ascii="Trebuchet MS" w:eastAsia="Times New Roman" w:hAnsi="Trebuchet MS" w:cs="Times New Roman" w:hint="eastAsia"/>
          <w:color w:val="000000"/>
          <w:kern w:val="0"/>
          <w:sz w:val="18"/>
          <w:szCs w:val="18"/>
          <w:lang w:eastAsia="ru-RU"/>
        </w:rPr>
        <w:t>анализ</w:t>
      </w:r>
      <w:r w:rsidRPr="001103F5">
        <w:rPr>
          <w:rFonts w:ascii="Trebuchet MS" w:eastAsia="Times New Roman" w:hAnsi="Trebuchet MS" w:cs="Times New Roman"/>
          <w:color w:val="000000"/>
          <w:kern w:val="0"/>
          <w:sz w:val="18"/>
          <w:szCs w:val="18"/>
          <w:lang w:eastAsia="ru-RU"/>
        </w:rPr>
        <w:t>...60</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2.3.5. </w:t>
      </w:r>
      <w:r w:rsidRPr="001103F5">
        <w:rPr>
          <w:rFonts w:ascii="Trebuchet MS" w:eastAsia="Times New Roman" w:hAnsi="Trebuchet MS" w:cs="Times New Roman" w:hint="eastAsia"/>
          <w:color w:val="000000"/>
          <w:kern w:val="0"/>
          <w:sz w:val="18"/>
          <w:szCs w:val="18"/>
          <w:lang w:eastAsia="ru-RU"/>
        </w:rPr>
        <w:t>Описание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генетического</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разнообразия</w:t>
      </w:r>
      <w:r w:rsidRPr="001103F5">
        <w:rPr>
          <w:rFonts w:ascii="Trebuchet MS" w:eastAsia="Times New Roman" w:hAnsi="Trebuchet MS" w:cs="Times New Roman"/>
          <w:color w:val="000000"/>
          <w:kern w:val="0"/>
          <w:sz w:val="18"/>
          <w:szCs w:val="18"/>
          <w:lang w:eastAsia="ru-RU"/>
        </w:rPr>
        <w:t>...62</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ГЛАВА</w:t>
      </w:r>
      <w:r w:rsidRPr="001103F5">
        <w:rPr>
          <w:rFonts w:ascii="Trebuchet MS" w:eastAsia="Times New Roman" w:hAnsi="Trebuchet MS" w:cs="Times New Roman"/>
          <w:color w:val="000000"/>
          <w:kern w:val="0"/>
          <w:sz w:val="18"/>
          <w:szCs w:val="18"/>
          <w:lang w:eastAsia="ru-RU"/>
        </w:rPr>
        <w:t xml:space="preserve"> 3. </w:t>
      </w:r>
      <w:r w:rsidRPr="001103F5">
        <w:rPr>
          <w:rFonts w:ascii="Trebuchet MS" w:eastAsia="Times New Roman" w:hAnsi="Trebuchet MS" w:cs="Times New Roman" w:hint="eastAsia"/>
          <w:color w:val="000000"/>
          <w:kern w:val="0"/>
          <w:sz w:val="18"/>
          <w:szCs w:val="18"/>
          <w:lang w:eastAsia="ru-RU"/>
        </w:rPr>
        <w:t>РЕЗУЛЬТАТЫ</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ИССЛЕДОВАНИЯ</w:t>
      </w:r>
      <w:r w:rsidRPr="001103F5">
        <w:rPr>
          <w:rFonts w:ascii="Trebuchet MS" w:eastAsia="Times New Roman" w:hAnsi="Trebuchet MS" w:cs="Times New Roman"/>
          <w:color w:val="000000"/>
          <w:kern w:val="0"/>
          <w:sz w:val="18"/>
          <w:szCs w:val="18"/>
          <w:lang w:eastAsia="ru-RU"/>
        </w:rPr>
        <w:t>...64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3.1. </w:t>
      </w:r>
      <w:r w:rsidRPr="001103F5">
        <w:rPr>
          <w:rFonts w:ascii="Trebuchet MS" w:eastAsia="Times New Roman" w:hAnsi="Trebuchet MS" w:cs="Times New Roman" w:hint="eastAsia"/>
          <w:color w:val="000000"/>
          <w:kern w:val="0"/>
          <w:sz w:val="18"/>
          <w:szCs w:val="18"/>
          <w:lang w:eastAsia="ru-RU"/>
        </w:rPr>
        <w:t>Цитогенетическая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характеристика</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рода</w:t>
      </w:r>
      <w:r w:rsidRPr="001103F5">
        <w:rPr>
          <w:rFonts w:ascii="Trebuchet MS" w:eastAsia="Times New Roman" w:hAnsi="Trebuchet MS" w:cs="Times New Roman"/>
          <w:color w:val="000000"/>
          <w:kern w:val="0"/>
          <w:sz w:val="18"/>
          <w:szCs w:val="18"/>
          <w:lang w:eastAsia="ru-RU"/>
        </w:rPr>
        <w:t xml:space="preserve"> Spermophilus...64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3.1.1. </w:t>
      </w:r>
      <w:r w:rsidRPr="001103F5">
        <w:rPr>
          <w:rFonts w:ascii="Trebuchet MS" w:eastAsia="Times New Roman" w:hAnsi="Trebuchet MS" w:cs="Times New Roman" w:hint="eastAsia"/>
          <w:color w:val="000000"/>
          <w:kern w:val="0"/>
          <w:sz w:val="18"/>
          <w:szCs w:val="18"/>
          <w:lang w:eastAsia="ru-RU"/>
        </w:rPr>
        <w:t>Кариологическое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исследование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подрода</w:t>
      </w:r>
      <w:r w:rsidRPr="001103F5">
        <w:rPr>
          <w:rFonts w:ascii="Trebuchet MS" w:eastAsia="Times New Roman" w:hAnsi="Trebuchet MS" w:cs="Times New Roman"/>
          <w:color w:val="000000"/>
          <w:kern w:val="0"/>
          <w:sz w:val="18"/>
          <w:szCs w:val="18"/>
          <w:lang w:eastAsia="ru-RU"/>
        </w:rPr>
        <w:t xml:space="preserve"> Citellus...64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3.1.1.1. </w:t>
      </w:r>
      <w:r w:rsidRPr="001103F5">
        <w:rPr>
          <w:rFonts w:ascii="Trebuchet MS" w:eastAsia="Times New Roman" w:hAnsi="Trebuchet MS" w:cs="Times New Roman" w:hint="eastAsia"/>
          <w:color w:val="000000"/>
          <w:kern w:val="0"/>
          <w:sz w:val="18"/>
          <w:szCs w:val="18"/>
          <w:lang w:eastAsia="ru-RU"/>
        </w:rPr>
        <w:t>Различия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хромосомных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наборов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двух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близких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видов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Spermophilus pygmaeus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S. musicus...64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3.1.1.2. </w:t>
      </w:r>
      <w:r w:rsidRPr="001103F5">
        <w:rPr>
          <w:rFonts w:ascii="Trebuchet MS" w:eastAsia="Times New Roman" w:hAnsi="Trebuchet MS" w:cs="Times New Roman" w:hint="eastAsia"/>
          <w:color w:val="000000"/>
          <w:kern w:val="0"/>
          <w:sz w:val="18"/>
          <w:szCs w:val="18"/>
          <w:lang w:eastAsia="ru-RU"/>
        </w:rPr>
        <w:t>Цитогенетические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различия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двух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хромосомных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форм</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крапчатого</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суслика</w:t>
      </w:r>
      <w:r w:rsidRPr="001103F5">
        <w:rPr>
          <w:rFonts w:ascii="Trebuchet MS" w:eastAsia="Times New Roman" w:hAnsi="Trebuchet MS" w:cs="Times New Roman"/>
          <w:color w:val="000000"/>
          <w:kern w:val="0"/>
          <w:sz w:val="18"/>
          <w:szCs w:val="18"/>
          <w:lang w:eastAsia="ru-RU"/>
        </w:rPr>
        <w:t xml:space="preserve"> Spermophilus suslicus...66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3.1.2. </w:t>
      </w:r>
      <w:r w:rsidRPr="001103F5">
        <w:rPr>
          <w:rFonts w:ascii="Trebuchet MS" w:eastAsia="Times New Roman" w:hAnsi="Trebuchet MS" w:cs="Times New Roman" w:hint="eastAsia"/>
          <w:color w:val="000000"/>
          <w:kern w:val="0"/>
          <w:sz w:val="18"/>
          <w:szCs w:val="18"/>
          <w:lang w:eastAsia="ru-RU"/>
        </w:rPr>
        <w:t>Кариологическое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исследование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подрода</w:t>
      </w:r>
      <w:r w:rsidRPr="001103F5">
        <w:rPr>
          <w:rFonts w:ascii="Trebuchet MS" w:eastAsia="Times New Roman" w:hAnsi="Trebuchet MS" w:cs="Times New Roman"/>
          <w:color w:val="000000"/>
          <w:kern w:val="0"/>
          <w:sz w:val="18"/>
          <w:szCs w:val="18"/>
          <w:lang w:eastAsia="ru-RU"/>
        </w:rPr>
        <w:t xml:space="preserve"> Colobotis...70</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3.1.2.1. </w:t>
      </w:r>
      <w:r w:rsidRPr="001103F5">
        <w:rPr>
          <w:rFonts w:ascii="Trebuchet MS" w:eastAsia="Times New Roman" w:hAnsi="Trebuchet MS" w:cs="Times New Roman" w:hint="eastAsia"/>
          <w:color w:val="000000"/>
          <w:kern w:val="0"/>
          <w:sz w:val="18"/>
          <w:szCs w:val="18"/>
          <w:lang w:eastAsia="ru-RU"/>
        </w:rPr>
        <w:t>Цитогенетические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различия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краснощекого</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суслика</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Spermophilus erythrogenys...70</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ЗА</w:t>
      </w:r>
      <w:r w:rsidRPr="001103F5">
        <w:rPr>
          <w:rFonts w:ascii="Trebuchet MS" w:eastAsia="Times New Roman" w:hAnsi="Trebuchet MS" w:cs="Times New Roman"/>
          <w:color w:val="000000"/>
          <w:kern w:val="0"/>
          <w:sz w:val="18"/>
          <w:szCs w:val="18"/>
          <w:lang w:eastAsia="ru-RU"/>
        </w:rPr>
        <w:t xml:space="preserve">.2.2. </w:t>
      </w:r>
      <w:r w:rsidRPr="001103F5">
        <w:rPr>
          <w:rFonts w:ascii="Trebuchet MS" w:eastAsia="Times New Roman" w:hAnsi="Trebuchet MS" w:cs="Times New Roman" w:hint="eastAsia"/>
          <w:color w:val="000000"/>
          <w:kern w:val="0"/>
          <w:sz w:val="18"/>
          <w:szCs w:val="18"/>
          <w:lang w:eastAsia="ru-RU"/>
        </w:rPr>
        <w:t>Цитогенетическая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характеристика</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большого</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суслика</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Spermophilus major...75</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3.2. </w:t>
      </w:r>
      <w:r w:rsidRPr="001103F5">
        <w:rPr>
          <w:rFonts w:ascii="Trebuchet MS" w:eastAsia="Times New Roman" w:hAnsi="Trebuchet MS" w:cs="Times New Roman" w:hint="eastAsia"/>
          <w:color w:val="000000"/>
          <w:kern w:val="0"/>
          <w:sz w:val="18"/>
          <w:szCs w:val="18"/>
          <w:lang w:eastAsia="ru-RU"/>
        </w:rPr>
        <w:t>Генетическое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разнообразие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филогенетические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взаимоотношения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рода</w:t>
      </w:r>
      <w:r w:rsidRPr="001103F5">
        <w:rPr>
          <w:rFonts w:ascii="Trebuchet MS" w:eastAsia="Times New Roman" w:hAnsi="Trebuchet MS" w:cs="Times New Roman"/>
          <w:color w:val="000000"/>
          <w:kern w:val="0"/>
          <w:sz w:val="18"/>
          <w:szCs w:val="18"/>
          <w:lang w:eastAsia="ru-RU"/>
        </w:rPr>
        <w:t xml:space="preserve"> Spermophilus </w:t>
      </w:r>
      <w:r w:rsidRPr="001103F5">
        <w:rPr>
          <w:rFonts w:ascii="Trebuchet MS" w:eastAsia="Times New Roman" w:hAnsi="Trebuchet MS" w:cs="Times New Roman" w:hint="eastAsia"/>
          <w:color w:val="000000"/>
          <w:kern w:val="0"/>
          <w:sz w:val="18"/>
          <w:szCs w:val="18"/>
          <w:lang w:eastAsia="ru-RU"/>
        </w:rPr>
        <w:t>по</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данным</w:t>
      </w:r>
      <w:r w:rsidRPr="001103F5">
        <w:rPr>
          <w:rFonts w:ascii="Trebuchet MS" w:eastAsia="Times New Roman" w:hAnsi="Trebuchet MS" w:cs="Times New Roman"/>
          <w:color w:val="000000"/>
          <w:kern w:val="0"/>
          <w:sz w:val="18"/>
          <w:szCs w:val="18"/>
          <w:lang w:eastAsia="ru-RU"/>
        </w:rPr>
        <w:t xml:space="preserve"> RAPD-PCR-</w:t>
      </w:r>
      <w:r w:rsidRPr="001103F5">
        <w:rPr>
          <w:rFonts w:ascii="Trebuchet MS" w:eastAsia="Times New Roman" w:hAnsi="Trebuchet MS" w:cs="Times New Roman" w:hint="eastAsia"/>
          <w:color w:val="000000"/>
          <w:kern w:val="0"/>
          <w:sz w:val="18"/>
          <w:szCs w:val="18"/>
          <w:lang w:eastAsia="ru-RU"/>
        </w:rPr>
        <w:t>анализа</w:t>
      </w:r>
      <w:r w:rsidRPr="001103F5">
        <w:rPr>
          <w:rFonts w:ascii="Trebuchet MS" w:eastAsia="Times New Roman" w:hAnsi="Trebuchet MS" w:cs="Times New Roman"/>
          <w:color w:val="000000"/>
          <w:kern w:val="0"/>
          <w:sz w:val="18"/>
          <w:szCs w:val="18"/>
          <w:lang w:eastAsia="ru-RU"/>
        </w:rPr>
        <w:t>...76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3.2.1. </w:t>
      </w:r>
      <w:r w:rsidRPr="001103F5">
        <w:rPr>
          <w:rFonts w:ascii="Trebuchet MS" w:eastAsia="Times New Roman" w:hAnsi="Trebuchet MS" w:cs="Times New Roman" w:hint="eastAsia"/>
          <w:color w:val="000000"/>
          <w:kern w:val="0"/>
          <w:sz w:val="18"/>
          <w:szCs w:val="18"/>
          <w:lang w:eastAsia="ru-RU"/>
        </w:rPr>
        <w:t>Молекулярная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дифференциация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филогения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рода</w:t>
      </w:r>
      <w:r w:rsidRPr="001103F5">
        <w:rPr>
          <w:rFonts w:ascii="Trebuchet MS" w:eastAsia="Times New Roman" w:hAnsi="Trebuchet MS" w:cs="Times New Roman"/>
          <w:color w:val="000000"/>
          <w:kern w:val="0"/>
          <w:sz w:val="18"/>
          <w:szCs w:val="18"/>
          <w:lang w:eastAsia="ru-RU"/>
        </w:rPr>
        <w:t xml:space="preserve"> Spermophilus...76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3.2.2. </w:t>
      </w:r>
      <w:r w:rsidRPr="001103F5">
        <w:rPr>
          <w:rFonts w:ascii="Trebuchet MS" w:eastAsia="Times New Roman" w:hAnsi="Trebuchet MS" w:cs="Times New Roman" w:hint="eastAsia"/>
          <w:color w:val="000000"/>
          <w:kern w:val="0"/>
          <w:sz w:val="18"/>
          <w:szCs w:val="18"/>
          <w:lang w:eastAsia="ru-RU"/>
        </w:rPr>
        <w:t>Генетическое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разнообразие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филогенетические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связи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подрода</w:t>
      </w:r>
      <w:r w:rsidRPr="001103F5">
        <w:rPr>
          <w:rFonts w:ascii="Trebuchet MS" w:eastAsia="Times New Roman" w:hAnsi="Trebuchet MS" w:cs="Times New Roman"/>
          <w:color w:val="000000"/>
          <w:kern w:val="0"/>
          <w:sz w:val="18"/>
          <w:szCs w:val="18"/>
          <w:lang w:eastAsia="ru-RU"/>
        </w:rPr>
        <w:t xml:space="preserve"> Citellus...88</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3.2.3. </w:t>
      </w:r>
      <w:r w:rsidRPr="001103F5">
        <w:rPr>
          <w:rFonts w:ascii="Trebuchet MS" w:eastAsia="Times New Roman" w:hAnsi="Trebuchet MS" w:cs="Times New Roman" w:hint="eastAsia"/>
          <w:color w:val="000000"/>
          <w:kern w:val="0"/>
          <w:sz w:val="18"/>
          <w:szCs w:val="18"/>
          <w:lang w:eastAsia="ru-RU"/>
        </w:rPr>
        <w:t>Генетическое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разнообразие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филогенетические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связи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подрода</w:t>
      </w:r>
      <w:r w:rsidRPr="001103F5">
        <w:rPr>
          <w:rFonts w:ascii="Trebuchet MS" w:eastAsia="Times New Roman" w:hAnsi="Trebuchet MS" w:cs="Times New Roman"/>
          <w:color w:val="000000"/>
          <w:kern w:val="0"/>
          <w:sz w:val="18"/>
          <w:szCs w:val="18"/>
          <w:lang w:eastAsia="ru-RU"/>
        </w:rPr>
        <w:t xml:space="preserve"> Colobotis...96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ГЛАВА</w:t>
      </w:r>
      <w:r w:rsidRPr="001103F5">
        <w:rPr>
          <w:rFonts w:ascii="Trebuchet MS" w:eastAsia="Times New Roman" w:hAnsi="Trebuchet MS" w:cs="Times New Roman"/>
          <w:color w:val="000000"/>
          <w:kern w:val="0"/>
          <w:sz w:val="18"/>
          <w:szCs w:val="18"/>
          <w:lang w:eastAsia="ru-RU"/>
        </w:rPr>
        <w:t xml:space="preserve"> 4. </w:t>
      </w:r>
      <w:r w:rsidRPr="001103F5">
        <w:rPr>
          <w:rFonts w:ascii="Trebuchet MS" w:eastAsia="Times New Roman" w:hAnsi="Trebuchet MS" w:cs="Times New Roman" w:hint="eastAsia"/>
          <w:color w:val="000000"/>
          <w:kern w:val="0"/>
          <w:sz w:val="18"/>
          <w:szCs w:val="18"/>
          <w:lang w:eastAsia="ru-RU"/>
        </w:rPr>
        <w:t>ОБСУЖДЕНИЕ</w:t>
      </w:r>
      <w:r w:rsidRPr="001103F5">
        <w:rPr>
          <w:rFonts w:ascii="Trebuchet MS" w:eastAsia="Times New Roman" w:hAnsi="Trebuchet MS" w:cs="Times New Roman"/>
          <w:color w:val="000000"/>
          <w:kern w:val="0"/>
          <w:sz w:val="18"/>
          <w:szCs w:val="18"/>
          <w:lang w:eastAsia="ru-RU"/>
        </w:rPr>
        <w:t>...106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4.1. </w:t>
      </w:r>
      <w:r w:rsidRPr="001103F5">
        <w:rPr>
          <w:rFonts w:ascii="Trebuchet MS" w:eastAsia="Times New Roman" w:hAnsi="Trebuchet MS" w:cs="Times New Roman" w:hint="eastAsia"/>
          <w:color w:val="000000"/>
          <w:kern w:val="0"/>
          <w:sz w:val="18"/>
          <w:szCs w:val="18"/>
          <w:lang w:eastAsia="ru-RU"/>
        </w:rPr>
        <w:t>Генетическая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дифференциация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рода</w:t>
      </w:r>
      <w:r w:rsidRPr="001103F5">
        <w:rPr>
          <w:rFonts w:ascii="Trebuchet MS" w:eastAsia="Times New Roman" w:hAnsi="Trebuchet MS" w:cs="Times New Roman"/>
          <w:color w:val="000000"/>
          <w:kern w:val="0"/>
          <w:sz w:val="18"/>
          <w:szCs w:val="18"/>
          <w:lang w:eastAsia="ru-RU"/>
        </w:rPr>
        <w:t xml:space="preserve"> Spermophilus...106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4.1.1. </w:t>
      </w:r>
      <w:r w:rsidRPr="001103F5">
        <w:rPr>
          <w:rFonts w:ascii="Trebuchet MS" w:eastAsia="Times New Roman" w:hAnsi="Trebuchet MS" w:cs="Times New Roman" w:hint="eastAsia"/>
          <w:color w:val="000000"/>
          <w:kern w:val="0"/>
          <w:sz w:val="18"/>
          <w:szCs w:val="18"/>
          <w:lang w:eastAsia="ru-RU"/>
        </w:rPr>
        <w:t>Цитогенетическая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молекулярная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дифференциация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подрода</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Citellus...106</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4.1.2. </w:t>
      </w:r>
      <w:r w:rsidRPr="001103F5">
        <w:rPr>
          <w:rFonts w:ascii="Trebuchet MS" w:eastAsia="Times New Roman" w:hAnsi="Trebuchet MS" w:cs="Times New Roman" w:hint="eastAsia"/>
          <w:color w:val="000000"/>
          <w:kern w:val="0"/>
          <w:sz w:val="18"/>
          <w:szCs w:val="18"/>
          <w:lang w:eastAsia="ru-RU"/>
        </w:rPr>
        <w:t>Цитогенетическая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молекулярная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дифференциация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подрода</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Colobotis...112</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4.2. </w:t>
      </w:r>
      <w:r w:rsidRPr="001103F5">
        <w:rPr>
          <w:rFonts w:ascii="Trebuchet MS" w:eastAsia="Times New Roman" w:hAnsi="Trebuchet MS" w:cs="Times New Roman" w:hint="eastAsia"/>
          <w:color w:val="000000"/>
          <w:kern w:val="0"/>
          <w:sz w:val="18"/>
          <w:szCs w:val="18"/>
          <w:lang w:eastAsia="ru-RU"/>
        </w:rPr>
        <w:t>Молекулярная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дивергенция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филогенетические</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связи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двух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группах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подроды</w:t>
      </w:r>
      <w:r w:rsidRPr="001103F5">
        <w:rPr>
          <w:rFonts w:ascii="Trebuchet MS" w:eastAsia="Times New Roman" w:hAnsi="Trebuchet MS" w:cs="Times New Roman"/>
          <w:color w:val="000000"/>
          <w:kern w:val="0"/>
          <w:sz w:val="18"/>
          <w:szCs w:val="18"/>
          <w:lang w:eastAsia="ru-RU"/>
        </w:rPr>
        <w:t xml:space="preserve"> Citellus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Colobotis) </w:t>
      </w:r>
      <w:r w:rsidRPr="001103F5">
        <w:rPr>
          <w:rFonts w:ascii="Trebuchet MS" w:eastAsia="Times New Roman" w:hAnsi="Trebuchet MS" w:cs="Times New Roman" w:hint="eastAsia"/>
          <w:color w:val="000000"/>
          <w:kern w:val="0"/>
          <w:sz w:val="18"/>
          <w:szCs w:val="18"/>
          <w:lang w:eastAsia="ru-RU"/>
        </w:rPr>
        <w:t>палеарктических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рода</w:t>
      </w:r>
      <w:r w:rsidRPr="001103F5">
        <w:rPr>
          <w:rFonts w:ascii="Trebuchet MS" w:eastAsia="Times New Roman" w:hAnsi="Trebuchet MS" w:cs="Times New Roman"/>
          <w:color w:val="000000"/>
          <w:kern w:val="0"/>
          <w:sz w:val="18"/>
          <w:szCs w:val="18"/>
          <w:lang w:eastAsia="ru-RU"/>
        </w:rPr>
        <w:t xml:space="preserve"> Spermophilus...118</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lastRenderedPageBreak/>
        <w:t xml:space="preserve">4.3. </w:t>
      </w:r>
      <w:r w:rsidRPr="001103F5">
        <w:rPr>
          <w:rFonts w:ascii="Trebuchet MS" w:eastAsia="Times New Roman" w:hAnsi="Trebuchet MS" w:cs="Times New Roman" w:hint="eastAsia"/>
          <w:color w:val="000000"/>
          <w:kern w:val="0"/>
          <w:sz w:val="18"/>
          <w:szCs w:val="18"/>
          <w:lang w:eastAsia="ru-RU"/>
        </w:rPr>
        <w:t>Особенности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формообразования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у</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видов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различной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пространственной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структурой</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ареалов</w:t>
      </w:r>
      <w:r w:rsidRPr="001103F5">
        <w:rPr>
          <w:rFonts w:ascii="Trebuchet MS" w:eastAsia="Times New Roman" w:hAnsi="Trebuchet MS" w:cs="Times New Roman"/>
          <w:color w:val="000000"/>
          <w:kern w:val="0"/>
          <w:sz w:val="18"/>
          <w:szCs w:val="18"/>
          <w:lang w:eastAsia="ru-RU"/>
        </w:rPr>
        <w:t>...121</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4</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4.4. </w:t>
      </w:r>
      <w:r w:rsidRPr="001103F5">
        <w:rPr>
          <w:rFonts w:ascii="Trebuchet MS" w:eastAsia="Times New Roman" w:hAnsi="Trebuchet MS" w:cs="Times New Roman" w:hint="eastAsia"/>
          <w:color w:val="000000"/>
          <w:kern w:val="0"/>
          <w:sz w:val="18"/>
          <w:szCs w:val="18"/>
          <w:lang w:eastAsia="ru-RU"/>
        </w:rPr>
        <w:t>Естественная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гибридизация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алло</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парапатрических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видов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сусликов</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рода</w:t>
      </w:r>
      <w:r w:rsidRPr="001103F5">
        <w:rPr>
          <w:rFonts w:ascii="Trebuchet MS" w:eastAsia="Times New Roman" w:hAnsi="Trebuchet MS" w:cs="Times New Roman"/>
          <w:color w:val="000000"/>
          <w:kern w:val="0"/>
          <w:sz w:val="18"/>
          <w:szCs w:val="18"/>
          <w:lang w:eastAsia="ru-RU"/>
        </w:rPr>
        <w:t xml:space="preserve"> Spermophilus...123</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color w:val="000000"/>
          <w:kern w:val="0"/>
          <w:sz w:val="18"/>
          <w:szCs w:val="18"/>
          <w:lang w:eastAsia="ru-RU"/>
        </w:rPr>
        <w:t xml:space="preserve">4.5. </w:t>
      </w:r>
      <w:r w:rsidRPr="001103F5">
        <w:rPr>
          <w:rFonts w:ascii="Trebuchet MS" w:eastAsia="Times New Roman" w:hAnsi="Trebuchet MS" w:cs="Times New Roman" w:hint="eastAsia"/>
          <w:color w:val="000000"/>
          <w:kern w:val="0"/>
          <w:sz w:val="18"/>
          <w:szCs w:val="18"/>
          <w:lang w:eastAsia="ru-RU"/>
        </w:rPr>
        <w:t>Таксономическая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интерпретация</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полученных</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результатов</w:t>
      </w:r>
      <w:r w:rsidRPr="001103F5">
        <w:rPr>
          <w:rFonts w:ascii="Trebuchet MS" w:eastAsia="Times New Roman" w:hAnsi="Trebuchet MS" w:cs="Times New Roman"/>
          <w:color w:val="000000"/>
          <w:kern w:val="0"/>
          <w:sz w:val="18"/>
          <w:szCs w:val="18"/>
          <w:lang w:eastAsia="ru-RU"/>
        </w:rPr>
        <w:t>...125</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ЗАКЛЮЧЕНИЕ</w:t>
      </w:r>
      <w:r w:rsidRPr="001103F5">
        <w:rPr>
          <w:rFonts w:ascii="Trebuchet MS" w:eastAsia="Times New Roman" w:hAnsi="Trebuchet MS" w:cs="Times New Roman"/>
          <w:color w:val="000000"/>
          <w:kern w:val="0"/>
          <w:sz w:val="18"/>
          <w:szCs w:val="18"/>
          <w:lang w:eastAsia="ru-RU"/>
        </w:rPr>
        <w:t>...128</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ВЫВОДЫ</w:t>
      </w:r>
      <w:r w:rsidRPr="001103F5">
        <w:rPr>
          <w:rFonts w:ascii="Trebuchet MS" w:eastAsia="Times New Roman" w:hAnsi="Trebuchet MS" w:cs="Times New Roman"/>
          <w:color w:val="000000"/>
          <w:kern w:val="0"/>
          <w:sz w:val="18"/>
          <w:szCs w:val="18"/>
          <w:lang w:eastAsia="ru-RU"/>
        </w:rPr>
        <w:t>...130</w:t>
      </w:r>
    </w:p>
    <w:p w:rsidR="001103F5" w:rsidRPr="001103F5" w:rsidRDefault="001103F5" w:rsidP="001103F5">
      <w:pPr>
        <w:rPr>
          <w:rFonts w:ascii="Trebuchet MS" w:eastAsia="Times New Roman" w:hAnsi="Trebuchet MS" w:cs="Times New Roman"/>
          <w:color w:val="000000"/>
          <w:kern w:val="0"/>
          <w:sz w:val="18"/>
          <w:szCs w:val="18"/>
          <w:lang w:eastAsia="ru-RU"/>
        </w:rPr>
      </w:pPr>
    </w:p>
    <w:p w:rsidR="001103F5" w:rsidRPr="001103F5" w:rsidRDefault="001103F5" w:rsidP="001103F5">
      <w:pPr>
        <w:rPr>
          <w:rFonts w:ascii="Trebuchet MS" w:eastAsia="Times New Roman" w:hAnsi="Trebuchet MS" w:cs="Times New Roman"/>
          <w:color w:val="000000"/>
          <w:kern w:val="0"/>
          <w:sz w:val="18"/>
          <w:szCs w:val="18"/>
          <w:lang w:eastAsia="ru-RU"/>
        </w:rPr>
      </w:pPr>
      <w:r w:rsidRPr="001103F5">
        <w:rPr>
          <w:rFonts w:ascii="Trebuchet MS" w:eastAsia="Times New Roman" w:hAnsi="Trebuchet MS" w:cs="Times New Roman" w:hint="eastAsia"/>
          <w:color w:val="000000"/>
          <w:kern w:val="0"/>
          <w:sz w:val="18"/>
          <w:szCs w:val="18"/>
          <w:lang w:eastAsia="ru-RU"/>
        </w:rPr>
        <w:t>СПИСОК</w:t>
      </w:r>
      <w:r w:rsidRPr="001103F5">
        <w:rPr>
          <w:rFonts w:ascii="Trebuchet MS" w:eastAsia="Times New Roman" w:hAnsi="Trebuchet MS" w:cs="Times New Roman"/>
          <w:color w:val="000000"/>
          <w:kern w:val="0"/>
          <w:sz w:val="18"/>
          <w:szCs w:val="18"/>
          <w:lang w:eastAsia="ru-RU"/>
        </w:rPr>
        <w:t xml:space="preserve"> </w:t>
      </w:r>
      <w:r w:rsidRPr="001103F5">
        <w:rPr>
          <w:rFonts w:ascii="Trebuchet MS" w:eastAsia="Times New Roman" w:hAnsi="Trebuchet MS" w:cs="Times New Roman" w:hint="eastAsia"/>
          <w:color w:val="000000"/>
          <w:kern w:val="0"/>
          <w:sz w:val="18"/>
          <w:szCs w:val="18"/>
          <w:lang w:eastAsia="ru-RU"/>
        </w:rPr>
        <w:t>ЛИТЕРАТУРЫ</w:t>
      </w:r>
      <w:r w:rsidRPr="001103F5">
        <w:rPr>
          <w:rFonts w:ascii="Trebuchet MS" w:eastAsia="Times New Roman" w:hAnsi="Trebuchet MS" w:cs="Times New Roman"/>
          <w:color w:val="000000"/>
          <w:kern w:val="0"/>
          <w:sz w:val="18"/>
          <w:szCs w:val="18"/>
          <w:lang w:eastAsia="ru-RU"/>
        </w:rPr>
        <w:t>...131</w:t>
      </w:r>
    </w:p>
    <w:p w:rsidR="001103F5" w:rsidRPr="001103F5" w:rsidRDefault="001103F5" w:rsidP="001103F5">
      <w:pPr>
        <w:rPr>
          <w:rFonts w:ascii="Trebuchet MS" w:eastAsia="Times New Roman" w:hAnsi="Trebuchet MS" w:cs="Times New Roman"/>
          <w:color w:val="000000"/>
          <w:kern w:val="0"/>
          <w:sz w:val="18"/>
          <w:szCs w:val="18"/>
          <w:lang w:eastAsia="ru-RU"/>
        </w:rPr>
      </w:pPr>
    </w:p>
    <w:p w:rsidR="00985DAE" w:rsidRPr="001103F5" w:rsidRDefault="001103F5" w:rsidP="001103F5">
      <w:r w:rsidRPr="001103F5">
        <w:rPr>
          <w:rFonts w:ascii="Trebuchet MS" w:eastAsia="Times New Roman" w:hAnsi="Trebuchet MS" w:cs="Times New Roman" w:hint="eastAsia"/>
          <w:color w:val="000000"/>
          <w:kern w:val="0"/>
          <w:sz w:val="18"/>
          <w:szCs w:val="18"/>
          <w:lang w:eastAsia="ru-RU"/>
        </w:rPr>
        <w:t>ПРИЛОЖЕНИЕ</w:t>
      </w:r>
      <w:r w:rsidRPr="001103F5">
        <w:rPr>
          <w:rFonts w:ascii="Trebuchet MS" w:eastAsia="Times New Roman" w:hAnsi="Trebuchet MS" w:cs="Times New Roman"/>
          <w:color w:val="000000"/>
          <w:kern w:val="0"/>
          <w:sz w:val="18"/>
          <w:szCs w:val="18"/>
          <w:lang w:eastAsia="ru-RU"/>
        </w:rPr>
        <w:t>...150</w:t>
      </w:r>
      <w:bookmarkStart w:id="0" w:name="_GoBack"/>
      <w:bookmarkEnd w:id="0"/>
    </w:p>
    <w:sectPr w:rsidR="00985DAE" w:rsidRPr="001103F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B6C" w:rsidRDefault="00D22B6C">
      <w:pPr>
        <w:spacing w:after="0" w:line="240" w:lineRule="auto"/>
      </w:pPr>
      <w:r>
        <w:separator/>
      </w:r>
    </w:p>
  </w:endnote>
  <w:endnote w:type="continuationSeparator" w:id="0">
    <w:p w:rsidR="00D22B6C" w:rsidRDefault="00D2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B6C" w:rsidRDefault="00D22B6C"/>
    <w:p w:rsidR="00D22B6C" w:rsidRDefault="00D22B6C"/>
    <w:p w:rsidR="00D22B6C" w:rsidRDefault="00D22B6C"/>
    <w:p w:rsidR="00D22B6C" w:rsidRDefault="00D22B6C"/>
    <w:p w:rsidR="00D22B6C" w:rsidRDefault="00D22B6C"/>
    <w:p w:rsidR="00D22B6C" w:rsidRDefault="00D22B6C"/>
    <w:p w:rsidR="00D22B6C" w:rsidRDefault="00D22B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B6C" w:rsidRDefault="00D22B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22B6C" w:rsidRDefault="00D22B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22B6C" w:rsidRDefault="00D22B6C"/>
    <w:p w:rsidR="00D22B6C" w:rsidRDefault="00D22B6C"/>
    <w:p w:rsidR="00D22B6C" w:rsidRDefault="00D22B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B6C" w:rsidRDefault="00D22B6C"/>
                          <w:p w:rsidR="00D22B6C" w:rsidRDefault="00D22B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22B6C" w:rsidRDefault="00D22B6C"/>
                    <w:p w:rsidR="00D22B6C" w:rsidRDefault="00D22B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22B6C" w:rsidRDefault="00D22B6C"/>
    <w:p w:rsidR="00D22B6C" w:rsidRDefault="00D22B6C">
      <w:pPr>
        <w:rPr>
          <w:sz w:val="2"/>
          <w:szCs w:val="2"/>
        </w:rPr>
      </w:pPr>
    </w:p>
    <w:p w:rsidR="00D22B6C" w:rsidRDefault="00D22B6C"/>
    <w:p w:rsidR="00D22B6C" w:rsidRDefault="00D22B6C">
      <w:pPr>
        <w:spacing w:after="0" w:line="240" w:lineRule="auto"/>
      </w:pPr>
    </w:p>
  </w:footnote>
  <w:footnote w:type="continuationSeparator" w:id="0">
    <w:p w:rsidR="00D22B6C" w:rsidRDefault="00D2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6C"/>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0B794-46ED-43E8-8E09-64707A81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24765</TotalTime>
  <Pages>5</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1748</cp:revision>
  <cp:lastPrinted>2009-02-06T05:36:00Z</cp:lastPrinted>
  <dcterms:created xsi:type="dcterms:W3CDTF">2023-09-07T12:38:00Z</dcterms:created>
  <dcterms:modified xsi:type="dcterms:W3CDTF">2023-12-06T19:06:00Z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