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4E10A" w14:textId="51039AA8" w:rsidR="00C426F3" w:rsidRDefault="00606DF0" w:rsidP="00606DF0">
      <w:r w:rsidRPr="00606DF0">
        <w:rPr>
          <w:rFonts w:hint="eastAsia"/>
        </w:rPr>
        <w:t>Акушерско</w:t>
      </w:r>
      <w:r w:rsidRPr="00606DF0">
        <w:t>-</w:t>
      </w:r>
      <w:r w:rsidRPr="00606DF0">
        <w:rPr>
          <w:rFonts w:hint="eastAsia"/>
        </w:rPr>
        <w:t>гинекологические</w:t>
      </w:r>
      <w:r w:rsidRPr="00606DF0">
        <w:t xml:space="preserve"> </w:t>
      </w:r>
      <w:r w:rsidRPr="00606DF0">
        <w:rPr>
          <w:rFonts w:hint="eastAsia"/>
        </w:rPr>
        <w:t>факторы</w:t>
      </w:r>
      <w:r w:rsidRPr="00606DF0">
        <w:t xml:space="preserve"> </w:t>
      </w:r>
      <w:r w:rsidRPr="00606DF0">
        <w:rPr>
          <w:rFonts w:hint="eastAsia"/>
        </w:rPr>
        <w:t>риска</w:t>
      </w:r>
      <w:r w:rsidRPr="00606DF0">
        <w:t xml:space="preserve"> </w:t>
      </w:r>
      <w:r w:rsidRPr="00606DF0">
        <w:rPr>
          <w:rFonts w:hint="eastAsia"/>
        </w:rPr>
        <w:t>развития</w:t>
      </w:r>
      <w:r w:rsidRPr="00606DF0">
        <w:t xml:space="preserve"> </w:t>
      </w:r>
      <w:r w:rsidRPr="00606DF0">
        <w:rPr>
          <w:rFonts w:hint="eastAsia"/>
        </w:rPr>
        <w:t>сердечно</w:t>
      </w:r>
      <w:r w:rsidRPr="00606DF0">
        <w:t>-</w:t>
      </w:r>
      <w:r w:rsidRPr="00606DF0">
        <w:rPr>
          <w:rFonts w:hint="eastAsia"/>
        </w:rPr>
        <w:t>сосудистых</w:t>
      </w:r>
      <w:r w:rsidRPr="00606DF0">
        <w:t xml:space="preserve"> </w:t>
      </w:r>
      <w:r w:rsidRPr="00606DF0">
        <w:rPr>
          <w:rFonts w:hint="eastAsia"/>
        </w:rPr>
        <w:t>заболеваний</w:t>
      </w:r>
      <w:r>
        <w:t xml:space="preserve"> </w:t>
      </w:r>
      <w:r w:rsidRPr="00606DF0">
        <w:rPr>
          <w:rFonts w:hint="eastAsia"/>
        </w:rPr>
        <w:t>Рожкова</w:t>
      </w:r>
      <w:r w:rsidRPr="00606DF0">
        <w:t xml:space="preserve"> </w:t>
      </w:r>
      <w:r w:rsidRPr="00606DF0">
        <w:rPr>
          <w:rFonts w:hint="eastAsia"/>
        </w:rPr>
        <w:t>Ольга</w:t>
      </w:r>
      <w:r w:rsidRPr="00606DF0">
        <w:t xml:space="preserve"> </w:t>
      </w:r>
      <w:r w:rsidRPr="00606DF0">
        <w:rPr>
          <w:rFonts w:hint="eastAsia"/>
        </w:rPr>
        <w:t>Владимировна</w:t>
      </w:r>
    </w:p>
    <w:p w14:paraId="4DB61E8B" w14:textId="77777777" w:rsidR="00606DF0" w:rsidRDefault="00606DF0" w:rsidP="00606DF0">
      <w:r>
        <w:rPr>
          <w:rFonts w:hint="eastAsia"/>
        </w:rPr>
        <w:t>ОГЛАВЛЕНИЕ</w:t>
      </w:r>
      <w:r>
        <w:t xml:space="preserve"> </w:t>
      </w:r>
      <w:r>
        <w:rPr>
          <w:rFonts w:hint="eastAsia"/>
        </w:rPr>
        <w:t>ДИССЕРТАЦИИ</w:t>
      </w:r>
    </w:p>
    <w:p w14:paraId="5EBE8ABE" w14:textId="77777777" w:rsidR="00606DF0" w:rsidRDefault="00606DF0" w:rsidP="00606DF0">
      <w:r>
        <w:rPr>
          <w:rFonts w:hint="eastAsia"/>
        </w:rPr>
        <w:t>кандидат</w:t>
      </w:r>
      <w:r>
        <w:t xml:space="preserve"> </w:t>
      </w:r>
      <w:r>
        <w:rPr>
          <w:rFonts w:hint="eastAsia"/>
        </w:rPr>
        <w:t>наук</w:t>
      </w:r>
      <w:r>
        <w:t xml:space="preserve"> </w:t>
      </w:r>
      <w:r>
        <w:rPr>
          <w:rFonts w:hint="eastAsia"/>
        </w:rPr>
        <w:t>Рожкова</w:t>
      </w:r>
      <w:r>
        <w:t xml:space="preserve"> </w:t>
      </w:r>
      <w:r>
        <w:rPr>
          <w:rFonts w:hint="eastAsia"/>
        </w:rPr>
        <w:t>Ольга</w:t>
      </w:r>
      <w:r>
        <w:t xml:space="preserve"> </w:t>
      </w:r>
      <w:r>
        <w:rPr>
          <w:rFonts w:hint="eastAsia"/>
        </w:rPr>
        <w:t>Владимировна</w:t>
      </w:r>
    </w:p>
    <w:p w14:paraId="4EDD8978" w14:textId="77777777" w:rsidR="00606DF0" w:rsidRDefault="00606DF0" w:rsidP="00606DF0">
      <w:r>
        <w:rPr>
          <w:rFonts w:hint="eastAsia"/>
        </w:rPr>
        <w:t>ВВЕДЕНИЕ</w:t>
      </w:r>
    </w:p>
    <w:p w14:paraId="23EF9065" w14:textId="77777777" w:rsidR="00606DF0" w:rsidRDefault="00606DF0" w:rsidP="00606DF0"/>
    <w:p w14:paraId="38833754" w14:textId="77777777" w:rsidR="00606DF0" w:rsidRDefault="00606DF0" w:rsidP="00606DF0">
      <w:r>
        <w:rPr>
          <w:rFonts w:hint="eastAsia"/>
        </w:rPr>
        <w:t>ГЛАВА</w:t>
      </w:r>
      <w:r>
        <w:t xml:space="preserve"> 1. </w:t>
      </w:r>
      <w:r>
        <w:rPr>
          <w:rFonts w:hint="eastAsia"/>
        </w:rPr>
        <w:t>ОБЗОР</w:t>
      </w:r>
      <w:r>
        <w:t xml:space="preserve"> </w:t>
      </w:r>
      <w:r>
        <w:rPr>
          <w:rFonts w:hint="eastAsia"/>
        </w:rPr>
        <w:t>ЛИТЕРАТУРЫ</w:t>
      </w:r>
    </w:p>
    <w:p w14:paraId="1CEE53AE" w14:textId="77777777" w:rsidR="00606DF0" w:rsidRDefault="00606DF0" w:rsidP="00606DF0"/>
    <w:p w14:paraId="7E0CFC98" w14:textId="77777777" w:rsidR="00606DF0" w:rsidRDefault="00606DF0" w:rsidP="00606DF0">
      <w:r>
        <w:t xml:space="preserve">1.1. </w:t>
      </w:r>
      <w:r>
        <w:rPr>
          <w:rFonts w:hint="eastAsia"/>
        </w:rPr>
        <w:t>Этапы</w:t>
      </w:r>
      <w:r>
        <w:t xml:space="preserve"> </w:t>
      </w:r>
      <w:r>
        <w:rPr>
          <w:rFonts w:hint="eastAsia"/>
        </w:rPr>
        <w:t>старения</w:t>
      </w:r>
      <w:r>
        <w:t xml:space="preserve"> </w:t>
      </w:r>
      <w:r>
        <w:rPr>
          <w:rFonts w:hint="eastAsia"/>
        </w:rPr>
        <w:t>женской</w:t>
      </w:r>
      <w:r>
        <w:t xml:space="preserve"> </w:t>
      </w:r>
      <w:r>
        <w:rPr>
          <w:rFonts w:hint="eastAsia"/>
        </w:rPr>
        <w:t>репродуктивной</w:t>
      </w:r>
      <w:r>
        <w:t xml:space="preserve"> </w:t>
      </w:r>
      <w:r>
        <w:rPr>
          <w:rFonts w:hint="eastAsia"/>
        </w:rPr>
        <w:t>системы</w:t>
      </w:r>
    </w:p>
    <w:p w14:paraId="534350DF" w14:textId="77777777" w:rsidR="00606DF0" w:rsidRDefault="00606DF0" w:rsidP="00606DF0"/>
    <w:p w14:paraId="58826C61" w14:textId="77777777" w:rsidR="00606DF0" w:rsidRDefault="00606DF0" w:rsidP="00606DF0">
      <w:r>
        <w:t xml:space="preserve">1.2. </w:t>
      </w:r>
      <w:r>
        <w:rPr>
          <w:rFonts w:hint="eastAsia"/>
        </w:rPr>
        <w:t>Менархе</w:t>
      </w:r>
      <w:r>
        <w:t xml:space="preserve"> - </w:t>
      </w:r>
      <w:r>
        <w:rPr>
          <w:rFonts w:hint="eastAsia"/>
        </w:rPr>
        <w:t>фактор</w:t>
      </w:r>
      <w:r>
        <w:t xml:space="preserve"> </w:t>
      </w:r>
      <w:r>
        <w:rPr>
          <w:rFonts w:hint="eastAsia"/>
        </w:rPr>
        <w:t>женского</w:t>
      </w:r>
      <w:r>
        <w:t xml:space="preserve"> </w:t>
      </w:r>
      <w:r>
        <w:rPr>
          <w:rFonts w:hint="eastAsia"/>
        </w:rPr>
        <w:t>здоровья</w:t>
      </w:r>
    </w:p>
    <w:p w14:paraId="1E849843" w14:textId="77777777" w:rsidR="00606DF0" w:rsidRDefault="00606DF0" w:rsidP="00606DF0"/>
    <w:p w14:paraId="5FD1FFB4" w14:textId="77777777" w:rsidR="00606DF0" w:rsidRDefault="00606DF0" w:rsidP="00606DF0">
      <w:r>
        <w:t xml:space="preserve">1.3. </w:t>
      </w:r>
      <w:r>
        <w:rPr>
          <w:rFonts w:hint="eastAsia"/>
        </w:rPr>
        <w:t>Осложненная</w:t>
      </w:r>
      <w:r>
        <w:t xml:space="preserve"> </w:t>
      </w:r>
      <w:r>
        <w:rPr>
          <w:rFonts w:hint="eastAsia"/>
        </w:rPr>
        <w:t>беременность</w:t>
      </w:r>
      <w:r>
        <w:t xml:space="preserve"> - </w:t>
      </w:r>
      <w:r>
        <w:rPr>
          <w:rFonts w:hint="eastAsia"/>
        </w:rPr>
        <w:t>фактор</w:t>
      </w:r>
      <w:r>
        <w:t xml:space="preserve"> </w:t>
      </w:r>
      <w:r>
        <w:rPr>
          <w:rFonts w:hint="eastAsia"/>
        </w:rPr>
        <w:t>риска</w:t>
      </w:r>
      <w:r>
        <w:t xml:space="preserve"> </w:t>
      </w:r>
      <w:r>
        <w:rPr>
          <w:rFonts w:hint="eastAsia"/>
        </w:rPr>
        <w:t>развития</w:t>
      </w:r>
      <w:r>
        <w:t xml:space="preserve"> </w:t>
      </w:r>
      <w:r>
        <w:rPr>
          <w:rFonts w:hint="eastAsia"/>
        </w:rPr>
        <w:t>сердечно</w:t>
      </w:r>
      <w:r>
        <w:t>-</w:t>
      </w:r>
      <w:r>
        <w:rPr>
          <w:rFonts w:hint="eastAsia"/>
        </w:rPr>
        <w:t>сосудистых</w:t>
      </w:r>
      <w:r>
        <w:t xml:space="preserve"> </w:t>
      </w:r>
      <w:r>
        <w:rPr>
          <w:rFonts w:hint="eastAsia"/>
        </w:rPr>
        <w:t>заболеваний</w:t>
      </w:r>
      <w:r>
        <w:t xml:space="preserve"> </w:t>
      </w:r>
      <w:r>
        <w:rPr>
          <w:rFonts w:hint="eastAsia"/>
        </w:rPr>
        <w:t>у</w:t>
      </w:r>
      <w:r>
        <w:t xml:space="preserve"> </w:t>
      </w:r>
      <w:r>
        <w:rPr>
          <w:rFonts w:hint="eastAsia"/>
        </w:rPr>
        <w:t>женщин</w:t>
      </w:r>
    </w:p>
    <w:p w14:paraId="164B9388" w14:textId="77777777" w:rsidR="00606DF0" w:rsidRDefault="00606DF0" w:rsidP="00606DF0"/>
    <w:p w14:paraId="6C677489" w14:textId="77777777" w:rsidR="00606DF0" w:rsidRDefault="00606DF0" w:rsidP="00606DF0">
      <w:r>
        <w:t xml:space="preserve">1.4. </w:t>
      </w:r>
      <w:r>
        <w:rPr>
          <w:rFonts w:hint="eastAsia"/>
        </w:rPr>
        <w:t>Ключевые</w:t>
      </w:r>
      <w:r>
        <w:t xml:space="preserve"> </w:t>
      </w:r>
      <w:r>
        <w:rPr>
          <w:rFonts w:hint="eastAsia"/>
        </w:rPr>
        <w:t>риски</w:t>
      </w:r>
      <w:r>
        <w:t xml:space="preserve"> </w:t>
      </w:r>
      <w:r>
        <w:rPr>
          <w:rFonts w:hint="eastAsia"/>
        </w:rPr>
        <w:t>развития</w:t>
      </w:r>
      <w:r>
        <w:t xml:space="preserve"> </w:t>
      </w:r>
      <w:r>
        <w:rPr>
          <w:rFonts w:hint="eastAsia"/>
        </w:rPr>
        <w:t>сердечно</w:t>
      </w:r>
      <w:r>
        <w:t>-</w:t>
      </w:r>
      <w:r>
        <w:rPr>
          <w:rFonts w:hint="eastAsia"/>
        </w:rPr>
        <w:t>сосудистых</w:t>
      </w:r>
      <w:r>
        <w:t xml:space="preserve"> </w:t>
      </w:r>
      <w:r>
        <w:rPr>
          <w:rFonts w:hint="eastAsia"/>
        </w:rPr>
        <w:t>заболеваний</w:t>
      </w:r>
      <w:r>
        <w:t xml:space="preserve"> </w:t>
      </w:r>
      <w:r>
        <w:rPr>
          <w:rFonts w:hint="eastAsia"/>
        </w:rPr>
        <w:t>в</w:t>
      </w:r>
      <w:r>
        <w:t xml:space="preserve"> </w:t>
      </w:r>
      <w:r>
        <w:rPr>
          <w:rFonts w:hint="eastAsia"/>
        </w:rPr>
        <w:t>постменопаузе</w:t>
      </w:r>
    </w:p>
    <w:p w14:paraId="57EEAB72" w14:textId="77777777" w:rsidR="00606DF0" w:rsidRDefault="00606DF0" w:rsidP="00606DF0"/>
    <w:p w14:paraId="7A342208" w14:textId="77777777" w:rsidR="00606DF0" w:rsidRDefault="00606DF0" w:rsidP="00606DF0">
      <w:r>
        <w:t xml:space="preserve">1.5. </w:t>
      </w:r>
      <w:r>
        <w:rPr>
          <w:rFonts w:hint="eastAsia"/>
        </w:rPr>
        <w:t>Современный</w:t>
      </w:r>
      <w:r>
        <w:t xml:space="preserve"> </w:t>
      </w:r>
      <w:r>
        <w:rPr>
          <w:rFonts w:hint="eastAsia"/>
        </w:rPr>
        <w:t>взгляд</w:t>
      </w:r>
      <w:r>
        <w:t xml:space="preserve"> </w:t>
      </w:r>
      <w:r>
        <w:rPr>
          <w:rFonts w:hint="eastAsia"/>
        </w:rPr>
        <w:t>влияния</w:t>
      </w:r>
      <w:r>
        <w:t xml:space="preserve"> </w:t>
      </w:r>
      <w:r>
        <w:rPr>
          <w:rFonts w:hint="eastAsia"/>
        </w:rPr>
        <w:t>половых</w:t>
      </w:r>
      <w:r>
        <w:t xml:space="preserve"> </w:t>
      </w:r>
      <w:r>
        <w:rPr>
          <w:rFonts w:hint="eastAsia"/>
        </w:rPr>
        <w:t>гормонов</w:t>
      </w:r>
      <w:r>
        <w:t xml:space="preserve"> </w:t>
      </w:r>
      <w:r>
        <w:rPr>
          <w:rFonts w:hint="eastAsia"/>
        </w:rPr>
        <w:t>на</w:t>
      </w:r>
      <w:r>
        <w:t xml:space="preserve"> </w:t>
      </w:r>
      <w:r>
        <w:rPr>
          <w:rFonts w:hint="eastAsia"/>
        </w:rPr>
        <w:t>сердечно</w:t>
      </w:r>
      <w:r>
        <w:t>-</w:t>
      </w:r>
      <w:r>
        <w:rPr>
          <w:rFonts w:hint="eastAsia"/>
        </w:rPr>
        <w:t>сосудистую</w:t>
      </w:r>
      <w:r>
        <w:t xml:space="preserve"> </w:t>
      </w:r>
      <w:r>
        <w:rPr>
          <w:rFonts w:hint="eastAsia"/>
        </w:rPr>
        <w:t>систему</w:t>
      </w:r>
      <w:r>
        <w:t xml:space="preserve"> </w:t>
      </w:r>
      <w:r>
        <w:rPr>
          <w:rFonts w:hint="eastAsia"/>
        </w:rPr>
        <w:t>женщин</w:t>
      </w:r>
    </w:p>
    <w:p w14:paraId="3D0A8325" w14:textId="77777777" w:rsidR="00606DF0" w:rsidRDefault="00606DF0" w:rsidP="00606DF0"/>
    <w:p w14:paraId="5755EE31" w14:textId="77777777" w:rsidR="00606DF0" w:rsidRDefault="00606DF0" w:rsidP="00606DF0">
      <w:r>
        <w:t xml:space="preserve">1.6. </w:t>
      </w:r>
      <w:r>
        <w:rPr>
          <w:rFonts w:hint="eastAsia"/>
        </w:rPr>
        <w:t>Теории</w:t>
      </w:r>
      <w:r>
        <w:t xml:space="preserve"> </w:t>
      </w:r>
      <w:r>
        <w:rPr>
          <w:rFonts w:hint="eastAsia"/>
        </w:rPr>
        <w:t>старения</w:t>
      </w:r>
      <w:r>
        <w:t xml:space="preserve">. </w:t>
      </w:r>
      <w:r>
        <w:rPr>
          <w:rFonts w:hint="eastAsia"/>
        </w:rPr>
        <w:t>Биомаркеры</w:t>
      </w:r>
      <w:r>
        <w:t xml:space="preserve"> </w:t>
      </w:r>
      <w:r>
        <w:rPr>
          <w:rFonts w:hint="eastAsia"/>
        </w:rPr>
        <w:t>старения</w:t>
      </w:r>
    </w:p>
    <w:p w14:paraId="169FC025" w14:textId="77777777" w:rsidR="00606DF0" w:rsidRDefault="00606DF0" w:rsidP="00606DF0"/>
    <w:p w14:paraId="099B05F7" w14:textId="77777777" w:rsidR="00606DF0" w:rsidRDefault="00606DF0" w:rsidP="00606DF0">
      <w:r>
        <w:t xml:space="preserve">1.7. </w:t>
      </w:r>
      <w:r>
        <w:rPr>
          <w:rFonts w:hint="eastAsia"/>
        </w:rPr>
        <w:t>Роль</w:t>
      </w:r>
      <w:r>
        <w:t xml:space="preserve"> </w:t>
      </w:r>
      <w:r>
        <w:rPr>
          <w:rFonts w:hint="eastAsia"/>
        </w:rPr>
        <w:t>биологии</w:t>
      </w:r>
      <w:r>
        <w:t xml:space="preserve"> </w:t>
      </w:r>
      <w:r>
        <w:rPr>
          <w:rFonts w:hint="eastAsia"/>
        </w:rPr>
        <w:t>теломер</w:t>
      </w:r>
      <w:r>
        <w:t xml:space="preserve"> </w:t>
      </w:r>
      <w:r>
        <w:rPr>
          <w:rFonts w:hint="eastAsia"/>
        </w:rPr>
        <w:t>в</w:t>
      </w:r>
      <w:r>
        <w:t xml:space="preserve"> </w:t>
      </w:r>
      <w:r>
        <w:rPr>
          <w:rFonts w:hint="eastAsia"/>
        </w:rPr>
        <w:t>развитии</w:t>
      </w:r>
      <w:r>
        <w:t xml:space="preserve"> </w:t>
      </w:r>
      <w:r>
        <w:rPr>
          <w:rFonts w:hint="eastAsia"/>
        </w:rPr>
        <w:t>возраст</w:t>
      </w:r>
      <w:r>
        <w:t>-</w:t>
      </w:r>
      <w:r>
        <w:rPr>
          <w:rFonts w:hint="eastAsia"/>
        </w:rPr>
        <w:t>ассоциированных</w:t>
      </w:r>
      <w:r>
        <w:t xml:space="preserve"> </w:t>
      </w:r>
      <w:r>
        <w:rPr>
          <w:rFonts w:hint="eastAsia"/>
        </w:rPr>
        <w:t>заболеваниях</w:t>
      </w:r>
    </w:p>
    <w:p w14:paraId="1B4082E4" w14:textId="77777777" w:rsidR="00606DF0" w:rsidRDefault="00606DF0" w:rsidP="00606DF0"/>
    <w:p w14:paraId="14EA141C" w14:textId="77777777" w:rsidR="00606DF0" w:rsidRDefault="00606DF0" w:rsidP="00606DF0">
      <w:r>
        <w:t xml:space="preserve">1.8. </w:t>
      </w:r>
      <w:r>
        <w:rPr>
          <w:rFonts w:hint="eastAsia"/>
        </w:rPr>
        <w:t>Влияние</w:t>
      </w:r>
      <w:r>
        <w:t xml:space="preserve"> </w:t>
      </w:r>
      <w:r>
        <w:rPr>
          <w:rFonts w:hint="eastAsia"/>
        </w:rPr>
        <w:t>менопаузальной</w:t>
      </w:r>
      <w:r>
        <w:t xml:space="preserve"> </w:t>
      </w:r>
      <w:r>
        <w:rPr>
          <w:rFonts w:hint="eastAsia"/>
        </w:rPr>
        <w:t>гормональной</w:t>
      </w:r>
      <w:r>
        <w:t xml:space="preserve"> </w:t>
      </w:r>
      <w:r>
        <w:rPr>
          <w:rFonts w:hint="eastAsia"/>
        </w:rPr>
        <w:t>терапии</w:t>
      </w:r>
      <w:r>
        <w:t xml:space="preserve"> </w:t>
      </w:r>
      <w:r>
        <w:rPr>
          <w:rFonts w:hint="eastAsia"/>
        </w:rPr>
        <w:t>на</w:t>
      </w:r>
      <w:r>
        <w:t xml:space="preserve"> </w:t>
      </w:r>
      <w:r>
        <w:rPr>
          <w:rFonts w:hint="eastAsia"/>
        </w:rPr>
        <w:t>длину</w:t>
      </w:r>
      <w:r>
        <w:t xml:space="preserve"> </w:t>
      </w:r>
      <w:r>
        <w:rPr>
          <w:rFonts w:hint="eastAsia"/>
        </w:rPr>
        <w:t>теломер</w:t>
      </w:r>
      <w:r>
        <w:t xml:space="preserve"> </w:t>
      </w:r>
      <w:r>
        <w:rPr>
          <w:rFonts w:hint="eastAsia"/>
        </w:rPr>
        <w:t>у</w:t>
      </w:r>
      <w:r>
        <w:t xml:space="preserve"> </w:t>
      </w:r>
      <w:r>
        <w:rPr>
          <w:rFonts w:hint="eastAsia"/>
        </w:rPr>
        <w:t>женщин</w:t>
      </w:r>
      <w:r>
        <w:t xml:space="preserve"> </w:t>
      </w:r>
      <w:r>
        <w:rPr>
          <w:rFonts w:hint="eastAsia"/>
        </w:rPr>
        <w:t>в</w:t>
      </w:r>
      <w:r>
        <w:t xml:space="preserve"> </w:t>
      </w:r>
      <w:r>
        <w:rPr>
          <w:rFonts w:hint="eastAsia"/>
        </w:rPr>
        <w:t>постменопаузе</w:t>
      </w:r>
    </w:p>
    <w:p w14:paraId="7312413F" w14:textId="77777777" w:rsidR="00606DF0" w:rsidRDefault="00606DF0" w:rsidP="00606DF0"/>
    <w:p w14:paraId="1E5E0E3E" w14:textId="77777777" w:rsidR="00606DF0" w:rsidRDefault="00606DF0" w:rsidP="00606DF0">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195519D9" w14:textId="77777777" w:rsidR="00606DF0" w:rsidRDefault="00606DF0" w:rsidP="00606DF0"/>
    <w:p w14:paraId="70CD4B95" w14:textId="77777777" w:rsidR="00606DF0" w:rsidRDefault="00606DF0" w:rsidP="00606DF0">
      <w:r>
        <w:t xml:space="preserve">2.1. </w:t>
      </w:r>
      <w:r>
        <w:rPr>
          <w:rFonts w:hint="eastAsia"/>
        </w:rPr>
        <w:t>Общая</w:t>
      </w:r>
      <w:r>
        <w:t xml:space="preserve"> </w:t>
      </w:r>
      <w:r>
        <w:rPr>
          <w:rFonts w:hint="eastAsia"/>
        </w:rPr>
        <w:t>характеристика</w:t>
      </w:r>
      <w:r>
        <w:t xml:space="preserve"> </w:t>
      </w:r>
      <w:r>
        <w:rPr>
          <w:rFonts w:hint="eastAsia"/>
        </w:rPr>
        <w:t>исследуемых</w:t>
      </w:r>
      <w:r>
        <w:t xml:space="preserve"> </w:t>
      </w:r>
      <w:r>
        <w:rPr>
          <w:rFonts w:hint="eastAsia"/>
        </w:rPr>
        <w:t>групп</w:t>
      </w:r>
    </w:p>
    <w:p w14:paraId="0ED98459" w14:textId="77777777" w:rsidR="00606DF0" w:rsidRDefault="00606DF0" w:rsidP="00606DF0"/>
    <w:p w14:paraId="49B70F7E" w14:textId="77777777" w:rsidR="00606DF0" w:rsidRDefault="00606DF0" w:rsidP="00606DF0">
      <w:r>
        <w:lastRenderedPageBreak/>
        <w:t xml:space="preserve">2.2. </w:t>
      </w:r>
      <w:r>
        <w:rPr>
          <w:rFonts w:hint="eastAsia"/>
        </w:rPr>
        <w:t>Методы</w:t>
      </w:r>
      <w:r>
        <w:t xml:space="preserve"> </w:t>
      </w:r>
      <w:r>
        <w:rPr>
          <w:rFonts w:hint="eastAsia"/>
        </w:rPr>
        <w:t>исследования</w:t>
      </w:r>
    </w:p>
    <w:p w14:paraId="0EDA215A" w14:textId="77777777" w:rsidR="00606DF0" w:rsidRDefault="00606DF0" w:rsidP="00606DF0"/>
    <w:p w14:paraId="613E4599" w14:textId="77777777" w:rsidR="00606DF0" w:rsidRDefault="00606DF0" w:rsidP="00606DF0">
      <w:r>
        <w:t xml:space="preserve">2.3. </w:t>
      </w:r>
      <w:r>
        <w:rPr>
          <w:rFonts w:hint="eastAsia"/>
        </w:rPr>
        <w:t>Статистическая</w:t>
      </w:r>
      <w:r>
        <w:t xml:space="preserve"> </w:t>
      </w:r>
      <w:r>
        <w:rPr>
          <w:rFonts w:hint="eastAsia"/>
        </w:rPr>
        <w:t>обработка</w:t>
      </w:r>
      <w:r>
        <w:t xml:space="preserve"> </w:t>
      </w:r>
      <w:r>
        <w:rPr>
          <w:rFonts w:hint="eastAsia"/>
        </w:rPr>
        <w:t>данных</w:t>
      </w:r>
    </w:p>
    <w:p w14:paraId="2D00D87F" w14:textId="77777777" w:rsidR="00606DF0" w:rsidRDefault="00606DF0" w:rsidP="00606DF0"/>
    <w:p w14:paraId="147E58C8" w14:textId="77777777" w:rsidR="00606DF0" w:rsidRDefault="00606DF0" w:rsidP="00606DF0">
      <w:r>
        <w:rPr>
          <w:rFonts w:hint="eastAsia"/>
        </w:rPr>
        <w:t>ГЛАВА</w:t>
      </w:r>
      <w:r>
        <w:t xml:space="preserve"> 3. </w:t>
      </w:r>
      <w:r>
        <w:rPr>
          <w:rFonts w:hint="eastAsia"/>
        </w:rPr>
        <w:t>РЕЗУЛЬТАТЫ</w:t>
      </w:r>
      <w:r>
        <w:t xml:space="preserve"> </w:t>
      </w:r>
      <w:r>
        <w:rPr>
          <w:rFonts w:hint="eastAsia"/>
        </w:rPr>
        <w:t>КЛИНИКО</w:t>
      </w:r>
      <w:r>
        <w:t>-</w:t>
      </w:r>
      <w:r>
        <w:rPr>
          <w:rFonts w:hint="eastAsia"/>
        </w:rPr>
        <w:t>ЛАБОРАТОРНОГО</w:t>
      </w:r>
      <w:r>
        <w:t xml:space="preserve"> </w:t>
      </w:r>
      <w:r>
        <w:rPr>
          <w:rFonts w:hint="eastAsia"/>
        </w:rPr>
        <w:t>ОБСЛЕДОВАНИЯ</w:t>
      </w:r>
      <w:r>
        <w:t xml:space="preserve"> </w:t>
      </w:r>
      <w:r>
        <w:rPr>
          <w:rFonts w:hint="eastAsia"/>
        </w:rPr>
        <w:t>ПАЦИЕНТОК</w:t>
      </w:r>
      <w:r>
        <w:t xml:space="preserve"> </w:t>
      </w:r>
      <w:r>
        <w:rPr>
          <w:rFonts w:hint="eastAsia"/>
        </w:rPr>
        <w:t>С</w:t>
      </w:r>
      <w:r>
        <w:t xml:space="preserve"> </w:t>
      </w:r>
      <w:r>
        <w:rPr>
          <w:rFonts w:hint="eastAsia"/>
        </w:rPr>
        <w:t>ФАКТОРАМИ</w:t>
      </w:r>
      <w:r>
        <w:t xml:space="preserve"> </w:t>
      </w:r>
      <w:r>
        <w:rPr>
          <w:rFonts w:hint="eastAsia"/>
        </w:rPr>
        <w:t>РИСКА</w:t>
      </w:r>
      <w:r>
        <w:t xml:space="preserve"> </w:t>
      </w:r>
      <w:r>
        <w:rPr>
          <w:rFonts w:hint="eastAsia"/>
        </w:rPr>
        <w:t>РАЗВИТИЯ</w:t>
      </w:r>
      <w:r>
        <w:t xml:space="preserve"> </w:t>
      </w:r>
      <w:r>
        <w:rPr>
          <w:rFonts w:hint="eastAsia"/>
        </w:rPr>
        <w:t>ССЗ</w:t>
      </w:r>
    </w:p>
    <w:p w14:paraId="4E209F90" w14:textId="77777777" w:rsidR="00606DF0" w:rsidRDefault="00606DF0" w:rsidP="00606DF0"/>
    <w:p w14:paraId="549625E9" w14:textId="77777777" w:rsidR="00606DF0" w:rsidRDefault="00606DF0" w:rsidP="00606DF0">
      <w:r>
        <w:t xml:space="preserve">3.1. </w:t>
      </w:r>
      <w:r>
        <w:rPr>
          <w:rFonts w:hint="eastAsia"/>
        </w:rPr>
        <w:t>Клиническая</w:t>
      </w:r>
      <w:r>
        <w:t xml:space="preserve"> </w:t>
      </w:r>
      <w:r>
        <w:rPr>
          <w:rFonts w:hint="eastAsia"/>
        </w:rPr>
        <w:t>характеристика</w:t>
      </w:r>
      <w:r>
        <w:t xml:space="preserve"> </w:t>
      </w:r>
      <w:r>
        <w:rPr>
          <w:rFonts w:hint="eastAsia"/>
        </w:rPr>
        <w:t>обследованных</w:t>
      </w:r>
      <w:r>
        <w:t xml:space="preserve"> </w:t>
      </w:r>
      <w:r>
        <w:rPr>
          <w:rFonts w:hint="eastAsia"/>
        </w:rPr>
        <w:t>пациенток</w:t>
      </w:r>
    </w:p>
    <w:p w14:paraId="1F394A3E" w14:textId="77777777" w:rsidR="00606DF0" w:rsidRDefault="00606DF0" w:rsidP="00606DF0"/>
    <w:p w14:paraId="73E1E3E5" w14:textId="77777777" w:rsidR="00606DF0" w:rsidRDefault="00606DF0" w:rsidP="00606DF0">
      <w:r>
        <w:t xml:space="preserve">3.2. </w:t>
      </w:r>
      <w:r>
        <w:rPr>
          <w:rFonts w:hint="eastAsia"/>
        </w:rPr>
        <w:t>Анализ</w:t>
      </w:r>
      <w:r>
        <w:t xml:space="preserve"> </w:t>
      </w:r>
      <w:r>
        <w:rPr>
          <w:rFonts w:hint="eastAsia"/>
        </w:rPr>
        <w:t>специфических</w:t>
      </w:r>
      <w:r>
        <w:t xml:space="preserve"> </w:t>
      </w:r>
      <w:r>
        <w:rPr>
          <w:rFonts w:hint="eastAsia"/>
        </w:rPr>
        <w:t>и</w:t>
      </w:r>
      <w:r>
        <w:t xml:space="preserve"> </w:t>
      </w:r>
      <w:r>
        <w:rPr>
          <w:rFonts w:hint="eastAsia"/>
        </w:rPr>
        <w:t>традиционных</w:t>
      </w:r>
      <w:r>
        <w:t xml:space="preserve"> </w:t>
      </w:r>
      <w:r>
        <w:rPr>
          <w:rFonts w:hint="eastAsia"/>
        </w:rPr>
        <w:t>факторов</w:t>
      </w:r>
      <w:r>
        <w:t xml:space="preserve"> </w:t>
      </w:r>
      <w:r>
        <w:rPr>
          <w:rFonts w:hint="eastAsia"/>
        </w:rPr>
        <w:t>риска</w:t>
      </w:r>
      <w:r>
        <w:t xml:space="preserve"> </w:t>
      </w:r>
      <w:r>
        <w:rPr>
          <w:rFonts w:hint="eastAsia"/>
        </w:rPr>
        <w:t>развития</w:t>
      </w:r>
      <w:r>
        <w:t xml:space="preserve"> </w:t>
      </w:r>
      <w:r>
        <w:rPr>
          <w:rFonts w:hint="eastAsia"/>
        </w:rPr>
        <w:t>ССЗ</w:t>
      </w:r>
      <w:r>
        <w:t xml:space="preserve"> </w:t>
      </w:r>
      <w:r>
        <w:rPr>
          <w:rFonts w:hint="eastAsia"/>
        </w:rPr>
        <w:t>у</w:t>
      </w:r>
      <w:r>
        <w:t xml:space="preserve"> </w:t>
      </w:r>
      <w:r>
        <w:rPr>
          <w:rFonts w:hint="eastAsia"/>
        </w:rPr>
        <w:t>женщин</w:t>
      </w:r>
    </w:p>
    <w:p w14:paraId="3BF0AAF3" w14:textId="77777777" w:rsidR="00606DF0" w:rsidRDefault="00606DF0" w:rsidP="00606DF0"/>
    <w:p w14:paraId="1ADAEF57" w14:textId="77777777" w:rsidR="00606DF0" w:rsidRDefault="00606DF0" w:rsidP="00606DF0">
      <w:r>
        <w:t xml:space="preserve">3.3. </w:t>
      </w:r>
      <w:r>
        <w:rPr>
          <w:rFonts w:hint="eastAsia"/>
        </w:rPr>
        <w:t>Взаимосвязь</w:t>
      </w:r>
      <w:r>
        <w:t xml:space="preserve"> </w:t>
      </w:r>
      <w:r>
        <w:rPr>
          <w:rFonts w:hint="eastAsia"/>
        </w:rPr>
        <w:t>специфических</w:t>
      </w:r>
      <w:r>
        <w:t xml:space="preserve"> </w:t>
      </w:r>
      <w:r>
        <w:rPr>
          <w:rFonts w:hint="eastAsia"/>
        </w:rPr>
        <w:t>и</w:t>
      </w:r>
      <w:r>
        <w:t xml:space="preserve"> </w:t>
      </w:r>
      <w:r>
        <w:rPr>
          <w:rFonts w:hint="eastAsia"/>
        </w:rPr>
        <w:t>традиционных</w:t>
      </w:r>
      <w:r>
        <w:t xml:space="preserve"> </w:t>
      </w:r>
      <w:r>
        <w:rPr>
          <w:rFonts w:hint="eastAsia"/>
        </w:rPr>
        <w:t>факторов</w:t>
      </w:r>
      <w:r>
        <w:t xml:space="preserve"> </w:t>
      </w:r>
      <w:r>
        <w:rPr>
          <w:rFonts w:hint="eastAsia"/>
        </w:rPr>
        <w:t>риска</w:t>
      </w:r>
      <w:r>
        <w:t xml:space="preserve"> </w:t>
      </w:r>
      <w:r>
        <w:rPr>
          <w:rFonts w:hint="eastAsia"/>
        </w:rPr>
        <w:t>развития</w:t>
      </w:r>
      <w:r>
        <w:t xml:space="preserve"> </w:t>
      </w:r>
      <w:r>
        <w:rPr>
          <w:rFonts w:hint="eastAsia"/>
        </w:rPr>
        <w:t>ССЗ</w:t>
      </w:r>
      <w:r>
        <w:t xml:space="preserve"> </w:t>
      </w:r>
      <w:r>
        <w:rPr>
          <w:rFonts w:hint="eastAsia"/>
        </w:rPr>
        <w:t>у</w:t>
      </w:r>
      <w:r>
        <w:t xml:space="preserve"> </w:t>
      </w:r>
      <w:r>
        <w:rPr>
          <w:rFonts w:hint="eastAsia"/>
        </w:rPr>
        <w:t>женщин</w:t>
      </w:r>
    </w:p>
    <w:p w14:paraId="5C1CA5E2" w14:textId="77777777" w:rsidR="00606DF0" w:rsidRDefault="00606DF0" w:rsidP="00606DF0"/>
    <w:p w14:paraId="5214C1AB" w14:textId="77777777" w:rsidR="00606DF0" w:rsidRDefault="00606DF0" w:rsidP="00606DF0">
      <w:r>
        <w:t xml:space="preserve">3.4. </w:t>
      </w:r>
      <w:r>
        <w:rPr>
          <w:rFonts w:hint="eastAsia"/>
        </w:rPr>
        <w:t>Взаимосвязь</w:t>
      </w:r>
      <w:r>
        <w:t xml:space="preserve"> </w:t>
      </w:r>
      <w:r>
        <w:rPr>
          <w:rFonts w:hint="eastAsia"/>
        </w:rPr>
        <w:t>специфических</w:t>
      </w:r>
      <w:r>
        <w:t xml:space="preserve"> </w:t>
      </w:r>
      <w:r>
        <w:rPr>
          <w:rFonts w:hint="eastAsia"/>
        </w:rPr>
        <w:t>для</w:t>
      </w:r>
      <w:r>
        <w:t xml:space="preserve"> </w:t>
      </w:r>
      <w:r>
        <w:rPr>
          <w:rFonts w:hint="eastAsia"/>
        </w:rPr>
        <w:t>женщин</w:t>
      </w:r>
      <w:r>
        <w:t xml:space="preserve"> </w:t>
      </w:r>
      <w:r>
        <w:rPr>
          <w:rFonts w:hint="eastAsia"/>
        </w:rPr>
        <w:t>факторов</w:t>
      </w:r>
      <w:r>
        <w:t xml:space="preserve"> </w:t>
      </w:r>
      <w:r>
        <w:rPr>
          <w:rFonts w:hint="eastAsia"/>
        </w:rPr>
        <w:t>риска</w:t>
      </w:r>
      <w:r>
        <w:t xml:space="preserve"> </w:t>
      </w:r>
      <w:r>
        <w:rPr>
          <w:rFonts w:hint="eastAsia"/>
        </w:rPr>
        <w:t>развития</w:t>
      </w:r>
      <w:r>
        <w:t xml:space="preserve"> </w:t>
      </w:r>
      <w:r>
        <w:rPr>
          <w:rFonts w:hint="eastAsia"/>
        </w:rPr>
        <w:t>сердечнососудистых</w:t>
      </w:r>
      <w:r>
        <w:t xml:space="preserve"> </w:t>
      </w:r>
      <w:r>
        <w:rPr>
          <w:rFonts w:hint="eastAsia"/>
        </w:rPr>
        <w:t>заболеваний</w:t>
      </w:r>
      <w:r>
        <w:t xml:space="preserve"> </w:t>
      </w:r>
      <w:r>
        <w:rPr>
          <w:rFonts w:hint="eastAsia"/>
        </w:rPr>
        <w:t>с</w:t>
      </w:r>
      <w:r>
        <w:t xml:space="preserve"> </w:t>
      </w:r>
      <w:r>
        <w:rPr>
          <w:rFonts w:hint="eastAsia"/>
        </w:rPr>
        <w:t>длиной</w:t>
      </w:r>
      <w:r>
        <w:t xml:space="preserve"> </w:t>
      </w:r>
      <w:r>
        <w:rPr>
          <w:rFonts w:hint="eastAsia"/>
        </w:rPr>
        <w:t>теломер</w:t>
      </w:r>
      <w:r>
        <w:t xml:space="preserve"> </w:t>
      </w:r>
      <w:r>
        <w:rPr>
          <w:rFonts w:hint="eastAsia"/>
        </w:rPr>
        <w:t>и</w:t>
      </w:r>
      <w:r>
        <w:t xml:space="preserve"> </w:t>
      </w:r>
      <w:r>
        <w:rPr>
          <w:rFonts w:hint="eastAsia"/>
        </w:rPr>
        <w:t>активностью</w:t>
      </w:r>
      <w:r>
        <w:t xml:space="preserve"> </w:t>
      </w:r>
      <w:r>
        <w:rPr>
          <w:rFonts w:hint="eastAsia"/>
        </w:rPr>
        <w:t>теломеразы</w:t>
      </w:r>
    </w:p>
    <w:p w14:paraId="01568C8D" w14:textId="77777777" w:rsidR="00606DF0" w:rsidRDefault="00606DF0" w:rsidP="00606DF0"/>
    <w:p w14:paraId="705A9F03" w14:textId="77777777" w:rsidR="00606DF0" w:rsidRDefault="00606DF0" w:rsidP="00606DF0">
      <w:r>
        <w:t xml:space="preserve">3.5. </w:t>
      </w:r>
      <w:r>
        <w:rPr>
          <w:rFonts w:hint="eastAsia"/>
        </w:rPr>
        <w:t>Оценка</w:t>
      </w:r>
      <w:r>
        <w:t xml:space="preserve"> </w:t>
      </w:r>
      <w:r>
        <w:rPr>
          <w:rFonts w:hint="eastAsia"/>
        </w:rPr>
        <w:t>взаимосвязи</w:t>
      </w:r>
      <w:r>
        <w:t xml:space="preserve"> </w:t>
      </w:r>
      <w:r>
        <w:rPr>
          <w:rFonts w:hint="eastAsia"/>
        </w:rPr>
        <w:t>традиционных</w:t>
      </w:r>
      <w:r>
        <w:t xml:space="preserve"> </w:t>
      </w:r>
      <w:r>
        <w:rPr>
          <w:rFonts w:hint="eastAsia"/>
        </w:rPr>
        <w:t>факторов</w:t>
      </w:r>
      <w:r>
        <w:t xml:space="preserve"> </w:t>
      </w:r>
      <w:r>
        <w:rPr>
          <w:rFonts w:hint="eastAsia"/>
        </w:rPr>
        <w:t>риска</w:t>
      </w:r>
      <w:r>
        <w:t xml:space="preserve"> </w:t>
      </w:r>
      <w:r>
        <w:rPr>
          <w:rFonts w:hint="eastAsia"/>
        </w:rPr>
        <w:t>развития</w:t>
      </w:r>
      <w:r>
        <w:t xml:space="preserve"> </w:t>
      </w:r>
      <w:r>
        <w:rPr>
          <w:rFonts w:hint="eastAsia"/>
        </w:rPr>
        <w:t>ССЗ</w:t>
      </w:r>
      <w:r>
        <w:t xml:space="preserve"> </w:t>
      </w:r>
      <w:r>
        <w:rPr>
          <w:rFonts w:hint="eastAsia"/>
        </w:rPr>
        <w:t>с</w:t>
      </w:r>
      <w:r>
        <w:t xml:space="preserve"> </w:t>
      </w:r>
      <w:r>
        <w:rPr>
          <w:rFonts w:hint="eastAsia"/>
        </w:rPr>
        <w:t>уровнем</w:t>
      </w:r>
      <w:r>
        <w:t xml:space="preserve"> </w:t>
      </w:r>
      <w:r>
        <w:rPr>
          <w:rFonts w:hint="eastAsia"/>
        </w:rPr>
        <w:t>половых</w:t>
      </w:r>
      <w:r>
        <w:t xml:space="preserve"> </w:t>
      </w:r>
      <w:r>
        <w:rPr>
          <w:rFonts w:hint="eastAsia"/>
        </w:rPr>
        <w:t>гормонов</w:t>
      </w:r>
      <w:r>
        <w:t xml:space="preserve"> </w:t>
      </w:r>
      <w:r>
        <w:rPr>
          <w:rFonts w:hint="eastAsia"/>
        </w:rPr>
        <w:t>у</w:t>
      </w:r>
      <w:r>
        <w:t xml:space="preserve"> </w:t>
      </w:r>
      <w:r>
        <w:rPr>
          <w:rFonts w:hint="eastAsia"/>
        </w:rPr>
        <w:t>женщин</w:t>
      </w:r>
      <w:r>
        <w:t xml:space="preserve"> </w:t>
      </w:r>
      <w:r>
        <w:rPr>
          <w:rFonts w:hint="eastAsia"/>
        </w:rPr>
        <w:t>в</w:t>
      </w:r>
      <w:r>
        <w:t xml:space="preserve"> </w:t>
      </w:r>
      <w:r>
        <w:rPr>
          <w:rFonts w:hint="eastAsia"/>
        </w:rPr>
        <w:t>разных</w:t>
      </w:r>
      <w:r>
        <w:t xml:space="preserve"> </w:t>
      </w:r>
      <w:r>
        <w:rPr>
          <w:rFonts w:hint="eastAsia"/>
        </w:rPr>
        <w:t>возрастных</w:t>
      </w:r>
      <w:r>
        <w:t xml:space="preserve"> </w:t>
      </w:r>
      <w:r>
        <w:rPr>
          <w:rFonts w:hint="eastAsia"/>
        </w:rPr>
        <w:t>группах</w:t>
      </w:r>
    </w:p>
    <w:p w14:paraId="5F933338" w14:textId="77777777" w:rsidR="00606DF0" w:rsidRDefault="00606DF0" w:rsidP="00606DF0"/>
    <w:p w14:paraId="2D20DDC3" w14:textId="77777777" w:rsidR="00606DF0" w:rsidRDefault="00606DF0" w:rsidP="00606DF0">
      <w:r>
        <w:t xml:space="preserve">3.6. </w:t>
      </w:r>
      <w:r>
        <w:rPr>
          <w:rFonts w:hint="eastAsia"/>
        </w:rPr>
        <w:t>Взаимосвязь</w:t>
      </w:r>
      <w:r>
        <w:t xml:space="preserve"> </w:t>
      </w:r>
      <w:r>
        <w:rPr>
          <w:rFonts w:hint="eastAsia"/>
        </w:rPr>
        <w:t>уровней</w:t>
      </w:r>
      <w:r>
        <w:t xml:space="preserve"> </w:t>
      </w:r>
      <w:r>
        <w:rPr>
          <w:rFonts w:hint="eastAsia"/>
        </w:rPr>
        <w:t>половых</w:t>
      </w:r>
      <w:r>
        <w:t xml:space="preserve"> </w:t>
      </w:r>
      <w:r>
        <w:rPr>
          <w:rFonts w:hint="eastAsia"/>
        </w:rPr>
        <w:t>гормонов</w:t>
      </w:r>
      <w:r>
        <w:t xml:space="preserve"> </w:t>
      </w:r>
      <w:r>
        <w:rPr>
          <w:rFonts w:hint="eastAsia"/>
        </w:rPr>
        <w:t>с</w:t>
      </w:r>
      <w:r>
        <w:t xml:space="preserve"> </w:t>
      </w:r>
      <w:r>
        <w:rPr>
          <w:rFonts w:hint="eastAsia"/>
        </w:rPr>
        <w:t>длиной</w:t>
      </w:r>
      <w:r>
        <w:t xml:space="preserve"> </w:t>
      </w:r>
      <w:r>
        <w:rPr>
          <w:rFonts w:hint="eastAsia"/>
        </w:rPr>
        <w:t>теломер</w:t>
      </w:r>
      <w:r>
        <w:t xml:space="preserve"> </w:t>
      </w:r>
      <w:r>
        <w:rPr>
          <w:rFonts w:hint="eastAsia"/>
        </w:rPr>
        <w:t>и</w:t>
      </w:r>
      <w:r>
        <w:t xml:space="preserve"> </w:t>
      </w:r>
      <w:r>
        <w:rPr>
          <w:rFonts w:hint="eastAsia"/>
        </w:rPr>
        <w:t>активностью</w:t>
      </w:r>
      <w:r>
        <w:t xml:space="preserve"> </w:t>
      </w:r>
      <w:r>
        <w:rPr>
          <w:rFonts w:hint="eastAsia"/>
        </w:rPr>
        <w:t>теломеразы</w:t>
      </w:r>
      <w:r>
        <w:t xml:space="preserve"> </w:t>
      </w:r>
      <w:r>
        <w:rPr>
          <w:rFonts w:hint="eastAsia"/>
        </w:rPr>
        <w:t>у</w:t>
      </w:r>
      <w:r>
        <w:t xml:space="preserve"> </w:t>
      </w:r>
      <w:r>
        <w:rPr>
          <w:rFonts w:hint="eastAsia"/>
        </w:rPr>
        <w:t>женщин</w:t>
      </w:r>
      <w:r>
        <w:t xml:space="preserve"> </w:t>
      </w:r>
      <w:r>
        <w:rPr>
          <w:rFonts w:hint="eastAsia"/>
        </w:rPr>
        <w:t>в</w:t>
      </w:r>
      <w:r>
        <w:t xml:space="preserve"> </w:t>
      </w:r>
      <w:r>
        <w:rPr>
          <w:rFonts w:hint="eastAsia"/>
        </w:rPr>
        <w:t>разных</w:t>
      </w:r>
      <w:r>
        <w:t xml:space="preserve"> </w:t>
      </w:r>
      <w:r>
        <w:rPr>
          <w:rFonts w:hint="eastAsia"/>
        </w:rPr>
        <w:t>возрастных</w:t>
      </w:r>
      <w:r>
        <w:t xml:space="preserve"> </w:t>
      </w:r>
      <w:r>
        <w:rPr>
          <w:rFonts w:hint="eastAsia"/>
        </w:rPr>
        <w:t>группах</w:t>
      </w:r>
    </w:p>
    <w:p w14:paraId="60E84353" w14:textId="77777777" w:rsidR="00606DF0" w:rsidRDefault="00606DF0" w:rsidP="00606DF0"/>
    <w:p w14:paraId="496BBDEA" w14:textId="77777777" w:rsidR="00606DF0" w:rsidRDefault="00606DF0" w:rsidP="00606DF0">
      <w:r>
        <w:rPr>
          <w:rFonts w:hint="eastAsia"/>
        </w:rPr>
        <w:t>ГЛАВА</w:t>
      </w:r>
      <w:r>
        <w:t xml:space="preserve"> 4. </w:t>
      </w:r>
      <w:r>
        <w:rPr>
          <w:rFonts w:hint="eastAsia"/>
        </w:rPr>
        <w:t>ОБСУЖДЕНИЕ</w:t>
      </w:r>
      <w:r>
        <w:t xml:space="preserve"> </w:t>
      </w:r>
      <w:r>
        <w:rPr>
          <w:rFonts w:hint="eastAsia"/>
        </w:rPr>
        <w:t>ПОЛУЧЕННЫХ</w:t>
      </w:r>
      <w:r>
        <w:t xml:space="preserve"> </w:t>
      </w:r>
      <w:r>
        <w:rPr>
          <w:rFonts w:hint="eastAsia"/>
        </w:rPr>
        <w:t>РЕЗУЛЬТАТОВ</w:t>
      </w:r>
      <w:r>
        <w:t xml:space="preserve"> </w:t>
      </w:r>
      <w:r>
        <w:rPr>
          <w:rFonts w:hint="eastAsia"/>
        </w:rPr>
        <w:t>ИССЛЕДОВАНИЯ</w:t>
      </w:r>
    </w:p>
    <w:p w14:paraId="45619007" w14:textId="77777777" w:rsidR="00606DF0" w:rsidRDefault="00606DF0" w:rsidP="00606DF0"/>
    <w:p w14:paraId="4ADF2419" w14:textId="77777777" w:rsidR="00606DF0" w:rsidRDefault="00606DF0" w:rsidP="00606DF0">
      <w:r>
        <w:rPr>
          <w:rFonts w:hint="eastAsia"/>
        </w:rPr>
        <w:t>ВЫВОДЫ</w:t>
      </w:r>
    </w:p>
    <w:p w14:paraId="6D78BED4" w14:textId="77777777" w:rsidR="00606DF0" w:rsidRDefault="00606DF0" w:rsidP="00606DF0"/>
    <w:p w14:paraId="4C3DAC7F" w14:textId="77777777" w:rsidR="00606DF0" w:rsidRDefault="00606DF0" w:rsidP="00606DF0">
      <w:r>
        <w:rPr>
          <w:rFonts w:hint="eastAsia"/>
        </w:rPr>
        <w:t>ПРАКТИЧЕСКИЕ</w:t>
      </w:r>
      <w:r>
        <w:t xml:space="preserve"> </w:t>
      </w:r>
      <w:r>
        <w:rPr>
          <w:rFonts w:hint="eastAsia"/>
        </w:rPr>
        <w:t>РЕКОМЕНДАЦИИ</w:t>
      </w:r>
    </w:p>
    <w:p w14:paraId="750F6A1C" w14:textId="77777777" w:rsidR="00606DF0" w:rsidRDefault="00606DF0" w:rsidP="00606DF0"/>
    <w:p w14:paraId="6B66BC8A" w14:textId="77777777" w:rsidR="00606DF0" w:rsidRDefault="00606DF0" w:rsidP="00606DF0">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F5BEA73" w14:textId="77777777" w:rsidR="00606DF0" w:rsidRDefault="00606DF0" w:rsidP="00606DF0"/>
    <w:p w14:paraId="643E2267" w14:textId="77777777" w:rsidR="00606DF0" w:rsidRDefault="00606DF0" w:rsidP="00606DF0">
      <w:r>
        <w:rPr>
          <w:rFonts w:hint="eastAsia"/>
        </w:rPr>
        <w:t>СПИСОК</w:t>
      </w:r>
      <w:r>
        <w:t xml:space="preserve"> </w:t>
      </w:r>
      <w:r>
        <w:rPr>
          <w:rFonts w:hint="eastAsia"/>
        </w:rPr>
        <w:t>ЛИТЕРАТУРЫ</w:t>
      </w:r>
    </w:p>
    <w:p w14:paraId="3EBAC773" w14:textId="77777777" w:rsidR="00606DF0" w:rsidRDefault="00606DF0" w:rsidP="00606DF0"/>
    <w:p w14:paraId="1E824E30" w14:textId="77777777" w:rsidR="00606DF0" w:rsidRDefault="00606DF0" w:rsidP="00606DF0">
      <w:r>
        <w:rPr>
          <w:rFonts w:hint="eastAsia"/>
        </w:rPr>
        <w:t>ПРИЛОЖЕНИЕ</w:t>
      </w:r>
    </w:p>
    <w:p w14:paraId="07FE3EE3" w14:textId="77777777" w:rsidR="00606DF0" w:rsidRDefault="00606DF0" w:rsidP="00606DF0"/>
    <w:p w14:paraId="3FBF4DD3" w14:textId="77777777" w:rsidR="00606DF0" w:rsidRDefault="00606DF0" w:rsidP="00606DF0">
      <w:r>
        <w:t>148</w:t>
      </w:r>
    </w:p>
    <w:p w14:paraId="29197CCF" w14:textId="77777777" w:rsidR="00606DF0" w:rsidRDefault="00606DF0" w:rsidP="00606DF0"/>
    <w:p w14:paraId="48DB2400" w14:textId="51D5CCEB" w:rsidR="00606DF0" w:rsidRPr="00606DF0" w:rsidRDefault="00606DF0" w:rsidP="00606DF0">
      <w:r>
        <w:rPr>
          <w:rFonts w:hint="eastAsia"/>
        </w:rPr>
        <w:t>ВВЕДЕНИЕ</w:t>
      </w:r>
    </w:p>
    <w:sectPr w:rsidR="00606DF0" w:rsidRPr="00606DF0"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4DB57" w14:textId="77777777" w:rsidR="00133515" w:rsidRPr="008D1934" w:rsidRDefault="00133515">
      <w:pPr>
        <w:spacing w:after="0" w:line="240" w:lineRule="auto"/>
      </w:pPr>
      <w:r w:rsidRPr="008D1934">
        <w:separator/>
      </w:r>
    </w:p>
  </w:endnote>
  <w:endnote w:type="continuationSeparator" w:id="0">
    <w:p w14:paraId="16792AE2" w14:textId="77777777" w:rsidR="00133515" w:rsidRPr="008D1934" w:rsidRDefault="0013351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1FCC6" w14:textId="77777777" w:rsidR="00133515" w:rsidRPr="008D1934" w:rsidRDefault="00133515"/>
    <w:p w14:paraId="6C9B0D32" w14:textId="77777777" w:rsidR="00133515" w:rsidRPr="008D1934" w:rsidRDefault="00133515"/>
    <w:p w14:paraId="13562C21" w14:textId="77777777" w:rsidR="00133515" w:rsidRPr="008D1934" w:rsidRDefault="00133515"/>
    <w:p w14:paraId="6BE7B64B" w14:textId="77777777" w:rsidR="00133515" w:rsidRPr="008D1934" w:rsidRDefault="00133515"/>
    <w:p w14:paraId="33493FF3" w14:textId="77777777" w:rsidR="00133515" w:rsidRPr="008D1934" w:rsidRDefault="00133515"/>
    <w:p w14:paraId="1C272BEA" w14:textId="77777777" w:rsidR="00133515" w:rsidRPr="008D1934" w:rsidRDefault="00133515"/>
    <w:p w14:paraId="25CC734C" w14:textId="77777777" w:rsidR="00133515" w:rsidRPr="008D1934" w:rsidRDefault="00133515">
      <w:pPr>
        <w:rPr>
          <w:sz w:val="2"/>
          <w:szCs w:val="2"/>
        </w:rPr>
      </w:pPr>
      <w:r>
        <w:rPr>
          <w:noProof/>
        </w:rPr>
        <mc:AlternateContent>
          <mc:Choice Requires="wps">
            <w:drawing>
              <wp:anchor distT="0" distB="0" distL="63500" distR="63500" simplePos="0" relativeHeight="251660288" behindDoc="1" locked="0" layoutInCell="1" allowOverlap="1" wp14:anchorId="396107E7" wp14:editId="5A78F3D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05A224D" w14:textId="77777777" w:rsidR="00133515" w:rsidRPr="008D1934" w:rsidRDefault="0013351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6107E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05A224D" w14:textId="77777777" w:rsidR="00133515" w:rsidRPr="008D1934" w:rsidRDefault="0013351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F6FE26F" w14:textId="77777777" w:rsidR="00133515" w:rsidRPr="008D1934" w:rsidRDefault="00133515"/>
    <w:p w14:paraId="724E7C29" w14:textId="77777777" w:rsidR="00133515" w:rsidRPr="008D1934" w:rsidRDefault="00133515"/>
    <w:p w14:paraId="47FE27CE" w14:textId="77777777" w:rsidR="00133515" w:rsidRPr="008D1934" w:rsidRDefault="00133515">
      <w:pPr>
        <w:rPr>
          <w:sz w:val="2"/>
          <w:szCs w:val="2"/>
        </w:rPr>
      </w:pPr>
      <w:r>
        <w:rPr>
          <w:noProof/>
        </w:rPr>
        <mc:AlternateContent>
          <mc:Choice Requires="wps">
            <w:drawing>
              <wp:anchor distT="0" distB="0" distL="63500" distR="63500" simplePos="0" relativeHeight="251659264" behindDoc="1" locked="0" layoutInCell="1" allowOverlap="1" wp14:anchorId="6D2FA359" wp14:editId="579A6D2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F9BDD1F" w14:textId="77777777" w:rsidR="00133515" w:rsidRPr="008D1934" w:rsidRDefault="0013351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2FA35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F9BDD1F" w14:textId="77777777" w:rsidR="00133515" w:rsidRPr="008D1934" w:rsidRDefault="0013351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C49EDDD" w14:textId="77777777" w:rsidR="00133515" w:rsidRPr="008D1934" w:rsidRDefault="00133515"/>
    <w:p w14:paraId="3B3723EF" w14:textId="77777777" w:rsidR="00133515" w:rsidRPr="008D1934" w:rsidRDefault="00133515">
      <w:pPr>
        <w:rPr>
          <w:sz w:val="2"/>
          <w:szCs w:val="2"/>
        </w:rPr>
      </w:pPr>
    </w:p>
    <w:p w14:paraId="4D6A49FC" w14:textId="77777777" w:rsidR="00133515" w:rsidRPr="008D1934" w:rsidRDefault="00133515"/>
    <w:p w14:paraId="01A5314D" w14:textId="77777777" w:rsidR="00133515" w:rsidRPr="008D1934" w:rsidRDefault="00133515">
      <w:pPr>
        <w:spacing w:after="0" w:line="240" w:lineRule="auto"/>
      </w:pPr>
    </w:p>
  </w:footnote>
  <w:footnote w:type="continuationSeparator" w:id="0">
    <w:p w14:paraId="6813018B" w14:textId="77777777" w:rsidR="00133515" w:rsidRPr="008D1934" w:rsidRDefault="00133515">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15"/>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3934</TotalTime>
  <Pages>3</Pages>
  <Words>270</Words>
  <Characters>1545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700</cp:revision>
  <cp:lastPrinted>2024-05-12T14:21:00Z</cp:lastPrinted>
  <dcterms:created xsi:type="dcterms:W3CDTF">2024-05-12T14:37:00Z</dcterms:created>
  <dcterms:modified xsi:type="dcterms:W3CDTF">2024-05-17T21:24:00Z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