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8F7" w:rsidRDefault="00ED78F7" w:rsidP="00ED78F7">
      <w:r>
        <w:rPr>
          <w:rFonts w:hint="eastAsia"/>
        </w:rPr>
        <w:t>Прищепа</w:t>
      </w:r>
      <w:r>
        <w:t></w:t>
      </w:r>
      <w:r>
        <w:rPr>
          <w:rFonts w:hint="eastAsia"/>
        </w:rPr>
        <w:t>Оксана</w:t>
      </w:r>
      <w:r>
        <w:t></w:t>
      </w:r>
      <w:r>
        <w:rPr>
          <w:rFonts w:hint="eastAsia"/>
        </w:rPr>
        <w:t>Володимирівна</w:t>
      </w:r>
      <w:r>
        <w:t></w:t>
      </w:r>
      <w:r>
        <w:t></w:t>
      </w:r>
      <w:r>
        <w:rPr>
          <w:rFonts w:hint="eastAsia"/>
        </w:rPr>
        <w:t>старший</w:t>
      </w:r>
      <w:r>
        <w:t></w:t>
      </w:r>
      <w:r>
        <w:rPr>
          <w:rFonts w:hint="eastAsia"/>
        </w:rPr>
        <w:t>викладач</w:t>
      </w:r>
      <w:r>
        <w:t></w:t>
      </w:r>
      <w:r>
        <w:rPr>
          <w:rFonts w:hint="eastAsia"/>
        </w:rPr>
        <w:t>кафедри</w:t>
      </w:r>
      <w:r>
        <w:t></w:t>
      </w:r>
      <w:r>
        <w:rPr>
          <w:rFonts w:hint="eastAsia"/>
        </w:rPr>
        <w:t>прикладної</w:t>
      </w:r>
      <w:r>
        <w:t></w:t>
      </w:r>
      <w:r>
        <w:rPr>
          <w:rFonts w:hint="eastAsia"/>
        </w:rPr>
        <w:t>математики</w:t>
      </w:r>
      <w:r>
        <w:t></w:t>
      </w:r>
      <w:r>
        <w:rPr>
          <w:rFonts w:hint="eastAsia"/>
        </w:rPr>
        <w:t>Націо</w:t>
      </w:r>
      <w:r>
        <w:t></w:t>
      </w:r>
      <w:r>
        <w:t></w:t>
      </w:r>
      <w:r>
        <w:t></w:t>
      </w:r>
      <w:r>
        <w:t></w:t>
      </w:r>
      <w:r>
        <w:t></w:t>
      </w:r>
      <w:r>
        <w:rPr>
          <w:rFonts w:hint="eastAsia"/>
        </w:rPr>
        <w:t>нального</w:t>
      </w:r>
      <w:r>
        <w:t></w:t>
      </w:r>
      <w:r>
        <w:rPr>
          <w:rFonts w:hint="eastAsia"/>
        </w:rPr>
        <w:t>університету</w:t>
      </w:r>
      <w:r>
        <w:t></w:t>
      </w:r>
      <w:r>
        <w:rPr>
          <w:rFonts w:hint="eastAsia"/>
        </w:rPr>
        <w:t>водного</w:t>
      </w:r>
      <w:r>
        <w:t></w:t>
      </w:r>
      <w:r>
        <w:rPr>
          <w:rFonts w:hint="eastAsia"/>
        </w:rPr>
        <w:t>господарства</w:t>
      </w:r>
      <w:r>
        <w:t></w:t>
      </w:r>
      <w:r>
        <w:rPr>
          <w:rFonts w:hint="eastAsia"/>
        </w:rPr>
        <w:t>та</w:t>
      </w:r>
      <w:r>
        <w:t></w:t>
      </w:r>
      <w:r>
        <w:rPr>
          <w:rFonts w:hint="eastAsia"/>
        </w:rPr>
        <w:t>при</w:t>
      </w:r>
      <w:r>
        <w:t></w:t>
      </w:r>
      <w:r>
        <w:t></w:t>
      </w:r>
      <w:r>
        <w:t></w:t>
      </w:r>
      <w:r>
        <w:t></w:t>
      </w:r>
      <w:r>
        <w:t></w:t>
      </w:r>
      <w:r>
        <w:rPr>
          <w:rFonts w:hint="eastAsia"/>
        </w:rPr>
        <w:t>родокористування</w:t>
      </w:r>
      <w:r>
        <w:t></w:t>
      </w:r>
      <w:r>
        <w:t></w:t>
      </w:r>
      <w:r>
        <w:t></w:t>
      </w:r>
      <w:r>
        <w:t></w:t>
      </w:r>
      <w:r>
        <w:t></w:t>
      </w:r>
      <w:r>
        <w:t></w:t>
      </w:r>
      <w:r>
        <w:t></w:t>
      </w:r>
      <w:r>
        <w:t></w:t>
      </w:r>
      <w:r>
        <w:t></w:t>
      </w:r>
      <w:r>
        <w:rPr>
          <w:rFonts w:hint="eastAsia"/>
        </w:rPr>
        <w:t>Керовані</w:t>
      </w:r>
      <w:r>
        <w:t></w:t>
      </w:r>
      <w:r>
        <w:rPr>
          <w:rFonts w:hint="eastAsia"/>
        </w:rPr>
        <w:t>системи</w:t>
      </w:r>
      <w:r>
        <w:t></w:t>
      </w:r>
      <w:r>
        <w:rPr>
          <w:rFonts w:hint="eastAsia"/>
        </w:rPr>
        <w:t>з</w:t>
      </w:r>
      <w:r>
        <w:t></w:t>
      </w:r>
      <w:r>
        <w:rPr>
          <w:rFonts w:hint="eastAsia"/>
        </w:rPr>
        <w:t>обмеженим</w:t>
      </w:r>
      <w:r>
        <w:t></w:t>
      </w:r>
      <w:r>
        <w:rPr>
          <w:rFonts w:hint="eastAsia"/>
        </w:rPr>
        <w:t>числом</w:t>
      </w:r>
      <w:r>
        <w:t></w:t>
      </w:r>
      <w:r>
        <w:rPr>
          <w:rFonts w:hint="eastAsia"/>
        </w:rPr>
        <w:t>повторів</w:t>
      </w:r>
      <w:r>
        <w:t></w:t>
      </w:r>
      <w:r>
        <w:t></w:t>
      </w:r>
      <w:r>
        <w:t></w:t>
      </w:r>
      <w:r>
        <w:t></w:t>
      </w:r>
      <w:r>
        <w:t></w:t>
      </w:r>
      <w:r>
        <w:t></w:t>
      </w:r>
      <w:r>
        <w:t></w:t>
      </w:r>
      <w:r>
        <w:t></w:t>
      </w:r>
      <w:r>
        <w:t></w:t>
      </w:r>
      <w:r>
        <w:t></w:t>
      </w:r>
      <w:r>
        <w:t></w:t>
      </w:r>
      <w:r>
        <w:t></w:t>
      </w:r>
      <w:r>
        <w:t></w:t>
      </w:r>
      <w:r>
        <w:t></w:t>
      </w:r>
      <w:r>
        <w:t></w:t>
      </w:r>
      <w:r>
        <w:t></w:t>
      </w:r>
      <w:r>
        <w:t></w:t>
      </w:r>
      <w:r>
        <w:t></w:t>
      </w:r>
      <w:r>
        <w:t></w:t>
      </w:r>
      <w:r>
        <w:t></w:t>
      </w:r>
      <w:r>
        <w:rPr>
          <w:rFonts w:hint="eastAsia"/>
        </w:rPr>
        <w:t>системний</w:t>
      </w:r>
      <w:r>
        <w:t></w:t>
      </w:r>
      <w:r>
        <w:rPr>
          <w:rFonts w:hint="eastAsia"/>
        </w:rPr>
        <w:t>аналіз</w:t>
      </w:r>
      <w:r>
        <w:t></w:t>
      </w:r>
      <w:r>
        <w:rPr>
          <w:rFonts w:hint="eastAsia"/>
        </w:rPr>
        <w:t>і</w:t>
      </w:r>
      <w:r>
        <w:t></w:t>
      </w:r>
      <w:r>
        <w:rPr>
          <w:rFonts w:hint="eastAsia"/>
        </w:rPr>
        <w:t>теорія</w:t>
      </w:r>
      <w:r>
        <w:t></w:t>
      </w:r>
      <w:r>
        <w:rPr>
          <w:rFonts w:hint="eastAsia"/>
        </w:rPr>
        <w:t>оптимальних</w:t>
      </w:r>
      <w:r>
        <w:t></w:t>
      </w:r>
      <w:r>
        <w:rPr>
          <w:rFonts w:hint="eastAsia"/>
        </w:rPr>
        <w:t>рішень</w:t>
      </w:r>
      <w:r>
        <w:t></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у</w:t>
      </w:r>
      <w:r>
        <w:t></w:t>
      </w:r>
      <w:r>
        <w:rPr>
          <w:rFonts w:hint="eastAsia"/>
        </w:rPr>
        <w:t>Київському</w:t>
      </w:r>
      <w:r>
        <w:t></w:t>
      </w:r>
      <w:r>
        <w:rPr>
          <w:rFonts w:hint="eastAsia"/>
        </w:rPr>
        <w:t>національному</w:t>
      </w:r>
      <w:r>
        <w:t></w:t>
      </w:r>
      <w:r>
        <w:rPr>
          <w:rFonts w:hint="eastAsia"/>
        </w:rPr>
        <w:t>університеті</w:t>
      </w:r>
      <w:r>
        <w:t></w:t>
      </w:r>
      <w:r>
        <w:rPr>
          <w:rFonts w:hint="eastAsia"/>
        </w:rPr>
        <w:t>імені</w:t>
      </w:r>
      <w:r>
        <w:t></w:t>
      </w:r>
      <w:r>
        <w:rPr>
          <w:rFonts w:hint="eastAsia"/>
        </w:rPr>
        <w:t>Тараса</w:t>
      </w:r>
      <w:r>
        <w:t></w:t>
      </w:r>
      <w:r>
        <w:rPr>
          <w:rFonts w:hint="eastAsia"/>
        </w:rPr>
        <w:t>Шевченка</w:t>
      </w:r>
    </w:p>
    <w:p w:rsidR="00ED78F7" w:rsidRDefault="00ED78F7" w:rsidP="00ED78F7"/>
    <w:p w:rsidR="00ED78F7" w:rsidRDefault="00ED78F7" w:rsidP="00ED78F7"/>
    <w:p w:rsidR="00ED78F7" w:rsidRDefault="00ED78F7" w:rsidP="00ED78F7"/>
    <w:p w:rsidR="00ED78F7" w:rsidRDefault="00ED78F7" w:rsidP="00ED78F7"/>
    <w:p w:rsidR="00ED78F7" w:rsidRDefault="00ED78F7" w:rsidP="00ED78F7">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ED78F7" w:rsidRDefault="00ED78F7" w:rsidP="00ED78F7">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ED78F7" w:rsidRDefault="00ED78F7" w:rsidP="00ED78F7">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ED78F7" w:rsidRDefault="00ED78F7" w:rsidP="00ED78F7">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ED78F7" w:rsidRDefault="00ED78F7" w:rsidP="00ED78F7">
      <w:r>
        <w:rPr>
          <w:rFonts w:hint="eastAsia"/>
        </w:rPr>
        <w:t>Кваліфікаційна</w:t>
      </w:r>
      <w:r>
        <w:t></w:t>
      </w:r>
      <w:r>
        <w:rPr>
          <w:rFonts w:hint="eastAsia"/>
        </w:rPr>
        <w:t>наукова</w:t>
      </w:r>
    </w:p>
    <w:p w:rsidR="00ED78F7" w:rsidRDefault="00ED78F7" w:rsidP="00ED78F7">
      <w:r>
        <w:rPr>
          <w:rFonts w:hint="eastAsia"/>
        </w:rPr>
        <w:t>праця</w:t>
      </w:r>
      <w:r>
        <w:t></w:t>
      </w:r>
      <w:r>
        <w:rPr>
          <w:rFonts w:hint="eastAsia"/>
        </w:rPr>
        <w:t>на</w:t>
      </w:r>
      <w:r>
        <w:t></w:t>
      </w:r>
      <w:r>
        <w:rPr>
          <w:rFonts w:hint="eastAsia"/>
        </w:rPr>
        <w:t>правах</w:t>
      </w:r>
      <w:r>
        <w:t></w:t>
      </w:r>
      <w:r>
        <w:rPr>
          <w:rFonts w:hint="eastAsia"/>
        </w:rPr>
        <w:t>рукопису</w:t>
      </w:r>
    </w:p>
    <w:p w:rsidR="00ED78F7" w:rsidRDefault="00ED78F7" w:rsidP="00ED78F7">
      <w:r>
        <w:rPr>
          <w:rFonts w:hint="eastAsia"/>
        </w:rPr>
        <w:t>ПРИЩЕПА</w:t>
      </w:r>
      <w:r>
        <w:t></w:t>
      </w:r>
      <w:r>
        <w:rPr>
          <w:rFonts w:hint="eastAsia"/>
        </w:rPr>
        <w:t>ОКСАНА</w:t>
      </w:r>
      <w:r>
        <w:t></w:t>
      </w:r>
      <w:r>
        <w:rPr>
          <w:rFonts w:hint="eastAsia"/>
        </w:rPr>
        <w:t>ВОЛОДИМИРІВНА</w:t>
      </w:r>
    </w:p>
    <w:p w:rsidR="00ED78F7" w:rsidRDefault="00ED78F7" w:rsidP="00ED78F7">
      <w:r>
        <w:rPr>
          <w:rFonts w:hint="eastAsia"/>
        </w:rPr>
        <w:t>УДК</w:t>
      </w:r>
      <w:r>
        <w:t></w:t>
      </w:r>
      <w:r>
        <w:t></w:t>
      </w:r>
      <w:r>
        <w:t></w:t>
      </w:r>
      <w:r>
        <w:t></w:t>
      </w:r>
      <w:r>
        <w:t></w:t>
      </w:r>
      <w:r>
        <w:t></w:t>
      </w:r>
      <w:r>
        <w:t></w:t>
      </w:r>
    </w:p>
    <w:p w:rsidR="00ED78F7" w:rsidRDefault="00ED78F7" w:rsidP="00ED78F7">
      <w:r>
        <w:rPr>
          <w:rFonts w:hint="eastAsia"/>
        </w:rPr>
        <w:t>ДИСЕРТАЦІЯ</w:t>
      </w:r>
    </w:p>
    <w:p w:rsidR="00ED78F7" w:rsidRDefault="00ED78F7" w:rsidP="00ED78F7">
      <w:r>
        <w:rPr>
          <w:rFonts w:hint="eastAsia"/>
        </w:rPr>
        <w:t>КЕРОВАНІ</w:t>
      </w:r>
      <w:r>
        <w:t></w:t>
      </w:r>
      <w:r>
        <w:rPr>
          <w:rFonts w:hint="eastAsia"/>
        </w:rPr>
        <w:t>СИСТЕМИ</w:t>
      </w:r>
      <w:r>
        <w:t></w:t>
      </w:r>
      <w:r>
        <w:rPr>
          <w:rFonts w:hint="eastAsia"/>
        </w:rPr>
        <w:t>З</w:t>
      </w:r>
      <w:r>
        <w:t></w:t>
      </w:r>
      <w:r>
        <w:rPr>
          <w:rFonts w:hint="eastAsia"/>
        </w:rPr>
        <w:t>ОБМЕЖЕНИМ</w:t>
      </w:r>
      <w:r>
        <w:t></w:t>
      </w:r>
      <w:r>
        <w:rPr>
          <w:rFonts w:hint="eastAsia"/>
        </w:rPr>
        <w:t>ЧИСЛОМ</w:t>
      </w:r>
      <w:r>
        <w:t></w:t>
      </w:r>
      <w:r>
        <w:rPr>
          <w:rFonts w:hint="eastAsia"/>
        </w:rPr>
        <w:t>ПОВТОРІВ</w:t>
      </w:r>
    </w:p>
    <w:p w:rsidR="00ED78F7" w:rsidRDefault="00ED78F7" w:rsidP="00ED78F7">
      <w:r>
        <w:t></w:t>
      </w:r>
      <w:r>
        <w:t></w:t>
      </w:r>
      <w:r>
        <w:t></w:t>
      </w:r>
      <w:r>
        <w:t></w:t>
      </w:r>
      <w:r>
        <w:t></w:t>
      </w:r>
      <w:r>
        <w:t></w:t>
      </w:r>
      <w:r>
        <w:t></w:t>
      </w:r>
      <w:r>
        <w:t></w:t>
      </w:r>
      <w:r>
        <w:t></w:t>
      </w:r>
      <w:r>
        <w:rPr>
          <w:rFonts w:hint="eastAsia"/>
        </w:rPr>
        <w:t>–</w:t>
      </w:r>
      <w:r>
        <w:t></w:t>
      </w:r>
      <w:r>
        <w:t></w:t>
      </w:r>
      <w:r>
        <w:rPr>
          <w:rFonts w:hint="eastAsia"/>
        </w:rPr>
        <w:t>истемний</w:t>
      </w:r>
      <w:r>
        <w:t></w:t>
      </w:r>
      <w:r>
        <w:rPr>
          <w:rFonts w:hint="eastAsia"/>
        </w:rPr>
        <w:t>аналіз</w:t>
      </w:r>
      <w:r>
        <w:t></w:t>
      </w:r>
      <w:r>
        <w:rPr>
          <w:rFonts w:hint="eastAsia"/>
        </w:rPr>
        <w:t>і</w:t>
      </w:r>
      <w:r>
        <w:t></w:t>
      </w:r>
      <w:r>
        <w:rPr>
          <w:rFonts w:hint="eastAsia"/>
        </w:rPr>
        <w:t>теорія</w:t>
      </w:r>
      <w:r>
        <w:t></w:t>
      </w:r>
      <w:r>
        <w:rPr>
          <w:rFonts w:hint="eastAsia"/>
        </w:rPr>
        <w:t>оптимальних</w:t>
      </w:r>
      <w:r>
        <w:t></w:t>
      </w:r>
      <w:r>
        <w:rPr>
          <w:rFonts w:hint="eastAsia"/>
        </w:rPr>
        <w:t>рішень</w:t>
      </w:r>
    </w:p>
    <w:p w:rsidR="00ED78F7" w:rsidRDefault="00ED78F7" w:rsidP="00ED78F7">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фізико</w:t>
      </w:r>
      <w:r>
        <w:t></w:t>
      </w:r>
      <w:r>
        <w:rPr>
          <w:rFonts w:hint="eastAsia"/>
        </w:rPr>
        <w:t>математичних</w:t>
      </w:r>
    </w:p>
    <w:p w:rsidR="00ED78F7" w:rsidRDefault="00ED78F7" w:rsidP="00ED78F7">
      <w:r>
        <w:rPr>
          <w:rFonts w:hint="eastAsia"/>
        </w:rPr>
        <w:t>наук</w:t>
      </w:r>
    </w:p>
    <w:p w:rsidR="00ED78F7" w:rsidRDefault="00ED78F7" w:rsidP="00ED78F7">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ED78F7" w:rsidRDefault="00ED78F7" w:rsidP="00ED78F7">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ED78F7" w:rsidRDefault="00ED78F7" w:rsidP="00ED78F7">
      <w:r>
        <w:t></w:t>
      </w:r>
      <w:r>
        <w:t></w:t>
      </w:r>
      <w:r>
        <w:t></w:t>
      </w:r>
      <w:r>
        <w:t></w:t>
      </w:r>
      <w:r>
        <w:t></w:t>
      </w:r>
      <w:r>
        <w:t></w:t>
      </w:r>
      <w:r>
        <w:t></w:t>
      </w:r>
      <w:r>
        <w:t></w:t>
      </w:r>
      <w:r>
        <w:t></w:t>
      </w:r>
      <w:r>
        <w:t></w:t>
      </w:r>
      <w:r>
        <w:t></w:t>
      </w:r>
      <w:r>
        <w:t></w:t>
      </w:r>
      <w:r>
        <w:t></w:t>
      </w:r>
      <w:r>
        <w:t></w:t>
      </w:r>
      <w:r>
        <w:t></w:t>
      </w:r>
      <w:r>
        <w:t></w:t>
      </w:r>
      <w:r>
        <w:t></w:t>
      </w:r>
      <w:r>
        <w:rPr>
          <w:rFonts w:hint="eastAsia"/>
        </w:rPr>
        <w:t>О</w:t>
      </w:r>
      <w:r>
        <w:t></w:t>
      </w:r>
      <w:r>
        <w:rPr>
          <w:rFonts w:hint="eastAsia"/>
        </w:rPr>
        <w:t>В</w:t>
      </w:r>
      <w:r>
        <w:t></w:t>
      </w:r>
      <w:r>
        <w:t></w:t>
      </w:r>
      <w:r>
        <w:rPr>
          <w:rFonts w:hint="eastAsia"/>
        </w:rPr>
        <w:t>Прищепа</w:t>
      </w:r>
    </w:p>
    <w:p w:rsidR="00ED78F7" w:rsidRDefault="00ED78F7" w:rsidP="00ED78F7">
      <w:r>
        <w:rPr>
          <w:rFonts w:hint="eastAsia"/>
        </w:rPr>
        <w:t>Науковий</w:t>
      </w:r>
      <w:r>
        <w:t></w:t>
      </w:r>
      <w:r>
        <w:rPr>
          <w:rFonts w:hint="eastAsia"/>
        </w:rPr>
        <w:t>керівник</w:t>
      </w:r>
      <w:r>
        <w:t></w:t>
      </w:r>
      <w:r>
        <w:rPr>
          <w:rFonts w:hint="eastAsia"/>
        </w:rPr>
        <w:t>Лебєдєв</w:t>
      </w:r>
      <w:r>
        <w:t></w:t>
      </w:r>
      <w:r>
        <w:rPr>
          <w:rFonts w:hint="eastAsia"/>
        </w:rPr>
        <w:t>Євген</w:t>
      </w:r>
      <w:r>
        <w:t></w:t>
      </w:r>
      <w:r>
        <w:rPr>
          <w:rFonts w:hint="eastAsia"/>
        </w:rPr>
        <w:t>Олександрович</w:t>
      </w:r>
      <w:r>
        <w:t></w:t>
      </w:r>
    </w:p>
    <w:p w:rsidR="00ED78F7" w:rsidRDefault="00ED78F7" w:rsidP="00ED78F7">
      <w:r>
        <w:t></w:t>
      </w:r>
      <w:r>
        <w:rPr>
          <w:rFonts w:hint="eastAsia"/>
        </w:rPr>
        <w:t>доктор</w:t>
      </w:r>
      <w:r>
        <w:t></w:t>
      </w:r>
      <w:r>
        <w:rPr>
          <w:rFonts w:hint="eastAsia"/>
        </w:rPr>
        <w:t>фізико</w:t>
      </w:r>
      <w:r>
        <w:t></w:t>
      </w:r>
      <w:r>
        <w:rPr>
          <w:rFonts w:hint="eastAsia"/>
        </w:rPr>
        <w:t>математичних</w:t>
      </w:r>
      <w:r>
        <w:t></w:t>
      </w:r>
      <w:r>
        <w:rPr>
          <w:rFonts w:hint="eastAsia"/>
        </w:rPr>
        <w:t>наук</w:t>
      </w:r>
      <w:r>
        <w:t></w:t>
      </w:r>
      <w:r>
        <w:t></w:t>
      </w:r>
      <w:r>
        <w:rPr>
          <w:rFonts w:hint="eastAsia"/>
        </w:rPr>
        <w:t>професор</w:t>
      </w:r>
    </w:p>
    <w:p w:rsidR="00ED78F7" w:rsidRDefault="00ED78F7" w:rsidP="00ED78F7">
      <w:r>
        <w:rPr>
          <w:rFonts w:hint="eastAsia"/>
        </w:rPr>
        <w:t>Київ</w:t>
      </w:r>
      <w:r>
        <w:t></w:t>
      </w:r>
      <w:r>
        <w:rPr>
          <w:rFonts w:hint="eastAsia"/>
        </w:rPr>
        <w:t>–</w:t>
      </w:r>
      <w:r>
        <w:t></w:t>
      </w:r>
      <w:r>
        <w:t></w:t>
      </w:r>
      <w:r>
        <w:t></w:t>
      </w:r>
      <w:r>
        <w:t></w:t>
      </w:r>
      <w:r>
        <w:t></w:t>
      </w:r>
    </w:p>
    <w:p w:rsidR="00ED78F7" w:rsidRDefault="00ED78F7" w:rsidP="00ED78F7"/>
    <w:p w:rsidR="00ED78F7" w:rsidRDefault="00ED78F7" w:rsidP="00ED78F7"/>
    <w:p w:rsidR="00ED78F7" w:rsidRDefault="00ED78F7" w:rsidP="00ED78F7"/>
    <w:p w:rsidR="00ED78F7" w:rsidRDefault="00ED78F7" w:rsidP="00ED78F7">
      <w:r>
        <w:rPr>
          <w:rFonts w:hint="eastAsia"/>
        </w:rPr>
        <w:t>ЗМІСТ</w:t>
      </w:r>
    </w:p>
    <w:p w:rsidR="00ED78F7" w:rsidRDefault="00ED78F7" w:rsidP="00ED78F7">
      <w:r>
        <w:rPr>
          <w:rFonts w:hint="eastAsia"/>
        </w:rPr>
        <w:t>ВСТУП</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РОЗДІЛ</w:t>
      </w:r>
      <w:r>
        <w:t></w:t>
      </w:r>
      <w:r>
        <w:t></w:t>
      </w:r>
      <w:r>
        <w:t></w:t>
      </w:r>
      <w:r>
        <w:t></w:t>
      </w:r>
      <w:r>
        <w:rPr>
          <w:rFonts w:hint="eastAsia"/>
        </w:rPr>
        <w:t>ОГЛЯД</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Стохастичні</w:t>
      </w:r>
      <w:r>
        <w:t></w:t>
      </w:r>
      <w:r>
        <w:rPr>
          <w:rFonts w:hint="eastAsia"/>
        </w:rPr>
        <w:t>системи</w:t>
      </w:r>
      <w:r>
        <w:t></w:t>
      </w:r>
      <w:r>
        <w:rPr>
          <w:rFonts w:hint="eastAsia"/>
        </w:rPr>
        <w:t>з</w:t>
      </w:r>
      <w:r>
        <w:t></w:t>
      </w:r>
      <w:r>
        <w:rPr>
          <w:rFonts w:hint="eastAsia"/>
        </w:rPr>
        <w:t>повторними</w:t>
      </w:r>
      <w:r>
        <w:t></w:t>
      </w:r>
      <w:r>
        <w:rPr>
          <w:rFonts w:hint="eastAsia"/>
        </w:rPr>
        <w:t>викликами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Модифікації</w:t>
      </w:r>
      <w:r>
        <w:t></w:t>
      </w:r>
      <w:r>
        <w:rPr>
          <w:rFonts w:hint="eastAsia"/>
        </w:rPr>
        <w:t>систем</w:t>
      </w:r>
      <w:r>
        <w:t></w:t>
      </w:r>
      <w:r>
        <w:rPr>
          <w:rFonts w:hint="eastAsia"/>
        </w:rPr>
        <w:t>з</w:t>
      </w:r>
      <w:r>
        <w:t></w:t>
      </w:r>
      <w:r>
        <w:rPr>
          <w:rFonts w:hint="eastAsia"/>
        </w:rPr>
        <w:t>повторними</w:t>
      </w:r>
      <w:r>
        <w:t></w:t>
      </w:r>
      <w:r>
        <w:rPr>
          <w:rFonts w:hint="eastAsia"/>
        </w:rPr>
        <w:t>викликами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Оптимізаційні</w:t>
      </w:r>
      <w:r>
        <w:t></w:t>
      </w:r>
      <w:r>
        <w:rPr>
          <w:rFonts w:hint="eastAsia"/>
        </w:rPr>
        <w:t>задачі</w:t>
      </w:r>
      <w:r>
        <w:t></w:t>
      </w:r>
      <w:r>
        <w:rPr>
          <w:rFonts w:hint="eastAsia"/>
        </w:rPr>
        <w:t>для</w:t>
      </w:r>
      <w:r>
        <w:t></w:t>
      </w:r>
      <w:r>
        <w:rPr>
          <w:rFonts w:hint="eastAsia"/>
        </w:rPr>
        <w:t>систем</w:t>
      </w:r>
      <w:r>
        <w:t></w:t>
      </w:r>
      <w:r>
        <w:rPr>
          <w:rFonts w:hint="eastAsia"/>
        </w:rPr>
        <w:t>з</w:t>
      </w:r>
      <w:r>
        <w:t></w:t>
      </w:r>
      <w:r>
        <w:rPr>
          <w:rFonts w:hint="eastAsia"/>
        </w:rPr>
        <w:t>повторними</w:t>
      </w:r>
      <w:r>
        <w:t></w:t>
      </w:r>
      <w:r>
        <w:rPr>
          <w:rFonts w:hint="eastAsia"/>
        </w:rPr>
        <w:t>викликами</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Висновки</w:t>
      </w:r>
      <w:r>
        <w:t></w:t>
      </w:r>
      <w:r>
        <w:rPr>
          <w:rFonts w:hint="eastAsia"/>
        </w:rPr>
        <w:t>до</w:t>
      </w:r>
      <w:r>
        <w:t></w:t>
      </w:r>
      <w:r>
        <w:rPr>
          <w:rFonts w:hint="eastAsia"/>
        </w:rPr>
        <w:t>першого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РОЗДІЛ</w:t>
      </w:r>
      <w:r>
        <w:t></w:t>
      </w:r>
      <w:r>
        <w:t></w:t>
      </w:r>
      <w:r>
        <w:t></w:t>
      </w:r>
      <w:r>
        <w:t></w:t>
      </w:r>
      <w:r>
        <w:rPr>
          <w:rFonts w:hint="eastAsia"/>
        </w:rPr>
        <w:t>ПОРОГОВІ</w:t>
      </w:r>
      <w:r>
        <w:t></w:t>
      </w:r>
      <w:r>
        <w:rPr>
          <w:rFonts w:hint="eastAsia"/>
        </w:rPr>
        <w:t>СТРАТЕГІЇ</w:t>
      </w:r>
      <w:r>
        <w:t></w:t>
      </w:r>
      <w:r>
        <w:rPr>
          <w:rFonts w:hint="eastAsia"/>
        </w:rPr>
        <w:t>КЕРУВАНННЯ</w:t>
      </w:r>
      <w:r>
        <w:t></w:t>
      </w:r>
      <w:r>
        <w:rPr>
          <w:rFonts w:hint="eastAsia"/>
        </w:rPr>
        <w:t>СИСТЕМАМИ</w:t>
      </w:r>
      <w:r>
        <w:t></w:t>
      </w:r>
      <w:r>
        <w:rPr>
          <w:rFonts w:hint="eastAsia"/>
        </w:rPr>
        <w:t>З</w:t>
      </w:r>
    </w:p>
    <w:p w:rsidR="00ED78F7" w:rsidRDefault="00ED78F7" w:rsidP="00ED78F7">
      <w:r>
        <w:rPr>
          <w:rFonts w:hint="eastAsia"/>
        </w:rPr>
        <w:t>ОДНІЄЮ</w:t>
      </w:r>
      <w:r>
        <w:t></w:t>
      </w:r>
      <w:r>
        <w:rPr>
          <w:rFonts w:hint="eastAsia"/>
        </w:rPr>
        <w:t>ПОВТОРНОЮ</w:t>
      </w:r>
      <w:r>
        <w:t></w:t>
      </w:r>
      <w:r>
        <w:rPr>
          <w:rFonts w:hint="eastAsia"/>
        </w:rPr>
        <w:t>СПРОБОЮ</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Математична</w:t>
      </w:r>
      <w:r>
        <w:t></w:t>
      </w:r>
      <w:r>
        <w:rPr>
          <w:rFonts w:hint="eastAsia"/>
        </w:rPr>
        <w:t>модель</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Дослідження</w:t>
      </w:r>
      <w:r>
        <w:t></w:t>
      </w:r>
      <w:r>
        <w:rPr>
          <w:rFonts w:hint="eastAsia"/>
        </w:rPr>
        <w:t>стаціонарного</w:t>
      </w:r>
      <w:r>
        <w:t></w:t>
      </w:r>
      <w:r>
        <w:rPr>
          <w:rFonts w:hint="eastAsia"/>
        </w:rPr>
        <w:t>режиму</w:t>
      </w:r>
      <w:r>
        <w:t></w:t>
      </w:r>
      <w:r>
        <w:rPr>
          <w:rFonts w:hint="eastAsia"/>
        </w:rPr>
        <w:t>системи</w:t>
      </w:r>
      <w:r>
        <w:t></w:t>
      </w:r>
      <w:r>
        <w:rPr>
          <w:rFonts w:hint="eastAsia"/>
        </w:rPr>
        <w:t>типу</w:t>
      </w:r>
    </w:p>
    <w:p w:rsidR="00ED78F7" w:rsidRDefault="00ED78F7" w:rsidP="00ED78F7">
      <w:r>
        <w:t></w:t>
      </w:r>
      <w:r>
        <w:t></w:t>
      </w:r>
      <w:r>
        <w:t></w:t>
      </w:r>
      <w:r>
        <w:t></w:t>
      </w:r>
      <w:r>
        <w:t></w:t>
      </w:r>
      <w:r>
        <w:t></w:t>
      </w:r>
      <w:r>
        <w:t></w:t>
      </w:r>
      <w:r>
        <w:t></w:t>
      </w:r>
      <w:r>
        <w:t></w:t>
      </w:r>
      <w:r>
        <w:t></w:t>
      </w:r>
    </w:p>
    <w:p w:rsidR="00ED78F7" w:rsidRDefault="00ED78F7" w:rsidP="00ED78F7">
      <w:r>
        <w:rPr>
          <w:rFonts w:hint="eastAsia"/>
        </w:rPr>
        <w:t>з</w:t>
      </w:r>
    </w:p>
    <w:p w:rsidR="00ED78F7" w:rsidRDefault="00ED78F7" w:rsidP="00ED78F7">
      <w:r>
        <w:rPr>
          <w:rFonts w:hint="eastAsia"/>
        </w:rPr>
        <w:t>однією</w:t>
      </w:r>
      <w:r>
        <w:t></w:t>
      </w:r>
      <w:r>
        <w:rPr>
          <w:rFonts w:hint="eastAsia"/>
        </w:rPr>
        <w:t>повторною</w:t>
      </w:r>
      <w:r>
        <w:t></w:t>
      </w:r>
      <w:r>
        <w:rPr>
          <w:rFonts w:hint="eastAsia"/>
        </w:rPr>
        <w:t>спробою</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Дослідження</w:t>
      </w:r>
      <w:r>
        <w:t></w:t>
      </w:r>
      <w:r>
        <w:rPr>
          <w:rFonts w:hint="eastAsia"/>
        </w:rPr>
        <w:t>стаціонарного</w:t>
      </w:r>
      <w:r>
        <w:t></w:t>
      </w:r>
      <w:r>
        <w:rPr>
          <w:rFonts w:hint="eastAsia"/>
        </w:rPr>
        <w:t>режиму</w:t>
      </w:r>
      <w:r>
        <w:t></w:t>
      </w:r>
      <w:r>
        <w:rPr>
          <w:rFonts w:hint="eastAsia"/>
        </w:rPr>
        <w:t>системи</w:t>
      </w:r>
      <w:r>
        <w:t></w:t>
      </w:r>
      <w:r>
        <w:rPr>
          <w:rFonts w:hint="eastAsia"/>
        </w:rPr>
        <w:t>типу</w:t>
      </w:r>
    </w:p>
    <w:p w:rsidR="00ED78F7" w:rsidRDefault="00ED78F7" w:rsidP="00ED78F7">
      <w:r>
        <w:t></w:t>
      </w:r>
      <w:r>
        <w:t></w:t>
      </w:r>
      <w:r>
        <w:t></w:t>
      </w:r>
      <w:r>
        <w:t></w:t>
      </w:r>
      <w:r>
        <w:t></w:t>
      </w:r>
      <w:r>
        <w:t></w:t>
      </w:r>
      <w:r>
        <w:t></w:t>
      </w:r>
      <w:r>
        <w:t></w:t>
      </w:r>
      <w:r>
        <w:t></w:t>
      </w:r>
      <w:r>
        <w:t></w:t>
      </w:r>
      <w:r>
        <w:t></w:t>
      </w:r>
    </w:p>
    <w:p w:rsidR="00ED78F7" w:rsidRDefault="00ED78F7" w:rsidP="00ED78F7">
      <w:r>
        <w:rPr>
          <w:rFonts w:hint="eastAsia"/>
        </w:rPr>
        <w:t>з</w:t>
      </w:r>
    </w:p>
    <w:p w:rsidR="00ED78F7" w:rsidRDefault="00ED78F7" w:rsidP="00ED78F7">
      <w:r>
        <w:rPr>
          <w:rFonts w:hint="eastAsia"/>
        </w:rPr>
        <w:t>однією</w:t>
      </w:r>
      <w:r>
        <w:t></w:t>
      </w:r>
      <w:r>
        <w:rPr>
          <w:rFonts w:hint="eastAsia"/>
        </w:rPr>
        <w:t>повторною</w:t>
      </w:r>
      <w:r>
        <w:t></w:t>
      </w:r>
      <w:r>
        <w:rPr>
          <w:rFonts w:hint="eastAsia"/>
        </w:rPr>
        <w:t>спробою</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Дослідження</w:t>
      </w:r>
      <w:r>
        <w:t></w:t>
      </w:r>
      <w:r>
        <w:rPr>
          <w:rFonts w:hint="eastAsia"/>
        </w:rPr>
        <w:t>стаціонарного</w:t>
      </w:r>
      <w:r>
        <w:t></w:t>
      </w:r>
      <w:r>
        <w:rPr>
          <w:rFonts w:hint="eastAsia"/>
        </w:rPr>
        <w:t>режиму</w:t>
      </w:r>
      <w:r>
        <w:t></w:t>
      </w:r>
      <w:r>
        <w:rPr>
          <w:rFonts w:hint="eastAsia"/>
        </w:rPr>
        <w:t>системи</w:t>
      </w:r>
      <w:r>
        <w:t></w:t>
      </w:r>
      <w:r>
        <w:rPr>
          <w:rFonts w:hint="eastAsia"/>
        </w:rPr>
        <w:t>типу</w:t>
      </w:r>
    </w:p>
    <w:p w:rsidR="00ED78F7" w:rsidRDefault="00ED78F7" w:rsidP="00ED78F7">
      <w:r>
        <w:t></w:t>
      </w:r>
      <w:r>
        <w:t></w:t>
      </w:r>
      <w:r>
        <w:t></w:t>
      </w:r>
      <w:r>
        <w:t></w:t>
      </w:r>
      <w:r>
        <w:t></w:t>
      </w:r>
      <w:r>
        <w:t></w:t>
      </w:r>
      <w:r>
        <w:t></w:t>
      </w:r>
      <w:r>
        <w:t></w:t>
      </w:r>
      <w:r>
        <w:t></w:t>
      </w:r>
      <w:r>
        <w:t></w:t>
      </w:r>
      <w:r>
        <w:t></w:t>
      </w:r>
      <w:r>
        <w:t></w:t>
      </w:r>
    </w:p>
    <w:p w:rsidR="00ED78F7" w:rsidRDefault="00ED78F7" w:rsidP="00ED78F7">
      <w:r>
        <w:rPr>
          <w:rFonts w:hint="eastAsia"/>
        </w:rPr>
        <w:t>з</w:t>
      </w:r>
    </w:p>
    <w:p w:rsidR="00ED78F7" w:rsidRDefault="00ED78F7" w:rsidP="00ED78F7">
      <w:r>
        <w:rPr>
          <w:rFonts w:hint="eastAsia"/>
        </w:rPr>
        <w:t>однією</w:t>
      </w:r>
      <w:r>
        <w:t></w:t>
      </w:r>
      <w:r>
        <w:rPr>
          <w:rFonts w:hint="eastAsia"/>
        </w:rPr>
        <w:t>повторною</w:t>
      </w:r>
      <w:r>
        <w:t></w:t>
      </w:r>
      <w:r>
        <w:rPr>
          <w:rFonts w:hint="eastAsia"/>
        </w:rPr>
        <w:t>спробою</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Вибір</w:t>
      </w:r>
      <w:r>
        <w:t></w:t>
      </w:r>
      <w:r>
        <w:rPr>
          <w:rFonts w:hint="eastAsia"/>
        </w:rPr>
        <w:t>оптимальної</w:t>
      </w:r>
      <w:r>
        <w:t></w:t>
      </w:r>
      <w:r>
        <w:rPr>
          <w:rFonts w:hint="eastAsia"/>
        </w:rPr>
        <w:t>стратегії</w:t>
      </w:r>
      <w:r>
        <w:t></w:t>
      </w:r>
      <w:r>
        <w:rPr>
          <w:rFonts w:hint="eastAsia"/>
        </w:rPr>
        <w:t>керування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Приклади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Висновки</w:t>
      </w:r>
      <w:r>
        <w:t></w:t>
      </w:r>
      <w:r>
        <w:rPr>
          <w:rFonts w:hint="eastAsia"/>
        </w:rPr>
        <w:t>до</w:t>
      </w:r>
      <w:r>
        <w:t></w:t>
      </w:r>
      <w:r>
        <w:rPr>
          <w:rFonts w:hint="eastAsia"/>
        </w:rPr>
        <w:t>другого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РОЗДІЛ</w:t>
      </w:r>
      <w:r>
        <w:t></w:t>
      </w:r>
      <w:r>
        <w:t></w:t>
      </w:r>
      <w:r>
        <w:t></w:t>
      </w:r>
      <w:r>
        <w:t></w:t>
      </w:r>
      <w:r>
        <w:rPr>
          <w:rFonts w:hint="eastAsia"/>
        </w:rPr>
        <w:t>ГІСТЕРЕЗИСНІ</w:t>
      </w:r>
      <w:r>
        <w:t></w:t>
      </w:r>
      <w:r>
        <w:rPr>
          <w:rFonts w:hint="eastAsia"/>
        </w:rPr>
        <w:t>СТРАТЕГІЇ</w:t>
      </w:r>
      <w:r>
        <w:t></w:t>
      </w:r>
      <w:r>
        <w:rPr>
          <w:rFonts w:hint="eastAsia"/>
        </w:rPr>
        <w:t>КЕРУВАННЯ</w:t>
      </w:r>
      <w:r>
        <w:t></w:t>
      </w:r>
      <w:r>
        <w:rPr>
          <w:rFonts w:hint="eastAsia"/>
        </w:rPr>
        <w:t>СИСТЕМАМИ</w:t>
      </w:r>
      <w:r>
        <w:t></w:t>
      </w:r>
      <w:r>
        <w:rPr>
          <w:rFonts w:hint="eastAsia"/>
        </w:rPr>
        <w:t>З</w:t>
      </w:r>
    </w:p>
    <w:p w:rsidR="00ED78F7" w:rsidRDefault="00ED78F7" w:rsidP="00ED78F7">
      <w:r>
        <w:rPr>
          <w:rFonts w:hint="eastAsia"/>
        </w:rPr>
        <w:t>ОДНІЄЮ</w:t>
      </w:r>
      <w:r>
        <w:t></w:t>
      </w:r>
      <w:r>
        <w:rPr>
          <w:rFonts w:hint="eastAsia"/>
        </w:rPr>
        <w:t>ПОВТОРНОЮ</w:t>
      </w:r>
      <w:r>
        <w:t></w:t>
      </w:r>
      <w:r>
        <w:rPr>
          <w:rFonts w:hint="eastAsia"/>
        </w:rPr>
        <w:t>СПРОБОЮ</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Керування</w:t>
      </w:r>
      <w:r>
        <w:t></w:t>
      </w:r>
      <w:r>
        <w:rPr>
          <w:rFonts w:hint="eastAsia"/>
        </w:rPr>
        <w:t>при</w:t>
      </w:r>
      <w:r>
        <w:t></w:t>
      </w:r>
      <w:r>
        <w:rPr>
          <w:rFonts w:hint="eastAsia"/>
        </w:rPr>
        <w:t>гістерезисній</w:t>
      </w:r>
      <w:r>
        <w:t></w:t>
      </w:r>
      <w:r>
        <w:rPr>
          <w:rFonts w:hint="eastAsia"/>
        </w:rPr>
        <w:t>стратегії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Дослідження</w:t>
      </w:r>
      <w:r>
        <w:t></w:t>
      </w:r>
      <w:r>
        <w:rPr>
          <w:rFonts w:hint="eastAsia"/>
        </w:rPr>
        <w:t>стаціонарного</w:t>
      </w:r>
      <w:r>
        <w:t></w:t>
      </w:r>
      <w:r>
        <w:rPr>
          <w:rFonts w:hint="eastAsia"/>
        </w:rPr>
        <w:t>режиму</w:t>
      </w:r>
      <w:r>
        <w:t></w:t>
      </w:r>
      <w:r>
        <w:rPr>
          <w:rFonts w:hint="eastAsia"/>
        </w:rPr>
        <w:t>систем</w:t>
      </w:r>
      <w:r>
        <w:t></w:t>
      </w:r>
      <w:r>
        <w:rPr>
          <w:rFonts w:hint="eastAsia"/>
        </w:rPr>
        <w:t>типу</w:t>
      </w:r>
    </w:p>
    <w:p w:rsidR="00ED78F7" w:rsidRDefault="00ED78F7" w:rsidP="00ED78F7">
      <w:r>
        <w:t></w:t>
      </w:r>
      <w:r>
        <w:t></w:t>
      </w:r>
      <w:r>
        <w:t></w:t>
      </w:r>
      <w:r>
        <w:t></w:t>
      </w:r>
      <w:r>
        <w:t></w:t>
      </w:r>
      <w:r>
        <w:t></w:t>
      </w:r>
      <w:r>
        <w:t></w:t>
      </w:r>
      <w:r>
        <w:t></w:t>
      </w:r>
      <w:r>
        <w:t></w:t>
      </w:r>
      <w:r>
        <w:t></w:t>
      </w:r>
    </w:p>
    <w:p w:rsidR="00ED78F7" w:rsidRDefault="00ED78F7" w:rsidP="00ED78F7">
      <w:r>
        <w:rPr>
          <w:rFonts w:hint="eastAsia"/>
        </w:rPr>
        <w:t>з</w:t>
      </w:r>
      <w:r>
        <w:t></w:t>
      </w:r>
      <w:r>
        <w:rPr>
          <w:rFonts w:hint="eastAsia"/>
        </w:rPr>
        <w:t>однією</w:t>
      </w:r>
    </w:p>
    <w:p w:rsidR="00ED78F7" w:rsidRDefault="00ED78F7" w:rsidP="00ED78F7">
      <w:r>
        <w:rPr>
          <w:rFonts w:hint="eastAsia"/>
        </w:rPr>
        <w:t>спробою</w:t>
      </w:r>
      <w:r>
        <w:t></w:t>
      </w:r>
      <w:r>
        <w:rPr>
          <w:rFonts w:hint="eastAsia"/>
        </w:rPr>
        <w:t>при</w:t>
      </w:r>
      <w:r>
        <w:t></w:t>
      </w:r>
      <w:r>
        <w:rPr>
          <w:rFonts w:hint="eastAsia"/>
        </w:rPr>
        <w:t>гістерезисній</w:t>
      </w:r>
      <w:r>
        <w:t></w:t>
      </w:r>
      <w:r>
        <w:rPr>
          <w:rFonts w:hint="eastAsia"/>
        </w:rPr>
        <w:t>стратегії</w:t>
      </w:r>
      <w:r>
        <w:t></w:t>
      </w:r>
      <w:r>
        <w:rPr>
          <w:rFonts w:hint="eastAsia"/>
        </w:rPr>
        <w:t>керування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Дослідження</w:t>
      </w:r>
      <w:r>
        <w:t></w:t>
      </w:r>
      <w:r>
        <w:rPr>
          <w:rFonts w:hint="eastAsia"/>
        </w:rPr>
        <w:t>стаціонарного</w:t>
      </w:r>
      <w:r>
        <w:t></w:t>
      </w:r>
      <w:r>
        <w:rPr>
          <w:rFonts w:hint="eastAsia"/>
        </w:rPr>
        <w:t>режиму</w:t>
      </w:r>
      <w:r>
        <w:t></w:t>
      </w:r>
      <w:r>
        <w:rPr>
          <w:rFonts w:hint="eastAsia"/>
        </w:rPr>
        <w:t>системи</w:t>
      </w:r>
      <w:r>
        <w:t></w:t>
      </w:r>
      <w:r>
        <w:rPr>
          <w:rFonts w:hint="eastAsia"/>
        </w:rPr>
        <w:t>типу</w:t>
      </w:r>
    </w:p>
    <w:p w:rsidR="00ED78F7" w:rsidRDefault="00ED78F7" w:rsidP="00ED78F7">
      <w:r>
        <w:t></w:t>
      </w:r>
      <w:r>
        <w:t></w:t>
      </w:r>
      <w:r>
        <w:t></w:t>
      </w:r>
      <w:r>
        <w:t></w:t>
      </w:r>
      <w:r>
        <w:t></w:t>
      </w:r>
      <w:r>
        <w:t></w:t>
      </w:r>
      <w:r>
        <w:t></w:t>
      </w:r>
      <w:r>
        <w:t></w:t>
      </w:r>
      <w:r>
        <w:t></w:t>
      </w:r>
      <w:r>
        <w:t></w:t>
      </w:r>
      <w:r>
        <w:t></w:t>
      </w:r>
      <w:r>
        <w:t></w:t>
      </w:r>
    </w:p>
    <w:p w:rsidR="00ED78F7" w:rsidRDefault="00ED78F7" w:rsidP="00ED78F7">
      <w:r>
        <w:rPr>
          <w:rFonts w:hint="eastAsia"/>
        </w:rPr>
        <w:t>з</w:t>
      </w:r>
    </w:p>
    <w:p w:rsidR="00ED78F7" w:rsidRDefault="00ED78F7" w:rsidP="00ED78F7">
      <w:r>
        <w:rPr>
          <w:rFonts w:hint="eastAsia"/>
        </w:rPr>
        <w:t>однією</w:t>
      </w:r>
      <w:r>
        <w:t></w:t>
      </w:r>
      <w:r>
        <w:rPr>
          <w:rFonts w:hint="eastAsia"/>
        </w:rPr>
        <w:t>повторною</w:t>
      </w:r>
      <w:r>
        <w:t></w:t>
      </w:r>
      <w:r>
        <w:rPr>
          <w:rFonts w:hint="eastAsia"/>
        </w:rPr>
        <w:t>спробою</w:t>
      </w:r>
      <w:r>
        <w:t></w:t>
      </w:r>
      <w:r>
        <w:rPr>
          <w:rFonts w:hint="eastAsia"/>
        </w:rPr>
        <w:t>при</w:t>
      </w:r>
      <w:r>
        <w:t></w:t>
      </w:r>
      <w:r>
        <w:rPr>
          <w:rFonts w:hint="eastAsia"/>
        </w:rPr>
        <w:t>гістерезисній</w:t>
      </w:r>
      <w:r>
        <w:t></w:t>
      </w:r>
      <w:r>
        <w:rPr>
          <w:rFonts w:hint="eastAsia"/>
        </w:rPr>
        <w:t>стратегії</w:t>
      </w:r>
      <w:r>
        <w:t></w:t>
      </w:r>
      <w:r>
        <w:rPr>
          <w:rFonts w:hint="eastAsia"/>
        </w:rPr>
        <w:t>керування</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Оптимальний</w:t>
      </w:r>
      <w:r>
        <w:t></w:t>
      </w:r>
      <w:r>
        <w:rPr>
          <w:rFonts w:hint="eastAsia"/>
        </w:rPr>
        <w:t>вибір</w:t>
      </w:r>
      <w:r>
        <w:t></w:t>
      </w:r>
      <w:r>
        <w:rPr>
          <w:rFonts w:hint="eastAsia"/>
        </w:rPr>
        <w:t>параметрів</w:t>
      </w:r>
      <w:r>
        <w:t></w:t>
      </w:r>
      <w:r>
        <w:rPr>
          <w:rFonts w:hint="eastAsia"/>
        </w:rPr>
        <w:t>при</w:t>
      </w:r>
      <w:r>
        <w:t></w:t>
      </w:r>
      <w:r>
        <w:rPr>
          <w:rFonts w:hint="eastAsia"/>
        </w:rPr>
        <w:t>гістерезисній</w:t>
      </w:r>
      <w:r>
        <w:t></w:t>
      </w:r>
      <w:r>
        <w:rPr>
          <w:rFonts w:hint="eastAsia"/>
        </w:rPr>
        <w:t>стратегії</w:t>
      </w:r>
    </w:p>
    <w:p w:rsidR="00ED78F7" w:rsidRDefault="00ED78F7" w:rsidP="00ED78F7">
      <w:r>
        <w:rPr>
          <w:rFonts w:hint="eastAsia"/>
        </w:rPr>
        <w:t>керування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Приклади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p>
    <w:p w:rsidR="00ED78F7" w:rsidRDefault="00ED78F7" w:rsidP="00ED78F7">
      <w:r>
        <w:rPr>
          <w:rFonts w:hint="eastAsia"/>
        </w:rPr>
        <w:t>Висновки</w:t>
      </w:r>
      <w:r>
        <w:t></w:t>
      </w:r>
      <w:r>
        <w:rPr>
          <w:rFonts w:hint="eastAsia"/>
        </w:rPr>
        <w:t>до</w:t>
      </w:r>
      <w:r>
        <w:t></w:t>
      </w:r>
      <w:r>
        <w:rPr>
          <w:rFonts w:hint="eastAsia"/>
        </w:rPr>
        <w:t>третього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РОЗДІЛ</w:t>
      </w:r>
      <w:r>
        <w:t></w:t>
      </w:r>
      <w:r>
        <w:t></w:t>
      </w:r>
      <w:r>
        <w:t></w:t>
      </w:r>
      <w:r>
        <w:rPr>
          <w:rFonts w:hint="eastAsia"/>
        </w:rPr>
        <w:t>РЕКУРЕНТНІ</w:t>
      </w:r>
      <w:r>
        <w:t></w:t>
      </w:r>
      <w:r>
        <w:rPr>
          <w:rFonts w:hint="eastAsia"/>
        </w:rPr>
        <w:t>ОБЧИСЛЮВАЛЬНІ</w:t>
      </w:r>
      <w:r>
        <w:t></w:t>
      </w:r>
      <w:r>
        <w:rPr>
          <w:rFonts w:hint="eastAsia"/>
        </w:rPr>
        <w:t>АЛГОРИТМИ</w:t>
      </w:r>
      <w:r>
        <w:t></w:t>
      </w:r>
      <w:r>
        <w:rPr>
          <w:rFonts w:hint="eastAsia"/>
        </w:rPr>
        <w:t>ДЛЯ</w:t>
      </w:r>
      <w:r>
        <w:t></w:t>
      </w:r>
      <w:r>
        <w:rPr>
          <w:rFonts w:hint="eastAsia"/>
        </w:rPr>
        <w:t>СИСТЕМ</w:t>
      </w:r>
    </w:p>
    <w:p w:rsidR="00ED78F7" w:rsidRDefault="00ED78F7" w:rsidP="00ED78F7">
      <w:r>
        <w:rPr>
          <w:rFonts w:hint="eastAsia"/>
        </w:rPr>
        <w:t>З</w:t>
      </w:r>
      <w:r>
        <w:t></w:t>
      </w:r>
      <w:r>
        <w:rPr>
          <w:rFonts w:hint="eastAsia"/>
        </w:rPr>
        <w:t>ОБМЕЖЕНИМ</w:t>
      </w:r>
      <w:r>
        <w:t></w:t>
      </w:r>
      <w:r>
        <w:rPr>
          <w:rFonts w:hint="eastAsia"/>
        </w:rPr>
        <w:t>ЧИСЛОМ</w:t>
      </w:r>
      <w:r>
        <w:t></w:t>
      </w:r>
      <w:r>
        <w:rPr>
          <w:rFonts w:hint="eastAsia"/>
        </w:rPr>
        <w:t>ПОВТОРІВ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Рекурентний</w:t>
      </w:r>
      <w:r>
        <w:t></w:t>
      </w:r>
      <w:r>
        <w:rPr>
          <w:rFonts w:hint="eastAsia"/>
        </w:rPr>
        <w:t>обчислювальний</w:t>
      </w:r>
      <w:r>
        <w:t></w:t>
      </w:r>
      <w:r>
        <w:rPr>
          <w:rFonts w:hint="eastAsia"/>
        </w:rPr>
        <w:t>алгоритми</w:t>
      </w:r>
      <w:r>
        <w:t></w:t>
      </w:r>
      <w:r>
        <w:rPr>
          <w:rFonts w:hint="eastAsia"/>
        </w:rPr>
        <w:t>для</w:t>
      </w:r>
      <w:r>
        <w:t></w:t>
      </w:r>
      <w:r>
        <w:rPr>
          <w:rFonts w:hint="eastAsia"/>
        </w:rPr>
        <w:t>стаціонарних</w:t>
      </w:r>
    </w:p>
    <w:p w:rsidR="00ED78F7" w:rsidRDefault="00ED78F7" w:rsidP="00ED78F7">
      <w:r>
        <w:rPr>
          <w:rFonts w:hint="eastAsia"/>
        </w:rPr>
        <w:t>ймовірностей</w:t>
      </w:r>
      <w:r>
        <w:t></w:t>
      </w:r>
      <w:r>
        <w:rPr>
          <w:rFonts w:hint="eastAsia"/>
        </w:rPr>
        <w:t>систем</w:t>
      </w:r>
      <w:r>
        <w:t></w:t>
      </w:r>
      <w:r>
        <w:rPr>
          <w:rFonts w:hint="eastAsia"/>
        </w:rPr>
        <w:t>з</w:t>
      </w:r>
      <w:r>
        <w:t></w:t>
      </w:r>
      <w:r>
        <w:rPr>
          <w:rFonts w:hint="eastAsia"/>
        </w:rPr>
        <w:t>однією</w:t>
      </w:r>
      <w:r>
        <w:t></w:t>
      </w:r>
      <w:r>
        <w:rPr>
          <w:rFonts w:hint="eastAsia"/>
        </w:rPr>
        <w:t>спробою</w:t>
      </w:r>
      <w:r>
        <w:t></w:t>
      </w:r>
      <w:r>
        <w:rPr>
          <w:rFonts w:hint="eastAsia"/>
        </w:rPr>
        <w:t>повтору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Рекурентний</w:t>
      </w:r>
      <w:r>
        <w:t></w:t>
      </w:r>
      <w:r>
        <w:rPr>
          <w:rFonts w:hint="eastAsia"/>
        </w:rPr>
        <w:t>алгоритм</w:t>
      </w:r>
      <w:r>
        <w:t></w:t>
      </w:r>
      <w:r>
        <w:rPr>
          <w:rFonts w:hint="eastAsia"/>
        </w:rPr>
        <w:t>знаходження</w:t>
      </w:r>
      <w:r>
        <w:t></w:t>
      </w:r>
      <w:r>
        <w:rPr>
          <w:rFonts w:hint="eastAsia"/>
        </w:rPr>
        <w:t>стаціонарних</w:t>
      </w:r>
      <w:r>
        <w:t></w:t>
      </w:r>
      <w:r>
        <w:rPr>
          <w:rFonts w:hint="eastAsia"/>
        </w:rPr>
        <w:t>ймовірностей</w:t>
      </w:r>
      <w:r>
        <w:t></w:t>
      </w:r>
      <w:r>
        <w:rPr>
          <w:rFonts w:hint="eastAsia"/>
        </w:rPr>
        <w:t>для</w:t>
      </w:r>
    </w:p>
    <w:p w:rsidR="00ED78F7" w:rsidRDefault="00ED78F7" w:rsidP="00ED78F7">
      <w:r>
        <w:rPr>
          <w:rFonts w:hint="eastAsia"/>
        </w:rPr>
        <w:t>систем</w:t>
      </w:r>
      <w:r>
        <w:t></w:t>
      </w:r>
      <w:r>
        <w:rPr>
          <w:rFonts w:hint="eastAsia"/>
        </w:rPr>
        <w:t>з</w:t>
      </w:r>
      <w:r>
        <w:t></w:t>
      </w:r>
      <w:r>
        <w:rPr>
          <w:rFonts w:hint="eastAsia"/>
        </w:rPr>
        <w:t>обмеженим</w:t>
      </w:r>
      <w:r>
        <w:t></w:t>
      </w:r>
      <w:r>
        <w:rPr>
          <w:rFonts w:hint="eastAsia"/>
        </w:rPr>
        <w:t>числом</w:t>
      </w:r>
      <w:r>
        <w:t></w:t>
      </w:r>
      <w:r>
        <w:rPr>
          <w:rFonts w:hint="eastAsia"/>
        </w:rPr>
        <w:t>повторних</w:t>
      </w:r>
      <w:r>
        <w:t></w:t>
      </w:r>
      <w:r>
        <w:rPr>
          <w:rFonts w:hint="eastAsia"/>
        </w:rPr>
        <w:t>спроб</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Порогові</w:t>
      </w:r>
      <w:r>
        <w:t></w:t>
      </w:r>
      <w:r>
        <w:rPr>
          <w:rFonts w:hint="eastAsia"/>
        </w:rPr>
        <w:t>стратегії</w:t>
      </w:r>
      <w:r>
        <w:t></w:t>
      </w:r>
      <w:r>
        <w:rPr>
          <w:rFonts w:hint="eastAsia"/>
        </w:rPr>
        <w:t>керування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rPr>
          <w:rFonts w:hint="eastAsia"/>
        </w:rPr>
        <w:t>Приклади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Висновки</w:t>
      </w:r>
      <w:r>
        <w:t></w:t>
      </w:r>
      <w:r>
        <w:rPr>
          <w:rFonts w:hint="eastAsia"/>
        </w:rPr>
        <w:t>до</w:t>
      </w:r>
      <w:r>
        <w:t></w:t>
      </w:r>
      <w:r>
        <w:rPr>
          <w:rFonts w:hint="eastAsia"/>
        </w:rPr>
        <w:t>четвертого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ВИСНОВКИ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СПИСОК</w:t>
      </w:r>
      <w:r>
        <w:t></w:t>
      </w:r>
      <w:r>
        <w:rPr>
          <w:rFonts w:hint="eastAsia"/>
        </w:rPr>
        <w:t>ВИКОРИСТАНИХ</w:t>
      </w:r>
      <w:r>
        <w:t></w:t>
      </w:r>
      <w:r>
        <w:rPr>
          <w:rFonts w:hint="eastAsia"/>
        </w:rPr>
        <w:t>ДЖЕРЕЛ</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ДОДАТКИ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Додаток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Додаток</w:t>
      </w:r>
      <w:r>
        <w:t></w:t>
      </w:r>
      <w:r>
        <w:rPr>
          <w:rFonts w:hint="eastAsia"/>
        </w:rPr>
        <w:t>Б</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Додаток</w:t>
      </w:r>
      <w:r>
        <w:t></w:t>
      </w:r>
      <w:r>
        <w:rPr>
          <w:rFonts w:hint="eastAsia"/>
        </w:rPr>
        <w:t>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p>
    <w:p w:rsidR="00ED78F7" w:rsidRDefault="00ED78F7" w:rsidP="00ED78F7">
      <w:r>
        <w:rPr>
          <w:rFonts w:hint="eastAsia"/>
        </w:rPr>
        <w:t>ВСТУП</w:t>
      </w:r>
    </w:p>
    <w:p w:rsidR="00ED78F7" w:rsidRDefault="00ED78F7" w:rsidP="00ED78F7">
      <w:r>
        <w:rPr>
          <w:rFonts w:hint="eastAsia"/>
        </w:rPr>
        <w:t>В</w:t>
      </w:r>
      <w:r>
        <w:t></w:t>
      </w:r>
      <w:r>
        <w:rPr>
          <w:rFonts w:hint="eastAsia"/>
        </w:rPr>
        <w:t>даній</w:t>
      </w:r>
      <w:r>
        <w:t></w:t>
      </w:r>
      <w:r>
        <w:rPr>
          <w:rFonts w:hint="eastAsia"/>
        </w:rPr>
        <w:t>роботі</w:t>
      </w:r>
      <w:r>
        <w:t></w:t>
      </w:r>
      <w:r>
        <w:rPr>
          <w:rFonts w:hint="eastAsia"/>
        </w:rPr>
        <w:t>представлено</w:t>
      </w:r>
      <w:r>
        <w:t></w:t>
      </w:r>
      <w:r>
        <w:rPr>
          <w:rFonts w:hint="eastAsia"/>
        </w:rPr>
        <w:t>дослідження</w:t>
      </w:r>
      <w:r>
        <w:t></w:t>
      </w:r>
      <w:r>
        <w:rPr>
          <w:rFonts w:hint="eastAsia"/>
        </w:rPr>
        <w:t>одного</w:t>
      </w:r>
      <w:r>
        <w:t></w:t>
      </w:r>
      <w:r>
        <w:rPr>
          <w:rFonts w:hint="eastAsia"/>
        </w:rPr>
        <w:t>класу</w:t>
      </w:r>
      <w:r>
        <w:t></w:t>
      </w:r>
      <w:r>
        <w:rPr>
          <w:rFonts w:hint="eastAsia"/>
        </w:rPr>
        <w:t>стохастичних</w:t>
      </w:r>
    </w:p>
    <w:p w:rsidR="00ED78F7" w:rsidRDefault="00ED78F7" w:rsidP="00ED78F7">
      <w:r>
        <w:rPr>
          <w:rFonts w:hint="eastAsia"/>
        </w:rPr>
        <w:t>моделей</w:t>
      </w:r>
      <w:r>
        <w:t></w:t>
      </w:r>
      <w:r>
        <w:rPr>
          <w:rFonts w:hint="eastAsia"/>
        </w:rPr>
        <w:t>–</w:t>
      </w:r>
      <w:r>
        <w:t></w:t>
      </w:r>
      <w:r>
        <w:rPr>
          <w:rFonts w:hint="eastAsia"/>
        </w:rPr>
        <w:t>систем</w:t>
      </w:r>
      <w:r>
        <w:t></w:t>
      </w:r>
      <w:r>
        <w:rPr>
          <w:rFonts w:hint="eastAsia"/>
        </w:rPr>
        <w:t>масового</w:t>
      </w:r>
      <w:r>
        <w:t></w:t>
      </w:r>
      <w:r>
        <w:rPr>
          <w:rFonts w:hint="eastAsia"/>
        </w:rPr>
        <w:t>обслуговування</w:t>
      </w:r>
      <w:r>
        <w:t></w:t>
      </w:r>
      <w:r>
        <w:rPr>
          <w:rFonts w:hint="eastAsia"/>
        </w:rPr>
        <w:t>з</w:t>
      </w:r>
      <w:r>
        <w:t></w:t>
      </w:r>
      <w:r>
        <w:rPr>
          <w:rFonts w:hint="eastAsia"/>
        </w:rPr>
        <w:t>повторними</w:t>
      </w:r>
      <w:r>
        <w:t></w:t>
      </w:r>
      <w:r>
        <w:rPr>
          <w:rFonts w:hint="eastAsia"/>
        </w:rPr>
        <w:t>викликами</w:t>
      </w:r>
      <w:r>
        <w:t></w:t>
      </w:r>
      <w:r>
        <w:t></w:t>
      </w:r>
      <w:r>
        <w:rPr>
          <w:rFonts w:hint="eastAsia"/>
        </w:rPr>
        <w:t>які</w:t>
      </w:r>
    </w:p>
    <w:p w:rsidR="00ED78F7" w:rsidRDefault="00ED78F7" w:rsidP="00ED78F7">
      <w:r>
        <w:rPr>
          <w:rFonts w:hint="eastAsia"/>
        </w:rPr>
        <w:t>мають</w:t>
      </w:r>
      <w:r>
        <w:t></w:t>
      </w:r>
      <w:r>
        <w:rPr>
          <w:rFonts w:hint="eastAsia"/>
        </w:rPr>
        <w:t>широку</w:t>
      </w:r>
      <w:r>
        <w:t></w:t>
      </w:r>
      <w:r>
        <w:rPr>
          <w:rFonts w:hint="eastAsia"/>
        </w:rPr>
        <w:t>сферу</w:t>
      </w:r>
      <w:r>
        <w:t></w:t>
      </w:r>
      <w:r>
        <w:rPr>
          <w:rFonts w:hint="eastAsia"/>
        </w:rPr>
        <w:t>застосування</w:t>
      </w:r>
      <w:r>
        <w:t></w:t>
      </w:r>
      <w:r>
        <w:t></w:t>
      </w:r>
      <w:r>
        <w:rPr>
          <w:rFonts w:hint="eastAsia"/>
        </w:rPr>
        <w:t>Зокрема</w:t>
      </w:r>
      <w:r>
        <w:t></w:t>
      </w:r>
      <w:r>
        <w:t></w:t>
      </w:r>
      <w:r>
        <w:rPr>
          <w:rFonts w:hint="eastAsia"/>
        </w:rPr>
        <w:t>це</w:t>
      </w:r>
      <w:r>
        <w:t></w:t>
      </w:r>
      <w:r>
        <w:rPr>
          <w:rFonts w:hint="eastAsia"/>
        </w:rPr>
        <w:t>є</w:t>
      </w:r>
      <w:r>
        <w:t></w:t>
      </w:r>
      <w:r>
        <w:rPr>
          <w:rFonts w:hint="eastAsia"/>
        </w:rPr>
        <w:t>комп’ютерні</w:t>
      </w:r>
      <w:r>
        <w:t></w:t>
      </w:r>
      <w:r>
        <w:rPr>
          <w:rFonts w:hint="eastAsia"/>
        </w:rPr>
        <w:t>мережі</w:t>
      </w:r>
    </w:p>
    <w:p w:rsidR="00ED78F7" w:rsidRDefault="00ED78F7" w:rsidP="00ED78F7">
      <w:r>
        <w:t></w:t>
      </w:r>
      <w:r>
        <w:rPr>
          <w:rFonts w:hint="eastAsia"/>
        </w:rPr>
        <w:t>локальні</w:t>
      </w:r>
      <w:r>
        <w:t></w:t>
      </w:r>
      <w:r>
        <w:rPr>
          <w:rFonts w:hint="eastAsia"/>
        </w:rPr>
        <w:t>та</w:t>
      </w:r>
      <w:r>
        <w:t></w:t>
      </w:r>
      <w:r>
        <w:rPr>
          <w:rFonts w:hint="eastAsia"/>
        </w:rPr>
        <w:t>глобальні</w:t>
      </w:r>
      <w:r>
        <w:t></w:t>
      </w:r>
      <w:r>
        <w:t></w:t>
      </w:r>
      <w:r>
        <w:t></w:t>
      </w:r>
      <w:r>
        <w:rPr>
          <w:rFonts w:hint="eastAsia"/>
        </w:rPr>
        <w:t>системи</w:t>
      </w:r>
      <w:r>
        <w:t></w:t>
      </w:r>
      <w:r>
        <w:rPr>
          <w:rFonts w:hint="eastAsia"/>
        </w:rPr>
        <w:t>керування</w:t>
      </w:r>
      <w:r>
        <w:t></w:t>
      </w:r>
      <w:r>
        <w:rPr>
          <w:rFonts w:hint="eastAsia"/>
        </w:rPr>
        <w:t>посадкою</w:t>
      </w:r>
      <w:r>
        <w:t></w:t>
      </w:r>
      <w:r>
        <w:rPr>
          <w:rFonts w:hint="eastAsia"/>
        </w:rPr>
        <w:t>повітряних</w:t>
      </w:r>
      <w:r>
        <w:t></w:t>
      </w:r>
      <w:r>
        <w:rPr>
          <w:rFonts w:hint="eastAsia"/>
        </w:rPr>
        <w:t>суден</w:t>
      </w:r>
      <w:r>
        <w:t></w:t>
      </w:r>
    </w:p>
    <w:p w:rsidR="00ED78F7" w:rsidRDefault="00ED78F7" w:rsidP="00ED78F7">
      <w:r>
        <w:rPr>
          <w:rFonts w:hint="eastAsia"/>
        </w:rPr>
        <w:t>системи</w:t>
      </w:r>
      <w:r>
        <w:t></w:t>
      </w:r>
      <w:r>
        <w:rPr>
          <w:rFonts w:hint="eastAsia"/>
        </w:rPr>
        <w:t>мобільного</w:t>
      </w:r>
      <w:r>
        <w:t></w:t>
      </w:r>
      <w:r>
        <w:rPr>
          <w:rFonts w:hint="eastAsia"/>
        </w:rPr>
        <w:t>зв’язку</w:t>
      </w:r>
      <w:r>
        <w:t></w:t>
      </w:r>
      <w:r>
        <w:rPr>
          <w:rFonts w:hint="eastAsia"/>
        </w:rPr>
        <w:t>та</w:t>
      </w:r>
      <w:r>
        <w:t></w:t>
      </w:r>
      <w:r>
        <w:rPr>
          <w:rFonts w:hint="eastAsia"/>
        </w:rPr>
        <w:t>інші</w:t>
      </w:r>
      <w:r>
        <w:t></w:t>
      </w:r>
      <w:r>
        <w:t></w:t>
      </w:r>
      <w:r>
        <w:rPr>
          <w:rFonts w:hint="eastAsia"/>
        </w:rPr>
        <w:t>Принцип</w:t>
      </w:r>
      <w:r>
        <w:t></w:t>
      </w:r>
      <w:r>
        <w:rPr>
          <w:rFonts w:hint="eastAsia"/>
        </w:rPr>
        <w:t>роботи</w:t>
      </w:r>
      <w:r>
        <w:t></w:t>
      </w:r>
      <w:r>
        <w:rPr>
          <w:rFonts w:hint="eastAsia"/>
        </w:rPr>
        <w:t>даних</w:t>
      </w:r>
      <w:r>
        <w:t></w:t>
      </w:r>
      <w:r>
        <w:rPr>
          <w:rFonts w:hint="eastAsia"/>
        </w:rPr>
        <w:t>систем</w:t>
      </w:r>
      <w:r>
        <w:t></w:t>
      </w:r>
      <w:r>
        <w:rPr>
          <w:rFonts w:hint="eastAsia"/>
        </w:rPr>
        <w:t>є</w:t>
      </w:r>
    </w:p>
    <w:p w:rsidR="00ED78F7" w:rsidRDefault="00ED78F7" w:rsidP="00ED78F7">
      <w:r>
        <w:rPr>
          <w:rFonts w:hint="eastAsia"/>
        </w:rPr>
        <w:t>наступний</w:t>
      </w:r>
      <w:r>
        <w:t></w:t>
      </w:r>
      <w:r>
        <w:t></w:t>
      </w:r>
      <w:r>
        <w:rPr>
          <w:rFonts w:hint="eastAsia"/>
        </w:rPr>
        <w:t>Ззовні</w:t>
      </w:r>
      <w:r>
        <w:t></w:t>
      </w:r>
      <w:r>
        <w:rPr>
          <w:rFonts w:hint="eastAsia"/>
        </w:rPr>
        <w:t>до</w:t>
      </w:r>
      <w:r>
        <w:t></w:t>
      </w:r>
      <w:r>
        <w:rPr>
          <w:rFonts w:hint="eastAsia"/>
        </w:rPr>
        <w:t>системи</w:t>
      </w:r>
      <w:r>
        <w:t></w:t>
      </w:r>
      <w:r>
        <w:rPr>
          <w:rFonts w:hint="eastAsia"/>
        </w:rPr>
        <w:t>надходять</w:t>
      </w:r>
      <w:r>
        <w:t></w:t>
      </w:r>
      <w:r>
        <w:rPr>
          <w:rFonts w:hint="eastAsia"/>
        </w:rPr>
        <w:t>вимоги</w:t>
      </w:r>
      <w:r>
        <w:t></w:t>
      </w:r>
      <w:r>
        <w:rPr>
          <w:rFonts w:hint="eastAsia"/>
        </w:rPr>
        <w:t>отримати</w:t>
      </w:r>
      <w:r>
        <w:t></w:t>
      </w:r>
      <w:r>
        <w:rPr>
          <w:rFonts w:hint="eastAsia"/>
        </w:rPr>
        <w:t>обслуговування</w:t>
      </w:r>
      <w:r>
        <w:t></w:t>
      </w:r>
    </w:p>
    <w:p w:rsidR="00ED78F7" w:rsidRDefault="00ED78F7" w:rsidP="00ED78F7">
      <w:r>
        <w:rPr>
          <w:rFonts w:hint="eastAsia"/>
        </w:rPr>
        <w:t>Якщо</w:t>
      </w:r>
      <w:r>
        <w:t></w:t>
      </w:r>
      <w:r>
        <w:rPr>
          <w:rFonts w:hint="eastAsia"/>
        </w:rPr>
        <w:t>у</w:t>
      </w:r>
      <w:r>
        <w:t></w:t>
      </w:r>
      <w:r>
        <w:rPr>
          <w:rFonts w:hint="eastAsia"/>
        </w:rPr>
        <w:t>момент</w:t>
      </w:r>
      <w:r>
        <w:t></w:t>
      </w:r>
      <w:r>
        <w:rPr>
          <w:rFonts w:hint="eastAsia"/>
        </w:rPr>
        <w:t>надходження</w:t>
      </w:r>
      <w:r>
        <w:t></w:t>
      </w:r>
      <w:r>
        <w:rPr>
          <w:rFonts w:hint="eastAsia"/>
        </w:rPr>
        <w:t>є</w:t>
      </w:r>
      <w:r>
        <w:t></w:t>
      </w:r>
      <w:r>
        <w:rPr>
          <w:rFonts w:hint="eastAsia"/>
        </w:rPr>
        <w:t>хоча</w:t>
      </w:r>
      <w:r>
        <w:t></w:t>
      </w:r>
      <w:r>
        <w:rPr>
          <w:rFonts w:hint="eastAsia"/>
        </w:rPr>
        <w:t>б</w:t>
      </w:r>
      <w:r>
        <w:t></w:t>
      </w:r>
      <w:r>
        <w:rPr>
          <w:rFonts w:hint="eastAsia"/>
        </w:rPr>
        <w:t>один</w:t>
      </w:r>
      <w:r>
        <w:t></w:t>
      </w:r>
      <w:r>
        <w:rPr>
          <w:rFonts w:hint="eastAsia"/>
        </w:rPr>
        <w:t>вільний</w:t>
      </w:r>
      <w:r>
        <w:t></w:t>
      </w:r>
      <w:r>
        <w:rPr>
          <w:rFonts w:hint="eastAsia"/>
        </w:rPr>
        <w:t>прилад</w:t>
      </w:r>
      <w:r>
        <w:t></w:t>
      </w:r>
      <w:r>
        <w:t></w:t>
      </w:r>
      <w:r>
        <w:rPr>
          <w:rFonts w:hint="eastAsia"/>
        </w:rPr>
        <w:t>вимога</w:t>
      </w:r>
      <w:r>
        <w:t></w:t>
      </w:r>
      <w:r>
        <w:rPr>
          <w:rFonts w:hint="eastAsia"/>
        </w:rPr>
        <w:t>відразу</w:t>
      </w:r>
    </w:p>
    <w:p w:rsidR="00ED78F7" w:rsidRDefault="00ED78F7" w:rsidP="00ED78F7">
      <w:r>
        <w:rPr>
          <w:rFonts w:hint="eastAsia"/>
        </w:rPr>
        <w:t>починає</w:t>
      </w:r>
      <w:r>
        <w:t></w:t>
      </w:r>
      <w:r>
        <w:rPr>
          <w:rFonts w:hint="eastAsia"/>
        </w:rPr>
        <w:t>обслуговуватися</w:t>
      </w:r>
      <w:r>
        <w:t></w:t>
      </w:r>
      <w:r>
        <w:rPr>
          <w:rFonts w:hint="eastAsia"/>
        </w:rPr>
        <w:t>і</w:t>
      </w:r>
      <w:r>
        <w:t></w:t>
      </w:r>
      <w:r>
        <w:rPr>
          <w:rFonts w:hint="eastAsia"/>
        </w:rPr>
        <w:t>після</w:t>
      </w:r>
      <w:r>
        <w:t></w:t>
      </w:r>
      <w:r>
        <w:rPr>
          <w:rFonts w:hint="eastAsia"/>
        </w:rPr>
        <w:t>цього</w:t>
      </w:r>
      <w:r>
        <w:t></w:t>
      </w:r>
      <w:r>
        <w:rPr>
          <w:rFonts w:hint="eastAsia"/>
        </w:rPr>
        <w:t>залишає</w:t>
      </w:r>
      <w:r>
        <w:t></w:t>
      </w:r>
      <w:r>
        <w:rPr>
          <w:rFonts w:hint="eastAsia"/>
        </w:rPr>
        <w:t>систему</w:t>
      </w:r>
      <w:r>
        <w:t></w:t>
      </w:r>
      <w:r>
        <w:t></w:t>
      </w:r>
      <w:r>
        <w:rPr>
          <w:rFonts w:hint="eastAsia"/>
        </w:rPr>
        <w:t>Якщо</w:t>
      </w:r>
      <w:r>
        <w:t></w:t>
      </w:r>
      <w:r>
        <w:rPr>
          <w:rFonts w:hint="eastAsia"/>
        </w:rPr>
        <w:t>всі</w:t>
      </w:r>
      <w:r>
        <w:t></w:t>
      </w:r>
      <w:r>
        <w:rPr>
          <w:rFonts w:hint="eastAsia"/>
        </w:rPr>
        <w:t>прилади</w:t>
      </w:r>
    </w:p>
    <w:p w:rsidR="00ED78F7" w:rsidRDefault="00ED78F7" w:rsidP="00ED78F7">
      <w:r>
        <w:rPr>
          <w:rFonts w:hint="eastAsia"/>
        </w:rPr>
        <w:t>зайняті</w:t>
      </w:r>
      <w:r>
        <w:t></w:t>
      </w:r>
      <w:r>
        <w:t></w:t>
      </w:r>
      <w:r>
        <w:rPr>
          <w:rFonts w:hint="eastAsia"/>
        </w:rPr>
        <w:t>вимога</w:t>
      </w:r>
      <w:r>
        <w:t></w:t>
      </w:r>
      <w:r>
        <w:rPr>
          <w:rFonts w:hint="eastAsia"/>
        </w:rPr>
        <w:t>утворює</w:t>
      </w:r>
      <w:r>
        <w:t></w:t>
      </w:r>
      <w:r>
        <w:rPr>
          <w:rFonts w:hint="eastAsia"/>
        </w:rPr>
        <w:t>так</w:t>
      </w:r>
      <w:r>
        <w:t></w:t>
      </w:r>
      <w:r>
        <w:rPr>
          <w:rFonts w:hint="eastAsia"/>
        </w:rPr>
        <w:t>зване</w:t>
      </w:r>
      <w:r>
        <w:t></w:t>
      </w:r>
      <w:r>
        <w:rPr>
          <w:rFonts w:hint="eastAsia"/>
        </w:rPr>
        <w:t>джерело</w:t>
      </w:r>
      <w:r>
        <w:t></w:t>
      </w:r>
      <w:r>
        <w:rPr>
          <w:rFonts w:hint="eastAsia"/>
        </w:rPr>
        <w:t>повторних</w:t>
      </w:r>
      <w:r>
        <w:t></w:t>
      </w:r>
      <w:r>
        <w:rPr>
          <w:rFonts w:hint="eastAsia"/>
        </w:rPr>
        <w:t>викликів</w:t>
      </w:r>
      <w:r>
        <w:t></w:t>
      </w:r>
      <w:r>
        <w:t></w:t>
      </w:r>
      <w:r>
        <w:rPr>
          <w:rFonts w:hint="eastAsia"/>
        </w:rPr>
        <w:t>Це</w:t>
      </w:r>
      <w:r>
        <w:t></w:t>
      </w:r>
      <w:r>
        <w:rPr>
          <w:rFonts w:hint="eastAsia"/>
        </w:rPr>
        <w:t>означає</w:t>
      </w:r>
      <w:r>
        <w:t></w:t>
      </w:r>
    </w:p>
    <w:p w:rsidR="00ED78F7" w:rsidRDefault="00ED78F7" w:rsidP="00ED78F7">
      <w:r>
        <w:rPr>
          <w:rFonts w:hint="eastAsia"/>
        </w:rPr>
        <w:t>що</w:t>
      </w:r>
      <w:r>
        <w:t></w:t>
      </w:r>
      <w:r>
        <w:rPr>
          <w:rFonts w:hint="eastAsia"/>
        </w:rPr>
        <w:t>через</w:t>
      </w:r>
      <w:r>
        <w:t></w:t>
      </w:r>
      <w:r>
        <w:rPr>
          <w:rFonts w:hint="eastAsia"/>
        </w:rPr>
        <w:t>деякий</w:t>
      </w:r>
      <w:r>
        <w:t></w:t>
      </w:r>
      <w:r>
        <w:rPr>
          <w:rFonts w:hint="eastAsia"/>
        </w:rPr>
        <w:t>час</w:t>
      </w:r>
      <w:r>
        <w:t></w:t>
      </w:r>
      <w:r>
        <w:rPr>
          <w:rFonts w:hint="eastAsia"/>
        </w:rPr>
        <w:t>повторюється</w:t>
      </w:r>
      <w:r>
        <w:t></w:t>
      </w:r>
      <w:r>
        <w:rPr>
          <w:rFonts w:hint="eastAsia"/>
        </w:rPr>
        <w:t>спроба</w:t>
      </w:r>
      <w:r>
        <w:t></w:t>
      </w:r>
      <w:r>
        <w:rPr>
          <w:rFonts w:hint="eastAsia"/>
        </w:rPr>
        <w:t>зайняти</w:t>
      </w:r>
      <w:r>
        <w:t></w:t>
      </w:r>
      <w:r>
        <w:rPr>
          <w:rFonts w:hint="eastAsia"/>
        </w:rPr>
        <w:t>вільний</w:t>
      </w:r>
      <w:r>
        <w:t></w:t>
      </w:r>
      <w:r>
        <w:rPr>
          <w:rFonts w:hint="eastAsia"/>
        </w:rPr>
        <w:t>прилад</w:t>
      </w:r>
      <w:r>
        <w:t></w:t>
      </w:r>
      <w:r>
        <w:rPr>
          <w:rFonts w:hint="eastAsia"/>
        </w:rPr>
        <w:t>та</w:t>
      </w:r>
    </w:p>
    <w:p w:rsidR="00ED78F7" w:rsidRDefault="00ED78F7" w:rsidP="00ED78F7">
      <w:r>
        <w:rPr>
          <w:rFonts w:hint="eastAsia"/>
        </w:rPr>
        <w:t>отримати</w:t>
      </w:r>
      <w:r>
        <w:t></w:t>
      </w:r>
      <w:r>
        <w:rPr>
          <w:rFonts w:hint="eastAsia"/>
        </w:rPr>
        <w:t>обслуговування</w:t>
      </w:r>
      <w:r>
        <w:t></w:t>
      </w:r>
      <w:r>
        <w:t></w:t>
      </w:r>
      <w:r>
        <w:rPr>
          <w:rFonts w:hint="eastAsia"/>
        </w:rPr>
        <w:t>Класичні</w:t>
      </w:r>
      <w:r>
        <w:t></w:t>
      </w:r>
      <w:r>
        <w:rPr>
          <w:rFonts w:hint="eastAsia"/>
        </w:rPr>
        <w:t>моделі</w:t>
      </w:r>
      <w:r>
        <w:t></w:t>
      </w:r>
      <w:r>
        <w:rPr>
          <w:rFonts w:hint="eastAsia"/>
        </w:rPr>
        <w:t>теорії</w:t>
      </w:r>
      <w:r>
        <w:t></w:t>
      </w:r>
      <w:r>
        <w:rPr>
          <w:rFonts w:hint="eastAsia"/>
        </w:rPr>
        <w:t>масового</w:t>
      </w:r>
      <w:r>
        <w:t></w:t>
      </w:r>
      <w:r>
        <w:rPr>
          <w:rFonts w:hint="eastAsia"/>
        </w:rPr>
        <w:t>обслуговування</w:t>
      </w:r>
    </w:p>
    <w:p w:rsidR="00ED78F7" w:rsidRDefault="00ED78F7" w:rsidP="00ED78F7">
      <w:r>
        <w:rPr>
          <w:rFonts w:hint="eastAsia"/>
        </w:rPr>
        <w:t>не</w:t>
      </w:r>
      <w:r>
        <w:t></w:t>
      </w:r>
      <w:r>
        <w:rPr>
          <w:rFonts w:hint="eastAsia"/>
        </w:rPr>
        <w:t>беруть</w:t>
      </w:r>
      <w:r>
        <w:t></w:t>
      </w:r>
      <w:r>
        <w:rPr>
          <w:rFonts w:hint="eastAsia"/>
        </w:rPr>
        <w:t>до</w:t>
      </w:r>
      <w:r>
        <w:t></w:t>
      </w:r>
      <w:r>
        <w:rPr>
          <w:rFonts w:hint="eastAsia"/>
        </w:rPr>
        <w:t>уваги</w:t>
      </w:r>
      <w:r>
        <w:t></w:t>
      </w:r>
      <w:r>
        <w:rPr>
          <w:rFonts w:hint="eastAsia"/>
        </w:rPr>
        <w:t>можливість</w:t>
      </w:r>
      <w:r>
        <w:t></w:t>
      </w:r>
      <w:r>
        <w:rPr>
          <w:rFonts w:hint="eastAsia"/>
        </w:rPr>
        <w:t>повторного</w:t>
      </w:r>
      <w:r>
        <w:t></w:t>
      </w:r>
      <w:r>
        <w:rPr>
          <w:rFonts w:hint="eastAsia"/>
        </w:rPr>
        <w:t>звернення</w:t>
      </w:r>
      <w:r>
        <w:t></w:t>
      </w:r>
      <w:r>
        <w:rPr>
          <w:rFonts w:hint="eastAsia"/>
        </w:rPr>
        <w:t>вимог</w:t>
      </w:r>
      <w:r>
        <w:t></w:t>
      </w:r>
      <w:r>
        <w:rPr>
          <w:rFonts w:hint="eastAsia"/>
        </w:rPr>
        <w:t>до</w:t>
      </w:r>
      <w:r>
        <w:t></w:t>
      </w:r>
      <w:r>
        <w:rPr>
          <w:rFonts w:hint="eastAsia"/>
        </w:rPr>
        <w:t>системи</w:t>
      </w:r>
      <w:r>
        <w:t></w:t>
      </w:r>
      <w:r>
        <w:rPr>
          <w:rFonts w:hint="eastAsia"/>
        </w:rPr>
        <w:t>та</w:t>
      </w:r>
      <w:r>
        <w:t></w:t>
      </w:r>
      <w:r>
        <w:rPr>
          <w:rFonts w:hint="eastAsia"/>
        </w:rPr>
        <w:t>не</w:t>
      </w:r>
    </w:p>
    <w:p w:rsidR="00ED78F7" w:rsidRDefault="00ED78F7" w:rsidP="00ED78F7">
      <w:r>
        <w:rPr>
          <w:rFonts w:hint="eastAsia"/>
        </w:rPr>
        <w:t>можуть</w:t>
      </w:r>
      <w:r>
        <w:t></w:t>
      </w:r>
      <w:r>
        <w:rPr>
          <w:rFonts w:hint="eastAsia"/>
        </w:rPr>
        <w:t>використовуватися</w:t>
      </w:r>
      <w:r>
        <w:t></w:t>
      </w:r>
      <w:r>
        <w:rPr>
          <w:rFonts w:hint="eastAsia"/>
        </w:rPr>
        <w:t>для</w:t>
      </w:r>
      <w:r>
        <w:t></w:t>
      </w:r>
      <w:r>
        <w:rPr>
          <w:rFonts w:hint="eastAsia"/>
        </w:rPr>
        <w:t>розв’язку</w:t>
      </w:r>
      <w:r>
        <w:t></w:t>
      </w:r>
      <w:r>
        <w:rPr>
          <w:rFonts w:hint="eastAsia"/>
        </w:rPr>
        <w:t>практично</w:t>
      </w:r>
      <w:r>
        <w:t></w:t>
      </w:r>
      <w:r>
        <w:rPr>
          <w:rFonts w:hint="eastAsia"/>
        </w:rPr>
        <w:t>важливих</w:t>
      </w:r>
      <w:r>
        <w:t></w:t>
      </w:r>
      <w:r>
        <w:rPr>
          <w:rFonts w:hint="eastAsia"/>
        </w:rPr>
        <w:t>задач</w:t>
      </w:r>
      <w:r>
        <w:t></w:t>
      </w:r>
      <w:r>
        <w:t></w:t>
      </w:r>
      <w:r>
        <w:rPr>
          <w:rFonts w:hint="eastAsia"/>
        </w:rPr>
        <w:t>Саме</w:t>
      </w:r>
    </w:p>
    <w:p w:rsidR="00ED78F7" w:rsidRDefault="00ED78F7" w:rsidP="00ED78F7">
      <w:r>
        <w:rPr>
          <w:rFonts w:hint="eastAsia"/>
        </w:rPr>
        <w:t>тому</w:t>
      </w:r>
      <w:r>
        <w:t></w:t>
      </w:r>
      <w:r>
        <w:rPr>
          <w:rFonts w:hint="eastAsia"/>
        </w:rPr>
        <w:t>є</w:t>
      </w:r>
      <w:r>
        <w:t></w:t>
      </w:r>
      <w:r>
        <w:rPr>
          <w:rFonts w:hint="eastAsia"/>
        </w:rPr>
        <w:t>досить</w:t>
      </w:r>
      <w:r>
        <w:t></w:t>
      </w:r>
      <w:r>
        <w:rPr>
          <w:rFonts w:hint="eastAsia"/>
        </w:rPr>
        <w:t>актуальним</w:t>
      </w:r>
      <w:r>
        <w:t></w:t>
      </w:r>
      <w:r>
        <w:rPr>
          <w:rFonts w:hint="eastAsia"/>
        </w:rPr>
        <w:t>питання</w:t>
      </w:r>
      <w:r>
        <w:t></w:t>
      </w:r>
      <w:r>
        <w:rPr>
          <w:rFonts w:hint="eastAsia"/>
        </w:rPr>
        <w:t>дослідження</w:t>
      </w:r>
      <w:r>
        <w:t></w:t>
      </w:r>
      <w:r>
        <w:rPr>
          <w:rFonts w:hint="eastAsia"/>
        </w:rPr>
        <w:t>систем</w:t>
      </w:r>
      <w:r>
        <w:t></w:t>
      </w:r>
      <w:r>
        <w:rPr>
          <w:rFonts w:hint="eastAsia"/>
        </w:rPr>
        <w:t>з</w:t>
      </w:r>
      <w:r>
        <w:t></w:t>
      </w:r>
      <w:r>
        <w:rPr>
          <w:rFonts w:hint="eastAsia"/>
        </w:rPr>
        <w:t>повторними</w:t>
      </w:r>
    </w:p>
    <w:p w:rsidR="00ED78F7" w:rsidRDefault="00ED78F7" w:rsidP="00ED78F7">
      <w:r>
        <w:rPr>
          <w:rFonts w:hint="eastAsia"/>
        </w:rPr>
        <w:t>викликами</w:t>
      </w:r>
      <w:r>
        <w:t></w:t>
      </w:r>
    </w:p>
    <w:p w:rsidR="00ED78F7" w:rsidRDefault="00ED78F7" w:rsidP="00ED78F7">
      <w:r>
        <w:rPr>
          <w:rFonts w:hint="eastAsia"/>
        </w:rPr>
        <w:t>Ще</w:t>
      </w:r>
      <w:r>
        <w:t></w:t>
      </w:r>
      <w:r>
        <w:rPr>
          <w:rFonts w:hint="eastAsia"/>
        </w:rPr>
        <w:t>в</w:t>
      </w:r>
      <w:r>
        <w:t></w:t>
      </w:r>
      <w:r>
        <w:t></w:t>
      </w:r>
      <w:r>
        <w:t></w:t>
      </w:r>
      <w:r>
        <w:t></w:t>
      </w:r>
      <w:r>
        <w:rPr>
          <w:rFonts w:hint="eastAsia"/>
        </w:rPr>
        <w:t>х</w:t>
      </w:r>
      <w:r>
        <w:t></w:t>
      </w:r>
      <w:r>
        <w:rPr>
          <w:rFonts w:hint="eastAsia"/>
        </w:rPr>
        <w:t>роках</w:t>
      </w:r>
      <w:r>
        <w:t></w:t>
      </w:r>
      <w:r>
        <w:rPr>
          <w:rFonts w:hint="eastAsia"/>
        </w:rPr>
        <w:t>минулого</w:t>
      </w:r>
      <w:r>
        <w:t></w:t>
      </w:r>
      <w:r>
        <w:rPr>
          <w:rFonts w:hint="eastAsia"/>
        </w:rPr>
        <w:t>століття</w:t>
      </w:r>
      <w:r>
        <w:t></w:t>
      </w:r>
      <w:r>
        <w:rPr>
          <w:rFonts w:hint="eastAsia"/>
        </w:rPr>
        <w:t>з’явились</w:t>
      </w:r>
      <w:r>
        <w:t></w:t>
      </w:r>
      <w:r>
        <w:rPr>
          <w:rFonts w:hint="eastAsia"/>
        </w:rPr>
        <w:t>перші</w:t>
      </w:r>
      <w:r>
        <w:t></w:t>
      </w:r>
      <w:r>
        <w:rPr>
          <w:rFonts w:hint="eastAsia"/>
        </w:rPr>
        <w:t>роботи</w:t>
      </w:r>
      <w:r>
        <w:t></w:t>
      </w:r>
      <w:r>
        <w:rPr>
          <w:rFonts w:hint="eastAsia"/>
        </w:rPr>
        <w:t>присвячені</w:t>
      </w:r>
    </w:p>
    <w:p w:rsidR="00ED78F7" w:rsidRDefault="00ED78F7" w:rsidP="00ED78F7">
      <w:r>
        <w:rPr>
          <w:rFonts w:hint="eastAsia"/>
        </w:rPr>
        <w:t>системам</w:t>
      </w:r>
      <w:r>
        <w:t></w:t>
      </w:r>
      <w:r>
        <w:rPr>
          <w:rFonts w:hint="eastAsia"/>
        </w:rPr>
        <w:t>з</w:t>
      </w:r>
      <w:r>
        <w:t></w:t>
      </w:r>
      <w:r>
        <w:rPr>
          <w:rFonts w:hint="eastAsia"/>
        </w:rPr>
        <w:t>повторними</w:t>
      </w:r>
      <w:r>
        <w:t></w:t>
      </w:r>
      <w:r>
        <w:rPr>
          <w:rFonts w:hint="eastAsia"/>
        </w:rPr>
        <w:t>викликами</w:t>
      </w:r>
      <w:r>
        <w:t></w:t>
      </w:r>
      <w:r>
        <w:t></w:t>
      </w:r>
      <w:r>
        <w:rPr>
          <w:rFonts w:hint="eastAsia"/>
        </w:rPr>
        <w:t>Використання</w:t>
      </w:r>
      <w:r>
        <w:t></w:t>
      </w:r>
      <w:r>
        <w:rPr>
          <w:rFonts w:hint="eastAsia"/>
        </w:rPr>
        <w:t>таких</w:t>
      </w:r>
      <w:r>
        <w:t></w:t>
      </w:r>
      <w:r>
        <w:rPr>
          <w:rFonts w:hint="eastAsia"/>
        </w:rPr>
        <w:t>систем</w:t>
      </w:r>
      <w:r>
        <w:t></w:t>
      </w:r>
      <w:r>
        <w:rPr>
          <w:rFonts w:hint="eastAsia"/>
        </w:rPr>
        <w:t>для</w:t>
      </w:r>
    </w:p>
    <w:p w:rsidR="00ED78F7" w:rsidRDefault="00ED78F7" w:rsidP="00ED78F7">
      <w:r>
        <w:rPr>
          <w:rFonts w:hint="eastAsia"/>
        </w:rPr>
        <w:t>ефективного</w:t>
      </w:r>
      <w:r>
        <w:t></w:t>
      </w:r>
      <w:r>
        <w:rPr>
          <w:rFonts w:hint="eastAsia"/>
        </w:rPr>
        <w:t>моделювання</w:t>
      </w:r>
      <w:r>
        <w:t></w:t>
      </w:r>
      <w:r>
        <w:rPr>
          <w:rFonts w:hint="eastAsia"/>
        </w:rPr>
        <w:t>роботи</w:t>
      </w:r>
      <w:r>
        <w:t></w:t>
      </w:r>
      <w:r>
        <w:rPr>
          <w:rFonts w:hint="eastAsia"/>
        </w:rPr>
        <w:t>телефонних</w:t>
      </w:r>
      <w:r>
        <w:t></w:t>
      </w:r>
      <w:r>
        <w:rPr>
          <w:rFonts w:hint="eastAsia"/>
        </w:rPr>
        <w:t>мереж</w:t>
      </w:r>
      <w:r>
        <w:t></w:t>
      </w:r>
      <w:r>
        <w:rPr>
          <w:rFonts w:hint="eastAsia"/>
        </w:rPr>
        <w:t>показали</w:t>
      </w:r>
      <w:r>
        <w:t></w:t>
      </w:r>
      <w:r>
        <w:rPr>
          <w:rFonts w:hint="eastAsia"/>
        </w:rPr>
        <w:t>Л</w:t>
      </w:r>
      <w:r>
        <w:t></w:t>
      </w:r>
      <w:r>
        <w:t></w:t>
      </w:r>
      <w:r>
        <w:rPr>
          <w:rFonts w:hint="eastAsia"/>
        </w:rPr>
        <w:t>Костен</w:t>
      </w:r>
    </w:p>
    <w:p w:rsidR="00ED78F7" w:rsidRDefault="00ED78F7" w:rsidP="00ED78F7">
      <w:r>
        <w:t></w:t>
      </w:r>
      <w:r>
        <w:t></w:t>
      </w:r>
      <w:r>
        <w:t></w:t>
      </w:r>
      <w:r>
        <w:t></w:t>
      </w:r>
      <w:r>
        <w:t></w:t>
      </w:r>
      <w:r>
        <w:t></w:t>
      </w:r>
      <w:r>
        <w:rPr>
          <w:rFonts w:hint="eastAsia"/>
        </w:rPr>
        <w:t>Р</w:t>
      </w:r>
      <w:r>
        <w:t></w:t>
      </w:r>
      <w:r>
        <w:t></w:t>
      </w:r>
      <w:r>
        <w:rPr>
          <w:rFonts w:hint="eastAsia"/>
        </w:rPr>
        <w:t>Вілкіксон</w:t>
      </w:r>
      <w:r>
        <w:t></w:t>
      </w:r>
      <w:r>
        <w:t></w:t>
      </w:r>
      <w:r>
        <w:t></w:t>
      </w:r>
      <w:r>
        <w:t></w:t>
      </w:r>
      <w:r>
        <w:t></w:t>
      </w:r>
      <w:r>
        <w:t></w:t>
      </w:r>
      <w:r>
        <w:t></w:t>
      </w:r>
      <w:r>
        <w:rPr>
          <w:rFonts w:hint="eastAsia"/>
        </w:rPr>
        <w:t>Дж</w:t>
      </w:r>
      <w:r>
        <w:t></w:t>
      </w:r>
      <w:r>
        <w:rPr>
          <w:rFonts w:hint="eastAsia"/>
        </w:rPr>
        <w:t>В</w:t>
      </w:r>
      <w:r>
        <w:t></w:t>
      </w:r>
      <w:r>
        <w:t></w:t>
      </w:r>
      <w:r>
        <w:rPr>
          <w:rFonts w:hint="eastAsia"/>
        </w:rPr>
        <w:t>Коен</w:t>
      </w:r>
      <w:r>
        <w:t></w:t>
      </w:r>
      <w:r>
        <w:t></w:t>
      </w:r>
      <w:r>
        <w:t></w:t>
      </w:r>
      <w:r>
        <w:t></w:t>
      </w:r>
      <w:r>
        <w:t></w:t>
      </w:r>
      <w:r>
        <w:t></w:t>
      </w:r>
      <w:r>
        <w:t></w:t>
      </w:r>
      <w:r>
        <w:rPr>
          <w:rFonts w:hint="eastAsia"/>
        </w:rPr>
        <w:t>Велика</w:t>
      </w:r>
      <w:r>
        <w:t></w:t>
      </w:r>
      <w:r>
        <w:rPr>
          <w:rFonts w:hint="eastAsia"/>
        </w:rPr>
        <w:t>кількість</w:t>
      </w:r>
      <w:r>
        <w:t></w:t>
      </w:r>
      <w:r>
        <w:rPr>
          <w:rFonts w:hint="eastAsia"/>
        </w:rPr>
        <w:t>інших</w:t>
      </w:r>
      <w:r>
        <w:t></w:t>
      </w:r>
      <w:r>
        <w:rPr>
          <w:rFonts w:hint="eastAsia"/>
        </w:rPr>
        <w:t>дослідників</w:t>
      </w:r>
    </w:p>
    <w:p w:rsidR="00ED78F7" w:rsidRDefault="00ED78F7" w:rsidP="00ED78F7">
      <w:r>
        <w:rPr>
          <w:rFonts w:hint="eastAsia"/>
        </w:rPr>
        <w:t>займалася</w:t>
      </w:r>
      <w:r>
        <w:t></w:t>
      </w:r>
      <w:r>
        <w:rPr>
          <w:rFonts w:hint="eastAsia"/>
        </w:rPr>
        <w:t>дослідженням</w:t>
      </w:r>
      <w:r>
        <w:t></w:t>
      </w:r>
      <w:r>
        <w:rPr>
          <w:rFonts w:hint="eastAsia"/>
        </w:rPr>
        <w:t>систем</w:t>
      </w:r>
      <w:r>
        <w:t></w:t>
      </w:r>
      <w:r>
        <w:rPr>
          <w:rFonts w:hint="eastAsia"/>
        </w:rPr>
        <w:t>з</w:t>
      </w:r>
      <w:r>
        <w:t></w:t>
      </w:r>
      <w:r>
        <w:rPr>
          <w:rFonts w:hint="eastAsia"/>
        </w:rPr>
        <w:t>повторними</w:t>
      </w:r>
      <w:r>
        <w:t></w:t>
      </w:r>
      <w:r>
        <w:rPr>
          <w:rFonts w:hint="eastAsia"/>
        </w:rPr>
        <w:t>викликами</w:t>
      </w:r>
      <w:r>
        <w:t></w:t>
      </w:r>
      <w:r>
        <w:t></w:t>
      </w:r>
      <w:r>
        <w:rPr>
          <w:rFonts w:hint="eastAsia"/>
        </w:rPr>
        <w:t>в</w:t>
      </w:r>
      <w:r>
        <w:t></w:t>
      </w:r>
      <w:r>
        <w:rPr>
          <w:rFonts w:hint="eastAsia"/>
        </w:rPr>
        <w:t>результаті</w:t>
      </w:r>
      <w:r>
        <w:t></w:t>
      </w:r>
      <w:r>
        <w:rPr>
          <w:rFonts w:hint="eastAsia"/>
        </w:rPr>
        <w:t>чого</w:t>
      </w:r>
    </w:p>
    <w:p w:rsidR="00ED78F7" w:rsidRDefault="00ED78F7" w:rsidP="00ED78F7">
      <w:r>
        <w:rPr>
          <w:rFonts w:hint="eastAsia"/>
        </w:rPr>
        <w:t>з’явилося</w:t>
      </w:r>
      <w:r>
        <w:t></w:t>
      </w:r>
      <w:r>
        <w:rPr>
          <w:rFonts w:hint="eastAsia"/>
        </w:rPr>
        <w:t>чимало</w:t>
      </w:r>
      <w:r>
        <w:t></w:t>
      </w:r>
      <w:r>
        <w:rPr>
          <w:rFonts w:hint="eastAsia"/>
        </w:rPr>
        <w:t>робіт</w:t>
      </w:r>
      <w:r>
        <w:t></w:t>
      </w:r>
      <w:r>
        <w:t></w:t>
      </w:r>
      <w:r>
        <w:rPr>
          <w:rFonts w:hint="eastAsia"/>
        </w:rPr>
        <w:t>що</w:t>
      </w:r>
      <w:r>
        <w:t></w:t>
      </w:r>
      <w:r>
        <w:rPr>
          <w:rFonts w:hint="eastAsia"/>
        </w:rPr>
        <w:t>присвячені</w:t>
      </w:r>
      <w:r>
        <w:t></w:t>
      </w:r>
      <w:r>
        <w:rPr>
          <w:rFonts w:hint="eastAsia"/>
        </w:rPr>
        <w:t>даній</w:t>
      </w:r>
      <w:r>
        <w:t></w:t>
      </w:r>
      <w:r>
        <w:rPr>
          <w:rFonts w:hint="eastAsia"/>
        </w:rPr>
        <w:t>тематиці</w:t>
      </w:r>
      <w:r>
        <w:t></w:t>
      </w:r>
      <w:r>
        <w:t></w:t>
      </w:r>
      <w:r>
        <w:rPr>
          <w:rFonts w:hint="eastAsia"/>
        </w:rPr>
        <w:t>Серед</w:t>
      </w:r>
      <w:r>
        <w:t></w:t>
      </w:r>
      <w:r>
        <w:rPr>
          <w:rFonts w:hint="eastAsia"/>
        </w:rPr>
        <w:t>них</w:t>
      </w:r>
    </w:p>
    <w:p w:rsidR="00ED78F7" w:rsidRDefault="00ED78F7" w:rsidP="00ED78F7">
      <w:r>
        <w:rPr>
          <w:rFonts w:hint="eastAsia"/>
        </w:rPr>
        <w:t>заслуговують</w:t>
      </w:r>
      <w:r>
        <w:t></w:t>
      </w:r>
      <w:r>
        <w:rPr>
          <w:rFonts w:hint="eastAsia"/>
        </w:rPr>
        <w:t>на</w:t>
      </w:r>
      <w:r>
        <w:t></w:t>
      </w:r>
      <w:r>
        <w:rPr>
          <w:rFonts w:hint="eastAsia"/>
        </w:rPr>
        <w:t>увагу</w:t>
      </w:r>
      <w:r>
        <w:t></w:t>
      </w:r>
      <w:r>
        <w:rPr>
          <w:rFonts w:hint="eastAsia"/>
        </w:rPr>
        <w:t>роботи</w:t>
      </w:r>
      <w:r>
        <w:t></w:t>
      </w:r>
      <w:r>
        <w:t></w:t>
      </w:r>
      <w:r>
        <w:rPr>
          <w:rFonts w:hint="eastAsia"/>
        </w:rPr>
        <w:t>в</w:t>
      </w:r>
      <w:r>
        <w:t></w:t>
      </w:r>
      <w:r>
        <w:rPr>
          <w:rFonts w:hint="eastAsia"/>
        </w:rPr>
        <w:t>яких</w:t>
      </w:r>
      <w:r>
        <w:t></w:t>
      </w:r>
      <w:r>
        <w:rPr>
          <w:rFonts w:hint="eastAsia"/>
        </w:rPr>
        <w:t>проводиться</w:t>
      </w:r>
      <w:r>
        <w:t></w:t>
      </w:r>
      <w:r>
        <w:rPr>
          <w:rFonts w:hint="eastAsia"/>
        </w:rPr>
        <w:t>порівняльний</w:t>
      </w:r>
      <w:r>
        <w:t></w:t>
      </w:r>
      <w:r>
        <w:rPr>
          <w:rFonts w:hint="eastAsia"/>
        </w:rPr>
        <w:t>аналіз</w:t>
      </w:r>
      <w:r>
        <w:t></w:t>
      </w:r>
      <w:r>
        <w:rPr>
          <w:rFonts w:hint="eastAsia"/>
        </w:rPr>
        <w:t>даних</w:t>
      </w:r>
    </w:p>
    <w:p w:rsidR="00ED78F7" w:rsidRDefault="00ED78F7" w:rsidP="00ED78F7">
      <w:r>
        <w:rPr>
          <w:rFonts w:hint="eastAsia"/>
        </w:rPr>
        <w:t>систем</w:t>
      </w:r>
      <w:r>
        <w:t></w:t>
      </w:r>
      <w:r>
        <w:rPr>
          <w:rFonts w:hint="eastAsia"/>
        </w:rPr>
        <w:t>із</w:t>
      </w:r>
      <w:r>
        <w:t></w:t>
      </w:r>
      <w:r>
        <w:rPr>
          <w:rFonts w:hint="eastAsia"/>
        </w:rPr>
        <w:t>класичними</w:t>
      </w:r>
      <w:r>
        <w:t></w:t>
      </w:r>
      <w:r>
        <w:rPr>
          <w:rFonts w:hint="eastAsia"/>
        </w:rPr>
        <w:t>моделями</w:t>
      </w:r>
      <w:r>
        <w:t></w:t>
      </w:r>
      <w:r>
        <w:t></w:t>
      </w:r>
      <w:r>
        <w:rPr>
          <w:rFonts w:hint="eastAsia"/>
        </w:rPr>
        <w:t>та</w:t>
      </w:r>
      <w:r>
        <w:t></w:t>
      </w:r>
      <w:r>
        <w:rPr>
          <w:rFonts w:hint="eastAsia"/>
        </w:rPr>
        <w:t>визначаються</w:t>
      </w:r>
      <w:r>
        <w:t></w:t>
      </w:r>
      <w:r>
        <w:rPr>
          <w:rFonts w:hint="eastAsia"/>
        </w:rPr>
        <w:t>переваги</w:t>
      </w:r>
      <w:r>
        <w:t></w:t>
      </w:r>
      <w:r>
        <w:rPr>
          <w:rFonts w:hint="eastAsia"/>
        </w:rPr>
        <w:t>систем</w:t>
      </w:r>
      <w:r>
        <w:t></w:t>
      </w:r>
      <w:r>
        <w:rPr>
          <w:rFonts w:hint="eastAsia"/>
        </w:rPr>
        <w:t>з</w:t>
      </w:r>
    </w:p>
    <w:p w:rsidR="00ED78F7" w:rsidRDefault="00ED78F7" w:rsidP="00ED78F7">
      <w:r>
        <w:rPr>
          <w:rFonts w:hint="eastAsia"/>
        </w:rPr>
        <w:t>повторами</w:t>
      </w:r>
      <w:r>
        <w:t></w:t>
      </w:r>
      <w:r>
        <w:t></w:t>
      </w:r>
      <w:r>
        <w:rPr>
          <w:rFonts w:hint="eastAsia"/>
        </w:rPr>
        <w:t>наприклад</w:t>
      </w:r>
      <w:r>
        <w:t></w:t>
      </w:r>
      <w:r>
        <w:t></w:t>
      </w:r>
      <w:r>
        <w:t></w:t>
      </w:r>
      <w:r>
        <w:t></w:t>
      </w:r>
      <w:r>
        <w:t></w:t>
      </w:r>
      <w:r>
        <w:t></w:t>
      </w:r>
      <w:r>
        <w:rPr>
          <w:rFonts w:hint="eastAsia"/>
        </w:rPr>
        <w:t>Особливе</w:t>
      </w:r>
      <w:r>
        <w:t></w:t>
      </w:r>
      <w:r>
        <w:rPr>
          <w:rFonts w:hint="eastAsia"/>
        </w:rPr>
        <w:t>значення</w:t>
      </w:r>
      <w:r>
        <w:t></w:t>
      </w:r>
      <w:r>
        <w:rPr>
          <w:rFonts w:hint="eastAsia"/>
        </w:rPr>
        <w:t>мають</w:t>
      </w:r>
      <w:r>
        <w:t></w:t>
      </w:r>
      <w:r>
        <w:rPr>
          <w:rFonts w:hint="eastAsia"/>
        </w:rPr>
        <w:t>монографії</w:t>
      </w:r>
      <w:r>
        <w:t></w:t>
      </w:r>
      <w:r>
        <w:rPr>
          <w:rFonts w:hint="eastAsia"/>
        </w:rPr>
        <w:t>Г</w:t>
      </w:r>
      <w:r>
        <w:t></w:t>
      </w:r>
      <w:r>
        <w:t></w:t>
      </w:r>
      <w:r>
        <w:rPr>
          <w:rFonts w:hint="eastAsia"/>
        </w:rPr>
        <w:t>І</w:t>
      </w:r>
      <w:r>
        <w:t></w:t>
      </w:r>
      <w:r>
        <w:t></w:t>
      </w:r>
      <w:r>
        <w:rPr>
          <w:rFonts w:hint="eastAsia"/>
        </w:rPr>
        <w:t>Фаліна</w:t>
      </w:r>
      <w:r>
        <w:t></w:t>
      </w:r>
    </w:p>
    <w:p w:rsidR="00ED78F7" w:rsidRDefault="00ED78F7" w:rsidP="00ED78F7">
      <w:r>
        <w:rPr>
          <w:rFonts w:hint="eastAsia"/>
        </w:rPr>
        <w:t>Дж</w:t>
      </w:r>
      <w:r>
        <w:t></w:t>
      </w:r>
      <w:r>
        <w:t></w:t>
      </w:r>
      <w:r>
        <w:rPr>
          <w:rFonts w:hint="eastAsia"/>
        </w:rPr>
        <w:t>Г</w:t>
      </w:r>
      <w:r>
        <w:t></w:t>
      </w:r>
      <w:r>
        <w:t></w:t>
      </w:r>
      <w:r>
        <w:rPr>
          <w:rFonts w:hint="eastAsia"/>
        </w:rPr>
        <w:t>Темплетона</w:t>
      </w:r>
      <w:r>
        <w:t></w:t>
      </w:r>
      <w:r>
        <w:t></w:t>
      </w:r>
      <w:r>
        <w:t></w:t>
      </w:r>
      <w:r>
        <w:t></w:t>
      </w:r>
      <w:r>
        <w:t></w:t>
      </w:r>
      <w:r>
        <w:t></w:t>
      </w:r>
      <w:r>
        <w:t></w:t>
      </w:r>
      <w:r>
        <w:rPr>
          <w:rFonts w:hint="eastAsia"/>
        </w:rPr>
        <w:t>Є</w:t>
      </w:r>
      <w:r>
        <w:t></w:t>
      </w:r>
      <w:r>
        <w:t></w:t>
      </w:r>
      <w:r>
        <w:rPr>
          <w:rFonts w:hint="eastAsia"/>
        </w:rPr>
        <w:t>Р</w:t>
      </w:r>
      <w:r>
        <w:t></w:t>
      </w:r>
      <w:r>
        <w:t></w:t>
      </w:r>
      <w:r>
        <w:rPr>
          <w:rFonts w:hint="eastAsia"/>
        </w:rPr>
        <w:t>Арталєго</w:t>
      </w:r>
      <w:r>
        <w:t></w:t>
      </w:r>
      <w:r>
        <w:rPr>
          <w:rFonts w:hint="eastAsia"/>
        </w:rPr>
        <w:t>та</w:t>
      </w:r>
      <w:r>
        <w:t></w:t>
      </w:r>
      <w:r>
        <w:rPr>
          <w:rFonts w:hint="eastAsia"/>
        </w:rPr>
        <w:t>А</w:t>
      </w:r>
      <w:r>
        <w:t></w:t>
      </w:r>
      <w:r>
        <w:t></w:t>
      </w:r>
      <w:r>
        <w:rPr>
          <w:rFonts w:hint="eastAsia"/>
        </w:rPr>
        <w:t>Гомеса</w:t>
      </w:r>
      <w:r>
        <w:t></w:t>
      </w:r>
      <w:r>
        <w:rPr>
          <w:rFonts w:hint="eastAsia"/>
        </w:rPr>
        <w:t>Корала</w:t>
      </w:r>
      <w:r>
        <w:t></w:t>
      </w:r>
      <w:r>
        <w:t></w:t>
      </w:r>
      <w:r>
        <w:t></w:t>
      </w:r>
      <w:r>
        <w:t></w:t>
      </w:r>
      <w:r>
        <w:t></w:t>
      </w:r>
      <w:r>
        <w:t></w:t>
      </w:r>
      <w:r>
        <w:rPr>
          <w:rFonts w:hint="eastAsia"/>
        </w:rPr>
        <w:t>в</w:t>
      </w:r>
      <w:r>
        <w:t></w:t>
      </w:r>
      <w:r>
        <w:rPr>
          <w:rFonts w:hint="eastAsia"/>
        </w:rPr>
        <w:t>яких</w:t>
      </w:r>
    </w:p>
    <w:p w:rsidR="00ED78F7" w:rsidRDefault="00ED78F7" w:rsidP="00ED78F7">
      <w:r>
        <w:rPr>
          <w:rFonts w:hint="eastAsia"/>
        </w:rPr>
        <w:t>досліджено</w:t>
      </w:r>
      <w:r>
        <w:t></w:t>
      </w:r>
      <w:r>
        <w:rPr>
          <w:rFonts w:hint="eastAsia"/>
        </w:rPr>
        <w:t>базові</w:t>
      </w:r>
      <w:r>
        <w:t></w:t>
      </w:r>
      <w:r>
        <w:rPr>
          <w:rFonts w:hint="eastAsia"/>
        </w:rPr>
        <w:t>моделі</w:t>
      </w:r>
      <w:r>
        <w:t></w:t>
      </w:r>
      <w:r>
        <w:rPr>
          <w:rFonts w:hint="eastAsia"/>
        </w:rPr>
        <w:t>систем</w:t>
      </w:r>
      <w:r>
        <w:t></w:t>
      </w:r>
      <w:r>
        <w:rPr>
          <w:rFonts w:hint="eastAsia"/>
        </w:rPr>
        <w:t>з</w:t>
      </w:r>
      <w:r>
        <w:t></w:t>
      </w:r>
      <w:r>
        <w:rPr>
          <w:rFonts w:hint="eastAsia"/>
        </w:rPr>
        <w:t>повторними</w:t>
      </w:r>
      <w:r>
        <w:t></w:t>
      </w:r>
      <w:r>
        <w:rPr>
          <w:rFonts w:hint="eastAsia"/>
        </w:rPr>
        <w:t>викликами</w:t>
      </w:r>
      <w:r>
        <w:t></w:t>
      </w:r>
      <w:r>
        <w:t></w:t>
      </w:r>
      <w:r>
        <w:rPr>
          <w:rFonts w:hint="eastAsia"/>
        </w:rPr>
        <w:t>В</w:t>
      </w:r>
      <w:r>
        <w:t></w:t>
      </w:r>
      <w:r>
        <w:rPr>
          <w:rFonts w:hint="eastAsia"/>
        </w:rPr>
        <w:t>Україні</w:t>
      </w:r>
      <w:r>
        <w:t></w:t>
      </w:r>
      <w:r>
        <w:rPr>
          <w:rFonts w:hint="eastAsia"/>
        </w:rPr>
        <w:t>суттєві</w:t>
      </w:r>
    </w:p>
    <w:p w:rsidR="00ED78F7" w:rsidRDefault="00ED78F7" w:rsidP="00ED78F7">
      <w:r>
        <w:rPr>
          <w:rFonts w:hint="eastAsia"/>
        </w:rPr>
        <w:t>результати</w:t>
      </w:r>
      <w:r>
        <w:t></w:t>
      </w:r>
      <w:r>
        <w:rPr>
          <w:rFonts w:hint="eastAsia"/>
        </w:rPr>
        <w:t>для</w:t>
      </w:r>
      <w:r>
        <w:t></w:t>
      </w:r>
      <w:r>
        <w:rPr>
          <w:rFonts w:hint="eastAsia"/>
        </w:rPr>
        <w:t>систем</w:t>
      </w:r>
      <w:r>
        <w:t></w:t>
      </w:r>
      <w:r>
        <w:rPr>
          <w:rFonts w:hint="eastAsia"/>
        </w:rPr>
        <w:t>з</w:t>
      </w:r>
      <w:r>
        <w:t></w:t>
      </w:r>
      <w:r>
        <w:rPr>
          <w:rFonts w:hint="eastAsia"/>
        </w:rPr>
        <w:t>повторними</w:t>
      </w:r>
      <w:r>
        <w:t></w:t>
      </w:r>
      <w:r>
        <w:rPr>
          <w:rFonts w:hint="eastAsia"/>
        </w:rPr>
        <w:t>викликами</w:t>
      </w:r>
      <w:r>
        <w:t></w:t>
      </w:r>
      <w:r>
        <w:rPr>
          <w:rFonts w:hint="eastAsia"/>
        </w:rPr>
        <w:t>отримали</w:t>
      </w:r>
      <w:r>
        <w:t></w:t>
      </w:r>
      <w:r>
        <w:rPr>
          <w:rFonts w:hint="eastAsia"/>
        </w:rPr>
        <w:t>І</w:t>
      </w:r>
      <w:r>
        <w:t></w:t>
      </w:r>
      <w:r>
        <w:rPr>
          <w:rFonts w:hint="eastAsia"/>
        </w:rPr>
        <w:t>М</w:t>
      </w:r>
      <w:r>
        <w:t></w:t>
      </w:r>
      <w:r>
        <w:t></w:t>
      </w:r>
      <w:r>
        <w:rPr>
          <w:rFonts w:hint="eastAsia"/>
        </w:rPr>
        <w:t>Коваленко</w:t>
      </w:r>
      <w:r>
        <w:t></w:t>
      </w:r>
    </w:p>
    <w:p w:rsidR="00ED78F7" w:rsidRDefault="00ED78F7" w:rsidP="00ED78F7">
      <w:r>
        <w:t></w:t>
      </w:r>
      <w:r>
        <w:t></w:t>
      </w:r>
    </w:p>
    <w:p w:rsidR="00ED78F7" w:rsidRDefault="00ED78F7" w:rsidP="00ED78F7">
      <w:r>
        <w:rPr>
          <w:rFonts w:hint="eastAsia"/>
        </w:rPr>
        <w:t>О</w:t>
      </w:r>
      <w:r>
        <w:t></w:t>
      </w:r>
      <w:r>
        <w:rPr>
          <w:rFonts w:hint="eastAsia"/>
        </w:rPr>
        <w:t>В</w:t>
      </w:r>
      <w:r>
        <w:t></w:t>
      </w:r>
      <w:r>
        <w:t></w:t>
      </w:r>
      <w:r>
        <w:rPr>
          <w:rFonts w:hint="eastAsia"/>
        </w:rPr>
        <w:t>Коба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w:t>
      </w:r>
      <w:r>
        <w:t></w:t>
      </w:r>
      <w:r>
        <w:rPr>
          <w:rFonts w:hint="eastAsia"/>
        </w:rPr>
        <w:t>В</w:t>
      </w:r>
      <w:r>
        <w:t></w:t>
      </w:r>
      <w:r>
        <w:t></w:t>
      </w:r>
      <w:r>
        <w:rPr>
          <w:rFonts w:hint="eastAsia"/>
        </w:rPr>
        <w:t>Анісімов</w:t>
      </w:r>
      <w:r>
        <w:t></w:t>
      </w:r>
      <w:r>
        <w:t></w:t>
      </w:r>
      <w:r>
        <w:t></w:t>
      </w:r>
      <w:r>
        <w:t></w:t>
      </w:r>
      <w:r>
        <w:t></w:t>
      </w:r>
      <w:r>
        <w:t></w:t>
      </w:r>
      <w:r>
        <w:t></w:t>
      </w:r>
      <w:r>
        <w:t></w:t>
      </w:r>
      <w:r>
        <w:t></w:t>
      </w:r>
      <w:r>
        <w:t></w:t>
      </w:r>
      <w:r>
        <w:t></w:t>
      </w:r>
      <w:r>
        <w:rPr>
          <w:rFonts w:hint="eastAsia"/>
        </w:rPr>
        <w:t>Є</w:t>
      </w:r>
      <w:r>
        <w:t></w:t>
      </w:r>
      <w:r>
        <w:rPr>
          <w:rFonts w:hint="eastAsia"/>
        </w:rPr>
        <w:t>О</w:t>
      </w:r>
      <w:r>
        <w:t></w:t>
      </w:r>
      <w:r>
        <w:t></w:t>
      </w:r>
      <w:r>
        <w:rPr>
          <w:rFonts w:hint="eastAsia"/>
        </w:rPr>
        <w:t>Лебєдєв</w:t>
      </w:r>
      <w:r>
        <w:t></w:t>
      </w:r>
      <w:r>
        <w:t></w:t>
      </w:r>
      <w:r>
        <w:t></w:t>
      </w:r>
      <w:r>
        <w:t></w:t>
      </w:r>
      <w:r>
        <w:t></w:t>
      </w:r>
      <w:r>
        <w:t></w:t>
      </w:r>
    </w:p>
    <w:p w:rsidR="00ED78F7" w:rsidRDefault="00ED78F7" w:rsidP="00ED78F7">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їх</w:t>
      </w:r>
      <w:r>
        <w:t></w:t>
      </w:r>
      <w:r>
        <w:rPr>
          <w:rFonts w:hint="eastAsia"/>
        </w:rPr>
        <w:t>учні</w:t>
      </w:r>
      <w:r>
        <w:t></w:t>
      </w:r>
    </w:p>
    <w:p w:rsidR="00ED78F7" w:rsidRDefault="00ED78F7" w:rsidP="00ED78F7">
      <w:r>
        <w:rPr>
          <w:rFonts w:hint="eastAsia"/>
        </w:rPr>
        <w:t>Зазвичай</w:t>
      </w:r>
      <w:r>
        <w:t></w:t>
      </w:r>
      <w:r>
        <w:rPr>
          <w:rFonts w:hint="eastAsia"/>
        </w:rPr>
        <w:t>при</w:t>
      </w:r>
      <w:r>
        <w:t></w:t>
      </w:r>
      <w:r>
        <w:rPr>
          <w:rFonts w:hint="eastAsia"/>
        </w:rPr>
        <w:t>дослідженні</w:t>
      </w:r>
      <w:r>
        <w:t></w:t>
      </w:r>
      <w:r>
        <w:rPr>
          <w:rFonts w:hint="eastAsia"/>
        </w:rPr>
        <w:t>систем</w:t>
      </w:r>
      <w:r>
        <w:t></w:t>
      </w:r>
      <w:r>
        <w:rPr>
          <w:rFonts w:hint="eastAsia"/>
        </w:rPr>
        <w:t>з</w:t>
      </w:r>
      <w:r>
        <w:t></w:t>
      </w:r>
      <w:r>
        <w:rPr>
          <w:rFonts w:hint="eastAsia"/>
        </w:rPr>
        <w:t>повторними</w:t>
      </w:r>
      <w:r>
        <w:t></w:t>
      </w:r>
      <w:r>
        <w:rPr>
          <w:rFonts w:hint="eastAsia"/>
        </w:rPr>
        <w:t>викликами</w:t>
      </w:r>
      <w:r>
        <w:t></w:t>
      </w:r>
      <w:r>
        <w:rPr>
          <w:rFonts w:hint="eastAsia"/>
        </w:rPr>
        <w:t>вважається</w:t>
      </w:r>
      <w:r>
        <w:t></w:t>
      </w:r>
    </w:p>
    <w:p w:rsidR="00ED78F7" w:rsidRDefault="00ED78F7" w:rsidP="00ED78F7">
      <w:r>
        <w:rPr>
          <w:rFonts w:hint="eastAsia"/>
        </w:rPr>
        <w:t>що</w:t>
      </w:r>
      <w:r>
        <w:t></w:t>
      </w:r>
      <w:r>
        <w:rPr>
          <w:rFonts w:hint="eastAsia"/>
        </w:rPr>
        <w:t>кожна</w:t>
      </w:r>
      <w:r>
        <w:t></w:t>
      </w:r>
      <w:r>
        <w:rPr>
          <w:rFonts w:hint="eastAsia"/>
        </w:rPr>
        <w:t>з</w:t>
      </w:r>
      <w:r>
        <w:t></w:t>
      </w:r>
      <w:r>
        <w:rPr>
          <w:rFonts w:hint="eastAsia"/>
        </w:rPr>
        <w:t>вимог</w:t>
      </w:r>
      <w:r>
        <w:t></w:t>
      </w:r>
      <w:r>
        <w:rPr>
          <w:rFonts w:hint="eastAsia"/>
        </w:rPr>
        <w:t>може</w:t>
      </w:r>
      <w:r>
        <w:t></w:t>
      </w:r>
      <w:r>
        <w:rPr>
          <w:rFonts w:hint="eastAsia"/>
        </w:rPr>
        <w:t>повторно</w:t>
      </w:r>
      <w:r>
        <w:t></w:t>
      </w:r>
      <w:r>
        <w:rPr>
          <w:rFonts w:hint="eastAsia"/>
        </w:rPr>
        <w:t>звертатися</w:t>
      </w:r>
      <w:r>
        <w:t></w:t>
      </w:r>
      <w:r>
        <w:rPr>
          <w:rFonts w:hint="eastAsia"/>
        </w:rPr>
        <w:t>до</w:t>
      </w:r>
      <w:r>
        <w:t></w:t>
      </w:r>
      <w:r>
        <w:rPr>
          <w:rFonts w:hint="eastAsia"/>
        </w:rPr>
        <w:t>системи</w:t>
      </w:r>
      <w:r>
        <w:t></w:t>
      </w:r>
      <w:r>
        <w:rPr>
          <w:rFonts w:hint="eastAsia"/>
        </w:rPr>
        <w:t>до</w:t>
      </w:r>
      <w:r>
        <w:t></w:t>
      </w:r>
      <w:r>
        <w:rPr>
          <w:rFonts w:hint="eastAsia"/>
        </w:rPr>
        <w:t>тих</w:t>
      </w:r>
      <w:r>
        <w:t></w:t>
      </w:r>
      <w:r>
        <w:rPr>
          <w:rFonts w:hint="eastAsia"/>
        </w:rPr>
        <w:t>пір</w:t>
      </w:r>
      <w:r>
        <w:t></w:t>
      </w:r>
      <w:r>
        <w:t></w:t>
      </w:r>
      <w:r>
        <w:rPr>
          <w:rFonts w:hint="eastAsia"/>
        </w:rPr>
        <w:t>поки</w:t>
      </w:r>
      <w:r>
        <w:t></w:t>
      </w:r>
      <w:r>
        <w:rPr>
          <w:rFonts w:hint="eastAsia"/>
        </w:rPr>
        <w:t>не</w:t>
      </w:r>
    </w:p>
    <w:p w:rsidR="00ED78F7" w:rsidRDefault="00ED78F7" w:rsidP="00ED78F7">
      <w:r>
        <w:rPr>
          <w:rFonts w:hint="eastAsia"/>
        </w:rPr>
        <w:t>отримає</w:t>
      </w:r>
      <w:r>
        <w:t></w:t>
      </w:r>
      <w:r>
        <w:rPr>
          <w:rFonts w:hint="eastAsia"/>
        </w:rPr>
        <w:t>обслуговування</w:t>
      </w:r>
      <w:r>
        <w:t></w:t>
      </w:r>
      <w:r>
        <w:t></w:t>
      </w:r>
      <w:r>
        <w:rPr>
          <w:rFonts w:hint="eastAsia"/>
        </w:rPr>
        <w:t>Це</w:t>
      </w:r>
      <w:r>
        <w:t></w:t>
      </w:r>
      <w:r>
        <w:rPr>
          <w:rFonts w:hint="eastAsia"/>
        </w:rPr>
        <w:t>є</w:t>
      </w:r>
      <w:r>
        <w:t></w:t>
      </w:r>
      <w:r>
        <w:rPr>
          <w:rFonts w:hint="eastAsia"/>
        </w:rPr>
        <w:t>лише</w:t>
      </w:r>
      <w:r>
        <w:t></w:t>
      </w:r>
      <w:r>
        <w:rPr>
          <w:rFonts w:hint="eastAsia"/>
        </w:rPr>
        <w:t>наближенням</w:t>
      </w:r>
      <w:r>
        <w:t></w:t>
      </w:r>
      <w:r>
        <w:rPr>
          <w:rFonts w:hint="eastAsia"/>
        </w:rPr>
        <w:t>до</w:t>
      </w:r>
      <w:r>
        <w:t></w:t>
      </w:r>
      <w:r>
        <w:rPr>
          <w:rFonts w:hint="eastAsia"/>
        </w:rPr>
        <w:t>реальних</w:t>
      </w:r>
      <w:r>
        <w:t></w:t>
      </w:r>
      <w:r>
        <w:rPr>
          <w:rFonts w:hint="eastAsia"/>
        </w:rPr>
        <w:t>ситуацій</w:t>
      </w:r>
      <w:r>
        <w:t></w:t>
      </w:r>
      <w:r>
        <w:t></w:t>
      </w:r>
      <w:r>
        <w:rPr>
          <w:rFonts w:hint="eastAsia"/>
        </w:rPr>
        <w:t>тому</w:t>
      </w:r>
    </w:p>
    <w:p w:rsidR="00ED78F7" w:rsidRDefault="00ED78F7" w:rsidP="00ED78F7">
      <w:r>
        <w:rPr>
          <w:rFonts w:hint="eastAsia"/>
        </w:rPr>
        <w:t>що</w:t>
      </w:r>
      <w:r>
        <w:t></w:t>
      </w:r>
      <w:r>
        <w:rPr>
          <w:rFonts w:hint="eastAsia"/>
        </w:rPr>
        <w:t>число</w:t>
      </w:r>
      <w:r>
        <w:t></w:t>
      </w:r>
      <w:r>
        <w:rPr>
          <w:rFonts w:hint="eastAsia"/>
        </w:rPr>
        <w:t>повторних</w:t>
      </w:r>
      <w:r>
        <w:t></w:t>
      </w:r>
      <w:r>
        <w:rPr>
          <w:rFonts w:hint="eastAsia"/>
        </w:rPr>
        <w:t>звернень</w:t>
      </w:r>
      <w:r>
        <w:t></w:t>
      </w:r>
      <w:r>
        <w:rPr>
          <w:rFonts w:hint="eastAsia"/>
        </w:rPr>
        <w:t>до</w:t>
      </w:r>
      <w:r>
        <w:t></w:t>
      </w:r>
      <w:r>
        <w:rPr>
          <w:rFonts w:hint="eastAsia"/>
        </w:rPr>
        <w:t>системи</w:t>
      </w:r>
      <w:r>
        <w:t></w:t>
      </w:r>
      <w:r>
        <w:rPr>
          <w:rFonts w:hint="eastAsia"/>
        </w:rPr>
        <w:t>часто</w:t>
      </w:r>
      <w:r>
        <w:t></w:t>
      </w:r>
      <w:r>
        <w:rPr>
          <w:rFonts w:hint="eastAsia"/>
        </w:rPr>
        <w:t>буває</w:t>
      </w:r>
      <w:r>
        <w:t></w:t>
      </w:r>
      <w:r>
        <w:rPr>
          <w:rFonts w:hint="eastAsia"/>
        </w:rPr>
        <w:t>обмеженим</w:t>
      </w:r>
      <w:r>
        <w:t></w:t>
      </w:r>
    </w:p>
    <w:p w:rsidR="00ED78F7" w:rsidRDefault="00ED78F7" w:rsidP="00ED78F7">
      <w:r>
        <w:rPr>
          <w:rFonts w:hint="eastAsia"/>
        </w:rPr>
        <w:t>Дослідження</w:t>
      </w:r>
      <w:r>
        <w:t></w:t>
      </w:r>
      <w:r>
        <w:rPr>
          <w:rFonts w:hint="eastAsia"/>
        </w:rPr>
        <w:t>систем</w:t>
      </w:r>
      <w:r>
        <w:t></w:t>
      </w:r>
      <w:r>
        <w:rPr>
          <w:rFonts w:hint="eastAsia"/>
        </w:rPr>
        <w:t>з</w:t>
      </w:r>
      <w:r>
        <w:t></w:t>
      </w:r>
      <w:r>
        <w:rPr>
          <w:rFonts w:hint="eastAsia"/>
        </w:rPr>
        <w:t>обмеженим</w:t>
      </w:r>
      <w:r>
        <w:t></w:t>
      </w:r>
      <w:r>
        <w:rPr>
          <w:rFonts w:hint="eastAsia"/>
        </w:rPr>
        <w:t>числом</w:t>
      </w:r>
      <w:r>
        <w:t></w:t>
      </w:r>
      <w:r>
        <w:rPr>
          <w:rFonts w:hint="eastAsia"/>
        </w:rPr>
        <w:t>повторних</w:t>
      </w:r>
      <w:r>
        <w:t></w:t>
      </w:r>
      <w:r>
        <w:rPr>
          <w:rFonts w:hint="eastAsia"/>
        </w:rPr>
        <w:t>спроб</w:t>
      </w:r>
      <w:r>
        <w:t></w:t>
      </w:r>
      <w:r>
        <w:rPr>
          <w:rFonts w:hint="eastAsia"/>
        </w:rPr>
        <w:t>отримати</w:t>
      </w:r>
    </w:p>
    <w:p w:rsidR="00ED78F7" w:rsidRDefault="00ED78F7" w:rsidP="00ED78F7">
      <w:r>
        <w:rPr>
          <w:rFonts w:hint="eastAsia"/>
        </w:rPr>
        <w:t>обслуговування</w:t>
      </w:r>
      <w:r>
        <w:t></w:t>
      </w:r>
      <w:r>
        <w:t></w:t>
      </w:r>
      <w:r>
        <w:rPr>
          <w:rFonts w:hint="eastAsia"/>
        </w:rPr>
        <w:t>що</w:t>
      </w:r>
      <w:r>
        <w:t></w:t>
      </w:r>
      <w:r>
        <w:rPr>
          <w:rFonts w:hint="eastAsia"/>
        </w:rPr>
        <w:t>включає</w:t>
      </w:r>
      <w:r>
        <w:t></w:t>
      </w:r>
      <w:r>
        <w:rPr>
          <w:rFonts w:hint="eastAsia"/>
        </w:rPr>
        <w:t>пошук</w:t>
      </w:r>
      <w:r>
        <w:t></w:t>
      </w:r>
      <w:r>
        <w:rPr>
          <w:rFonts w:hint="eastAsia"/>
        </w:rPr>
        <w:t>умов</w:t>
      </w:r>
      <w:r>
        <w:t></w:t>
      </w:r>
      <w:r>
        <w:rPr>
          <w:rFonts w:hint="eastAsia"/>
        </w:rPr>
        <w:t>існування</w:t>
      </w:r>
      <w:r>
        <w:t></w:t>
      </w:r>
      <w:r>
        <w:rPr>
          <w:rFonts w:hint="eastAsia"/>
        </w:rPr>
        <w:t>стаціонарного</w:t>
      </w:r>
      <w:r>
        <w:t></w:t>
      </w:r>
      <w:r>
        <w:rPr>
          <w:rFonts w:hint="eastAsia"/>
        </w:rPr>
        <w:t>режиму</w:t>
      </w:r>
      <w:r>
        <w:t></w:t>
      </w:r>
      <w:r>
        <w:rPr>
          <w:rFonts w:hint="eastAsia"/>
        </w:rPr>
        <w:t>і</w:t>
      </w:r>
    </w:p>
    <w:p w:rsidR="00ED78F7" w:rsidRDefault="00ED78F7" w:rsidP="00ED78F7">
      <w:r>
        <w:rPr>
          <w:rFonts w:hint="eastAsia"/>
        </w:rPr>
        <w:t>побудову</w:t>
      </w:r>
      <w:r>
        <w:t></w:t>
      </w:r>
      <w:r>
        <w:rPr>
          <w:rFonts w:hint="eastAsia"/>
        </w:rPr>
        <w:t>алгоритмів</w:t>
      </w:r>
      <w:r>
        <w:t></w:t>
      </w:r>
      <w:r>
        <w:rPr>
          <w:rFonts w:hint="eastAsia"/>
        </w:rPr>
        <w:t>підрахунку</w:t>
      </w:r>
      <w:r>
        <w:t></w:t>
      </w:r>
      <w:r>
        <w:rPr>
          <w:rFonts w:hint="eastAsia"/>
        </w:rPr>
        <w:t>стаціонарного</w:t>
      </w:r>
      <w:r>
        <w:t></w:t>
      </w:r>
      <w:r>
        <w:rPr>
          <w:rFonts w:hint="eastAsia"/>
        </w:rPr>
        <w:t>розподілу</w:t>
      </w:r>
      <w:r>
        <w:t></w:t>
      </w:r>
      <w:r>
        <w:t></w:t>
      </w:r>
      <w:r>
        <w:rPr>
          <w:rFonts w:hint="eastAsia"/>
        </w:rPr>
        <w:t>є</w:t>
      </w:r>
      <w:r>
        <w:t></w:t>
      </w:r>
      <w:r>
        <w:rPr>
          <w:rFonts w:hint="eastAsia"/>
        </w:rPr>
        <w:t>досить</w:t>
      </w:r>
    </w:p>
    <w:p w:rsidR="00ED78F7" w:rsidRDefault="00ED78F7" w:rsidP="00ED78F7">
      <w:r>
        <w:rPr>
          <w:rFonts w:hint="eastAsia"/>
        </w:rPr>
        <w:t>актуальним</w:t>
      </w:r>
      <w:r>
        <w:t></w:t>
      </w:r>
      <w:r>
        <w:rPr>
          <w:rFonts w:hint="eastAsia"/>
        </w:rPr>
        <w:t>на</w:t>
      </w:r>
      <w:r>
        <w:t></w:t>
      </w:r>
      <w:r>
        <w:rPr>
          <w:rFonts w:hint="eastAsia"/>
        </w:rPr>
        <w:t>даний</w:t>
      </w:r>
      <w:r>
        <w:t></w:t>
      </w:r>
      <w:r>
        <w:rPr>
          <w:rFonts w:hint="eastAsia"/>
        </w:rPr>
        <w:t>час</w:t>
      </w:r>
      <w:r>
        <w:t></w:t>
      </w:r>
      <w:r>
        <w:t></w:t>
      </w:r>
      <w:r>
        <w:rPr>
          <w:rFonts w:hint="eastAsia"/>
        </w:rPr>
        <w:t>зокрема</w:t>
      </w:r>
      <w:r>
        <w:t></w:t>
      </w:r>
      <w:r>
        <w:t></w:t>
      </w:r>
      <w:r>
        <w:rPr>
          <w:rFonts w:hint="eastAsia"/>
        </w:rPr>
        <w:t>з</w:t>
      </w:r>
      <w:r>
        <w:t></w:t>
      </w:r>
      <w:r>
        <w:rPr>
          <w:rFonts w:hint="eastAsia"/>
        </w:rPr>
        <w:t>точки</w:t>
      </w:r>
      <w:r>
        <w:t></w:t>
      </w:r>
      <w:r>
        <w:rPr>
          <w:rFonts w:hint="eastAsia"/>
        </w:rPr>
        <w:t>зору</w:t>
      </w:r>
      <w:r>
        <w:t></w:t>
      </w:r>
      <w:r>
        <w:rPr>
          <w:rFonts w:hint="eastAsia"/>
        </w:rPr>
        <w:t>їх</w:t>
      </w:r>
      <w:r>
        <w:t></w:t>
      </w:r>
      <w:r>
        <w:rPr>
          <w:rFonts w:hint="eastAsia"/>
        </w:rPr>
        <w:t>оптимізації</w:t>
      </w:r>
      <w:r>
        <w:t></w:t>
      </w:r>
      <w:r>
        <w:t></w:t>
      </w:r>
      <w:r>
        <w:rPr>
          <w:rFonts w:hint="eastAsia"/>
        </w:rPr>
        <w:t>Особливе</w:t>
      </w:r>
    </w:p>
    <w:p w:rsidR="00ED78F7" w:rsidRDefault="00ED78F7" w:rsidP="00ED78F7">
      <w:r>
        <w:rPr>
          <w:rFonts w:hint="eastAsia"/>
        </w:rPr>
        <w:t>практичне</w:t>
      </w:r>
      <w:r>
        <w:t></w:t>
      </w:r>
      <w:r>
        <w:rPr>
          <w:rFonts w:hint="eastAsia"/>
        </w:rPr>
        <w:t>значення</w:t>
      </w:r>
      <w:r>
        <w:t></w:t>
      </w:r>
      <w:r>
        <w:rPr>
          <w:rFonts w:hint="eastAsia"/>
        </w:rPr>
        <w:t>мають</w:t>
      </w:r>
      <w:r>
        <w:t></w:t>
      </w:r>
      <w:r>
        <w:rPr>
          <w:rFonts w:hint="eastAsia"/>
        </w:rPr>
        <w:t>задачі</w:t>
      </w:r>
      <w:r>
        <w:t></w:t>
      </w:r>
      <w:r>
        <w:rPr>
          <w:rFonts w:hint="eastAsia"/>
        </w:rPr>
        <w:t>оптимального</w:t>
      </w:r>
      <w:r>
        <w:t></w:t>
      </w:r>
      <w:r>
        <w:rPr>
          <w:rFonts w:hint="eastAsia"/>
        </w:rPr>
        <w:t>вибору</w:t>
      </w:r>
      <w:r>
        <w:t></w:t>
      </w:r>
      <w:r>
        <w:rPr>
          <w:rFonts w:hint="eastAsia"/>
        </w:rPr>
        <w:t>інтенсивності</w:t>
      </w:r>
    </w:p>
    <w:p w:rsidR="00ED78F7" w:rsidRDefault="00ED78F7" w:rsidP="00ED78F7">
      <w:r>
        <w:rPr>
          <w:rFonts w:hint="eastAsia"/>
        </w:rPr>
        <w:t>вхідного</w:t>
      </w:r>
      <w:r>
        <w:t></w:t>
      </w:r>
      <w:r>
        <w:rPr>
          <w:rFonts w:hint="eastAsia"/>
        </w:rPr>
        <w:t>потоку</w:t>
      </w:r>
      <w:r>
        <w:t></w:t>
      </w:r>
      <w:r>
        <w:t></w:t>
      </w:r>
      <w:r>
        <w:rPr>
          <w:rFonts w:hint="eastAsia"/>
        </w:rPr>
        <w:t>У</w:t>
      </w:r>
      <w:r>
        <w:t></w:t>
      </w:r>
      <w:r>
        <w:rPr>
          <w:rFonts w:hint="eastAsia"/>
        </w:rPr>
        <w:t>процесі</w:t>
      </w:r>
      <w:r>
        <w:t></w:t>
      </w:r>
      <w:r>
        <w:rPr>
          <w:rFonts w:hint="eastAsia"/>
        </w:rPr>
        <w:t>оптимального</w:t>
      </w:r>
      <w:r>
        <w:t></w:t>
      </w:r>
      <w:r>
        <w:rPr>
          <w:rFonts w:hint="eastAsia"/>
        </w:rPr>
        <w:t>вибору</w:t>
      </w:r>
      <w:r>
        <w:t></w:t>
      </w:r>
      <w:r>
        <w:rPr>
          <w:rFonts w:hint="eastAsia"/>
        </w:rPr>
        <w:t>стратегії</w:t>
      </w:r>
      <w:r>
        <w:t></w:t>
      </w:r>
      <w:r>
        <w:rPr>
          <w:rFonts w:hint="eastAsia"/>
        </w:rPr>
        <w:t>керування</w:t>
      </w:r>
      <w:r>
        <w:t></w:t>
      </w:r>
      <w:r>
        <w:t></w:t>
      </w:r>
      <w:r>
        <w:rPr>
          <w:rFonts w:hint="eastAsia"/>
        </w:rPr>
        <w:t>як</w:t>
      </w:r>
    </w:p>
    <w:p w:rsidR="00ED78F7" w:rsidRDefault="00ED78F7" w:rsidP="00ED78F7">
      <w:r>
        <w:rPr>
          <w:rFonts w:hint="eastAsia"/>
        </w:rPr>
        <w:t>правило</w:t>
      </w:r>
      <w:r>
        <w:t></w:t>
      </w:r>
      <w:r>
        <w:t></w:t>
      </w:r>
      <w:r>
        <w:rPr>
          <w:rFonts w:hint="eastAsia"/>
        </w:rPr>
        <w:t>обмежуються</w:t>
      </w:r>
      <w:r>
        <w:t></w:t>
      </w:r>
      <w:r>
        <w:rPr>
          <w:rFonts w:hint="eastAsia"/>
        </w:rPr>
        <w:t>класом</w:t>
      </w:r>
      <w:r>
        <w:t></w:t>
      </w:r>
      <w:r>
        <w:rPr>
          <w:rFonts w:hint="eastAsia"/>
        </w:rPr>
        <w:t>порогових</w:t>
      </w:r>
      <w:r>
        <w:t></w:t>
      </w:r>
      <w:r>
        <w:rPr>
          <w:rFonts w:hint="eastAsia"/>
        </w:rPr>
        <w:t>або</w:t>
      </w:r>
      <w:r>
        <w:t></w:t>
      </w:r>
      <w:r>
        <w:rPr>
          <w:rFonts w:hint="eastAsia"/>
        </w:rPr>
        <w:t>гістерезисних</w:t>
      </w:r>
      <w:r>
        <w:t></w:t>
      </w:r>
      <w:r>
        <w:rPr>
          <w:rFonts w:hint="eastAsia"/>
        </w:rPr>
        <w:t>стратегій</w:t>
      </w:r>
      <w:r>
        <w:t></w:t>
      </w:r>
      <w:r>
        <w:t></w:t>
      </w:r>
      <w:r>
        <w:rPr>
          <w:rFonts w:hint="eastAsia"/>
        </w:rPr>
        <w:t>При</w:t>
      </w:r>
    </w:p>
    <w:p w:rsidR="00ED78F7" w:rsidRDefault="00ED78F7" w:rsidP="00ED78F7">
      <w:r>
        <w:rPr>
          <w:rFonts w:hint="eastAsia"/>
        </w:rPr>
        <w:t>керуванні</w:t>
      </w:r>
      <w:r>
        <w:t></w:t>
      </w:r>
      <w:r>
        <w:rPr>
          <w:rFonts w:hint="eastAsia"/>
        </w:rPr>
        <w:t>інтенсивністю</w:t>
      </w:r>
      <w:r>
        <w:t></w:t>
      </w:r>
      <w:r>
        <w:rPr>
          <w:rFonts w:hint="eastAsia"/>
        </w:rPr>
        <w:t>вхідного</w:t>
      </w:r>
      <w:r>
        <w:t></w:t>
      </w:r>
      <w:r>
        <w:rPr>
          <w:rFonts w:hint="eastAsia"/>
        </w:rPr>
        <w:t>потоку</w:t>
      </w:r>
      <w:r>
        <w:t></w:t>
      </w:r>
      <w:r>
        <w:rPr>
          <w:rFonts w:hint="eastAsia"/>
        </w:rPr>
        <w:t>це</w:t>
      </w:r>
      <w:r>
        <w:t></w:t>
      </w:r>
      <w:r>
        <w:rPr>
          <w:rFonts w:hint="eastAsia"/>
        </w:rPr>
        <w:t>означає</w:t>
      </w:r>
      <w:r>
        <w:t></w:t>
      </w:r>
      <w:r>
        <w:rPr>
          <w:rFonts w:hint="eastAsia"/>
        </w:rPr>
        <w:t>відповідну</w:t>
      </w:r>
      <w:r>
        <w:t></w:t>
      </w:r>
      <w:r>
        <w:rPr>
          <w:rFonts w:hint="eastAsia"/>
        </w:rPr>
        <w:t>залежність</w:t>
      </w:r>
    </w:p>
    <w:p w:rsidR="00ED78F7" w:rsidRDefault="00ED78F7" w:rsidP="00ED78F7">
      <w:r>
        <w:rPr>
          <w:rFonts w:hint="eastAsia"/>
        </w:rPr>
        <w:t>інтенсивності</w:t>
      </w:r>
      <w:r>
        <w:t></w:t>
      </w:r>
      <w:r>
        <w:rPr>
          <w:rFonts w:hint="eastAsia"/>
        </w:rPr>
        <w:t>від</w:t>
      </w:r>
      <w:r>
        <w:t></w:t>
      </w:r>
      <w:r>
        <w:rPr>
          <w:rFonts w:hint="eastAsia"/>
        </w:rPr>
        <w:t>кількості</w:t>
      </w:r>
      <w:r>
        <w:t></w:t>
      </w:r>
      <w:r>
        <w:rPr>
          <w:rFonts w:hint="eastAsia"/>
        </w:rPr>
        <w:t>джерел</w:t>
      </w:r>
      <w:r>
        <w:t></w:t>
      </w:r>
      <w:r>
        <w:rPr>
          <w:rFonts w:hint="eastAsia"/>
        </w:rPr>
        <w:t>повторних</w:t>
      </w:r>
      <w:r>
        <w:t></w:t>
      </w:r>
      <w:r>
        <w:rPr>
          <w:rFonts w:hint="eastAsia"/>
        </w:rPr>
        <w:t>викликів</w:t>
      </w:r>
      <w:r>
        <w:t></w:t>
      </w:r>
      <w:r>
        <w:t></w:t>
      </w:r>
      <w:r>
        <w:rPr>
          <w:rFonts w:hint="eastAsia"/>
        </w:rPr>
        <w:t>Такі</w:t>
      </w:r>
      <w:r>
        <w:t></w:t>
      </w:r>
      <w:r>
        <w:rPr>
          <w:rFonts w:hint="eastAsia"/>
        </w:rPr>
        <w:t>модифікації</w:t>
      </w:r>
    </w:p>
    <w:p w:rsidR="00ED78F7" w:rsidRDefault="00ED78F7" w:rsidP="00ED78F7">
      <w:r>
        <w:rPr>
          <w:rFonts w:hint="eastAsia"/>
        </w:rPr>
        <w:t>математичної</w:t>
      </w:r>
      <w:r>
        <w:t></w:t>
      </w:r>
      <w:r>
        <w:rPr>
          <w:rFonts w:hint="eastAsia"/>
        </w:rPr>
        <w:t>моделі</w:t>
      </w:r>
      <w:r>
        <w:t></w:t>
      </w:r>
      <w:r>
        <w:rPr>
          <w:rFonts w:hint="eastAsia"/>
        </w:rPr>
        <w:t>з</w:t>
      </w:r>
      <w:r>
        <w:t></w:t>
      </w:r>
      <w:r>
        <w:rPr>
          <w:rFonts w:hint="eastAsia"/>
        </w:rPr>
        <w:t>повторними</w:t>
      </w:r>
      <w:r>
        <w:t></w:t>
      </w:r>
      <w:r>
        <w:rPr>
          <w:rFonts w:hint="eastAsia"/>
        </w:rPr>
        <w:t>викликами</w:t>
      </w:r>
      <w:r>
        <w:t></w:t>
      </w:r>
      <w:r>
        <w:rPr>
          <w:rFonts w:hint="eastAsia"/>
        </w:rPr>
        <w:t>ще</w:t>
      </w:r>
      <w:r>
        <w:t></w:t>
      </w:r>
      <w:r>
        <w:rPr>
          <w:rFonts w:hint="eastAsia"/>
        </w:rPr>
        <w:t>більш</w:t>
      </w:r>
      <w:r>
        <w:t></w:t>
      </w:r>
      <w:r>
        <w:rPr>
          <w:rFonts w:hint="eastAsia"/>
        </w:rPr>
        <w:t>ускладнюють</w:t>
      </w:r>
      <w:r>
        <w:t></w:t>
      </w:r>
      <w:r>
        <w:rPr>
          <w:rFonts w:hint="eastAsia"/>
        </w:rPr>
        <w:t>процес</w:t>
      </w:r>
    </w:p>
    <w:p w:rsidR="00ED78F7" w:rsidRDefault="00ED78F7" w:rsidP="00ED78F7">
      <w:r>
        <w:rPr>
          <w:rFonts w:hint="eastAsia"/>
        </w:rPr>
        <w:t>дослідження</w:t>
      </w:r>
      <w:r>
        <w:t></w:t>
      </w:r>
    </w:p>
    <w:p w:rsidR="00ED78F7" w:rsidRDefault="00ED78F7" w:rsidP="00ED78F7">
      <w:r>
        <w:rPr>
          <w:rFonts w:hint="eastAsia"/>
        </w:rPr>
        <w:t>Зв</w:t>
      </w:r>
      <w:r>
        <w:t></w:t>
      </w:r>
      <w:r>
        <w:rPr>
          <w:rFonts w:hint="eastAsia"/>
        </w:rPr>
        <w:t>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ED78F7" w:rsidRDefault="00ED78F7" w:rsidP="00ED78F7">
      <w:r>
        <w:rPr>
          <w:rFonts w:hint="eastAsia"/>
        </w:rPr>
        <w:t>Дисертаційна</w:t>
      </w:r>
      <w:r>
        <w:t></w:t>
      </w:r>
      <w:r>
        <w:rPr>
          <w:rFonts w:hint="eastAsia"/>
        </w:rPr>
        <w:t>робота</w:t>
      </w:r>
      <w:r>
        <w:t></w:t>
      </w:r>
      <w:r>
        <w:rPr>
          <w:rFonts w:hint="eastAsia"/>
        </w:rPr>
        <w:t>виконувалась</w:t>
      </w:r>
      <w:r>
        <w:t></w:t>
      </w:r>
      <w:r>
        <w:rPr>
          <w:rFonts w:hint="eastAsia"/>
        </w:rPr>
        <w:t>відповідно</w:t>
      </w:r>
      <w:r>
        <w:t></w:t>
      </w:r>
      <w:r>
        <w:rPr>
          <w:rFonts w:hint="eastAsia"/>
        </w:rPr>
        <w:t>до</w:t>
      </w:r>
      <w:r>
        <w:t></w:t>
      </w:r>
      <w:r>
        <w:rPr>
          <w:rFonts w:hint="eastAsia"/>
        </w:rPr>
        <w:t>плану</w:t>
      </w:r>
      <w:r>
        <w:t></w:t>
      </w:r>
      <w:r>
        <w:rPr>
          <w:rFonts w:hint="eastAsia"/>
        </w:rPr>
        <w:t>наукових</w:t>
      </w:r>
      <w:r>
        <w:t></w:t>
      </w:r>
      <w:r>
        <w:rPr>
          <w:rFonts w:hint="eastAsia"/>
        </w:rPr>
        <w:t>досліджень</w:t>
      </w:r>
    </w:p>
    <w:p w:rsidR="00ED78F7" w:rsidRDefault="00ED78F7" w:rsidP="00ED78F7">
      <w:r>
        <w:rPr>
          <w:rFonts w:hint="eastAsia"/>
        </w:rPr>
        <w:t>кафедри</w:t>
      </w:r>
      <w:r>
        <w:t></w:t>
      </w:r>
      <w:r>
        <w:rPr>
          <w:rFonts w:hint="eastAsia"/>
        </w:rPr>
        <w:t>прикладної</w:t>
      </w:r>
      <w:r>
        <w:t></w:t>
      </w:r>
      <w:r>
        <w:rPr>
          <w:rFonts w:hint="eastAsia"/>
        </w:rPr>
        <w:t>статистики</w:t>
      </w:r>
      <w:r>
        <w:t></w:t>
      </w:r>
      <w:r>
        <w:rPr>
          <w:rFonts w:hint="eastAsia"/>
        </w:rPr>
        <w:t>факультету</w:t>
      </w:r>
      <w:r>
        <w:t></w:t>
      </w:r>
      <w:r>
        <w:rPr>
          <w:rFonts w:hint="eastAsia"/>
        </w:rPr>
        <w:t>комп’ютерних</w:t>
      </w:r>
      <w:r>
        <w:t></w:t>
      </w:r>
      <w:r>
        <w:rPr>
          <w:rFonts w:hint="eastAsia"/>
        </w:rPr>
        <w:t>наук</w:t>
      </w:r>
      <w:r>
        <w:t></w:t>
      </w:r>
      <w:r>
        <w:rPr>
          <w:rFonts w:hint="eastAsia"/>
        </w:rPr>
        <w:t>та</w:t>
      </w:r>
    </w:p>
    <w:p w:rsidR="00ED78F7" w:rsidRDefault="00ED78F7" w:rsidP="00ED78F7">
      <w:r>
        <w:rPr>
          <w:rFonts w:hint="eastAsia"/>
        </w:rPr>
        <w:t>кібернетики</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в</w:t>
      </w:r>
    </w:p>
    <w:p w:rsidR="00ED78F7" w:rsidRDefault="00ED78F7" w:rsidP="00ED78F7">
      <w:r>
        <w:rPr>
          <w:rFonts w:hint="eastAsia"/>
        </w:rPr>
        <w:t>рамках</w:t>
      </w:r>
      <w:r>
        <w:t></w:t>
      </w:r>
      <w:r>
        <w:rPr>
          <w:rFonts w:hint="eastAsia"/>
        </w:rPr>
        <w:t>науково</w:t>
      </w:r>
      <w:r>
        <w:t></w:t>
      </w:r>
      <w:r>
        <w:rPr>
          <w:rFonts w:hint="eastAsia"/>
        </w:rPr>
        <w:t>дослідної</w:t>
      </w:r>
      <w:r>
        <w:t></w:t>
      </w:r>
      <w:r>
        <w:rPr>
          <w:rFonts w:hint="eastAsia"/>
        </w:rPr>
        <w:t>теми</w:t>
      </w:r>
      <w:r>
        <w:t></w:t>
      </w:r>
      <w:r>
        <w:rPr>
          <w:rFonts w:hint="eastAsia"/>
        </w:rPr>
        <w:t>№</w:t>
      </w:r>
      <w:r>
        <w:t></w:t>
      </w:r>
      <w:r>
        <w:t></w:t>
      </w:r>
      <w:r>
        <w:t></w:t>
      </w:r>
      <w:r>
        <w:rPr>
          <w:rFonts w:hint="eastAsia"/>
        </w:rPr>
        <w:t>ДФ</w:t>
      </w:r>
      <w:r>
        <w:t></w:t>
      </w:r>
      <w:r>
        <w:t></w:t>
      </w:r>
      <w:r>
        <w:t></w:t>
      </w:r>
      <w:r>
        <w:t></w:t>
      </w:r>
      <w:r>
        <w:t></w:t>
      </w:r>
      <w:r>
        <w:t></w:t>
      </w:r>
      <w:r>
        <w:t></w:t>
      </w:r>
      <w:r>
        <w:t></w:t>
      </w:r>
      <w:r>
        <w:rPr>
          <w:rFonts w:hint="eastAsia"/>
        </w:rPr>
        <w:t>Розробка</w:t>
      </w:r>
      <w:r>
        <w:t></w:t>
      </w:r>
      <w:r>
        <w:rPr>
          <w:rFonts w:hint="eastAsia"/>
        </w:rPr>
        <w:t>математичних</w:t>
      </w:r>
    </w:p>
    <w:p w:rsidR="00ED78F7" w:rsidRDefault="00ED78F7" w:rsidP="00ED78F7">
      <w:r>
        <w:rPr>
          <w:rFonts w:hint="eastAsia"/>
        </w:rPr>
        <w:t>методів</w:t>
      </w:r>
      <w:r>
        <w:t></w:t>
      </w:r>
      <w:r>
        <w:rPr>
          <w:rFonts w:hint="eastAsia"/>
        </w:rPr>
        <w:t>дослідження</w:t>
      </w:r>
      <w:r>
        <w:t></w:t>
      </w:r>
      <w:r>
        <w:rPr>
          <w:rFonts w:hint="eastAsia"/>
        </w:rPr>
        <w:t>та</w:t>
      </w:r>
      <w:r>
        <w:t></w:t>
      </w:r>
      <w:r>
        <w:rPr>
          <w:rFonts w:hint="eastAsia"/>
        </w:rPr>
        <w:t>оптимізації</w:t>
      </w:r>
      <w:r>
        <w:t></w:t>
      </w:r>
      <w:r>
        <w:rPr>
          <w:rFonts w:hint="eastAsia"/>
        </w:rPr>
        <w:t>марковських</w:t>
      </w:r>
      <w:r>
        <w:t></w:t>
      </w:r>
      <w:r>
        <w:rPr>
          <w:rFonts w:hint="eastAsia"/>
        </w:rPr>
        <w:t>систем</w:t>
      </w:r>
      <w:r>
        <w:t></w:t>
      </w:r>
      <w:r>
        <w:rPr>
          <w:rFonts w:hint="eastAsia"/>
        </w:rPr>
        <w:t>з</w:t>
      </w:r>
      <w:r>
        <w:t></w:t>
      </w:r>
      <w:r>
        <w:rPr>
          <w:rFonts w:hint="eastAsia"/>
        </w:rPr>
        <w:t>повторними</w:t>
      </w:r>
    </w:p>
    <w:p w:rsidR="00ED78F7" w:rsidRDefault="00ED78F7" w:rsidP="00ED78F7">
      <w:r>
        <w:rPr>
          <w:rFonts w:hint="eastAsia"/>
        </w:rPr>
        <w:t>викликами</w:t>
      </w:r>
      <w:r>
        <w:t></w:t>
      </w:r>
      <w:r>
        <w:rPr>
          <w:rFonts w:hint="eastAsia"/>
        </w:rPr>
        <w:t>та</w:t>
      </w:r>
      <w:r>
        <w:t></w:t>
      </w:r>
      <w:r>
        <w:rPr>
          <w:rFonts w:hint="eastAsia"/>
        </w:rPr>
        <w:t>керованими</w:t>
      </w:r>
      <w:r>
        <w:t></w:t>
      </w:r>
      <w:r>
        <w:rPr>
          <w:rFonts w:hint="eastAsia"/>
        </w:rPr>
        <w:t>локальними</w:t>
      </w:r>
      <w:r>
        <w:t></w:t>
      </w:r>
      <w:r>
        <w:rPr>
          <w:rFonts w:hint="eastAsia"/>
        </w:rPr>
        <w:t>характеристиками</w:t>
      </w:r>
      <w:r>
        <w:t></w:t>
      </w:r>
      <w:r>
        <w:t></w:t>
      </w:r>
      <w:r>
        <w:t></w:t>
      </w:r>
      <w:r>
        <w:rPr>
          <w:rFonts w:hint="eastAsia"/>
        </w:rPr>
        <w:t>№</w:t>
      </w:r>
      <w:r>
        <w:t></w:t>
      </w:r>
      <w:r>
        <w:rPr>
          <w:rFonts w:hint="eastAsia"/>
        </w:rPr>
        <w:t>держреєстрації</w:t>
      </w:r>
    </w:p>
    <w:p w:rsidR="00ED78F7" w:rsidRDefault="00ED78F7" w:rsidP="00ED78F7">
      <w:r>
        <w:t></w:t>
      </w:r>
      <w:r>
        <w:t></w:t>
      </w:r>
      <w:r>
        <w:t></w:t>
      </w:r>
      <w:r>
        <w:t></w:t>
      </w:r>
      <w:r>
        <w:t></w:t>
      </w:r>
      <w:r>
        <w:t></w:t>
      </w:r>
      <w:r>
        <w:t></w:t>
      </w:r>
      <w:r>
        <w:t></w:t>
      </w:r>
      <w:r>
        <w:t></w:t>
      </w:r>
      <w:r>
        <w:t></w:t>
      </w:r>
      <w:r>
        <w:t></w:t>
      </w:r>
      <w:r>
        <w:t></w:t>
      </w:r>
      <w:r>
        <w:t></w:t>
      </w:r>
      <w:r>
        <w:t></w:t>
      </w:r>
      <w:r>
        <w:rPr>
          <w:rFonts w:hint="eastAsia"/>
        </w:rPr>
        <w:t>теми</w:t>
      </w:r>
      <w:r>
        <w:t></w:t>
      </w:r>
      <w:r>
        <w:rPr>
          <w:rFonts w:hint="eastAsia"/>
        </w:rPr>
        <w:t>№</w:t>
      </w:r>
      <w:r>
        <w:t></w:t>
      </w:r>
      <w:r>
        <w:t></w:t>
      </w:r>
      <w:r>
        <w:t></w:t>
      </w:r>
      <w:r>
        <w:rPr>
          <w:rFonts w:hint="eastAsia"/>
        </w:rPr>
        <w:t>ДФ</w:t>
      </w:r>
      <w:r>
        <w:t></w:t>
      </w:r>
      <w:r>
        <w:t></w:t>
      </w:r>
      <w:r>
        <w:t></w:t>
      </w:r>
      <w:r>
        <w:t></w:t>
      </w:r>
      <w:r>
        <w:t></w:t>
      </w:r>
      <w:r>
        <w:t></w:t>
      </w:r>
      <w:r>
        <w:t></w:t>
      </w:r>
      <w:r>
        <w:t></w:t>
      </w:r>
      <w:r>
        <w:rPr>
          <w:rFonts w:hint="eastAsia"/>
        </w:rPr>
        <w:t>Аналіз</w:t>
      </w:r>
      <w:r>
        <w:t></w:t>
      </w:r>
      <w:r>
        <w:rPr>
          <w:rFonts w:hint="eastAsia"/>
        </w:rPr>
        <w:t>та</w:t>
      </w:r>
      <w:r>
        <w:t></w:t>
      </w:r>
      <w:r>
        <w:rPr>
          <w:rFonts w:hint="eastAsia"/>
        </w:rPr>
        <w:t>оптимізація</w:t>
      </w:r>
      <w:r>
        <w:t></w:t>
      </w:r>
      <w:r>
        <w:rPr>
          <w:rFonts w:hint="eastAsia"/>
        </w:rPr>
        <w:t>стохастичних</w:t>
      </w:r>
    </w:p>
    <w:p w:rsidR="00ED78F7" w:rsidRDefault="00ED78F7" w:rsidP="00ED78F7">
      <w:r>
        <w:rPr>
          <w:rFonts w:hint="eastAsia"/>
        </w:rPr>
        <w:t>систем</w:t>
      </w:r>
      <w:r>
        <w:t></w:t>
      </w:r>
      <w:r>
        <w:rPr>
          <w:rFonts w:hint="eastAsia"/>
        </w:rPr>
        <w:t>з</w:t>
      </w:r>
      <w:r>
        <w:t></w:t>
      </w:r>
      <w:r>
        <w:rPr>
          <w:rFonts w:hint="eastAsia"/>
        </w:rPr>
        <w:t>повторними</w:t>
      </w:r>
      <w:r>
        <w:t></w:t>
      </w:r>
      <w:r>
        <w:rPr>
          <w:rFonts w:hint="eastAsia"/>
        </w:rPr>
        <w:t>викликами</w:t>
      </w:r>
      <w:r>
        <w:t></w:t>
      </w:r>
      <w:r>
        <w:t></w:t>
      </w:r>
      <w:r>
        <w:t></w:t>
      </w:r>
      <w:r>
        <w:rPr>
          <w:rFonts w:hint="eastAsia"/>
        </w:rPr>
        <w:t>№</w:t>
      </w:r>
      <w:r>
        <w:t></w:t>
      </w:r>
      <w:r>
        <w:rPr>
          <w:rFonts w:hint="eastAsia"/>
        </w:rPr>
        <w:t>держреєстрації</w:t>
      </w:r>
      <w:r>
        <w:t></w:t>
      </w:r>
      <w:r>
        <w:t></w:t>
      </w:r>
      <w:r>
        <w:t></w:t>
      </w:r>
      <w:r>
        <w:t></w:t>
      </w:r>
      <w:r>
        <w:t></w:t>
      </w:r>
      <w:r>
        <w:t></w:t>
      </w:r>
      <w:r>
        <w:t></w:t>
      </w:r>
      <w:r>
        <w:t></w:t>
      </w:r>
      <w:r>
        <w:t></w:t>
      </w:r>
      <w:r>
        <w:t></w:t>
      </w:r>
      <w:r>
        <w:t></w:t>
      </w:r>
      <w:r>
        <w:t></w:t>
      </w:r>
      <w:r>
        <w:t></w:t>
      </w:r>
      <w:r>
        <w:t></w:t>
      </w:r>
      <w:r>
        <w:t></w:t>
      </w:r>
      <w:r>
        <w:rPr>
          <w:rFonts w:hint="eastAsia"/>
        </w:rPr>
        <w:t>теми</w:t>
      </w:r>
    </w:p>
    <w:p w:rsidR="00ED78F7" w:rsidRDefault="00ED78F7" w:rsidP="00ED78F7">
      <w:r>
        <w:rPr>
          <w:rFonts w:hint="eastAsia"/>
        </w:rPr>
        <w:t>№</w:t>
      </w:r>
      <w:r>
        <w:t></w:t>
      </w:r>
      <w:r>
        <w:t></w:t>
      </w:r>
      <w:r>
        <w:t></w:t>
      </w:r>
      <w:r>
        <w:rPr>
          <w:rFonts w:hint="eastAsia"/>
        </w:rPr>
        <w:t>КФ</w:t>
      </w:r>
      <w:r>
        <w:t></w:t>
      </w:r>
      <w:r>
        <w:t></w:t>
      </w:r>
      <w:r>
        <w:t></w:t>
      </w:r>
      <w:r>
        <w:t></w:t>
      </w:r>
      <w:r>
        <w:t></w:t>
      </w:r>
      <w:r>
        <w:t></w:t>
      </w:r>
      <w:r>
        <w:t></w:t>
      </w:r>
      <w:r>
        <w:t></w:t>
      </w:r>
      <w:r>
        <w:rPr>
          <w:rFonts w:hint="eastAsia"/>
        </w:rPr>
        <w:t>Розвиток</w:t>
      </w:r>
      <w:r>
        <w:t></w:t>
      </w:r>
      <w:r>
        <w:rPr>
          <w:rFonts w:hint="eastAsia"/>
        </w:rPr>
        <w:t>теорії</w:t>
      </w:r>
      <w:r>
        <w:t></w:t>
      </w:r>
      <w:r>
        <w:rPr>
          <w:rFonts w:hint="eastAsia"/>
        </w:rPr>
        <w:t>стохастичних</w:t>
      </w:r>
      <w:r>
        <w:t></w:t>
      </w:r>
      <w:r>
        <w:rPr>
          <w:rFonts w:hint="eastAsia"/>
        </w:rPr>
        <w:t>систем</w:t>
      </w:r>
      <w:r>
        <w:t></w:t>
      </w:r>
      <w:r>
        <w:rPr>
          <w:rFonts w:hint="eastAsia"/>
        </w:rPr>
        <w:t>мережевої</w:t>
      </w:r>
      <w:r>
        <w:t></w:t>
      </w:r>
      <w:r>
        <w:rPr>
          <w:rFonts w:hint="eastAsia"/>
        </w:rPr>
        <w:t>структури</w:t>
      </w:r>
      <w:r>
        <w:t></w:t>
      </w:r>
    </w:p>
    <w:p w:rsidR="00ED78F7" w:rsidRDefault="00ED78F7" w:rsidP="00ED78F7">
      <w:r>
        <w:rPr>
          <w:rFonts w:hint="eastAsia"/>
        </w:rPr>
        <w:t>методів</w:t>
      </w:r>
      <w:r>
        <w:t></w:t>
      </w:r>
      <w:r>
        <w:rPr>
          <w:rFonts w:hint="eastAsia"/>
        </w:rPr>
        <w:t>оптимального</w:t>
      </w:r>
      <w:r>
        <w:t></w:t>
      </w:r>
      <w:r>
        <w:rPr>
          <w:rFonts w:hint="eastAsia"/>
        </w:rPr>
        <w:t>вибору</w:t>
      </w:r>
      <w:r>
        <w:t></w:t>
      </w:r>
      <w:r>
        <w:rPr>
          <w:rFonts w:hint="eastAsia"/>
        </w:rPr>
        <w:t>керуючих</w:t>
      </w:r>
      <w:r>
        <w:t></w:t>
      </w:r>
      <w:r>
        <w:rPr>
          <w:rFonts w:hint="eastAsia"/>
        </w:rPr>
        <w:t>параметрів</w:t>
      </w:r>
      <w:r>
        <w:t></w:t>
      </w:r>
      <w:r>
        <w:rPr>
          <w:rFonts w:hint="eastAsia"/>
        </w:rPr>
        <w:t>та</w:t>
      </w:r>
      <w:r>
        <w:t></w:t>
      </w:r>
      <w:r>
        <w:rPr>
          <w:rFonts w:hint="eastAsia"/>
        </w:rPr>
        <w:t>інтернет</w:t>
      </w:r>
      <w:r>
        <w:t></w:t>
      </w:r>
      <w:r>
        <w:rPr>
          <w:rFonts w:hint="eastAsia"/>
        </w:rPr>
        <w:t>технологій</w:t>
      </w:r>
    </w:p>
    <w:p w:rsidR="00ED78F7" w:rsidRDefault="00ED78F7" w:rsidP="00ED78F7">
      <w:r>
        <w:rPr>
          <w:rFonts w:hint="eastAsia"/>
        </w:rPr>
        <w:t>для</w:t>
      </w:r>
      <w:r>
        <w:t></w:t>
      </w:r>
      <w:r>
        <w:rPr>
          <w:rFonts w:hint="eastAsia"/>
        </w:rPr>
        <w:t>впровадження</w:t>
      </w:r>
      <w:r>
        <w:t></w:t>
      </w:r>
      <w:r>
        <w:rPr>
          <w:rFonts w:hint="eastAsia"/>
        </w:rPr>
        <w:t>результатів</w:t>
      </w:r>
      <w:r>
        <w:t></w:t>
      </w:r>
      <w:r>
        <w:rPr>
          <w:rFonts w:hint="eastAsia"/>
        </w:rPr>
        <w:t>в</w:t>
      </w:r>
      <w:r>
        <w:t></w:t>
      </w:r>
      <w:r>
        <w:rPr>
          <w:rFonts w:hint="eastAsia"/>
        </w:rPr>
        <w:t>освіту</w:t>
      </w:r>
      <w:r>
        <w:t></w:t>
      </w:r>
      <w:r>
        <w:t></w:t>
      </w:r>
      <w:r>
        <w:t></w:t>
      </w:r>
      <w:r>
        <w:rPr>
          <w:rFonts w:hint="eastAsia"/>
        </w:rPr>
        <w:t>№</w:t>
      </w:r>
      <w:r>
        <w:t></w:t>
      </w:r>
      <w:r>
        <w:rPr>
          <w:rFonts w:hint="eastAsia"/>
        </w:rPr>
        <w:t>держреєстрації</w:t>
      </w:r>
      <w:r>
        <w:t></w:t>
      </w:r>
      <w:r>
        <w:t></w:t>
      </w:r>
      <w:r>
        <w:t></w:t>
      </w:r>
      <w:r>
        <w:t></w:t>
      </w:r>
      <w:r>
        <w:t></w:t>
      </w:r>
      <w:r>
        <w:t></w:t>
      </w:r>
      <w:r>
        <w:t></w:t>
      </w:r>
      <w:r>
        <w:t></w:t>
      </w:r>
      <w:r>
        <w:t></w:t>
      </w:r>
      <w:r>
        <w:t></w:t>
      </w:r>
      <w:r>
        <w:t></w:t>
      </w:r>
      <w:r>
        <w:t></w:t>
      </w:r>
      <w:r>
        <w:t></w:t>
      </w:r>
      <w:r>
        <w:t></w:t>
      </w:r>
      <w:r>
        <w:t></w:t>
      </w:r>
    </w:p>
    <w:p w:rsidR="00ED78F7" w:rsidRDefault="00ED78F7" w:rsidP="00ED78F7">
      <w:r>
        <w:t></w:t>
      </w:r>
      <w:r>
        <w:t></w:t>
      </w:r>
    </w:p>
    <w:p w:rsidR="00ED78F7" w:rsidRDefault="00ED78F7" w:rsidP="00ED78F7">
      <w:r>
        <w:rPr>
          <w:rFonts w:hint="eastAsia"/>
        </w:rPr>
        <w:t>№</w:t>
      </w:r>
      <w:r>
        <w:t></w:t>
      </w:r>
      <w:r>
        <w:t></w:t>
      </w:r>
      <w:r>
        <w:t></w:t>
      </w:r>
      <w:r>
        <w:rPr>
          <w:rFonts w:hint="eastAsia"/>
        </w:rPr>
        <w:t>БФ</w:t>
      </w:r>
      <w:r>
        <w:t></w:t>
      </w:r>
      <w:r>
        <w:t></w:t>
      </w:r>
      <w:r>
        <w:t></w:t>
      </w:r>
      <w:r>
        <w:t></w:t>
      </w:r>
      <w:r>
        <w:t></w:t>
      </w:r>
      <w:r>
        <w:t></w:t>
      </w:r>
      <w:r>
        <w:t></w:t>
      </w:r>
      <w:r>
        <w:t></w:t>
      </w:r>
      <w:r>
        <w:rPr>
          <w:rFonts w:hint="eastAsia"/>
        </w:rPr>
        <w:t>Розробка</w:t>
      </w:r>
      <w:r>
        <w:t></w:t>
      </w:r>
      <w:r>
        <w:rPr>
          <w:rFonts w:hint="eastAsia"/>
        </w:rPr>
        <w:t>нових</w:t>
      </w:r>
      <w:r>
        <w:t></w:t>
      </w:r>
      <w:r>
        <w:rPr>
          <w:rFonts w:hint="eastAsia"/>
        </w:rPr>
        <w:t>математичних</w:t>
      </w:r>
      <w:r>
        <w:t></w:t>
      </w:r>
      <w:r>
        <w:rPr>
          <w:rFonts w:hint="eastAsia"/>
        </w:rPr>
        <w:t>методів</w:t>
      </w:r>
      <w:r>
        <w:t></w:t>
      </w:r>
      <w:r>
        <w:rPr>
          <w:rFonts w:hint="eastAsia"/>
        </w:rPr>
        <w:t>системного</w:t>
      </w:r>
      <w:r>
        <w:t></w:t>
      </w:r>
      <w:r>
        <w:rPr>
          <w:rFonts w:hint="eastAsia"/>
        </w:rPr>
        <w:t>аналізу</w:t>
      </w:r>
      <w:r>
        <w:t></w:t>
      </w:r>
      <w:r>
        <w:rPr>
          <w:rFonts w:hint="eastAsia"/>
        </w:rPr>
        <w:t>і</w:t>
      </w:r>
    </w:p>
    <w:p w:rsidR="00ED78F7" w:rsidRDefault="00ED78F7" w:rsidP="00ED78F7">
      <w:r>
        <w:rPr>
          <w:rFonts w:hint="eastAsia"/>
        </w:rPr>
        <w:t>теорії</w:t>
      </w:r>
      <w:r>
        <w:t></w:t>
      </w:r>
      <w:r>
        <w:rPr>
          <w:rFonts w:hint="eastAsia"/>
        </w:rPr>
        <w:t>оптимальних</w:t>
      </w:r>
      <w:r>
        <w:t></w:t>
      </w:r>
      <w:r>
        <w:rPr>
          <w:rFonts w:hint="eastAsia"/>
        </w:rPr>
        <w:t>рішень</w:t>
      </w:r>
      <w:r>
        <w:t></w:t>
      </w:r>
      <w:r>
        <w:rPr>
          <w:rFonts w:hint="eastAsia"/>
        </w:rPr>
        <w:t>та</w:t>
      </w:r>
      <w:r>
        <w:t></w:t>
      </w:r>
      <w:r>
        <w:rPr>
          <w:rFonts w:hint="eastAsia"/>
        </w:rPr>
        <w:t>їх</w:t>
      </w:r>
      <w:r>
        <w:t></w:t>
      </w:r>
      <w:r>
        <w:rPr>
          <w:rFonts w:hint="eastAsia"/>
        </w:rPr>
        <w:t>застосування”</w:t>
      </w:r>
      <w:r>
        <w:t></w:t>
      </w:r>
      <w:r>
        <w:t></w:t>
      </w:r>
      <w:r>
        <w:rPr>
          <w:rFonts w:hint="eastAsia"/>
        </w:rPr>
        <w:t>№</w:t>
      </w:r>
      <w:r>
        <w:t></w:t>
      </w:r>
      <w:r>
        <w:rPr>
          <w:rFonts w:hint="eastAsia"/>
        </w:rPr>
        <w:t>держреєстрації</w:t>
      </w:r>
      <w:r>
        <w:t></w:t>
      </w:r>
    </w:p>
    <w:p w:rsidR="00ED78F7" w:rsidRDefault="00ED78F7" w:rsidP="00ED78F7">
      <w:r>
        <w:t></w:t>
      </w:r>
      <w:r>
        <w:t></w:t>
      </w:r>
      <w:r>
        <w:t></w:t>
      </w:r>
      <w:r>
        <w:t></w:t>
      </w:r>
      <w:r>
        <w:t></w:t>
      </w:r>
      <w:r>
        <w:t></w:t>
      </w:r>
      <w:r>
        <w:t></w:t>
      </w:r>
      <w:r>
        <w:t></w:t>
      </w:r>
      <w:r>
        <w:t></w:t>
      </w:r>
      <w:r>
        <w:t></w:t>
      </w:r>
      <w:r>
        <w:t></w:t>
      </w:r>
      <w:r>
        <w:t></w:t>
      </w:r>
      <w:r>
        <w:t></w:t>
      </w:r>
    </w:p>
    <w:p w:rsidR="00ED78F7" w:rsidRDefault="00ED78F7" w:rsidP="00ED78F7">
      <w:r>
        <w:rPr>
          <w:rFonts w:hint="eastAsia"/>
        </w:rPr>
        <w:t>Мета</w:t>
      </w:r>
      <w:r>
        <w:t></w:t>
      </w:r>
      <w:r>
        <w:rPr>
          <w:rFonts w:hint="eastAsia"/>
        </w:rPr>
        <w:t>і</w:t>
      </w:r>
      <w:r>
        <w:t></w:t>
      </w:r>
      <w:r>
        <w:rPr>
          <w:rFonts w:hint="eastAsia"/>
        </w:rPr>
        <w:t>задачі</w:t>
      </w:r>
      <w:r>
        <w:t></w:t>
      </w:r>
      <w:r>
        <w:rPr>
          <w:rFonts w:hint="eastAsia"/>
        </w:rPr>
        <w:t>дослідження</w:t>
      </w:r>
      <w:r>
        <w:t></w:t>
      </w:r>
      <w:r>
        <w:t></w:t>
      </w:r>
      <w:r>
        <w:rPr>
          <w:rFonts w:hint="eastAsia"/>
        </w:rPr>
        <w:t>Основною</w:t>
      </w:r>
      <w:r>
        <w:t></w:t>
      </w:r>
      <w:r>
        <w:rPr>
          <w:rFonts w:hint="eastAsia"/>
        </w:rPr>
        <w:t>метою</w:t>
      </w:r>
      <w:r>
        <w:t></w:t>
      </w:r>
      <w:r>
        <w:rPr>
          <w:rFonts w:hint="eastAsia"/>
        </w:rPr>
        <w:t>даного</w:t>
      </w:r>
      <w:r>
        <w:t></w:t>
      </w:r>
      <w:r>
        <w:rPr>
          <w:rFonts w:hint="eastAsia"/>
        </w:rPr>
        <w:t>дисертаційного</w:t>
      </w:r>
    </w:p>
    <w:p w:rsidR="00ED78F7" w:rsidRDefault="00ED78F7" w:rsidP="00ED78F7">
      <w:r>
        <w:rPr>
          <w:rFonts w:hint="eastAsia"/>
        </w:rPr>
        <w:t>дослідження</w:t>
      </w:r>
      <w:r>
        <w:t></w:t>
      </w:r>
      <w:r>
        <w:rPr>
          <w:rFonts w:hint="eastAsia"/>
        </w:rPr>
        <w:t>є</w:t>
      </w:r>
      <w:r>
        <w:t></w:t>
      </w:r>
      <w:r>
        <w:rPr>
          <w:rFonts w:hint="eastAsia"/>
        </w:rPr>
        <w:t>аналіз</w:t>
      </w:r>
      <w:r>
        <w:t></w:t>
      </w:r>
      <w:r>
        <w:rPr>
          <w:rFonts w:hint="eastAsia"/>
        </w:rPr>
        <w:t>ланцюгів</w:t>
      </w:r>
      <w:r>
        <w:t></w:t>
      </w:r>
      <w:r>
        <w:rPr>
          <w:rFonts w:hint="eastAsia"/>
        </w:rPr>
        <w:t>Маркова</w:t>
      </w:r>
      <w:r>
        <w:t></w:t>
      </w:r>
      <w:r>
        <w:t></w:t>
      </w:r>
      <w:r>
        <w:rPr>
          <w:rFonts w:hint="eastAsia"/>
        </w:rPr>
        <w:t>що</w:t>
      </w:r>
      <w:r>
        <w:t></w:t>
      </w:r>
      <w:r>
        <w:rPr>
          <w:rFonts w:hint="eastAsia"/>
        </w:rPr>
        <w:t>моделюють</w:t>
      </w:r>
      <w:r>
        <w:t></w:t>
      </w:r>
      <w:r>
        <w:rPr>
          <w:rFonts w:hint="eastAsia"/>
        </w:rPr>
        <w:t>процес</w:t>
      </w:r>
    </w:p>
    <w:p w:rsidR="00ED78F7" w:rsidRDefault="00ED78F7" w:rsidP="00ED78F7">
      <w:r>
        <w:rPr>
          <w:rFonts w:hint="eastAsia"/>
        </w:rPr>
        <w:t>обслуговування</w:t>
      </w:r>
      <w:r>
        <w:t></w:t>
      </w:r>
      <w:r>
        <w:rPr>
          <w:rFonts w:hint="eastAsia"/>
        </w:rPr>
        <w:t>у</w:t>
      </w:r>
      <w:r>
        <w:t></w:t>
      </w:r>
      <w:r>
        <w:rPr>
          <w:rFonts w:hint="eastAsia"/>
        </w:rPr>
        <w:t>системах</w:t>
      </w:r>
      <w:r>
        <w:t></w:t>
      </w:r>
      <w:r>
        <w:rPr>
          <w:rFonts w:hint="eastAsia"/>
        </w:rPr>
        <w:t>з</w:t>
      </w:r>
      <w:r>
        <w:t></w:t>
      </w:r>
      <w:r>
        <w:rPr>
          <w:rFonts w:hint="eastAsia"/>
        </w:rPr>
        <w:t>обмеженим</w:t>
      </w:r>
      <w:r>
        <w:t></w:t>
      </w:r>
      <w:r>
        <w:rPr>
          <w:rFonts w:hint="eastAsia"/>
        </w:rPr>
        <w:t>числом</w:t>
      </w:r>
      <w:r>
        <w:t></w:t>
      </w:r>
      <w:r>
        <w:rPr>
          <w:rFonts w:hint="eastAsia"/>
        </w:rPr>
        <w:t>повторних</w:t>
      </w:r>
      <w:r>
        <w:t></w:t>
      </w:r>
      <w:r>
        <w:rPr>
          <w:rFonts w:hint="eastAsia"/>
        </w:rPr>
        <w:t>спроб</w:t>
      </w:r>
      <w:r>
        <w:t></w:t>
      </w:r>
      <w:r>
        <w:rPr>
          <w:rFonts w:hint="eastAsia"/>
        </w:rPr>
        <w:t>та</w:t>
      </w:r>
    </w:p>
    <w:p w:rsidR="00ED78F7" w:rsidRDefault="00ED78F7" w:rsidP="00ED78F7">
      <w:r>
        <w:rPr>
          <w:rFonts w:hint="eastAsia"/>
        </w:rPr>
        <w:t>керованим</w:t>
      </w:r>
      <w:r>
        <w:t></w:t>
      </w:r>
      <w:r>
        <w:rPr>
          <w:rFonts w:hint="eastAsia"/>
        </w:rPr>
        <w:t>вхідним</w:t>
      </w:r>
      <w:r>
        <w:t></w:t>
      </w:r>
      <w:r>
        <w:rPr>
          <w:rFonts w:hint="eastAsia"/>
        </w:rPr>
        <w:t>потоком</w:t>
      </w:r>
      <w:r>
        <w:t></w:t>
      </w:r>
      <w:r>
        <w:rPr>
          <w:rFonts w:hint="eastAsia"/>
        </w:rPr>
        <w:t>при</w:t>
      </w:r>
      <w:r>
        <w:t></w:t>
      </w:r>
      <w:r>
        <w:rPr>
          <w:rFonts w:hint="eastAsia"/>
        </w:rPr>
        <w:t>різних</w:t>
      </w:r>
      <w:r>
        <w:t></w:t>
      </w:r>
      <w:r>
        <w:rPr>
          <w:rFonts w:hint="eastAsia"/>
        </w:rPr>
        <w:t>стратегіях</w:t>
      </w:r>
      <w:r>
        <w:t></w:t>
      </w:r>
      <w:r>
        <w:rPr>
          <w:rFonts w:hint="eastAsia"/>
        </w:rPr>
        <w:t>перемикання</w:t>
      </w:r>
    </w:p>
    <w:p w:rsidR="00ED78F7" w:rsidRDefault="00ED78F7" w:rsidP="00ED78F7">
      <w:r>
        <w:rPr>
          <w:rFonts w:hint="eastAsia"/>
        </w:rPr>
        <w:t>інтенсивності</w:t>
      </w:r>
      <w:r>
        <w:t></w:t>
      </w:r>
      <w:r>
        <w:rPr>
          <w:rFonts w:hint="eastAsia"/>
        </w:rPr>
        <w:t>вхідного</w:t>
      </w:r>
      <w:r>
        <w:t></w:t>
      </w:r>
      <w:r>
        <w:rPr>
          <w:rFonts w:hint="eastAsia"/>
        </w:rPr>
        <w:t>потоку</w:t>
      </w:r>
      <w:r>
        <w:t></w:t>
      </w:r>
    </w:p>
    <w:p w:rsidR="00ED78F7" w:rsidRDefault="00ED78F7" w:rsidP="00ED78F7">
      <w:r>
        <w:rPr>
          <w:rFonts w:hint="eastAsia"/>
        </w:rPr>
        <w:t>Відповідно</w:t>
      </w:r>
      <w:r>
        <w:t></w:t>
      </w:r>
      <w:r>
        <w:rPr>
          <w:rFonts w:hint="eastAsia"/>
        </w:rPr>
        <w:t>до</w:t>
      </w:r>
      <w:r>
        <w:t></w:t>
      </w:r>
      <w:r>
        <w:rPr>
          <w:rFonts w:hint="eastAsia"/>
        </w:rPr>
        <w:t>сформульованої</w:t>
      </w:r>
      <w:r>
        <w:t></w:t>
      </w:r>
      <w:r>
        <w:rPr>
          <w:rFonts w:hint="eastAsia"/>
        </w:rPr>
        <w:t>мети</w:t>
      </w:r>
      <w:r>
        <w:t></w:t>
      </w:r>
      <w:r>
        <w:rPr>
          <w:rFonts w:hint="eastAsia"/>
        </w:rPr>
        <w:t>дослідження</w:t>
      </w:r>
      <w:r>
        <w:t></w:t>
      </w:r>
      <w:r>
        <w:rPr>
          <w:rFonts w:hint="eastAsia"/>
        </w:rPr>
        <w:t>виникають</w:t>
      </w:r>
      <w:r>
        <w:t></w:t>
      </w:r>
      <w:r>
        <w:rPr>
          <w:rFonts w:hint="eastAsia"/>
        </w:rPr>
        <w:t>наступні</w:t>
      </w:r>
    </w:p>
    <w:p w:rsidR="00ED78F7" w:rsidRDefault="00ED78F7" w:rsidP="00ED78F7">
      <w:r>
        <w:rPr>
          <w:rFonts w:hint="eastAsia"/>
        </w:rPr>
        <w:t>задачі</w:t>
      </w:r>
      <w:r>
        <w:t></w:t>
      </w:r>
    </w:p>
    <w:p w:rsidR="00ED78F7" w:rsidRDefault="00ED78F7" w:rsidP="00ED78F7">
      <w:r>
        <w:t>‒</w:t>
      </w:r>
      <w:r>
        <w:t></w:t>
      </w:r>
      <w:r>
        <w:rPr>
          <w:rFonts w:hint="eastAsia"/>
        </w:rPr>
        <w:t>дослідження</w:t>
      </w:r>
      <w:r>
        <w:t></w:t>
      </w:r>
      <w:r>
        <w:rPr>
          <w:rFonts w:hint="eastAsia"/>
        </w:rPr>
        <w:t>умов</w:t>
      </w:r>
      <w:r>
        <w:t></w:t>
      </w:r>
      <w:r>
        <w:rPr>
          <w:rFonts w:hint="eastAsia"/>
        </w:rPr>
        <w:t>існування</w:t>
      </w:r>
      <w:r>
        <w:t></w:t>
      </w:r>
      <w:r>
        <w:rPr>
          <w:rFonts w:hint="eastAsia"/>
        </w:rPr>
        <w:t>стаціонарного</w:t>
      </w:r>
      <w:r>
        <w:t></w:t>
      </w:r>
      <w:r>
        <w:rPr>
          <w:rFonts w:hint="eastAsia"/>
        </w:rPr>
        <w:t>режиму</w:t>
      </w:r>
      <w:r>
        <w:t></w:t>
      </w:r>
      <w:r>
        <w:rPr>
          <w:rFonts w:hint="eastAsia"/>
        </w:rPr>
        <w:t>для</w:t>
      </w:r>
      <w:r>
        <w:t></w:t>
      </w:r>
      <w:r>
        <w:rPr>
          <w:rFonts w:hint="eastAsia"/>
        </w:rPr>
        <w:t>процесу</w:t>
      </w:r>
    </w:p>
    <w:p w:rsidR="00ED78F7" w:rsidRDefault="00ED78F7" w:rsidP="00ED78F7">
      <w:r>
        <w:rPr>
          <w:rFonts w:hint="eastAsia"/>
        </w:rPr>
        <w:t>обслуговування</w:t>
      </w:r>
      <w:r>
        <w:t></w:t>
      </w:r>
      <w:r>
        <w:t></w:t>
      </w:r>
      <w:r>
        <w:rPr>
          <w:rFonts w:hint="eastAsia"/>
        </w:rPr>
        <w:t>що</w:t>
      </w:r>
      <w:r>
        <w:t></w:t>
      </w:r>
      <w:r>
        <w:rPr>
          <w:rFonts w:hint="eastAsia"/>
        </w:rPr>
        <w:t>описує</w:t>
      </w:r>
      <w:r>
        <w:t></w:t>
      </w:r>
      <w:r>
        <w:rPr>
          <w:rFonts w:hint="eastAsia"/>
        </w:rPr>
        <w:t>функціонування</w:t>
      </w:r>
      <w:r>
        <w:t></w:t>
      </w:r>
      <w:r>
        <w:rPr>
          <w:rFonts w:hint="eastAsia"/>
        </w:rPr>
        <w:t>системи</w:t>
      </w:r>
      <w:r>
        <w:t></w:t>
      </w:r>
      <w:r>
        <w:rPr>
          <w:rFonts w:hint="eastAsia"/>
        </w:rPr>
        <w:t>з</w:t>
      </w:r>
      <w:r>
        <w:t></w:t>
      </w:r>
      <w:r>
        <w:rPr>
          <w:rFonts w:hint="eastAsia"/>
        </w:rPr>
        <w:t>обмеженим</w:t>
      </w:r>
      <w:r>
        <w:t></w:t>
      </w:r>
      <w:r>
        <w:rPr>
          <w:rFonts w:hint="eastAsia"/>
        </w:rPr>
        <w:t>числом</w:t>
      </w:r>
    </w:p>
    <w:p w:rsidR="00ED78F7" w:rsidRDefault="00ED78F7" w:rsidP="00ED78F7">
      <w:r>
        <w:rPr>
          <w:rFonts w:hint="eastAsia"/>
        </w:rPr>
        <w:t>повторних</w:t>
      </w:r>
      <w:r>
        <w:t></w:t>
      </w:r>
      <w:r>
        <w:rPr>
          <w:rFonts w:hint="eastAsia"/>
        </w:rPr>
        <w:t>спроб</w:t>
      </w:r>
      <w:r>
        <w:t></w:t>
      </w:r>
    </w:p>
    <w:p w:rsidR="00ED78F7" w:rsidRDefault="00ED78F7" w:rsidP="00ED78F7">
      <w:r>
        <w:t>‒</w:t>
      </w:r>
      <w:r>
        <w:t></w:t>
      </w:r>
      <w:r>
        <w:rPr>
          <w:rFonts w:hint="eastAsia"/>
        </w:rPr>
        <w:t>пошук</w:t>
      </w:r>
      <w:r>
        <w:t></w:t>
      </w:r>
      <w:r>
        <w:rPr>
          <w:rFonts w:hint="eastAsia"/>
        </w:rPr>
        <w:t>явних</w:t>
      </w:r>
      <w:r>
        <w:t></w:t>
      </w:r>
      <w:r>
        <w:rPr>
          <w:rFonts w:hint="eastAsia"/>
        </w:rPr>
        <w:t>формул</w:t>
      </w:r>
      <w:r>
        <w:t></w:t>
      </w:r>
      <w:r>
        <w:rPr>
          <w:rFonts w:hint="eastAsia"/>
        </w:rPr>
        <w:t>для</w:t>
      </w:r>
      <w:r>
        <w:t></w:t>
      </w:r>
      <w:r>
        <w:rPr>
          <w:rFonts w:hint="eastAsia"/>
        </w:rPr>
        <w:t>стаціонарного</w:t>
      </w:r>
      <w:r>
        <w:t></w:t>
      </w:r>
      <w:r>
        <w:rPr>
          <w:rFonts w:hint="eastAsia"/>
        </w:rPr>
        <w:t>розподілу</w:t>
      </w:r>
      <w:r>
        <w:t></w:t>
      </w:r>
      <w:r>
        <w:rPr>
          <w:rFonts w:hint="eastAsia"/>
        </w:rPr>
        <w:t>двовимірного</w:t>
      </w:r>
      <w:r>
        <w:t></w:t>
      </w:r>
      <w:r>
        <w:rPr>
          <w:rFonts w:hint="eastAsia"/>
        </w:rPr>
        <w:t>ланцюга</w:t>
      </w:r>
    </w:p>
    <w:p w:rsidR="00ED78F7" w:rsidRDefault="00ED78F7" w:rsidP="00ED78F7">
      <w:r>
        <w:rPr>
          <w:rFonts w:hint="eastAsia"/>
        </w:rPr>
        <w:t>Маркова</w:t>
      </w:r>
      <w:r>
        <w:t></w:t>
      </w:r>
      <w:r>
        <w:t></w:t>
      </w:r>
      <w:r>
        <w:rPr>
          <w:rFonts w:hint="eastAsia"/>
        </w:rPr>
        <w:t>що</w:t>
      </w:r>
      <w:r>
        <w:t></w:t>
      </w:r>
      <w:r>
        <w:rPr>
          <w:rFonts w:hint="eastAsia"/>
        </w:rPr>
        <w:t>описує</w:t>
      </w:r>
      <w:r>
        <w:t></w:t>
      </w:r>
      <w:r>
        <w:rPr>
          <w:rFonts w:hint="eastAsia"/>
        </w:rPr>
        <w:t>процес</w:t>
      </w:r>
      <w:r>
        <w:t></w:t>
      </w:r>
      <w:r>
        <w:rPr>
          <w:rFonts w:hint="eastAsia"/>
        </w:rPr>
        <w:t>обслуговування</w:t>
      </w:r>
      <w:r>
        <w:t></w:t>
      </w:r>
      <w:r>
        <w:rPr>
          <w:rFonts w:hint="eastAsia"/>
        </w:rPr>
        <w:t>у</w:t>
      </w:r>
      <w:r>
        <w:t></w:t>
      </w:r>
      <w:r>
        <w:rPr>
          <w:rFonts w:hint="eastAsia"/>
        </w:rPr>
        <w:t>системі</w:t>
      </w:r>
      <w:r>
        <w:t></w:t>
      </w:r>
      <w:r>
        <w:rPr>
          <w:rFonts w:hint="eastAsia"/>
        </w:rPr>
        <w:t>з</w:t>
      </w:r>
      <w:r>
        <w:t></w:t>
      </w:r>
      <w:r>
        <w:rPr>
          <w:rFonts w:hint="eastAsia"/>
        </w:rPr>
        <w:t>однією</w:t>
      </w:r>
      <w:r>
        <w:t></w:t>
      </w:r>
      <w:r>
        <w:rPr>
          <w:rFonts w:hint="eastAsia"/>
        </w:rPr>
        <w:t>спробою</w:t>
      </w:r>
    </w:p>
    <w:p w:rsidR="00ED78F7" w:rsidRDefault="00ED78F7" w:rsidP="00ED78F7">
      <w:r>
        <w:rPr>
          <w:rFonts w:hint="eastAsia"/>
        </w:rPr>
        <w:t>повтору</w:t>
      </w:r>
      <w:r>
        <w:t></w:t>
      </w:r>
      <w:r>
        <w:rPr>
          <w:rFonts w:hint="eastAsia"/>
        </w:rPr>
        <w:t>зі</w:t>
      </w:r>
      <w:r>
        <w:t></w:t>
      </w:r>
      <w:r>
        <w:rPr>
          <w:rFonts w:hint="eastAsia"/>
        </w:rPr>
        <w:t>сталою</w:t>
      </w:r>
      <w:r>
        <w:t></w:t>
      </w:r>
      <w:r>
        <w:rPr>
          <w:rFonts w:hint="eastAsia"/>
        </w:rPr>
        <w:t>та</w:t>
      </w:r>
      <w:r>
        <w:t></w:t>
      </w:r>
      <w:r>
        <w:rPr>
          <w:rFonts w:hint="eastAsia"/>
        </w:rPr>
        <w:t>змінною</w:t>
      </w:r>
      <w:r>
        <w:t></w:t>
      </w:r>
      <w:r>
        <w:rPr>
          <w:rFonts w:hint="eastAsia"/>
        </w:rPr>
        <w:t>інтенсивністю</w:t>
      </w:r>
      <w:r>
        <w:t></w:t>
      </w:r>
      <w:r>
        <w:rPr>
          <w:rFonts w:hint="eastAsia"/>
        </w:rPr>
        <w:t>вхідного</w:t>
      </w:r>
      <w:r>
        <w:t></w:t>
      </w:r>
      <w:r>
        <w:rPr>
          <w:rFonts w:hint="eastAsia"/>
        </w:rPr>
        <w:t>потоку</w:t>
      </w:r>
      <w:r>
        <w:t></w:t>
      </w:r>
      <w:r>
        <w:t></w:t>
      </w:r>
      <w:r>
        <w:rPr>
          <w:rFonts w:hint="eastAsia"/>
        </w:rPr>
        <w:t>керованою</w:t>
      </w:r>
    </w:p>
    <w:p w:rsidR="00ED78F7" w:rsidRDefault="00ED78F7" w:rsidP="00ED78F7">
      <w:r>
        <w:rPr>
          <w:rFonts w:hint="eastAsia"/>
        </w:rPr>
        <w:t>пороговогою</w:t>
      </w:r>
      <w:r>
        <w:t></w:t>
      </w:r>
      <w:r>
        <w:rPr>
          <w:rFonts w:hint="eastAsia"/>
        </w:rPr>
        <w:t>стратегією</w:t>
      </w:r>
      <w:r>
        <w:t></w:t>
      </w:r>
      <w:r>
        <w:t></w:t>
      </w:r>
    </w:p>
    <w:p w:rsidR="00ED78F7" w:rsidRDefault="00ED78F7" w:rsidP="00ED78F7">
      <w:r>
        <w:t>‒</w:t>
      </w:r>
      <w:r>
        <w:t></w:t>
      </w:r>
      <w:r>
        <w:rPr>
          <w:rFonts w:hint="eastAsia"/>
        </w:rPr>
        <w:t>пошук</w:t>
      </w:r>
      <w:r>
        <w:t></w:t>
      </w:r>
      <w:r>
        <w:rPr>
          <w:rFonts w:hint="eastAsia"/>
        </w:rPr>
        <w:t>явного</w:t>
      </w:r>
      <w:r>
        <w:t></w:t>
      </w:r>
      <w:r>
        <w:rPr>
          <w:rFonts w:hint="eastAsia"/>
        </w:rPr>
        <w:t>подання</w:t>
      </w:r>
      <w:r>
        <w:t></w:t>
      </w:r>
      <w:r>
        <w:rPr>
          <w:rFonts w:hint="eastAsia"/>
        </w:rPr>
        <w:t>стаціонарних</w:t>
      </w:r>
      <w:r>
        <w:t></w:t>
      </w:r>
      <w:r>
        <w:rPr>
          <w:rFonts w:hint="eastAsia"/>
        </w:rPr>
        <w:t>ймовірностей</w:t>
      </w:r>
      <w:r>
        <w:t></w:t>
      </w:r>
      <w:r>
        <w:rPr>
          <w:rFonts w:hint="eastAsia"/>
        </w:rPr>
        <w:t>тривимірного</w:t>
      </w:r>
      <w:r>
        <w:t></w:t>
      </w:r>
      <w:r>
        <w:rPr>
          <w:rFonts w:hint="eastAsia"/>
        </w:rPr>
        <w:t>ланцюга</w:t>
      </w:r>
    </w:p>
    <w:p w:rsidR="00ED78F7" w:rsidRDefault="00ED78F7" w:rsidP="00ED78F7">
      <w:r>
        <w:rPr>
          <w:rFonts w:hint="eastAsia"/>
        </w:rPr>
        <w:t>Маркова</w:t>
      </w:r>
      <w:r>
        <w:t></w:t>
      </w:r>
      <w:r>
        <w:t></w:t>
      </w:r>
      <w:r>
        <w:rPr>
          <w:rFonts w:hint="eastAsia"/>
        </w:rPr>
        <w:t>що</w:t>
      </w:r>
      <w:r>
        <w:t></w:t>
      </w:r>
      <w:r>
        <w:rPr>
          <w:rFonts w:hint="eastAsia"/>
        </w:rPr>
        <w:t>описує</w:t>
      </w:r>
      <w:r>
        <w:t></w:t>
      </w:r>
      <w:r>
        <w:rPr>
          <w:rFonts w:hint="eastAsia"/>
        </w:rPr>
        <w:t>процес</w:t>
      </w:r>
      <w:r>
        <w:t></w:t>
      </w:r>
      <w:r>
        <w:rPr>
          <w:rFonts w:hint="eastAsia"/>
        </w:rPr>
        <w:t>обслуговування</w:t>
      </w:r>
      <w:r>
        <w:t></w:t>
      </w:r>
      <w:r>
        <w:rPr>
          <w:rFonts w:hint="eastAsia"/>
        </w:rPr>
        <w:t>у</w:t>
      </w:r>
      <w:r>
        <w:t></w:t>
      </w:r>
      <w:r>
        <w:rPr>
          <w:rFonts w:hint="eastAsia"/>
        </w:rPr>
        <w:t>системі</w:t>
      </w:r>
      <w:r>
        <w:t></w:t>
      </w:r>
      <w:r>
        <w:rPr>
          <w:rFonts w:hint="eastAsia"/>
        </w:rPr>
        <w:t>з</w:t>
      </w:r>
      <w:r>
        <w:t></w:t>
      </w:r>
      <w:r>
        <w:rPr>
          <w:rFonts w:hint="eastAsia"/>
        </w:rPr>
        <w:t>однією</w:t>
      </w:r>
      <w:r>
        <w:t></w:t>
      </w:r>
      <w:r>
        <w:rPr>
          <w:rFonts w:hint="eastAsia"/>
        </w:rPr>
        <w:t>спробою</w:t>
      </w:r>
    </w:p>
    <w:p w:rsidR="00ED78F7" w:rsidRDefault="00ED78F7" w:rsidP="00ED78F7">
      <w:r>
        <w:rPr>
          <w:rFonts w:hint="eastAsia"/>
        </w:rPr>
        <w:t>повтору</w:t>
      </w:r>
      <w:r>
        <w:t></w:t>
      </w:r>
      <w:r>
        <w:rPr>
          <w:rFonts w:hint="eastAsia"/>
        </w:rPr>
        <w:t>та</w:t>
      </w:r>
      <w:r>
        <w:t></w:t>
      </w:r>
      <w:r>
        <w:rPr>
          <w:rFonts w:hint="eastAsia"/>
        </w:rPr>
        <w:t>керованим</w:t>
      </w:r>
      <w:r>
        <w:t></w:t>
      </w:r>
      <w:r>
        <w:rPr>
          <w:rFonts w:hint="eastAsia"/>
        </w:rPr>
        <w:t>у</w:t>
      </w:r>
      <w:r>
        <w:t></w:t>
      </w:r>
      <w:r>
        <w:rPr>
          <w:rFonts w:hint="eastAsia"/>
        </w:rPr>
        <w:t>класі</w:t>
      </w:r>
      <w:r>
        <w:t></w:t>
      </w:r>
      <w:r>
        <w:rPr>
          <w:rFonts w:hint="eastAsia"/>
        </w:rPr>
        <w:t>гістерезисних</w:t>
      </w:r>
      <w:r>
        <w:t></w:t>
      </w:r>
      <w:r>
        <w:rPr>
          <w:rFonts w:hint="eastAsia"/>
        </w:rPr>
        <w:t>стратегій</w:t>
      </w:r>
      <w:r>
        <w:t></w:t>
      </w:r>
      <w:r>
        <w:rPr>
          <w:rFonts w:hint="eastAsia"/>
        </w:rPr>
        <w:t>вхідним</w:t>
      </w:r>
      <w:r>
        <w:t></w:t>
      </w:r>
      <w:r>
        <w:rPr>
          <w:rFonts w:hint="eastAsia"/>
        </w:rPr>
        <w:t>потоком</w:t>
      </w:r>
      <w:r>
        <w:t></w:t>
      </w:r>
    </w:p>
    <w:p w:rsidR="00ED78F7" w:rsidRDefault="00ED78F7" w:rsidP="00ED78F7">
      <w:r>
        <w:t>‒</w:t>
      </w:r>
      <w:r>
        <w:t></w:t>
      </w:r>
      <w:r>
        <w:rPr>
          <w:rFonts w:hint="eastAsia"/>
        </w:rPr>
        <w:t>побудова</w:t>
      </w:r>
      <w:r>
        <w:t></w:t>
      </w:r>
      <w:r>
        <w:rPr>
          <w:rFonts w:hint="eastAsia"/>
        </w:rPr>
        <w:t>рекурентних</w:t>
      </w:r>
      <w:r>
        <w:t></w:t>
      </w:r>
      <w:r>
        <w:rPr>
          <w:rFonts w:hint="eastAsia"/>
        </w:rPr>
        <w:t>обчислювальних</w:t>
      </w:r>
      <w:r>
        <w:t></w:t>
      </w:r>
      <w:r>
        <w:rPr>
          <w:rFonts w:hint="eastAsia"/>
        </w:rPr>
        <w:t>алгоритмів</w:t>
      </w:r>
      <w:r>
        <w:t></w:t>
      </w:r>
      <w:r>
        <w:rPr>
          <w:rFonts w:hint="eastAsia"/>
        </w:rPr>
        <w:t>знаходження</w:t>
      </w:r>
    </w:p>
    <w:p w:rsidR="00ED78F7" w:rsidRDefault="00ED78F7" w:rsidP="00ED78F7">
      <w:r>
        <w:rPr>
          <w:rFonts w:hint="eastAsia"/>
        </w:rPr>
        <w:t>стаціонарних</w:t>
      </w:r>
      <w:r>
        <w:t></w:t>
      </w:r>
      <w:r>
        <w:rPr>
          <w:rFonts w:hint="eastAsia"/>
        </w:rPr>
        <w:t>ймовірностей</w:t>
      </w:r>
      <w:r>
        <w:t></w:t>
      </w:r>
      <w:r>
        <w:rPr>
          <w:rFonts w:hint="eastAsia"/>
        </w:rPr>
        <w:t>для</w:t>
      </w:r>
      <w:r>
        <w:t></w:t>
      </w:r>
      <w:r>
        <w:rPr>
          <w:rFonts w:hint="eastAsia"/>
        </w:rPr>
        <w:t>систем</w:t>
      </w:r>
      <w:r>
        <w:t></w:t>
      </w:r>
      <w:r>
        <w:rPr>
          <w:rFonts w:hint="eastAsia"/>
        </w:rPr>
        <w:t>з</w:t>
      </w:r>
      <w:r>
        <w:t></w:t>
      </w:r>
      <w:r>
        <w:rPr>
          <w:rFonts w:hint="eastAsia"/>
        </w:rPr>
        <w:t>обмеженим</w:t>
      </w:r>
      <w:r>
        <w:t></w:t>
      </w:r>
      <w:r>
        <w:rPr>
          <w:rFonts w:hint="eastAsia"/>
        </w:rPr>
        <w:t>числом</w:t>
      </w:r>
      <w:r>
        <w:t></w:t>
      </w:r>
      <w:r>
        <w:rPr>
          <w:rFonts w:hint="eastAsia"/>
        </w:rPr>
        <w:t>повторних</w:t>
      </w:r>
    </w:p>
    <w:p w:rsidR="00ED78F7" w:rsidRDefault="00ED78F7" w:rsidP="00ED78F7">
      <w:r>
        <w:rPr>
          <w:rFonts w:hint="eastAsia"/>
        </w:rPr>
        <w:t>спроб</w:t>
      </w:r>
      <w:r>
        <w:t></w:t>
      </w:r>
    </w:p>
    <w:p w:rsidR="00ED78F7" w:rsidRDefault="00ED78F7" w:rsidP="00ED78F7">
      <w:r>
        <w:t>‒</w:t>
      </w:r>
      <w:r>
        <w:t></w:t>
      </w:r>
      <w:r>
        <w:rPr>
          <w:rFonts w:hint="eastAsia"/>
        </w:rPr>
        <w:t>постановка</w:t>
      </w:r>
      <w:r>
        <w:t></w:t>
      </w:r>
      <w:r>
        <w:rPr>
          <w:rFonts w:hint="eastAsia"/>
        </w:rPr>
        <w:t>та</w:t>
      </w:r>
      <w:r>
        <w:t></w:t>
      </w:r>
      <w:r>
        <w:rPr>
          <w:rFonts w:hint="eastAsia"/>
        </w:rPr>
        <w:t>розв’язок</w:t>
      </w:r>
      <w:r>
        <w:t></w:t>
      </w:r>
      <w:r>
        <w:rPr>
          <w:rFonts w:hint="eastAsia"/>
        </w:rPr>
        <w:t>задач</w:t>
      </w:r>
      <w:r>
        <w:t></w:t>
      </w:r>
      <w:r>
        <w:rPr>
          <w:rFonts w:hint="eastAsia"/>
        </w:rPr>
        <w:t>багатокритеріальної</w:t>
      </w:r>
      <w:r>
        <w:t></w:t>
      </w:r>
      <w:r>
        <w:rPr>
          <w:rFonts w:hint="eastAsia"/>
        </w:rPr>
        <w:t>оптимізації</w:t>
      </w:r>
    </w:p>
    <w:p w:rsidR="00ED78F7" w:rsidRDefault="00ED78F7" w:rsidP="00ED78F7">
      <w:r>
        <w:rPr>
          <w:rFonts w:hint="eastAsia"/>
        </w:rPr>
        <w:t>функціонування</w:t>
      </w:r>
      <w:r>
        <w:t></w:t>
      </w:r>
      <w:r>
        <w:rPr>
          <w:rFonts w:hint="eastAsia"/>
        </w:rPr>
        <w:t>систем</w:t>
      </w:r>
      <w:r>
        <w:t></w:t>
      </w:r>
      <w:r>
        <w:rPr>
          <w:rFonts w:hint="eastAsia"/>
        </w:rPr>
        <w:t>з</w:t>
      </w:r>
      <w:r>
        <w:t></w:t>
      </w:r>
      <w:r>
        <w:rPr>
          <w:rFonts w:hint="eastAsia"/>
        </w:rPr>
        <w:t>обмеженим</w:t>
      </w:r>
      <w:r>
        <w:t></w:t>
      </w:r>
      <w:r>
        <w:rPr>
          <w:rFonts w:hint="eastAsia"/>
        </w:rPr>
        <w:t>числом</w:t>
      </w:r>
      <w:r>
        <w:t></w:t>
      </w:r>
      <w:r>
        <w:rPr>
          <w:rFonts w:hint="eastAsia"/>
        </w:rPr>
        <w:t>повторних</w:t>
      </w:r>
      <w:r>
        <w:t></w:t>
      </w:r>
      <w:r>
        <w:rPr>
          <w:rFonts w:hint="eastAsia"/>
        </w:rPr>
        <w:t>спроб</w:t>
      </w:r>
      <w:r>
        <w:t></w:t>
      </w:r>
    </w:p>
    <w:p w:rsidR="00ED78F7" w:rsidRDefault="00ED78F7" w:rsidP="00ED78F7">
      <w:r>
        <w:t>‒</w:t>
      </w:r>
      <w:r>
        <w:t></w:t>
      </w:r>
      <w:r>
        <w:rPr>
          <w:rFonts w:hint="eastAsia"/>
        </w:rPr>
        <w:t>побудова</w:t>
      </w:r>
      <w:r>
        <w:t></w:t>
      </w:r>
      <w:r>
        <w:rPr>
          <w:rFonts w:hint="eastAsia"/>
        </w:rPr>
        <w:t>функціоналів</w:t>
      </w:r>
      <w:r>
        <w:t></w:t>
      </w:r>
      <w:r>
        <w:rPr>
          <w:rFonts w:hint="eastAsia"/>
        </w:rPr>
        <w:t>якості</w:t>
      </w:r>
      <w:r>
        <w:t></w:t>
      </w:r>
      <w:r>
        <w:rPr>
          <w:rFonts w:hint="eastAsia"/>
        </w:rPr>
        <w:t>в</w:t>
      </w:r>
      <w:r>
        <w:t></w:t>
      </w:r>
      <w:r>
        <w:rPr>
          <w:rFonts w:hint="eastAsia"/>
        </w:rPr>
        <w:t>явному</w:t>
      </w:r>
      <w:r>
        <w:t></w:t>
      </w:r>
      <w:r>
        <w:rPr>
          <w:rFonts w:hint="eastAsia"/>
        </w:rPr>
        <w:t>вигляді</w:t>
      </w:r>
      <w:r>
        <w:t></w:t>
      </w:r>
      <w:r>
        <w:rPr>
          <w:rFonts w:hint="eastAsia"/>
        </w:rPr>
        <w:t>через</w:t>
      </w:r>
      <w:r>
        <w:t></w:t>
      </w:r>
      <w:r>
        <w:rPr>
          <w:rFonts w:hint="eastAsia"/>
        </w:rPr>
        <w:t>стаціонарні</w:t>
      </w:r>
    </w:p>
    <w:p w:rsidR="00ED78F7" w:rsidRDefault="00ED78F7" w:rsidP="00ED78F7">
      <w:r>
        <w:rPr>
          <w:rFonts w:hint="eastAsia"/>
        </w:rPr>
        <w:t>ймовірності</w:t>
      </w:r>
      <w:r>
        <w:t></w:t>
      </w:r>
    </w:p>
    <w:p w:rsidR="00ED78F7" w:rsidRDefault="00ED78F7" w:rsidP="00ED78F7">
      <w:r>
        <w:rPr>
          <w:rFonts w:hint="eastAsia"/>
        </w:rPr>
        <w:t>Об’єкт</w:t>
      </w:r>
      <w:r>
        <w:t></w:t>
      </w:r>
      <w:r>
        <w:rPr>
          <w:rFonts w:hint="eastAsia"/>
        </w:rPr>
        <w:t>дослідження</w:t>
      </w:r>
      <w:r>
        <w:t></w:t>
      </w:r>
      <w:r>
        <w:rPr>
          <w:rFonts w:hint="eastAsia"/>
        </w:rPr>
        <w:t>–</w:t>
      </w:r>
      <w:r>
        <w:t></w:t>
      </w:r>
      <w:r>
        <w:rPr>
          <w:rFonts w:hint="eastAsia"/>
        </w:rPr>
        <w:t>системи</w:t>
      </w:r>
      <w:r>
        <w:t></w:t>
      </w:r>
      <w:r>
        <w:rPr>
          <w:rFonts w:hint="eastAsia"/>
        </w:rPr>
        <w:t>з</w:t>
      </w:r>
      <w:r>
        <w:t></w:t>
      </w:r>
      <w:r>
        <w:rPr>
          <w:rFonts w:hint="eastAsia"/>
        </w:rPr>
        <w:t>обмеженим</w:t>
      </w:r>
      <w:r>
        <w:t></w:t>
      </w:r>
      <w:r>
        <w:rPr>
          <w:rFonts w:hint="eastAsia"/>
        </w:rPr>
        <w:t>числом</w:t>
      </w:r>
      <w:r>
        <w:t></w:t>
      </w:r>
      <w:r>
        <w:rPr>
          <w:rFonts w:hint="eastAsia"/>
        </w:rPr>
        <w:t>повторних</w:t>
      </w:r>
      <w:r>
        <w:t></w:t>
      </w:r>
      <w:r>
        <w:rPr>
          <w:rFonts w:hint="eastAsia"/>
        </w:rPr>
        <w:t>спроб</w:t>
      </w:r>
    </w:p>
    <w:p w:rsidR="00ED78F7" w:rsidRDefault="00ED78F7" w:rsidP="00ED78F7">
      <w:r>
        <w:rPr>
          <w:rFonts w:hint="eastAsia"/>
        </w:rPr>
        <w:t>та</w:t>
      </w:r>
      <w:r>
        <w:t></w:t>
      </w:r>
      <w:r>
        <w:rPr>
          <w:rFonts w:hint="eastAsia"/>
        </w:rPr>
        <w:t>керованим</w:t>
      </w:r>
      <w:r>
        <w:t></w:t>
      </w:r>
      <w:r>
        <w:rPr>
          <w:rFonts w:hint="eastAsia"/>
        </w:rPr>
        <w:t>вхідним</w:t>
      </w:r>
      <w:r>
        <w:t></w:t>
      </w:r>
      <w:r>
        <w:rPr>
          <w:rFonts w:hint="eastAsia"/>
        </w:rPr>
        <w:t>потоком</w:t>
      </w:r>
      <w:r>
        <w:t></w:t>
      </w:r>
    </w:p>
    <w:p w:rsidR="00ED78F7" w:rsidRDefault="00ED78F7" w:rsidP="00ED78F7">
      <w:r>
        <w:t></w:t>
      </w:r>
      <w:r>
        <w:t></w:t>
      </w:r>
    </w:p>
    <w:p w:rsidR="00ED78F7" w:rsidRDefault="00ED78F7" w:rsidP="00ED78F7">
      <w:r>
        <w:rPr>
          <w:rFonts w:hint="eastAsia"/>
        </w:rPr>
        <w:t>Предметом</w:t>
      </w:r>
      <w:r>
        <w:t></w:t>
      </w:r>
      <w:r>
        <w:rPr>
          <w:rFonts w:hint="eastAsia"/>
        </w:rPr>
        <w:t>дослідження</w:t>
      </w:r>
      <w:r>
        <w:t></w:t>
      </w:r>
      <w:r>
        <w:rPr>
          <w:rFonts w:hint="eastAsia"/>
        </w:rPr>
        <w:t>є</w:t>
      </w:r>
      <w:r>
        <w:t></w:t>
      </w:r>
      <w:r>
        <w:rPr>
          <w:rFonts w:hint="eastAsia"/>
        </w:rPr>
        <w:t>аналітичні</w:t>
      </w:r>
      <w:r>
        <w:t></w:t>
      </w:r>
      <w:r>
        <w:rPr>
          <w:rFonts w:hint="eastAsia"/>
        </w:rPr>
        <w:t>та</w:t>
      </w:r>
      <w:r>
        <w:t></w:t>
      </w:r>
      <w:r>
        <w:rPr>
          <w:rFonts w:hint="eastAsia"/>
        </w:rPr>
        <w:t>обчислювальні</w:t>
      </w:r>
      <w:r>
        <w:t></w:t>
      </w:r>
      <w:r>
        <w:rPr>
          <w:rFonts w:hint="eastAsia"/>
        </w:rPr>
        <w:t>методи</w:t>
      </w:r>
    </w:p>
    <w:p w:rsidR="00ED78F7" w:rsidRDefault="00ED78F7" w:rsidP="00ED78F7">
      <w:r>
        <w:rPr>
          <w:rFonts w:hint="eastAsia"/>
        </w:rPr>
        <w:t>дослідження</w:t>
      </w:r>
      <w:r>
        <w:t></w:t>
      </w:r>
      <w:r>
        <w:rPr>
          <w:rFonts w:hint="eastAsia"/>
        </w:rPr>
        <w:t>функціонування</w:t>
      </w:r>
      <w:r>
        <w:t></w:t>
      </w:r>
      <w:r>
        <w:rPr>
          <w:rFonts w:hint="eastAsia"/>
        </w:rPr>
        <w:t>систем</w:t>
      </w:r>
      <w:r>
        <w:t></w:t>
      </w:r>
      <w:r>
        <w:rPr>
          <w:rFonts w:hint="eastAsia"/>
        </w:rPr>
        <w:t>з</w:t>
      </w:r>
      <w:r>
        <w:t></w:t>
      </w:r>
      <w:r>
        <w:rPr>
          <w:rFonts w:hint="eastAsia"/>
        </w:rPr>
        <w:t>обмеженим</w:t>
      </w:r>
      <w:r>
        <w:t></w:t>
      </w:r>
      <w:r>
        <w:rPr>
          <w:rFonts w:hint="eastAsia"/>
        </w:rPr>
        <w:t>числом</w:t>
      </w:r>
      <w:r>
        <w:t></w:t>
      </w:r>
      <w:r>
        <w:rPr>
          <w:rFonts w:hint="eastAsia"/>
        </w:rPr>
        <w:t>повторів</w:t>
      </w:r>
      <w:r>
        <w:t></w:t>
      </w:r>
      <w:r>
        <w:rPr>
          <w:rFonts w:hint="eastAsia"/>
        </w:rPr>
        <w:t>та</w:t>
      </w:r>
    </w:p>
    <w:p w:rsidR="00ED78F7" w:rsidRDefault="00ED78F7" w:rsidP="00ED78F7">
      <w:r>
        <w:rPr>
          <w:rFonts w:hint="eastAsia"/>
        </w:rPr>
        <w:t>керованим</w:t>
      </w:r>
      <w:r>
        <w:t></w:t>
      </w:r>
      <w:r>
        <w:rPr>
          <w:rFonts w:hint="eastAsia"/>
        </w:rPr>
        <w:t>вхідним</w:t>
      </w:r>
      <w:r>
        <w:t></w:t>
      </w:r>
      <w:r>
        <w:rPr>
          <w:rFonts w:hint="eastAsia"/>
        </w:rPr>
        <w:t>потоком</w:t>
      </w:r>
      <w:r>
        <w:t></w:t>
      </w:r>
    </w:p>
    <w:p w:rsidR="00ED78F7" w:rsidRDefault="00ED78F7" w:rsidP="00ED78F7">
      <w:r>
        <w:rPr>
          <w:rFonts w:hint="eastAsia"/>
        </w:rPr>
        <w:t>Методи</w:t>
      </w:r>
      <w:r>
        <w:t></w:t>
      </w:r>
      <w:r>
        <w:rPr>
          <w:rFonts w:hint="eastAsia"/>
        </w:rPr>
        <w:t>дослідження</w:t>
      </w:r>
      <w:r>
        <w:t></w:t>
      </w:r>
      <w:r>
        <w:t></w:t>
      </w:r>
      <w:r>
        <w:rPr>
          <w:rFonts w:hint="eastAsia"/>
        </w:rPr>
        <w:t>В</w:t>
      </w:r>
      <w:r>
        <w:t></w:t>
      </w:r>
      <w:r>
        <w:rPr>
          <w:rFonts w:hint="eastAsia"/>
        </w:rPr>
        <w:t>роботі</w:t>
      </w:r>
      <w:r>
        <w:t></w:t>
      </w:r>
      <w:r>
        <w:rPr>
          <w:rFonts w:hint="eastAsia"/>
        </w:rPr>
        <w:t>використовуються</w:t>
      </w:r>
      <w:r>
        <w:t></w:t>
      </w:r>
      <w:r>
        <w:rPr>
          <w:rFonts w:hint="eastAsia"/>
        </w:rPr>
        <w:t>методи</w:t>
      </w:r>
      <w:r>
        <w:t></w:t>
      </w:r>
      <w:r>
        <w:rPr>
          <w:rFonts w:hint="eastAsia"/>
        </w:rPr>
        <w:t>теорії</w:t>
      </w:r>
    </w:p>
    <w:p w:rsidR="00ED78F7" w:rsidRDefault="00ED78F7" w:rsidP="00ED78F7">
      <w:r>
        <w:rPr>
          <w:rFonts w:hint="eastAsia"/>
        </w:rPr>
        <w:t>ймовірностей</w:t>
      </w:r>
      <w:r>
        <w:t></w:t>
      </w:r>
      <w:r>
        <w:t></w:t>
      </w:r>
      <w:r>
        <w:rPr>
          <w:rFonts w:hint="eastAsia"/>
        </w:rPr>
        <w:t>теорії</w:t>
      </w:r>
      <w:r>
        <w:t></w:t>
      </w:r>
      <w:r>
        <w:rPr>
          <w:rFonts w:hint="eastAsia"/>
        </w:rPr>
        <w:t>масового</w:t>
      </w:r>
      <w:r>
        <w:t></w:t>
      </w:r>
      <w:r>
        <w:rPr>
          <w:rFonts w:hint="eastAsia"/>
        </w:rPr>
        <w:t>обслуговування</w:t>
      </w:r>
      <w:r>
        <w:t></w:t>
      </w:r>
      <w:r>
        <w:t></w:t>
      </w:r>
      <w:r>
        <w:rPr>
          <w:rFonts w:hint="eastAsia"/>
        </w:rPr>
        <w:t>марковських</w:t>
      </w:r>
      <w:r>
        <w:t></w:t>
      </w:r>
      <w:r>
        <w:rPr>
          <w:rFonts w:hint="eastAsia"/>
        </w:rPr>
        <w:t>процесів</w:t>
      </w:r>
      <w:r>
        <w:t></w:t>
      </w:r>
    </w:p>
    <w:p w:rsidR="00ED78F7" w:rsidRDefault="00ED78F7" w:rsidP="00ED78F7">
      <w:r>
        <w:rPr>
          <w:rFonts w:hint="eastAsia"/>
        </w:rPr>
        <w:t>системного</w:t>
      </w:r>
      <w:r>
        <w:t></w:t>
      </w:r>
      <w:r>
        <w:rPr>
          <w:rFonts w:hint="eastAsia"/>
        </w:rPr>
        <w:t>аналізу</w:t>
      </w:r>
      <w:r>
        <w:t></w:t>
      </w:r>
    </w:p>
    <w:p w:rsidR="00ED78F7" w:rsidRDefault="00ED78F7" w:rsidP="00ED78F7">
      <w:r>
        <w:rPr>
          <w:rFonts w:hint="eastAsia"/>
        </w:rPr>
        <w:t>Наукова</w:t>
      </w:r>
      <w:r>
        <w:t></w:t>
      </w:r>
      <w:r>
        <w:rPr>
          <w:rFonts w:hint="eastAsia"/>
        </w:rPr>
        <w:t>новизна</w:t>
      </w:r>
      <w:r>
        <w:t></w:t>
      </w:r>
      <w:r>
        <w:rPr>
          <w:rFonts w:hint="eastAsia"/>
        </w:rPr>
        <w:t>отриманих</w:t>
      </w:r>
      <w:r>
        <w:t></w:t>
      </w:r>
      <w:r>
        <w:rPr>
          <w:rFonts w:hint="eastAsia"/>
        </w:rPr>
        <w:t>результатів</w:t>
      </w:r>
      <w:r>
        <w:t></w:t>
      </w:r>
      <w:r>
        <w:t></w:t>
      </w:r>
      <w:r>
        <w:rPr>
          <w:rFonts w:hint="eastAsia"/>
        </w:rPr>
        <w:t>Всі</w:t>
      </w:r>
      <w:r>
        <w:t></w:t>
      </w:r>
      <w:r>
        <w:rPr>
          <w:rFonts w:hint="eastAsia"/>
        </w:rPr>
        <w:t>основні</w:t>
      </w:r>
      <w:r>
        <w:t></w:t>
      </w:r>
      <w:r>
        <w:rPr>
          <w:rFonts w:hint="eastAsia"/>
        </w:rPr>
        <w:t>результати</w:t>
      </w:r>
    </w:p>
    <w:p w:rsidR="00ED78F7" w:rsidRDefault="00ED78F7" w:rsidP="00ED78F7">
      <w:r>
        <w:rPr>
          <w:rFonts w:hint="eastAsia"/>
        </w:rPr>
        <w:t>дисертаційної</w:t>
      </w:r>
      <w:r>
        <w:t></w:t>
      </w:r>
      <w:r>
        <w:rPr>
          <w:rFonts w:hint="eastAsia"/>
        </w:rPr>
        <w:t>роботи</w:t>
      </w:r>
      <w:r>
        <w:t></w:t>
      </w:r>
      <w:r>
        <w:rPr>
          <w:rFonts w:hint="eastAsia"/>
        </w:rPr>
        <w:t>є</w:t>
      </w:r>
      <w:r>
        <w:t></w:t>
      </w:r>
      <w:r>
        <w:rPr>
          <w:rFonts w:hint="eastAsia"/>
        </w:rPr>
        <w:t>новими</w:t>
      </w:r>
      <w:r>
        <w:t></w:t>
      </w:r>
      <w:r>
        <w:t></w:t>
      </w:r>
      <w:r>
        <w:rPr>
          <w:rFonts w:hint="eastAsia"/>
        </w:rPr>
        <w:t>Вони</w:t>
      </w:r>
      <w:r>
        <w:t></w:t>
      </w:r>
      <w:r>
        <w:rPr>
          <w:rFonts w:hint="eastAsia"/>
        </w:rPr>
        <w:t>математично</w:t>
      </w:r>
      <w:r>
        <w:t></w:t>
      </w:r>
      <w:r>
        <w:rPr>
          <w:rFonts w:hint="eastAsia"/>
        </w:rPr>
        <w:t>обґрунтовані</w:t>
      </w:r>
      <w:r>
        <w:t></w:t>
      </w:r>
      <w:r>
        <w:rPr>
          <w:rFonts w:hint="eastAsia"/>
        </w:rPr>
        <w:t>й</w:t>
      </w:r>
      <w:r>
        <w:t></w:t>
      </w:r>
      <w:r>
        <w:rPr>
          <w:rFonts w:hint="eastAsia"/>
        </w:rPr>
        <w:t>порівняні</w:t>
      </w:r>
    </w:p>
    <w:p w:rsidR="00ED78F7" w:rsidRDefault="00ED78F7" w:rsidP="00ED78F7">
      <w:r>
        <w:rPr>
          <w:rFonts w:hint="eastAsia"/>
        </w:rPr>
        <w:t>з</w:t>
      </w:r>
      <w:r>
        <w:t></w:t>
      </w:r>
      <w:r>
        <w:rPr>
          <w:rFonts w:hint="eastAsia"/>
        </w:rPr>
        <w:t>відомими</w:t>
      </w:r>
      <w:r>
        <w:t></w:t>
      </w:r>
      <w:r>
        <w:rPr>
          <w:rFonts w:hint="eastAsia"/>
        </w:rPr>
        <w:t>результатами</w:t>
      </w:r>
      <w:r>
        <w:t></w:t>
      </w:r>
      <w:r>
        <w:rPr>
          <w:rFonts w:hint="eastAsia"/>
        </w:rPr>
        <w:t>у</w:t>
      </w:r>
      <w:r>
        <w:t></w:t>
      </w:r>
      <w:r>
        <w:rPr>
          <w:rFonts w:hint="eastAsia"/>
        </w:rPr>
        <w:t>цій</w:t>
      </w:r>
      <w:r>
        <w:t></w:t>
      </w:r>
      <w:r>
        <w:rPr>
          <w:rFonts w:hint="eastAsia"/>
        </w:rPr>
        <w:t>галузі</w:t>
      </w:r>
      <w:r>
        <w:t></w:t>
      </w:r>
      <w:r>
        <w:t></w:t>
      </w:r>
      <w:r>
        <w:rPr>
          <w:rFonts w:hint="eastAsia"/>
        </w:rPr>
        <w:t>а</w:t>
      </w:r>
      <w:r>
        <w:t></w:t>
      </w:r>
      <w:r>
        <w:rPr>
          <w:rFonts w:hint="eastAsia"/>
        </w:rPr>
        <w:t>також</w:t>
      </w:r>
      <w:r>
        <w:t></w:t>
      </w:r>
      <w:r>
        <w:rPr>
          <w:rFonts w:hint="eastAsia"/>
        </w:rPr>
        <w:t>повністю</w:t>
      </w:r>
      <w:r>
        <w:t></w:t>
      </w:r>
      <w:r>
        <w:rPr>
          <w:rFonts w:hint="eastAsia"/>
        </w:rPr>
        <w:t>викладені</w:t>
      </w:r>
      <w:r>
        <w:t></w:t>
      </w:r>
      <w:r>
        <w:rPr>
          <w:rFonts w:hint="eastAsia"/>
        </w:rPr>
        <w:t>у</w:t>
      </w:r>
      <w:r>
        <w:t></w:t>
      </w:r>
      <w:r>
        <w:rPr>
          <w:rFonts w:hint="eastAsia"/>
        </w:rPr>
        <w:t>наукових</w:t>
      </w:r>
    </w:p>
    <w:p w:rsidR="00ED78F7" w:rsidRDefault="00ED78F7" w:rsidP="00ED78F7">
      <w:r>
        <w:rPr>
          <w:rFonts w:hint="eastAsia"/>
        </w:rPr>
        <w:t>публікаціях</w:t>
      </w:r>
      <w:r>
        <w:t></w:t>
      </w:r>
      <w:r>
        <w:rPr>
          <w:rFonts w:hint="eastAsia"/>
        </w:rPr>
        <w:t>автора</w:t>
      </w:r>
      <w:r>
        <w:t></w:t>
      </w:r>
      <w:r>
        <w:t></w:t>
      </w:r>
      <w:r>
        <w:rPr>
          <w:rFonts w:hint="eastAsia"/>
        </w:rPr>
        <w:t>В</w:t>
      </w:r>
      <w:r>
        <w:t></w:t>
      </w:r>
      <w:r>
        <w:rPr>
          <w:rFonts w:hint="eastAsia"/>
        </w:rPr>
        <w:t>дисертації</w:t>
      </w:r>
      <w:r>
        <w:t></w:t>
      </w:r>
      <w:r>
        <w:rPr>
          <w:rFonts w:hint="eastAsia"/>
        </w:rPr>
        <w:t>отримані</w:t>
      </w:r>
      <w:r>
        <w:t></w:t>
      </w:r>
      <w:r>
        <w:rPr>
          <w:rFonts w:hint="eastAsia"/>
        </w:rPr>
        <w:t>такі</w:t>
      </w:r>
      <w:r>
        <w:t></w:t>
      </w:r>
      <w:r>
        <w:rPr>
          <w:rFonts w:hint="eastAsia"/>
        </w:rPr>
        <w:t>результати</w:t>
      </w:r>
      <w:r>
        <w:t></w:t>
      </w:r>
    </w:p>
    <w:p w:rsidR="00ED78F7" w:rsidRDefault="00ED78F7" w:rsidP="00ED78F7">
      <w:r>
        <w:rPr>
          <w:rFonts w:hint="eastAsia"/>
        </w:rPr>
        <w:t>вперше</w:t>
      </w:r>
    </w:p>
    <w:p w:rsidR="00ED78F7" w:rsidRDefault="00ED78F7" w:rsidP="00ED78F7">
      <w:r>
        <w:rPr>
          <w:rFonts w:hint="eastAsia"/>
        </w:rPr>
        <w:t>–</w:t>
      </w:r>
      <w:r>
        <w:t></w:t>
      </w:r>
      <w:r>
        <w:rPr>
          <w:rFonts w:hint="eastAsia"/>
        </w:rPr>
        <w:t>встановлено</w:t>
      </w:r>
      <w:r>
        <w:t></w:t>
      </w:r>
      <w:r>
        <w:rPr>
          <w:rFonts w:hint="eastAsia"/>
        </w:rPr>
        <w:t>умови</w:t>
      </w:r>
      <w:r>
        <w:t></w:t>
      </w:r>
      <w:r>
        <w:rPr>
          <w:rFonts w:hint="eastAsia"/>
        </w:rPr>
        <w:t>існування</w:t>
      </w:r>
      <w:r>
        <w:t></w:t>
      </w:r>
      <w:r>
        <w:rPr>
          <w:rFonts w:hint="eastAsia"/>
        </w:rPr>
        <w:t>стаціонарного</w:t>
      </w:r>
      <w:r>
        <w:t></w:t>
      </w:r>
      <w:r>
        <w:rPr>
          <w:rFonts w:hint="eastAsia"/>
        </w:rPr>
        <w:t>режиму</w:t>
      </w:r>
      <w:r>
        <w:t></w:t>
      </w:r>
      <w:r>
        <w:rPr>
          <w:rFonts w:hint="eastAsia"/>
        </w:rPr>
        <w:t>процесу</w:t>
      </w:r>
    </w:p>
    <w:p w:rsidR="00ED78F7" w:rsidRDefault="00ED78F7" w:rsidP="00ED78F7">
      <w:r>
        <w:rPr>
          <w:rFonts w:hint="eastAsia"/>
        </w:rPr>
        <w:t>обслуговування</w:t>
      </w:r>
      <w:r>
        <w:t></w:t>
      </w:r>
      <w:r>
        <w:rPr>
          <w:rFonts w:hint="eastAsia"/>
        </w:rPr>
        <w:t>для</w:t>
      </w:r>
      <w:r>
        <w:t></w:t>
      </w:r>
      <w:r>
        <w:rPr>
          <w:rFonts w:hint="eastAsia"/>
        </w:rPr>
        <w:t>системи</w:t>
      </w:r>
      <w:r>
        <w:t></w:t>
      </w:r>
      <w:r>
        <w:rPr>
          <w:rFonts w:hint="eastAsia"/>
        </w:rPr>
        <w:t>з</w:t>
      </w:r>
      <w:r>
        <w:t></w:t>
      </w:r>
      <w:r>
        <w:rPr>
          <w:rFonts w:hint="eastAsia"/>
        </w:rPr>
        <w:t>обмеженим</w:t>
      </w:r>
      <w:r>
        <w:t></w:t>
      </w:r>
      <w:r>
        <w:rPr>
          <w:rFonts w:hint="eastAsia"/>
        </w:rPr>
        <w:t>числом</w:t>
      </w:r>
      <w:r>
        <w:t></w:t>
      </w:r>
      <w:r>
        <w:rPr>
          <w:rFonts w:hint="eastAsia"/>
        </w:rPr>
        <w:t>повторних</w:t>
      </w:r>
      <w:r>
        <w:t></w:t>
      </w:r>
      <w:r>
        <w:rPr>
          <w:rFonts w:hint="eastAsia"/>
        </w:rPr>
        <w:t>спроб</w:t>
      </w:r>
      <w:r>
        <w:t></w:t>
      </w:r>
    </w:p>
    <w:p w:rsidR="00ED78F7" w:rsidRDefault="00ED78F7" w:rsidP="00ED78F7">
      <w:r>
        <w:rPr>
          <w:rFonts w:hint="eastAsia"/>
        </w:rPr>
        <w:t>–</w:t>
      </w:r>
      <w:r>
        <w:t></w:t>
      </w:r>
      <w:r>
        <w:rPr>
          <w:rFonts w:hint="eastAsia"/>
        </w:rPr>
        <w:t>знайдено</w:t>
      </w:r>
      <w:r>
        <w:t></w:t>
      </w:r>
      <w:r>
        <w:rPr>
          <w:rFonts w:hint="eastAsia"/>
        </w:rPr>
        <w:t>явні</w:t>
      </w:r>
      <w:r>
        <w:t></w:t>
      </w:r>
      <w:r>
        <w:rPr>
          <w:rFonts w:hint="eastAsia"/>
        </w:rPr>
        <w:t>векторно</w:t>
      </w:r>
      <w:r>
        <w:t></w:t>
      </w:r>
      <w:r>
        <w:rPr>
          <w:rFonts w:hint="eastAsia"/>
        </w:rPr>
        <w:t>матричні</w:t>
      </w:r>
      <w:r>
        <w:t></w:t>
      </w:r>
      <w:r>
        <w:rPr>
          <w:rFonts w:hint="eastAsia"/>
        </w:rPr>
        <w:t>подання</w:t>
      </w:r>
      <w:r>
        <w:t></w:t>
      </w:r>
      <w:r>
        <w:rPr>
          <w:rFonts w:hint="eastAsia"/>
        </w:rPr>
        <w:t>стаціонарних</w:t>
      </w:r>
      <w:r>
        <w:t></w:t>
      </w:r>
      <w:r>
        <w:rPr>
          <w:rFonts w:hint="eastAsia"/>
        </w:rPr>
        <w:t>ймовірностей</w:t>
      </w:r>
    </w:p>
    <w:p w:rsidR="00ED78F7" w:rsidRDefault="00ED78F7" w:rsidP="00ED78F7">
      <w:r>
        <w:rPr>
          <w:rFonts w:hint="eastAsia"/>
        </w:rPr>
        <w:t>двовимірного</w:t>
      </w:r>
      <w:r>
        <w:t></w:t>
      </w:r>
      <w:r>
        <w:rPr>
          <w:rFonts w:hint="eastAsia"/>
        </w:rPr>
        <w:t>ланцюга</w:t>
      </w:r>
      <w:r>
        <w:t></w:t>
      </w:r>
      <w:r>
        <w:rPr>
          <w:rFonts w:hint="eastAsia"/>
        </w:rPr>
        <w:t>Маркова</w:t>
      </w:r>
      <w:r>
        <w:t></w:t>
      </w:r>
      <w:r>
        <w:t></w:t>
      </w:r>
      <w:r>
        <w:rPr>
          <w:rFonts w:hint="eastAsia"/>
        </w:rPr>
        <w:t>що</w:t>
      </w:r>
      <w:r>
        <w:t></w:t>
      </w:r>
      <w:r>
        <w:rPr>
          <w:rFonts w:hint="eastAsia"/>
        </w:rPr>
        <w:t>моделює</w:t>
      </w:r>
      <w:r>
        <w:t></w:t>
      </w:r>
      <w:r>
        <w:rPr>
          <w:rFonts w:hint="eastAsia"/>
        </w:rPr>
        <w:t>роботу</w:t>
      </w:r>
      <w:r>
        <w:t></w:t>
      </w:r>
      <w:r>
        <w:rPr>
          <w:rFonts w:hint="eastAsia"/>
        </w:rPr>
        <w:t>системи</w:t>
      </w:r>
      <w:r>
        <w:t></w:t>
      </w:r>
      <w:r>
        <w:rPr>
          <w:rFonts w:hint="eastAsia"/>
        </w:rPr>
        <w:t>з</w:t>
      </w:r>
      <w:r>
        <w:t></w:t>
      </w:r>
      <w:r>
        <w:rPr>
          <w:rFonts w:hint="eastAsia"/>
        </w:rPr>
        <w:t>однією</w:t>
      </w:r>
    </w:p>
    <w:p w:rsidR="00ED78F7" w:rsidRDefault="00ED78F7" w:rsidP="00ED78F7">
      <w:r>
        <w:rPr>
          <w:rFonts w:hint="eastAsia"/>
        </w:rPr>
        <w:t>спробою</w:t>
      </w:r>
      <w:r>
        <w:t></w:t>
      </w:r>
      <w:r>
        <w:rPr>
          <w:rFonts w:hint="eastAsia"/>
        </w:rPr>
        <w:t>повтору</w:t>
      </w:r>
      <w:r>
        <w:t></w:t>
      </w:r>
    </w:p>
    <w:p w:rsidR="00ED78F7" w:rsidRDefault="00ED78F7" w:rsidP="00ED78F7">
      <w:r>
        <w:rPr>
          <w:rFonts w:hint="eastAsia"/>
        </w:rPr>
        <w:t>–</w:t>
      </w:r>
      <w:r>
        <w:t></w:t>
      </w:r>
      <w:r>
        <w:rPr>
          <w:rFonts w:hint="eastAsia"/>
        </w:rPr>
        <w:t>отримано</w:t>
      </w:r>
      <w:r>
        <w:t></w:t>
      </w:r>
      <w:r>
        <w:rPr>
          <w:rFonts w:hint="eastAsia"/>
        </w:rPr>
        <w:t>явні</w:t>
      </w:r>
      <w:r>
        <w:t></w:t>
      </w:r>
      <w:r>
        <w:rPr>
          <w:rFonts w:hint="eastAsia"/>
        </w:rPr>
        <w:t>формули</w:t>
      </w:r>
      <w:r>
        <w:t></w:t>
      </w:r>
      <w:r>
        <w:rPr>
          <w:rFonts w:hint="eastAsia"/>
        </w:rPr>
        <w:t>в</w:t>
      </w:r>
      <w:r>
        <w:t></w:t>
      </w:r>
      <w:r>
        <w:rPr>
          <w:rFonts w:hint="eastAsia"/>
        </w:rPr>
        <w:t>термінах</w:t>
      </w:r>
      <w:r>
        <w:t></w:t>
      </w:r>
      <w:r>
        <w:rPr>
          <w:rFonts w:hint="eastAsia"/>
        </w:rPr>
        <w:t>гіпергеометричних</w:t>
      </w:r>
      <w:r>
        <w:t></w:t>
      </w:r>
      <w:r>
        <w:rPr>
          <w:rFonts w:hint="eastAsia"/>
        </w:rPr>
        <w:t>функцій</w:t>
      </w:r>
      <w:r>
        <w:t></w:t>
      </w:r>
      <w:r>
        <w:rPr>
          <w:rFonts w:hint="eastAsia"/>
        </w:rPr>
        <w:t>для</w:t>
      </w:r>
    </w:p>
    <w:p w:rsidR="00ED78F7" w:rsidRDefault="00ED78F7" w:rsidP="00ED78F7">
      <w:r>
        <w:rPr>
          <w:rFonts w:hint="eastAsia"/>
        </w:rPr>
        <w:t>генератрис</w:t>
      </w:r>
      <w:r>
        <w:t></w:t>
      </w:r>
      <w:r>
        <w:rPr>
          <w:rFonts w:hint="eastAsia"/>
        </w:rPr>
        <w:t>стаціонарних</w:t>
      </w:r>
      <w:r>
        <w:t></w:t>
      </w:r>
      <w:r>
        <w:rPr>
          <w:rFonts w:hint="eastAsia"/>
        </w:rPr>
        <w:t>ймовірностей</w:t>
      </w:r>
      <w:r>
        <w:t></w:t>
      </w:r>
      <w:r>
        <w:rPr>
          <w:rFonts w:hint="eastAsia"/>
        </w:rPr>
        <w:t>процесу</w:t>
      </w:r>
      <w:r>
        <w:t></w:t>
      </w:r>
      <w:r>
        <w:rPr>
          <w:rFonts w:hint="eastAsia"/>
        </w:rPr>
        <w:t>обслуговування</w:t>
      </w:r>
      <w:r>
        <w:t></w:t>
      </w:r>
      <w:r>
        <w:rPr>
          <w:rFonts w:hint="eastAsia"/>
        </w:rPr>
        <w:t>в</w:t>
      </w:r>
    </w:p>
    <w:p w:rsidR="00ED78F7" w:rsidRDefault="00ED78F7" w:rsidP="00ED78F7">
      <w:r>
        <w:rPr>
          <w:rFonts w:hint="eastAsia"/>
        </w:rPr>
        <w:t>некерованих</w:t>
      </w:r>
      <w:r>
        <w:t></w:t>
      </w:r>
      <w:r>
        <w:rPr>
          <w:rFonts w:hint="eastAsia"/>
        </w:rPr>
        <w:t>одноканальних</w:t>
      </w:r>
      <w:r>
        <w:t></w:t>
      </w:r>
      <w:r>
        <w:rPr>
          <w:rFonts w:hint="eastAsia"/>
        </w:rPr>
        <w:t>системах</w:t>
      </w:r>
      <w:r>
        <w:t></w:t>
      </w:r>
    </w:p>
    <w:p w:rsidR="00ED78F7" w:rsidRDefault="00ED78F7" w:rsidP="00ED78F7">
      <w:r>
        <w:rPr>
          <w:rFonts w:hint="eastAsia"/>
        </w:rPr>
        <w:t>–</w:t>
      </w:r>
      <w:r>
        <w:t></w:t>
      </w:r>
      <w:r>
        <w:rPr>
          <w:rFonts w:hint="eastAsia"/>
        </w:rPr>
        <w:t>отримано</w:t>
      </w:r>
      <w:r>
        <w:t></w:t>
      </w:r>
      <w:r>
        <w:rPr>
          <w:rFonts w:hint="eastAsia"/>
        </w:rPr>
        <w:t>з</w:t>
      </w:r>
      <w:r>
        <w:t></w:t>
      </w:r>
      <w:r>
        <w:rPr>
          <w:rFonts w:hint="eastAsia"/>
        </w:rPr>
        <w:t>використанням</w:t>
      </w:r>
      <w:r>
        <w:t></w:t>
      </w:r>
      <w:r>
        <w:rPr>
          <w:rFonts w:hint="eastAsia"/>
        </w:rPr>
        <w:t>ланцюгових</w:t>
      </w:r>
      <w:r>
        <w:t></w:t>
      </w:r>
      <w:r>
        <w:rPr>
          <w:rFonts w:hint="eastAsia"/>
        </w:rPr>
        <w:t>дробів</w:t>
      </w:r>
      <w:r>
        <w:t></w:t>
      </w:r>
      <w:r>
        <w:rPr>
          <w:rFonts w:hint="eastAsia"/>
        </w:rPr>
        <w:t>явні</w:t>
      </w:r>
      <w:r>
        <w:t></w:t>
      </w:r>
      <w:r>
        <w:rPr>
          <w:rFonts w:hint="eastAsia"/>
        </w:rPr>
        <w:t>формули</w:t>
      </w:r>
      <w:r>
        <w:t></w:t>
      </w:r>
      <w:r>
        <w:rPr>
          <w:rFonts w:hint="eastAsia"/>
        </w:rPr>
        <w:t>для</w:t>
      </w:r>
    </w:p>
    <w:p w:rsidR="00ED78F7" w:rsidRDefault="00ED78F7" w:rsidP="00ED78F7">
      <w:r>
        <w:rPr>
          <w:rFonts w:hint="eastAsia"/>
        </w:rPr>
        <w:t>стаціонарних</w:t>
      </w:r>
      <w:r>
        <w:t></w:t>
      </w:r>
      <w:r>
        <w:rPr>
          <w:rFonts w:hint="eastAsia"/>
        </w:rPr>
        <w:t>ймовірностей</w:t>
      </w:r>
      <w:r>
        <w:t></w:t>
      </w:r>
      <w:r>
        <w:rPr>
          <w:rFonts w:hint="eastAsia"/>
        </w:rPr>
        <w:t>процесу</w:t>
      </w:r>
      <w:r>
        <w:t></w:t>
      </w:r>
      <w:r>
        <w:rPr>
          <w:rFonts w:hint="eastAsia"/>
        </w:rPr>
        <w:t>обслуговування</w:t>
      </w:r>
      <w:r>
        <w:t></w:t>
      </w:r>
      <w:r>
        <w:rPr>
          <w:rFonts w:hint="eastAsia"/>
        </w:rPr>
        <w:t>двоканальної</w:t>
      </w:r>
    </w:p>
    <w:p w:rsidR="00ED78F7" w:rsidRDefault="00ED78F7" w:rsidP="00ED78F7">
      <w:r>
        <w:rPr>
          <w:rFonts w:hint="eastAsia"/>
        </w:rPr>
        <w:t>системи</w:t>
      </w:r>
      <w:r>
        <w:t></w:t>
      </w:r>
      <w:r>
        <w:rPr>
          <w:rFonts w:hint="eastAsia"/>
        </w:rPr>
        <w:t>з</w:t>
      </w:r>
      <w:r>
        <w:t></w:t>
      </w:r>
      <w:r>
        <w:rPr>
          <w:rFonts w:hint="eastAsia"/>
        </w:rPr>
        <w:t>однією</w:t>
      </w:r>
      <w:r>
        <w:t></w:t>
      </w:r>
      <w:r>
        <w:rPr>
          <w:rFonts w:hint="eastAsia"/>
        </w:rPr>
        <w:t>спробою</w:t>
      </w:r>
      <w:r>
        <w:t></w:t>
      </w:r>
    </w:p>
    <w:p w:rsidR="00ED78F7" w:rsidRDefault="00ED78F7" w:rsidP="00ED78F7">
      <w:r>
        <w:rPr>
          <w:rFonts w:hint="eastAsia"/>
        </w:rPr>
        <w:t>–</w:t>
      </w:r>
      <w:r>
        <w:t></w:t>
      </w:r>
      <w:r>
        <w:rPr>
          <w:rFonts w:hint="eastAsia"/>
        </w:rPr>
        <w:t>отримано</w:t>
      </w:r>
      <w:r>
        <w:t></w:t>
      </w:r>
      <w:r>
        <w:rPr>
          <w:rFonts w:hint="eastAsia"/>
        </w:rPr>
        <w:t>явні</w:t>
      </w:r>
      <w:r>
        <w:t></w:t>
      </w:r>
      <w:r>
        <w:rPr>
          <w:rFonts w:hint="eastAsia"/>
        </w:rPr>
        <w:t>формули</w:t>
      </w:r>
      <w:r>
        <w:t></w:t>
      </w:r>
      <w:r>
        <w:rPr>
          <w:rFonts w:hint="eastAsia"/>
        </w:rPr>
        <w:t>для</w:t>
      </w:r>
      <w:r>
        <w:t></w:t>
      </w:r>
      <w:r>
        <w:rPr>
          <w:rFonts w:hint="eastAsia"/>
        </w:rPr>
        <w:t>стаціонарних</w:t>
      </w:r>
      <w:r>
        <w:t></w:t>
      </w:r>
      <w:r>
        <w:rPr>
          <w:rFonts w:hint="eastAsia"/>
        </w:rPr>
        <w:t>ймовірностей</w:t>
      </w:r>
      <w:r>
        <w:t></w:t>
      </w:r>
      <w:r>
        <w:rPr>
          <w:rFonts w:hint="eastAsia"/>
        </w:rPr>
        <w:t>тривимірного</w:t>
      </w:r>
    </w:p>
    <w:p w:rsidR="00ED78F7" w:rsidRDefault="00ED78F7" w:rsidP="00ED78F7">
      <w:r>
        <w:rPr>
          <w:rFonts w:hint="eastAsia"/>
        </w:rPr>
        <w:t>процесу</w:t>
      </w:r>
      <w:r>
        <w:t></w:t>
      </w:r>
      <w:r>
        <w:rPr>
          <w:rFonts w:hint="eastAsia"/>
        </w:rPr>
        <w:t>обслуговування</w:t>
      </w:r>
      <w:r>
        <w:t></w:t>
      </w:r>
      <w:r>
        <w:rPr>
          <w:rFonts w:hint="eastAsia"/>
        </w:rPr>
        <w:t>для</w:t>
      </w:r>
      <w:r>
        <w:t></w:t>
      </w:r>
      <w:r>
        <w:rPr>
          <w:rFonts w:hint="eastAsia"/>
        </w:rPr>
        <w:t>систем</w:t>
      </w:r>
      <w:r>
        <w:t></w:t>
      </w:r>
      <w:r>
        <w:rPr>
          <w:rFonts w:hint="eastAsia"/>
        </w:rPr>
        <w:t>з</w:t>
      </w:r>
      <w:r>
        <w:t></w:t>
      </w:r>
      <w:r>
        <w:rPr>
          <w:rFonts w:hint="eastAsia"/>
        </w:rPr>
        <w:t>однією</w:t>
      </w:r>
      <w:r>
        <w:t></w:t>
      </w:r>
      <w:r>
        <w:rPr>
          <w:rFonts w:hint="eastAsia"/>
        </w:rPr>
        <w:t>спробою</w:t>
      </w:r>
      <w:r>
        <w:t></w:t>
      </w:r>
      <w:r>
        <w:rPr>
          <w:rFonts w:hint="eastAsia"/>
        </w:rPr>
        <w:t>повтору</w:t>
      </w:r>
      <w:r>
        <w:t></w:t>
      </w:r>
      <w:r>
        <w:rPr>
          <w:rFonts w:hint="eastAsia"/>
        </w:rPr>
        <w:t>у</w:t>
      </w:r>
      <w:r>
        <w:t></w:t>
      </w:r>
      <w:r>
        <w:rPr>
          <w:rFonts w:hint="eastAsia"/>
        </w:rPr>
        <w:t>випадку</w:t>
      </w:r>
    </w:p>
    <w:p w:rsidR="00ED78F7" w:rsidRDefault="00ED78F7" w:rsidP="00ED78F7">
      <w:r>
        <w:rPr>
          <w:rFonts w:hint="eastAsia"/>
        </w:rPr>
        <w:t>гістерезисних</w:t>
      </w:r>
      <w:r>
        <w:t></w:t>
      </w:r>
      <w:r>
        <w:rPr>
          <w:rFonts w:hint="eastAsia"/>
        </w:rPr>
        <w:t>стратегій</w:t>
      </w:r>
      <w:r>
        <w:t></w:t>
      </w:r>
      <w:r>
        <w:rPr>
          <w:rFonts w:hint="eastAsia"/>
        </w:rPr>
        <w:t>керування</w:t>
      </w:r>
      <w:r>
        <w:t></w:t>
      </w:r>
    </w:p>
    <w:p w:rsidR="00ED78F7" w:rsidRDefault="00ED78F7" w:rsidP="00ED78F7">
      <w:r>
        <w:rPr>
          <w:rFonts w:hint="eastAsia"/>
        </w:rPr>
        <w:t>–</w:t>
      </w:r>
      <w:r>
        <w:t></w:t>
      </w:r>
      <w:r>
        <w:rPr>
          <w:rFonts w:hint="eastAsia"/>
        </w:rPr>
        <w:t>сформульовано</w:t>
      </w:r>
      <w:r>
        <w:t></w:t>
      </w:r>
      <w:r>
        <w:rPr>
          <w:rFonts w:hint="eastAsia"/>
        </w:rPr>
        <w:t>та</w:t>
      </w:r>
      <w:r>
        <w:t></w:t>
      </w:r>
      <w:r>
        <w:rPr>
          <w:rFonts w:hint="eastAsia"/>
        </w:rPr>
        <w:t>розв’язано</w:t>
      </w:r>
      <w:r>
        <w:t></w:t>
      </w:r>
      <w:r>
        <w:rPr>
          <w:rFonts w:hint="eastAsia"/>
        </w:rPr>
        <w:t>на</w:t>
      </w:r>
      <w:r>
        <w:t></w:t>
      </w:r>
      <w:r>
        <w:rPr>
          <w:rFonts w:hint="eastAsia"/>
        </w:rPr>
        <w:t>основі</w:t>
      </w:r>
      <w:r>
        <w:t></w:t>
      </w:r>
      <w:r>
        <w:rPr>
          <w:rFonts w:hint="eastAsia"/>
        </w:rPr>
        <w:t>алгоритму</w:t>
      </w:r>
      <w:r>
        <w:t></w:t>
      </w:r>
      <w:r>
        <w:rPr>
          <w:rFonts w:hint="eastAsia"/>
        </w:rPr>
        <w:t>підрахунку</w:t>
      </w:r>
      <w:r>
        <w:t></w:t>
      </w:r>
      <w:r>
        <w:rPr>
          <w:rFonts w:hint="eastAsia"/>
        </w:rPr>
        <w:t>відповідних</w:t>
      </w:r>
    </w:p>
    <w:p w:rsidR="00ED78F7" w:rsidRDefault="00ED78F7" w:rsidP="00ED78F7">
      <w:r>
        <w:rPr>
          <w:rFonts w:hint="eastAsia"/>
        </w:rPr>
        <w:t>функціоналів</w:t>
      </w:r>
      <w:r>
        <w:t></w:t>
      </w:r>
      <w:r>
        <w:rPr>
          <w:rFonts w:hint="eastAsia"/>
        </w:rPr>
        <w:t>якості</w:t>
      </w:r>
      <w:r>
        <w:t></w:t>
      </w:r>
      <w:r>
        <w:rPr>
          <w:rFonts w:hint="eastAsia"/>
        </w:rPr>
        <w:t>задачу</w:t>
      </w:r>
      <w:r>
        <w:t></w:t>
      </w:r>
      <w:r>
        <w:rPr>
          <w:rFonts w:hint="eastAsia"/>
        </w:rPr>
        <w:t>максимізації</w:t>
      </w:r>
      <w:r>
        <w:t></w:t>
      </w:r>
      <w:r>
        <w:rPr>
          <w:rFonts w:hint="eastAsia"/>
        </w:rPr>
        <w:t>прибутку</w:t>
      </w:r>
      <w:r>
        <w:t></w:t>
      </w:r>
      <w:r>
        <w:rPr>
          <w:rFonts w:hint="eastAsia"/>
        </w:rPr>
        <w:t>та</w:t>
      </w:r>
      <w:r>
        <w:t></w:t>
      </w:r>
      <w:r>
        <w:rPr>
          <w:rFonts w:hint="eastAsia"/>
        </w:rPr>
        <w:t>мінімізації</w:t>
      </w:r>
      <w:r>
        <w:t></w:t>
      </w:r>
      <w:r>
        <w:rPr>
          <w:rFonts w:hint="eastAsia"/>
        </w:rPr>
        <w:t>витрат</w:t>
      </w:r>
      <w:r>
        <w:t></w:t>
      </w:r>
    </w:p>
    <w:p w:rsidR="00ED78F7" w:rsidRDefault="00ED78F7" w:rsidP="00ED78F7">
      <w:r>
        <w:rPr>
          <w:rFonts w:hint="eastAsia"/>
        </w:rPr>
        <w:t>набув</w:t>
      </w:r>
      <w:r>
        <w:t></w:t>
      </w:r>
      <w:r>
        <w:rPr>
          <w:rFonts w:hint="eastAsia"/>
        </w:rPr>
        <w:t>подальшого</w:t>
      </w:r>
      <w:r>
        <w:t></w:t>
      </w:r>
      <w:r>
        <w:rPr>
          <w:rFonts w:hint="eastAsia"/>
        </w:rPr>
        <w:t>розвитку</w:t>
      </w:r>
    </w:p>
    <w:p w:rsidR="00ED78F7" w:rsidRDefault="00ED78F7" w:rsidP="00ED78F7">
      <w:r>
        <w:rPr>
          <w:rFonts w:hint="eastAsia"/>
        </w:rPr>
        <w:t>–</w:t>
      </w:r>
      <w:r>
        <w:t></w:t>
      </w:r>
      <w:r>
        <w:rPr>
          <w:rFonts w:hint="eastAsia"/>
        </w:rPr>
        <w:t>рекурентний</w:t>
      </w:r>
      <w:r>
        <w:t></w:t>
      </w:r>
      <w:r>
        <w:rPr>
          <w:rFonts w:hint="eastAsia"/>
        </w:rPr>
        <w:t>обчислювальний</w:t>
      </w:r>
      <w:r>
        <w:t></w:t>
      </w:r>
      <w:r>
        <w:rPr>
          <w:rFonts w:hint="eastAsia"/>
        </w:rPr>
        <w:t>алгоритм</w:t>
      </w:r>
      <w:r>
        <w:t></w:t>
      </w:r>
      <w:r>
        <w:rPr>
          <w:rFonts w:hint="eastAsia"/>
        </w:rPr>
        <w:t>знаходження</w:t>
      </w:r>
      <w:r>
        <w:t></w:t>
      </w:r>
      <w:r>
        <w:rPr>
          <w:rFonts w:hint="eastAsia"/>
        </w:rPr>
        <w:t>стаціонарних</w:t>
      </w:r>
    </w:p>
    <w:p w:rsidR="00ED78F7" w:rsidRDefault="00ED78F7" w:rsidP="00ED78F7">
      <w:r>
        <w:rPr>
          <w:rFonts w:hint="eastAsia"/>
        </w:rPr>
        <w:t>ймовірностей</w:t>
      </w:r>
      <w:r>
        <w:t></w:t>
      </w:r>
      <w:r>
        <w:rPr>
          <w:rFonts w:hint="eastAsia"/>
        </w:rPr>
        <w:t>для</w:t>
      </w:r>
      <w:r>
        <w:t></w:t>
      </w:r>
      <w:r>
        <w:rPr>
          <w:rFonts w:hint="eastAsia"/>
        </w:rPr>
        <w:t>процесу</w:t>
      </w:r>
      <w:r>
        <w:t></w:t>
      </w:r>
      <w:r>
        <w:rPr>
          <w:rFonts w:hint="eastAsia"/>
        </w:rPr>
        <w:t>обслуговування</w:t>
      </w:r>
      <w:r>
        <w:t></w:t>
      </w:r>
      <w:r>
        <w:rPr>
          <w:rFonts w:hint="eastAsia"/>
        </w:rPr>
        <w:t>систем</w:t>
      </w:r>
      <w:r>
        <w:t></w:t>
      </w:r>
      <w:r>
        <w:rPr>
          <w:rFonts w:hint="eastAsia"/>
        </w:rPr>
        <w:t>з</w:t>
      </w:r>
      <w:r>
        <w:t></w:t>
      </w:r>
      <w:r>
        <w:rPr>
          <w:rFonts w:hint="eastAsia"/>
        </w:rPr>
        <w:t>обмеженим</w:t>
      </w:r>
      <w:r>
        <w:t></w:t>
      </w:r>
      <w:r>
        <w:rPr>
          <w:rFonts w:hint="eastAsia"/>
        </w:rPr>
        <w:t>числом</w:t>
      </w:r>
    </w:p>
    <w:p w:rsidR="00ED78F7" w:rsidRDefault="00ED78F7" w:rsidP="00ED78F7">
      <w:r>
        <w:t></w:t>
      </w:r>
      <w:r>
        <w:t></w:t>
      </w:r>
    </w:p>
    <w:p w:rsidR="00ED78F7" w:rsidRDefault="00ED78F7" w:rsidP="00ED78F7">
      <w:r>
        <w:rPr>
          <w:rFonts w:hint="eastAsia"/>
        </w:rPr>
        <w:t>повторних</w:t>
      </w:r>
      <w:r>
        <w:t></w:t>
      </w:r>
      <w:r>
        <w:rPr>
          <w:rFonts w:hint="eastAsia"/>
        </w:rPr>
        <w:t>спроб</w:t>
      </w:r>
      <w:r>
        <w:t></w:t>
      </w:r>
      <w:r>
        <w:rPr>
          <w:rFonts w:hint="eastAsia"/>
        </w:rPr>
        <w:t>на</w:t>
      </w:r>
      <w:r>
        <w:t></w:t>
      </w:r>
      <w:r>
        <w:rPr>
          <w:rFonts w:hint="eastAsia"/>
        </w:rPr>
        <w:t>основі</w:t>
      </w:r>
      <w:r>
        <w:t></w:t>
      </w:r>
      <w:r>
        <w:rPr>
          <w:rFonts w:hint="eastAsia"/>
        </w:rPr>
        <w:t>моделей</w:t>
      </w:r>
      <w:r>
        <w:t></w:t>
      </w:r>
      <w:r>
        <w:rPr>
          <w:rFonts w:hint="eastAsia"/>
        </w:rPr>
        <w:t>процесів</w:t>
      </w:r>
      <w:r>
        <w:t></w:t>
      </w:r>
      <w:r>
        <w:rPr>
          <w:rFonts w:hint="eastAsia"/>
        </w:rPr>
        <w:t>квазі</w:t>
      </w:r>
      <w:r>
        <w:t></w:t>
      </w:r>
      <w:r>
        <w:rPr>
          <w:rFonts w:hint="eastAsia"/>
        </w:rPr>
        <w:t>народження</w:t>
      </w:r>
      <w:r>
        <w:t></w:t>
      </w:r>
      <w:r>
        <w:rPr>
          <w:rFonts w:hint="eastAsia"/>
        </w:rPr>
        <w:t>та</w:t>
      </w:r>
    </w:p>
    <w:p w:rsidR="00ED78F7" w:rsidRDefault="00ED78F7" w:rsidP="00ED78F7">
      <w:r>
        <w:rPr>
          <w:rFonts w:hint="eastAsia"/>
        </w:rPr>
        <w:t>загибелі</w:t>
      </w:r>
      <w:r>
        <w:t></w:t>
      </w:r>
    </w:p>
    <w:p w:rsidR="00ED78F7" w:rsidRDefault="00ED78F7" w:rsidP="00ED78F7">
      <w:r>
        <w:rPr>
          <w:rFonts w:hint="eastAsia"/>
        </w:rPr>
        <w:t>Практичне</w:t>
      </w:r>
      <w:r>
        <w:t></w:t>
      </w:r>
      <w:r>
        <w:rPr>
          <w:rFonts w:hint="eastAsia"/>
        </w:rPr>
        <w:t>значення</w:t>
      </w:r>
      <w:r>
        <w:t></w:t>
      </w:r>
      <w:r>
        <w:rPr>
          <w:rFonts w:hint="eastAsia"/>
        </w:rPr>
        <w:t>отриманих</w:t>
      </w:r>
      <w:r>
        <w:t></w:t>
      </w:r>
      <w:r>
        <w:rPr>
          <w:rFonts w:hint="eastAsia"/>
        </w:rPr>
        <w:t>результатів</w:t>
      </w:r>
      <w:r>
        <w:t></w:t>
      </w:r>
      <w:r>
        <w:t></w:t>
      </w:r>
      <w:r>
        <w:rPr>
          <w:rFonts w:hint="eastAsia"/>
        </w:rPr>
        <w:t>Дисертаційна</w:t>
      </w:r>
      <w:r>
        <w:t></w:t>
      </w:r>
      <w:r>
        <w:rPr>
          <w:rFonts w:hint="eastAsia"/>
        </w:rPr>
        <w:t>робота</w:t>
      </w:r>
    </w:p>
    <w:p w:rsidR="00ED78F7" w:rsidRDefault="00ED78F7" w:rsidP="00ED78F7">
      <w:r>
        <w:rPr>
          <w:rFonts w:hint="eastAsia"/>
        </w:rPr>
        <w:t>має</w:t>
      </w:r>
      <w:r>
        <w:t></w:t>
      </w:r>
      <w:r>
        <w:rPr>
          <w:rFonts w:hint="eastAsia"/>
        </w:rPr>
        <w:t>як</w:t>
      </w:r>
      <w:r>
        <w:t></w:t>
      </w:r>
      <w:r>
        <w:rPr>
          <w:rFonts w:hint="eastAsia"/>
        </w:rPr>
        <w:t>теоретичне</w:t>
      </w:r>
      <w:r>
        <w:t></w:t>
      </w:r>
      <w:r>
        <w:t></w:t>
      </w:r>
      <w:r>
        <w:rPr>
          <w:rFonts w:hint="eastAsia"/>
        </w:rPr>
        <w:t>так</w:t>
      </w:r>
      <w:r>
        <w:t></w:t>
      </w:r>
      <w:r>
        <w:rPr>
          <w:rFonts w:hint="eastAsia"/>
        </w:rPr>
        <w:t>і</w:t>
      </w:r>
      <w:r>
        <w:t></w:t>
      </w:r>
      <w:r>
        <w:rPr>
          <w:rFonts w:hint="eastAsia"/>
        </w:rPr>
        <w:t>практичне</w:t>
      </w:r>
      <w:r>
        <w:t></w:t>
      </w:r>
      <w:r>
        <w:rPr>
          <w:rFonts w:hint="eastAsia"/>
        </w:rPr>
        <w:t>значення</w:t>
      </w:r>
      <w:r>
        <w:t></w:t>
      </w:r>
      <w:r>
        <w:t></w:t>
      </w:r>
      <w:r>
        <w:rPr>
          <w:rFonts w:hint="eastAsia"/>
        </w:rPr>
        <w:t>є</w:t>
      </w:r>
      <w:r>
        <w:t></w:t>
      </w:r>
      <w:r>
        <w:rPr>
          <w:rFonts w:hint="eastAsia"/>
        </w:rPr>
        <w:t>суттєвим</w:t>
      </w:r>
      <w:r>
        <w:t></w:t>
      </w:r>
      <w:r>
        <w:rPr>
          <w:rFonts w:hint="eastAsia"/>
        </w:rPr>
        <w:t>внеском</w:t>
      </w:r>
      <w:r>
        <w:t></w:t>
      </w:r>
      <w:r>
        <w:rPr>
          <w:rFonts w:hint="eastAsia"/>
        </w:rPr>
        <w:t>у</w:t>
      </w:r>
      <w:r>
        <w:t></w:t>
      </w:r>
      <w:r>
        <w:rPr>
          <w:rFonts w:hint="eastAsia"/>
        </w:rPr>
        <w:t>теорію</w:t>
      </w:r>
    </w:p>
    <w:p w:rsidR="00ED78F7" w:rsidRDefault="00ED78F7" w:rsidP="00ED78F7">
      <w:r>
        <w:rPr>
          <w:rFonts w:hint="eastAsia"/>
        </w:rPr>
        <w:t>стохастичних</w:t>
      </w:r>
      <w:r>
        <w:t></w:t>
      </w:r>
      <w:r>
        <w:rPr>
          <w:rFonts w:hint="eastAsia"/>
        </w:rPr>
        <w:t>систем</w:t>
      </w:r>
      <w:r>
        <w:t></w:t>
      </w:r>
      <w:r>
        <w:rPr>
          <w:rFonts w:hint="eastAsia"/>
        </w:rPr>
        <w:t>з</w:t>
      </w:r>
      <w:r>
        <w:t></w:t>
      </w:r>
      <w:r>
        <w:rPr>
          <w:rFonts w:hint="eastAsia"/>
        </w:rPr>
        <w:t>повторними</w:t>
      </w:r>
      <w:r>
        <w:t></w:t>
      </w:r>
      <w:r>
        <w:rPr>
          <w:rFonts w:hint="eastAsia"/>
        </w:rPr>
        <w:t>викликами</w:t>
      </w:r>
      <w:r>
        <w:t></w:t>
      </w:r>
    </w:p>
    <w:p w:rsidR="00ED78F7" w:rsidRDefault="00ED78F7" w:rsidP="00ED78F7">
      <w:r>
        <w:rPr>
          <w:rFonts w:hint="eastAsia"/>
        </w:rPr>
        <w:t>Отримані</w:t>
      </w:r>
      <w:r>
        <w:t></w:t>
      </w:r>
      <w:r>
        <w:rPr>
          <w:rFonts w:hint="eastAsia"/>
        </w:rPr>
        <w:t>результати</w:t>
      </w:r>
      <w:r>
        <w:t></w:t>
      </w:r>
      <w:r>
        <w:rPr>
          <w:rFonts w:hint="eastAsia"/>
        </w:rPr>
        <w:t>дисертаційного</w:t>
      </w:r>
      <w:r>
        <w:t></w:t>
      </w:r>
      <w:r>
        <w:rPr>
          <w:rFonts w:hint="eastAsia"/>
        </w:rPr>
        <w:t>дослідження</w:t>
      </w:r>
      <w:r>
        <w:t></w:t>
      </w:r>
      <w:r>
        <w:rPr>
          <w:rFonts w:hint="eastAsia"/>
        </w:rPr>
        <w:t>можуть</w:t>
      </w:r>
      <w:r>
        <w:t></w:t>
      </w:r>
      <w:r>
        <w:rPr>
          <w:rFonts w:hint="eastAsia"/>
        </w:rPr>
        <w:t>знайти</w:t>
      </w:r>
    </w:p>
    <w:p w:rsidR="00ED78F7" w:rsidRDefault="00ED78F7" w:rsidP="00ED78F7">
      <w:r>
        <w:rPr>
          <w:rFonts w:hint="eastAsia"/>
        </w:rPr>
        <w:t>застосування</w:t>
      </w:r>
      <w:r>
        <w:t></w:t>
      </w:r>
      <w:r>
        <w:rPr>
          <w:rFonts w:hint="eastAsia"/>
        </w:rPr>
        <w:t>для</w:t>
      </w:r>
      <w:r>
        <w:t></w:t>
      </w:r>
      <w:r>
        <w:rPr>
          <w:rFonts w:hint="eastAsia"/>
        </w:rPr>
        <w:t>розв’язання</w:t>
      </w:r>
      <w:r>
        <w:t></w:t>
      </w:r>
      <w:r>
        <w:rPr>
          <w:rFonts w:hint="eastAsia"/>
        </w:rPr>
        <w:t>реальних</w:t>
      </w:r>
      <w:r>
        <w:t></w:t>
      </w:r>
      <w:r>
        <w:rPr>
          <w:rFonts w:hint="eastAsia"/>
        </w:rPr>
        <w:t>практичних</w:t>
      </w:r>
      <w:r>
        <w:t></w:t>
      </w:r>
      <w:r>
        <w:rPr>
          <w:rFonts w:hint="eastAsia"/>
        </w:rPr>
        <w:t>задач</w:t>
      </w:r>
      <w:r>
        <w:t></w:t>
      </w:r>
      <w:r>
        <w:t></w:t>
      </w:r>
      <w:r>
        <w:rPr>
          <w:rFonts w:hint="eastAsia"/>
        </w:rPr>
        <w:t>що</w:t>
      </w:r>
      <w:r>
        <w:t></w:t>
      </w:r>
      <w:r>
        <w:rPr>
          <w:rFonts w:hint="eastAsia"/>
        </w:rPr>
        <w:t>виникають</w:t>
      </w:r>
      <w:r>
        <w:t></w:t>
      </w:r>
    </w:p>
    <w:p w:rsidR="00ED78F7" w:rsidRDefault="00ED78F7" w:rsidP="00ED78F7">
      <w:r>
        <w:rPr>
          <w:rFonts w:hint="eastAsia"/>
        </w:rPr>
        <w:t>зокрема</w:t>
      </w:r>
      <w:r>
        <w:t></w:t>
      </w:r>
      <w:r>
        <w:t></w:t>
      </w:r>
      <w:r>
        <w:rPr>
          <w:rFonts w:hint="eastAsia"/>
        </w:rPr>
        <w:t>в</w:t>
      </w:r>
      <w:r>
        <w:t></w:t>
      </w:r>
      <w:r>
        <w:rPr>
          <w:rFonts w:hint="eastAsia"/>
        </w:rPr>
        <w:t>локальних</w:t>
      </w:r>
      <w:r>
        <w:t></w:t>
      </w:r>
      <w:r>
        <w:rPr>
          <w:rFonts w:hint="eastAsia"/>
        </w:rPr>
        <w:t>та</w:t>
      </w:r>
      <w:r>
        <w:t></w:t>
      </w:r>
      <w:r>
        <w:rPr>
          <w:rFonts w:hint="eastAsia"/>
        </w:rPr>
        <w:t>глобальних</w:t>
      </w:r>
      <w:r>
        <w:t></w:t>
      </w:r>
      <w:r>
        <w:rPr>
          <w:rFonts w:hint="eastAsia"/>
        </w:rPr>
        <w:t>комп’ютерних</w:t>
      </w:r>
      <w:r>
        <w:t></w:t>
      </w:r>
      <w:r>
        <w:rPr>
          <w:rFonts w:hint="eastAsia"/>
        </w:rPr>
        <w:t>мережах</w:t>
      </w:r>
      <w:r>
        <w:t></w:t>
      </w:r>
    </w:p>
    <w:p w:rsidR="00ED78F7" w:rsidRDefault="00ED78F7" w:rsidP="00ED78F7">
      <w:r>
        <w:rPr>
          <w:rFonts w:hint="eastAsia"/>
        </w:rPr>
        <w:t>телекомунікаційних</w:t>
      </w:r>
      <w:r>
        <w:t></w:t>
      </w:r>
      <w:r>
        <w:rPr>
          <w:rFonts w:hint="eastAsia"/>
        </w:rPr>
        <w:t>мережах</w:t>
      </w:r>
      <w:r>
        <w:t></w:t>
      </w:r>
      <w:r>
        <w:t></w:t>
      </w:r>
      <w:r>
        <w:rPr>
          <w:rFonts w:hint="eastAsia"/>
        </w:rPr>
        <w:t>при</w:t>
      </w:r>
      <w:r>
        <w:t></w:t>
      </w:r>
      <w:r>
        <w:rPr>
          <w:rFonts w:hint="eastAsia"/>
        </w:rPr>
        <w:t>керуванні</w:t>
      </w:r>
      <w:r>
        <w:t></w:t>
      </w:r>
      <w:r>
        <w:rPr>
          <w:rFonts w:hint="eastAsia"/>
        </w:rPr>
        <w:t>посадкою</w:t>
      </w:r>
      <w:r>
        <w:t></w:t>
      </w:r>
      <w:r>
        <w:rPr>
          <w:rFonts w:hint="eastAsia"/>
        </w:rPr>
        <w:t>повітряних</w:t>
      </w:r>
      <w:r>
        <w:t></w:t>
      </w:r>
      <w:r>
        <w:rPr>
          <w:rFonts w:hint="eastAsia"/>
        </w:rPr>
        <w:t>суден</w:t>
      </w:r>
      <w:r>
        <w:t></w:t>
      </w:r>
    </w:p>
    <w:p w:rsidR="00ED78F7" w:rsidRDefault="00ED78F7" w:rsidP="00ED78F7">
      <w:r>
        <w:rPr>
          <w:rFonts w:hint="eastAsia"/>
        </w:rPr>
        <w:t>Визначення</w:t>
      </w:r>
      <w:r>
        <w:t></w:t>
      </w:r>
      <w:r>
        <w:rPr>
          <w:rFonts w:hint="eastAsia"/>
        </w:rPr>
        <w:t>загального</w:t>
      </w:r>
      <w:r>
        <w:t></w:t>
      </w:r>
      <w:r>
        <w:rPr>
          <w:rFonts w:hint="eastAsia"/>
        </w:rPr>
        <w:t>плану</w:t>
      </w:r>
      <w:r>
        <w:t></w:t>
      </w:r>
      <w:r>
        <w:rPr>
          <w:rFonts w:hint="eastAsia"/>
        </w:rPr>
        <w:t>та</w:t>
      </w:r>
      <w:r>
        <w:t></w:t>
      </w:r>
      <w:r>
        <w:rPr>
          <w:rFonts w:hint="eastAsia"/>
        </w:rPr>
        <w:t>напрямок</w:t>
      </w:r>
      <w:r>
        <w:t></w:t>
      </w:r>
      <w:r>
        <w:rPr>
          <w:rFonts w:hint="eastAsia"/>
        </w:rPr>
        <w:t>досліджень</w:t>
      </w:r>
      <w:r>
        <w:t></w:t>
      </w:r>
      <w:r>
        <w:t></w:t>
      </w:r>
      <w:r>
        <w:rPr>
          <w:rFonts w:hint="eastAsia"/>
        </w:rPr>
        <w:t>постановка</w:t>
      </w:r>
    </w:p>
    <w:p w:rsidR="00ED78F7" w:rsidRDefault="00ED78F7" w:rsidP="00ED78F7">
      <w:r>
        <w:rPr>
          <w:rFonts w:hint="eastAsia"/>
        </w:rPr>
        <w:t>задач</w:t>
      </w:r>
      <w:r>
        <w:t></w:t>
      </w:r>
      <w:r>
        <w:rPr>
          <w:rFonts w:hint="eastAsia"/>
        </w:rPr>
        <w:t>належить</w:t>
      </w:r>
      <w:r>
        <w:t></w:t>
      </w:r>
      <w:r>
        <w:rPr>
          <w:rFonts w:hint="eastAsia"/>
        </w:rPr>
        <w:t>науковому</w:t>
      </w:r>
      <w:r>
        <w:t></w:t>
      </w:r>
      <w:r>
        <w:rPr>
          <w:rFonts w:hint="eastAsia"/>
        </w:rPr>
        <w:t>керівнику</w:t>
      </w:r>
      <w:r>
        <w:t></w:t>
      </w:r>
      <w:r>
        <w:rPr>
          <w:rFonts w:hint="eastAsia"/>
        </w:rPr>
        <w:t>–</w:t>
      </w:r>
      <w:r>
        <w:t></w:t>
      </w:r>
      <w:r>
        <w:rPr>
          <w:rFonts w:hint="eastAsia"/>
        </w:rPr>
        <w:t>Є</w:t>
      </w:r>
      <w:r>
        <w:t></w:t>
      </w:r>
      <w:r>
        <w:rPr>
          <w:rFonts w:hint="eastAsia"/>
        </w:rPr>
        <w:t>О</w:t>
      </w:r>
      <w:r>
        <w:t></w:t>
      </w:r>
      <w:r>
        <w:t></w:t>
      </w:r>
      <w:r>
        <w:rPr>
          <w:rFonts w:hint="eastAsia"/>
        </w:rPr>
        <w:t>Лебєдєву</w:t>
      </w:r>
      <w:r>
        <w:t></w:t>
      </w:r>
      <w:r>
        <w:t></w:t>
      </w:r>
      <w:r>
        <w:rPr>
          <w:rFonts w:hint="eastAsia"/>
        </w:rPr>
        <w:t>Всі</w:t>
      </w:r>
      <w:r>
        <w:t></w:t>
      </w:r>
      <w:r>
        <w:rPr>
          <w:rFonts w:hint="eastAsia"/>
        </w:rPr>
        <w:t>результати</w:t>
      </w:r>
    </w:p>
    <w:p w:rsidR="00ED78F7" w:rsidRDefault="00ED78F7" w:rsidP="00ED78F7">
      <w:r>
        <w:rPr>
          <w:rFonts w:hint="eastAsia"/>
        </w:rPr>
        <w:t>дисертації</w:t>
      </w:r>
      <w:r>
        <w:t></w:t>
      </w:r>
      <w:r>
        <w:t></w:t>
      </w:r>
      <w:r>
        <w:rPr>
          <w:rFonts w:hint="eastAsia"/>
        </w:rPr>
        <w:t>що</w:t>
      </w:r>
      <w:r>
        <w:t></w:t>
      </w:r>
      <w:r>
        <w:rPr>
          <w:rFonts w:hint="eastAsia"/>
        </w:rPr>
        <w:t>виносяться</w:t>
      </w:r>
      <w:r>
        <w:t></w:t>
      </w:r>
      <w:r>
        <w:rPr>
          <w:rFonts w:hint="eastAsia"/>
        </w:rPr>
        <w:t>на</w:t>
      </w:r>
      <w:r>
        <w:t></w:t>
      </w:r>
      <w:r>
        <w:rPr>
          <w:rFonts w:hint="eastAsia"/>
        </w:rPr>
        <w:t>захист</w:t>
      </w:r>
      <w:r>
        <w:t></w:t>
      </w:r>
      <w:r>
        <w:t></w:t>
      </w:r>
      <w:r>
        <w:rPr>
          <w:rFonts w:hint="eastAsia"/>
        </w:rPr>
        <w:t>належать</w:t>
      </w:r>
      <w:r>
        <w:t></w:t>
      </w:r>
      <w:r>
        <w:rPr>
          <w:rFonts w:hint="eastAsia"/>
        </w:rPr>
        <w:t>автору</w:t>
      </w:r>
      <w:r>
        <w:t></w:t>
      </w:r>
    </w:p>
    <w:p w:rsidR="00ED78F7" w:rsidRDefault="00ED78F7" w:rsidP="00ED78F7">
      <w:r>
        <w:rPr>
          <w:rFonts w:hint="eastAsia"/>
        </w:rPr>
        <w:t>Апробація</w:t>
      </w:r>
      <w:r>
        <w:t></w:t>
      </w:r>
      <w:r>
        <w:rPr>
          <w:rFonts w:hint="eastAsia"/>
        </w:rPr>
        <w:t>результатів</w:t>
      </w:r>
      <w:r>
        <w:t></w:t>
      </w:r>
      <w:r>
        <w:rPr>
          <w:rFonts w:hint="eastAsia"/>
        </w:rPr>
        <w:t>дисертації</w:t>
      </w:r>
      <w:r>
        <w:t></w:t>
      </w:r>
      <w:r>
        <w:t></w:t>
      </w:r>
      <w:r>
        <w:rPr>
          <w:rFonts w:hint="eastAsia"/>
        </w:rPr>
        <w:t>Результати</w:t>
      </w:r>
      <w:r>
        <w:t></w:t>
      </w:r>
      <w:r>
        <w:rPr>
          <w:rFonts w:hint="eastAsia"/>
        </w:rPr>
        <w:t>дисертації</w:t>
      </w:r>
    </w:p>
    <w:p w:rsidR="00ED78F7" w:rsidRDefault="00ED78F7" w:rsidP="00ED78F7">
      <w:r>
        <w:rPr>
          <w:rFonts w:hint="eastAsia"/>
        </w:rPr>
        <w:t>доповідалися</w:t>
      </w:r>
      <w:r>
        <w:t></w:t>
      </w:r>
      <w:r>
        <w:rPr>
          <w:rFonts w:hint="eastAsia"/>
        </w:rPr>
        <w:t>та</w:t>
      </w:r>
      <w:r>
        <w:t></w:t>
      </w:r>
      <w:r>
        <w:rPr>
          <w:rFonts w:hint="eastAsia"/>
        </w:rPr>
        <w:t>обговорювалися</w:t>
      </w:r>
      <w:r>
        <w:t></w:t>
      </w:r>
      <w:r>
        <w:rPr>
          <w:rFonts w:hint="eastAsia"/>
        </w:rPr>
        <w:t>на</w:t>
      </w:r>
      <w:r>
        <w:t></w:t>
      </w:r>
    </w:p>
    <w:p w:rsidR="00ED78F7" w:rsidRDefault="00ED78F7" w:rsidP="00ED78F7">
      <w:r>
        <w:rPr>
          <w:rFonts w:hint="eastAsia"/>
        </w:rPr>
        <w:t>–</w:t>
      </w:r>
      <w:r>
        <w:t></w:t>
      </w:r>
      <w:r>
        <w:rPr>
          <w:rFonts w:hint="eastAsia"/>
        </w:rPr>
        <w:t>Міжнародних</w:t>
      </w:r>
      <w:r>
        <w:t></w:t>
      </w:r>
      <w:r>
        <w:rPr>
          <w:rFonts w:hint="eastAsia"/>
        </w:rPr>
        <w:t>конференціях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Київ</w:t>
      </w:r>
      <w:r>
        <w:t></w:t>
      </w:r>
      <w:r>
        <w:rPr>
          <w:rFonts w:hint="eastAsia"/>
        </w:rPr>
        <w:t>Рівне</w:t>
      </w:r>
      <w:r>
        <w:t></w:t>
      </w:r>
      <w:r>
        <w:t></w:t>
      </w:r>
      <w:r>
        <w:t></w:t>
      </w:r>
      <w:r>
        <w:t></w:t>
      </w:r>
      <w:r>
        <w:t></w:t>
      </w:r>
      <w:r>
        <w:t></w:t>
      </w:r>
      <w:r>
        <w:t></w:t>
      </w:r>
      <w:r>
        <w:t></w:t>
      </w:r>
      <w:r>
        <w:t></w:t>
      </w:r>
      <w:r>
        <w:rPr>
          <w:rFonts w:hint="eastAsia"/>
        </w:rPr>
        <w:t>Східниця</w:t>
      </w:r>
      <w:r>
        <w:t></w:t>
      </w:r>
      <w:r>
        <w:t></w:t>
      </w:r>
      <w:r>
        <w:t></w:t>
      </w:r>
      <w:r>
        <w:t></w:t>
      </w:r>
      <w:r>
        <w:t></w:t>
      </w:r>
      <w:r>
        <w:t></w:t>
      </w:r>
      <w:r>
        <w:t></w:t>
      </w:r>
      <w:r>
        <w:t></w:t>
      </w:r>
      <w:r>
        <w:t></w:t>
      </w:r>
      <w:r>
        <w:rPr>
          <w:rFonts w:hint="eastAsia"/>
        </w:rPr>
        <w:t>Ялта</w:t>
      </w:r>
      <w:r>
        <w:t></w:t>
      </w:r>
      <w:r>
        <w:t></w:t>
      </w:r>
      <w:r>
        <w:t></w:t>
      </w:r>
      <w:r>
        <w:t></w:t>
      </w:r>
      <w:r>
        <w:t></w:t>
      </w:r>
      <w:r>
        <w:t></w:t>
      </w:r>
      <w:r>
        <w:t></w:t>
      </w:r>
      <w:r>
        <w:t></w:t>
      </w:r>
    </w:p>
    <w:p w:rsidR="00ED78F7" w:rsidRDefault="00ED78F7" w:rsidP="00ED78F7">
      <w:r>
        <w:rPr>
          <w:rFonts w:hint="eastAsia"/>
        </w:rPr>
        <w:t>Мукачево</w:t>
      </w:r>
      <w:r>
        <w:t></w:t>
      </w:r>
      <w:r>
        <w:t></w:t>
      </w:r>
      <w:r>
        <w:t></w:t>
      </w:r>
      <w:r>
        <w:t></w:t>
      </w:r>
      <w:r>
        <w:t></w:t>
      </w:r>
      <w:r>
        <w:t></w:t>
      </w:r>
      <w:r>
        <w:t></w:t>
      </w:r>
      <w:r>
        <w:t></w:t>
      </w:r>
      <w:r>
        <w:t></w:t>
      </w:r>
      <w:r>
        <w:rPr>
          <w:rFonts w:hint="eastAsia"/>
        </w:rPr>
        <w:t>Брно</w:t>
      </w:r>
      <w:r>
        <w:t></w:t>
      </w:r>
      <w:r>
        <w:t></w:t>
      </w:r>
      <w:r>
        <w:rPr>
          <w:rFonts w:hint="eastAsia"/>
        </w:rPr>
        <w:t>Чеська</w:t>
      </w:r>
      <w:r>
        <w:t></w:t>
      </w:r>
      <w:r>
        <w:rPr>
          <w:rFonts w:hint="eastAsia"/>
        </w:rPr>
        <w:t>Республіка</w:t>
      </w:r>
      <w:r>
        <w:t></w:t>
      </w:r>
      <w:r>
        <w:t></w:t>
      </w:r>
      <w:r>
        <w:t></w:t>
      </w:r>
      <w:r>
        <w:t></w:t>
      </w:r>
      <w:r>
        <w:t></w:t>
      </w:r>
      <w:r>
        <w:t></w:t>
      </w:r>
      <w:r>
        <w:t></w:t>
      </w:r>
      <w:r>
        <w:t></w:t>
      </w:r>
      <w:r>
        <w:t></w:t>
      </w:r>
      <w:r>
        <w:rPr>
          <w:rFonts w:hint="eastAsia"/>
        </w:rPr>
        <w:t>Чеський</w:t>
      </w:r>
      <w:r>
        <w:t></w:t>
      </w:r>
      <w:r>
        <w:rPr>
          <w:rFonts w:hint="eastAsia"/>
        </w:rPr>
        <w:t>Рудолец</w:t>
      </w:r>
      <w:r>
        <w:t></w:t>
      </w:r>
    </w:p>
    <w:p w:rsidR="00ED78F7" w:rsidRDefault="00ED78F7" w:rsidP="00ED78F7">
      <w:r>
        <w:rPr>
          <w:rFonts w:hint="eastAsia"/>
        </w:rPr>
        <w:t>Чеська</w:t>
      </w:r>
      <w:r>
        <w:t></w:t>
      </w:r>
      <w:r>
        <w:rPr>
          <w:rFonts w:hint="eastAsia"/>
        </w:rPr>
        <w:t>Республіка</w:t>
      </w:r>
      <w:r>
        <w:t></w:t>
      </w:r>
      <w:r>
        <w:t></w:t>
      </w:r>
      <w:r>
        <w:t></w:t>
      </w:r>
      <w:r>
        <w:t></w:t>
      </w:r>
      <w:r>
        <w:t></w:t>
      </w:r>
      <w:r>
        <w:t></w:t>
      </w:r>
      <w:r>
        <w:t></w:t>
      </w:r>
      <w:r>
        <w:t></w:t>
      </w:r>
      <w:r>
        <w:t></w:t>
      </w:r>
      <w:r>
        <w:rPr>
          <w:rFonts w:hint="eastAsia"/>
        </w:rPr>
        <w:t>Мукачево</w:t>
      </w:r>
      <w:r>
        <w:t></w:t>
      </w:r>
      <w:r>
        <w:t></w:t>
      </w:r>
      <w:r>
        <w:t></w:t>
      </w:r>
      <w:r>
        <w:t></w:t>
      </w:r>
      <w:r>
        <w:t></w:t>
      </w:r>
      <w:r>
        <w:t></w:t>
      </w:r>
      <w:r>
        <w:t></w:t>
      </w:r>
      <w:r>
        <w:t></w:t>
      </w:r>
      <w:r>
        <w:t></w:t>
      </w:r>
      <w:r>
        <w:rPr>
          <w:rFonts w:hint="eastAsia"/>
        </w:rPr>
        <w:t>Одеса</w:t>
      </w:r>
      <w:r>
        <w:t></w:t>
      </w:r>
      <w:r>
        <w:t></w:t>
      </w:r>
      <w:r>
        <w:t></w:t>
      </w:r>
      <w:r>
        <w:t></w:t>
      </w:r>
      <w:r>
        <w:t></w:t>
      </w:r>
      <w:r>
        <w:t></w:t>
      </w:r>
      <w:r>
        <w:t></w:t>
      </w:r>
      <w:r>
        <w:t></w:t>
      </w:r>
      <w:r>
        <w:t></w:t>
      </w:r>
      <w:r>
        <w:rPr>
          <w:rFonts w:hint="eastAsia"/>
        </w:rPr>
        <w:t>ТбілісіБатумі</w:t>
      </w:r>
      <w:r>
        <w:t></w:t>
      </w:r>
      <w:r>
        <w:t></w:t>
      </w:r>
      <w:r>
        <w:rPr>
          <w:rFonts w:hint="eastAsia"/>
        </w:rPr>
        <w:t>Грузія</w:t>
      </w:r>
      <w:r>
        <w:t></w:t>
      </w:r>
      <w:r>
        <w:t></w:t>
      </w:r>
      <w:r>
        <w:t></w:t>
      </w:r>
      <w:r>
        <w:t></w:t>
      </w:r>
      <w:r>
        <w:t></w:t>
      </w:r>
      <w:r>
        <w:t></w:t>
      </w:r>
      <w:r>
        <w:t></w:t>
      </w:r>
      <w:r>
        <w:t></w:t>
      </w:r>
      <w:r>
        <w:t></w:t>
      </w:r>
      <w:r>
        <w:rPr>
          <w:rFonts w:hint="eastAsia"/>
        </w:rPr>
        <w:t>Брно</w:t>
      </w:r>
      <w:r>
        <w:t></w:t>
      </w:r>
      <w:r>
        <w:t></w:t>
      </w:r>
      <w:r>
        <w:rPr>
          <w:rFonts w:hint="eastAsia"/>
        </w:rPr>
        <w:t>Чеська</w:t>
      </w:r>
      <w:r>
        <w:t></w:t>
      </w:r>
      <w:r>
        <w:rPr>
          <w:rFonts w:hint="eastAsia"/>
        </w:rPr>
        <w:t>Республіка</w:t>
      </w:r>
      <w:r>
        <w:t></w:t>
      </w:r>
      <w:r>
        <w:t></w:t>
      </w:r>
      <w:r>
        <w:t></w:t>
      </w:r>
      <w:r>
        <w:t></w:t>
      </w:r>
      <w:r>
        <w:t></w:t>
      </w:r>
      <w:r>
        <w:t></w:t>
      </w:r>
      <w:r>
        <w:t></w:t>
      </w:r>
      <w:r>
        <w:t></w:t>
      </w:r>
      <w:r>
        <w:t></w:t>
      </w:r>
      <w:r>
        <w:rPr>
          <w:rFonts w:hint="eastAsia"/>
        </w:rPr>
        <w:t>Мукачево</w:t>
      </w:r>
      <w:r>
        <w:t></w:t>
      </w:r>
      <w:r>
        <w:t></w:t>
      </w:r>
      <w:r>
        <w:t></w:t>
      </w:r>
      <w:r>
        <w:t></w:t>
      </w:r>
      <w:r>
        <w:t></w:t>
      </w:r>
      <w:r>
        <w:t></w:t>
      </w:r>
      <w:r>
        <w:t></w:t>
      </w:r>
      <w:r>
        <w:t></w:t>
      </w:r>
    </w:p>
    <w:p w:rsidR="00ED78F7" w:rsidRDefault="00ED78F7" w:rsidP="00ED78F7">
      <w:r>
        <w:rPr>
          <w:rFonts w:hint="eastAsia"/>
        </w:rPr>
        <w:t>–</w:t>
      </w:r>
      <w:r>
        <w:t></w:t>
      </w:r>
      <w:r>
        <w:t></w:t>
      </w:r>
      <w:r>
        <w:t></w:t>
      </w:r>
      <w:r>
        <w:t></w:t>
      </w:r>
      <w:r>
        <w:t></w:t>
      </w:r>
      <w:r>
        <w:t></w:t>
      </w:r>
      <w:r>
        <w:t></w:t>
      </w:r>
      <w:r>
        <w:t></w:t>
      </w:r>
      <w:r>
        <w:t></w:t>
      </w:r>
      <w:r>
        <w:rPr>
          <w:rFonts w:hint="eastAsia"/>
        </w:rPr>
        <w:t>Міжнародній</w:t>
      </w:r>
      <w:r>
        <w:t></w:t>
      </w:r>
      <w:r>
        <w:rPr>
          <w:rFonts w:hint="eastAsia"/>
        </w:rPr>
        <w:t>конференції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ED78F7" w:rsidRDefault="00ED78F7" w:rsidP="00ED78F7">
      <w:r>
        <w:rPr>
          <w:rFonts w:hint="eastAsia"/>
        </w:rPr>
        <w:t>–</w:t>
      </w:r>
      <w:r>
        <w:t></w:t>
      </w:r>
      <w:r>
        <w:rPr>
          <w:rFonts w:hint="eastAsia"/>
        </w:rPr>
        <w:t>Міжнародній</w:t>
      </w:r>
      <w:r>
        <w:t></w:t>
      </w:r>
      <w:r>
        <w:rPr>
          <w:rFonts w:hint="eastAsia"/>
        </w:rPr>
        <w:t>науковій</w:t>
      </w:r>
      <w:r>
        <w:t></w:t>
      </w:r>
      <w:r>
        <w:rPr>
          <w:rFonts w:hint="eastAsia"/>
        </w:rPr>
        <w:t>конференції</w:t>
      </w:r>
      <w:r>
        <w:t></w:t>
      </w:r>
      <w:r>
        <w:t></w:t>
      </w:r>
      <w:r>
        <w:rPr>
          <w:rFonts w:hint="eastAsia"/>
        </w:rPr>
        <w:t>Сучасні</w:t>
      </w:r>
      <w:r>
        <w:t></w:t>
      </w:r>
      <w:r>
        <w:rPr>
          <w:rFonts w:hint="eastAsia"/>
        </w:rPr>
        <w:t>проблеми</w:t>
      </w:r>
      <w:r>
        <w:t></w:t>
      </w:r>
      <w:r>
        <w:rPr>
          <w:rFonts w:hint="eastAsia"/>
        </w:rPr>
        <w:t>математичного</w:t>
      </w:r>
    </w:p>
    <w:p w:rsidR="00ED78F7" w:rsidRDefault="00ED78F7" w:rsidP="00ED78F7">
      <w:r>
        <w:rPr>
          <w:rFonts w:hint="eastAsia"/>
        </w:rPr>
        <w:t>моделювання</w:t>
      </w:r>
      <w:r>
        <w:t></w:t>
      </w:r>
      <w:r>
        <w:t></w:t>
      </w:r>
      <w:r>
        <w:rPr>
          <w:rFonts w:hint="eastAsia"/>
        </w:rPr>
        <w:t>прогнозування</w:t>
      </w:r>
      <w:r>
        <w:t></w:t>
      </w:r>
      <w:r>
        <w:rPr>
          <w:rFonts w:hint="eastAsia"/>
        </w:rPr>
        <w:t>та</w:t>
      </w:r>
      <w:r>
        <w:t></w:t>
      </w:r>
      <w:r>
        <w:rPr>
          <w:rFonts w:hint="eastAsia"/>
        </w:rPr>
        <w:t>оптимізації</w:t>
      </w:r>
      <w:r>
        <w:t></w:t>
      </w:r>
      <w:r>
        <w:t></w:t>
      </w:r>
      <w:r>
        <w:t></w:t>
      </w:r>
      <w:r>
        <w:rPr>
          <w:rFonts w:hint="eastAsia"/>
        </w:rPr>
        <w:t>Кам’янець</w:t>
      </w:r>
      <w:r>
        <w:t></w:t>
      </w:r>
      <w:r>
        <w:rPr>
          <w:rFonts w:hint="eastAsia"/>
        </w:rPr>
        <w:t>Подільський</w:t>
      </w:r>
    </w:p>
    <w:p w:rsidR="00ED78F7" w:rsidRDefault="00ED78F7" w:rsidP="00ED78F7">
      <w:r>
        <w:t></w:t>
      </w:r>
      <w:r>
        <w:t></w:t>
      </w:r>
      <w:r>
        <w:t></w:t>
      </w:r>
      <w:r>
        <w:t></w:t>
      </w:r>
      <w:r>
        <w:t></w:t>
      </w:r>
      <w:r>
        <w:t></w:t>
      </w:r>
      <w:r>
        <w:t></w:t>
      </w:r>
    </w:p>
    <w:p w:rsidR="00ED78F7" w:rsidRDefault="00ED78F7" w:rsidP="00ED78F7">
      <w:r>
        <w:rPr>
          <w:rFonts w:hint="eastAsia"/>
        </w:rPr>
        <w:t>–</w:t>
      </w:r>
      <w:r>
        <w:t></w:t>
      </w:r>
      <w:r>
        <w:t></w:t>
      </w:r>
      <w:r>
        <w:t></w:t>
      </w:r>
      <w:r>
        <w:t></w:t>
      </w:r>
      <w:r>
        <w:rPr>
          <w:rFonts w:hint="eastAsia"/>
        </w:rPr>
        <w:t>Міжнародній</w:t>
      </w:r>
      <w:r>
        <w:t></w:t>
      </w:r>
      <w:r>
        <w:rPr>
          <w:rFonts w:hint="eastAsia"/>
        </w:rPr>
        <w:t>науковій</w:t>
      </w:r>
      <w:r>
        <w:t></w:t>
      </w:r>
      <w:r>
        <w:rPr>
          <w:rFonts w:hint="eastAsia"/>
        </w:rPr>
        <w:t>конференції</w:t>
      </w:r>
      <w:r>
        <w:t></w:t>
      </w:r>
      <w:r>
        <w:rPr>
          <w:rFonts w:hint="eastAsia"/>
        </w:rPr>
        <w:t>імені</w:t>
      </w:r>
      <w:r>
        <w:t></w:t>
      </w:r>
      <w:r>
        <w:rPr>
          <w:rFonts w:hint="eastAsia"/>
        </w:rPr>
        <w:t>академіка</w:t>
      </w:r>
      <w:r>
        <w:t></w:t>
      </w:r>
      <w:r>
        <w:rPr>
          <w:rFonts w:hint="eastAsia"/>
        </w:rPr>
        <w:t>М</w:t>
      </w:r>
      <w:r>
        <w:t></w:t>
      </w:r>
      <w:r>
        <w:rPr>
          <w:rFonts w:hint="eastAsia"/>
        </w:rPr>
        <w:t>Кравчука</w:t>
      </w:r>
      <w:r>
        <w:t></w:t>
      </w:r>
    </w:p>
    <w:p w:rsidR="00ED78F7" w:rsidRDefault="00ED78F7" w:rsidP="00ED78F7">
      <w:r>
        <w:rPr>
          <w:rFonts w:hint="eastAsia"/>
        </w:rPr>
        <w:t>Київ</w:t>
      </w:r>
      <w:r>
        <w:t></w:t>
      </w:r>
      <w:r>
        <w:t></w:t>
      </w:r>
      <w:r>
        <w:t></w:t>
      </w:r>
      <w:r>
        <w:t></w:t>
      </w:r>
      <w:r>
        <w:t></w:t>
      </w:r>
      <w:r>
        <w:t></w:t>
      </w:r>
      <w:r>
        <w:t></w:t>
      </w:r>
      <w:r>
        <w:t></w:t>
      </w:r>
    </w:p>
    <w:p w:rsidR="00ED78F7" w:rsidRDefault="00ED78F7" w:rsidP="00ED78F7">
      <w:r>
        <w:rPr>
          <w:rFonts w:hint="eastAsia"/>
        </w:rPr>
        <w:t>–</w:t>
      </w:r>
      <w:r>
        <w:t></w:t>
      </w:r>
      <w:r>
        <w:rPr>
          <w:rFonts w:hint="eastAsia"/>
        </w:rPr>
        <w:t>Міжнародній</w:t>
      </w:r>
      <w:r>
        <w:t></w:t>
      </w:r>
      <w:r>
        <w:rPr>
          <w:rFonts w:hint="eastAsia"/>
        </w:rPr>
        <w:t>науково</w:t>
      </w:r>
      <w:r>
        <w:t></w:t>
      </w:r>
      <w:r>
        <w:rPr>
          <w:rFonts w:hint="eastAsia"/>
        </w:rPr>
        <w:t>практичній</w:t>
      </w:r>
      <w:r>
        <w:t></w:t>
      </w:r>
      <w:r>
        <w:rPr>
          <w:rFonts w:hint="eastAsia"/>
        </w:rPr>
        <w:t>конференції</w:t>
      </w:r>
      <w:r>
        <w:t></w:t>
      </w:r>
      <w:r>
        <w:t></w:t>
      </w:r>
      <w:r>
        <w:rPr>
          <w:rFonts w:hint="eastAsia"/>
        </w:rPr>
        <w:t>Інформаційні</w:t>
      </w:r>
    </w:p>
    <w:p w:rsidR="00ED78F7" w:rsidRDefault="00ED78F7" w:rsidP="00ED78F7">
      <w:r>
        <w:rPr>
          <w:rFonts w:hint="eastAsia"/>
        </w:rPr>
        <w:t>технології</w:t>
      </w:r>
      <w:r>
        <w:t></w:t>
      </w:r>
      <w:r>
        <w:rPr>
          <w:rFonts w:hint="eastAsia"/>
        </w:rPr>
        <w:t>та</w:t>
      </w:r>
      <w:r>
        <w:t></w:t>
      </w:r>
      <w:r>
        <w:rPr>
          <w:rFonts w:hint="eastAsia"/>
        </w:rPr>
        <w:t>комп’ютерне</w:t>
      </w:r>
      <w:r>
        <w:t></w:t>
      </w:r>
      <w:r>
        <w:rPr>
          <w:rFonts w:hint="eastAsia"/>
        </w:rPr>
        <w:t>моделювання</w:t>
      </w:r>
      <w:r>
        <w:t></w:t>
      </w:r>
      <w:r>
        <w:t></w:t>
      </w:r>
      <w:r>
        <w:t></w:t>
      </w:r>
      <w:r>
        <w:rPr>
          <w:rFonts w:hint="eastAsia"/>
        </w:rPr>
        <w:t>Івано</w:t>
      </w:r>
      <w:r>
        <w:t></w:t>
      </w:r>
      <w:r>
        <w:rPr>
          <w:rFonts w:hint="eastAsia"/>
        </w:rPr>
        <w:t>Франківськ</w:t>
      </w:r>
      <w:r>
        <w:t></w:t>
      </w:r>
      <w:r>
        <w:t></w:t>
      </w:r>
      <w:r>
        <w:t></w:t>
      </w:r>
      <w:r>
        <w:t></w:t>
      </w:r>
      <w:r>
        <w:t></w:t>
      </w:r>
      <w:r>
        <w:t></w:t>
      </w:r>
      <w:r>
        <w:t></w:t>
      </w:r>
      <w:r>
        <w:t></w:t>
      </w:r>
    </w:p>
    <w:p w:rsidR="00ED78F7" w:rsidRDefault="00ED78F7" w:rsidP="00ED78F7">
      <w:r>
        <w:rPr>
          <w:rFonts w:hint="eastAsia"/>
        </w:rPr>
        <w:t>–</w:t>
      </w:r>
      <w:r>
        <w:t></w:t>
      </w:r>
      <w:r>
        <w:rPr>
          <w:rFonts w:hint="eastAsia"/>
        </w:rPr>
        <w:t>Всеукраїнській</w:t>
      </w:r>
      <w:r>
        <w:t></w:t>
      </w:r>
      <w:r>
        <w:rPr>
          <w:rFonts w:hint="eastAsia"/>
        </w:rPr>
        <w:t>науковій</w:t>
      </w:r>
      <w:r>
        <w:t></w:t>
      </w:r>
      <w:r>
        <w:rPr>
          <w:rFonts w:hint="eastAsia"/>
        </w:rPr>
        <w:t>конференції</w:t>
      </w:r>
      <w:r>
        <w:t></w:t>
      </w:r>
      <w:r>
        <w:t></w:t>
      </w:r>
      <w:r>
        <w:rPr>
          <w:rFonts w:hint="eastAsia"/>
        </w:rPr>
        <w:t>Сучасні</w:t>
      </w:r>
      <w:r>
        <w:t></w:t>
      </w:r>
      <w:r>
        <w:rPr>
          <w:rFonts w:hint="eastAsia"/>
        </w:rPr>
        <w:t>проблеми</w:t>
      </w:r>
      <w:r>
        <w:t></w:t>
      </w:r>
      <w:r>
        <w:rPr>
          <w:rFonts w:hint="eastAsia"/>
        </w:rPr>
        <w:t>прикладної</w:t>
      </w:r>
    </w:p>
    <w:p w:rsidR="00ED78F7" w:rsidRDefault="00ED78F7" w:rsidP="00ED78F7">
      <w:r>
        <w:rPr>
          <w:rFonts w:hint="eastAsia"/>
        </w:rPr>
        <w:t>математики</w:t>
      </w:r>
      <w:r>
        <w:t></w:t>
      </w:r>
      <w:r>
        <w:rPr>
          <w:rFonts w:hint="eastAsia"/>
        </w:rPr>
        <w:t>та</w:t>
      </w:r>
      <w:r>
        <w:t></w:t>
      </w:r>
      <w:r>
        <w:rPr>
          <w:rFonts w:hint="eastAsia"/>
        </w:rPr>
        <w:t>інформатики”</w:t>
      </w:r>
      <w:r>
        <w:t></w:t>
      </w:r>
      <w:r>
        <w:t></w:t>
      </w:r>
      <w:r>
        <w:rPr>
          <w:rFonts w:hint="eastAsia"/>
        </w:rPr>
        <w:t>Львів</w:t>
      </w:r>
      <w:r>
        <w:t></w:t>
      </w:r>
      <w:r>
        <w:t></w:t>
      </w:r>
      <w:r>
        <w:t></w:t>
      </w:r>
      <w:r>
        <w:t></w:t>
      </w:r>
      <w:r>
        <w:t></w:t>
      </w:r>
      <w:r>
        <w:t></w:t>
      </w:r>
      <w:r>
        <w:t></w:t>
      </w:r>
      <w:r>
        <w:t></w:t>
      </w:r>
    </w:p>
    <w:p w:rsidR="00ED78F7" w:rsidRDefault="00ED78F7" w:rsidP="00ED78F7">
      <w:r>
        <w:t></w:t>
      </w:r>
      <w:r>
        <w:t></w:t>
      </w:r>
    </w:p>
    <w:p w:rsidR="00ED78F7" w:rsidRDefault="00ED78F7" w:rsidP="00ED78F7">
      <w:r>
        <w:rPr>
          <w:rFonts w:hint="eastAsia"/>
        </w:rPr>
        <w:t>Матеріали</w:t>
      </w:r>
      <w:r>
        <w:t></w:t>
      </w:r>
      <w:r>
        <w:rPr>
          <w:rFonts w:hint="eastAsia"/>
        </w:rPr>
        <w:t>наукового</w:t>
      </w:r>
      <w:r>
        <w:t></w:t>
      </w:r>
      <w:r>
        <w:rPr>
          <w:rFonts w:hint="eastAsia"/>
        </w:rPr>
        <w:t>дослідження</w:t>
      </w:r>
      <w:r>
        <w:t></w:t>
      </w:r>
      <w:r>
        <w:rPr>
          <w:rFonts w:hint="eastAsia"/>
        </w:rPr>
        <w:t>також</w:t>
      </w:r>
      <w:r>
        <w:t></w:t>
      </w:r>
      <w:r>
        <w:rPr>
          <w:rFonts w:hint="eastAsia"/>
        </w:rPr>
        <w:t>доповідались</w:t>
      </w:r>
      <w:r>
        <w:t></w:t>
      </w:r>
      <w:r>
        <w:rPr>
          <w:rFonts w:hint="eastAsia"/>
        </w:rPr>
        <w:t>та</w:t>
      </w:r>
      <w:r>
        <w:t></w:t>
      </w:r>
      <w:r>
        <w:rPr>
          <w:rFonts w:hint="eastAsia"/>
        </w:rPr>
        <w:t>отримали</w:t>
      </w:r>
    </w:p>
    <w:p w:rsidR="00ED78F7" w:rsidRDefault="00ED78F7" w:rsidP="00ED78F7">
      <w:r>
        <w:rPr>
          <w:rFonts w:hint="eastAsia"/>
        </w:rPr>
        <w:t>позитивний</w:t>
      </w:r>
      <w:r>
        <w:t></w:t>
      </w:r>
      <w:r>
        <w:rPr>
          <w:rFonts w:hint="eastAsia"/>
        </w:rPr>
        <w:t>відгук</w:t>
      </w:r>
      <w:r>
        <w:t></w:t>
      </w:r>
      <w:r>
        <w:rPr>
          <w:rFonts w:hint="eastAsia"/>
        </w:rPr>
        <w:t>на</w:t>
      </w:r>
      <w:r>
        <w:t></w:t>
      </w:r>
      <w:r>
        <w:rPr>
          <w:rFonts w:hint="eastAsia"/>
        </w:rPr>
        <w:t>наукових</w:t>
      </w:r>
      <w:r>
        <w:t></w:t>
      </w:r>
      <w:r>
        <w:rPr>
          <w:rFonts w:hint="eastAsia"/>
        </w:rPr>
        <w:t>семінарах</w:t>
      </w:r>
      <w:r>
        <w:t></w:t>
      </w:r>
      <w:r>
        <w:t></w:t>
      </w:r>
      <w:r>
        <w:rPr>
          <w:rFonts w:hint="eastAsia"/>
        </w:rPr>
        <w:t>кафедри</w:t>
      </w:r>
      <w:r>
        <w:t></w:t>
      </w:r>
      <w:r>
        <w:rPr>
          <w:rFonts w:hint="eastAsia"/>
        </w:rPr>
        <w:t>системного</w:t>
      </w:r>
      <w:r>
        <w:t></w:t>
      </w:r>
      <w:r>
        <w:rPr>
          <w:rFonts w:hint="eastAsia"/>
        </w:rPr>
        <w:t>аналізу</w:t>
      </w:r>
      <w:r>
        <w:t></w:t>
      </w:r>
      <w:r>
        <w:rPr>
          <w:rFonts w:hint="eastAsia"/>
        </w:rPr>
        <w:t>та</w:t>
      </w:r>
    </w:p>
    <w:p w:rsidR="00ED78F7" w:rsidRDefault="00ED78F7" w:rsidP="00ED78F7">
      <w:r>
        <w:rPr>
          <w:rFonts w:hint="eastAsia"/>
        </w:rPr>
        <w:t>теорії</w:t>
      </w:r>
      <w:r>
        <w:t></w:t>
      </w:r>
      <w:r>
        <w:rPr>
          <w:rFonts w:hint="eastAsia"/>
        </w:rPr>
        <w:t>прийняття</w:t>
      </w:r>
      <w:r>
        <w:t></w:t>
      </w:r>
      <w:r>
        <w:rPr>
          <w:rFonts w:hint="eastAsia"/>
        </w:rPr>
        <w:t>рішень</w:t>
      </w:r>
      <w:r>
        <w:t></w:t>
      </w:r>
      <w:r>
        <w:rPr>
          <w:rFonts w:hint="eastAsia"/>
        </w:rPr>
        <w:t>і</w:t>
      </w:r>
      <w:r>
        <w:t></w:t>
      </w:r>
      <w:r>
        <w:rPr>
          <w:rFonts w:hint="eastAsia"/>
        </w:rPr>
        <w:t>кафедри</w:t>
      </w:r>
      <w:r>
        <w:t></w:t>
      </w:r>
      <w:r>
        <w:rPr>
          <w:rFonts w:hint="eastAsia"/>
        </w:rPr>
        <w:t>прикладної</w:t>
      </w:r>
      <w:r>
        <w:t></w:t>
      </w:r>
      <w:r>
        <w:rPr>
          <w:rFonts w:hint="eastAsia"/>
        </w:rPr>
        <w:t>статистики</w:t>
      </w:r>
      <w:r>
        <w:t></w:t>
      </w:r>
      <w:r>
        <w:rPr>
          <w:rFonts w:hint="eastAsia"/>
        </w:rPr>
        <w:t>факультету</w:t>
      </w:r>
    </w:p>
    <w:p w:rsidR="00ED78F7" w:rsidRDefault="00ED78F7" w:rsidP="00ED78F7">
      <w:r>
        <w:rPr>
          <w:rFonts w:hint="eastAsia"/>
        </w:rPr>
        <w:t>комп’ютерних</w:t>
      </w:r>
      <w:r>
        <w:t></w:t>
      </w:r>
      <w:r>
        <w:rPr>
          <w:rFonts w:hint="eastAsia"/>
        </w:rPr>
        <w:t>наук</w:t>
      </w:r>
      <w:r>
        <w:t></w:t>
      </w:r>
      <w:r>
        <w:rPr>
          <w:rFonts w:hint="eastAsia"/>
        </w:rPr>
        <w:t>та</w:t>
      </w:r>
      <w:r>
        <w:t></w:t>
      </w:r>
      <w:r>
        <w:rPr>
          <w:rFonts w:hint="eastAsia"/>
        </w:rPr>
        <w:t>кібернетики</w:t>
      </w:r>
      <w:r>
        <w:t></w:t>
      </w:r>
      <w:r>
        <w:rPr>
          <w:rFonts w:hint="eastAsia"/>
        </w:rPr>
        <w:t>Київського</w:t>
      </w:r>
      <w:r>
        <w:t></w:t>
      </w:r>
      <w:r>
        <w:rPr>
          <w:rFonts w:hint="eastAsia"/>
        </w:rPr>
        <w:t>національного</w:t>
      </w:r>
      <w:r>
        <w:t></w:t>
      </w:r>
      <w:r>
        <w:rPr>
          <w:rFonts w:hint="eastAsia"/>
        </w:rPr>
        <w:t>університету</w:t>
      </w:r>
    </w:p>
    <w:p w:rsidR="00ED78F7" w:rsidRDefault="00ED78F7" w:rsidP="00ED78F7">
      <w:r>
        <w:rPr>
          <w:rFonts w:hint="eastAsia"/>
        </w:rPr>
        <w:t>імені</w:t>
      </w:r>
      <w:r>
        <w:t></w:t>
      </w:r>
      <w:r>
        <w:rPr>
          <w:rFonts w:hint="eastAsia"/>
        </w:rPr>
        <w:t>Тараса</w:t>
      </w:r>
      <w:r>
        <w:t></w:t>
      </w:r>
      <w:r>
        <w:rPr>
          <w:rFonts w:hint="eastAsia"/>
        </w:rPr>
        <w:t>Шевченка</w:t>
      </w:r>
      <w:r>
        <w:t></w:t>
      </w:r>
      <w:r>
        <w:t></w:t>
      </w:r>
      <w:r>
        <w:rPr>
          <w:rFonts w:hint="eastAsia"/>
        </w:rPr>
        <w:t>кафедри</w:t>
      </w:r>
      <w:r>
        <w:t></w:t>
      </w:r>
      <w:r>
        <w:rPr>
          <w:rFonts w:hint="eastAsia"/>
        </w:rPr>
        <w:t>комп’ютерної</w:t>
      </w:r>
      <w:r>
        <w:t></w:t>
      </w:r>
      <w:r>
        <w:rPr>
          <w:rFonts w:hint="eastAsia"/>
        </w:rPr>
        <w:t>математики</w:t>
      </w:r>
      <w:r>
        <w:t></w:t>
      </w:r>
      <w:r>
        <w:rPr>
          <w:rFonts w:hint="eastAsia"/>
        </w:rPr>
        <w:t>та</w:t>
      </w:r>
      <w:r>
        <w:t></w:t>
      </w:r>
      <w:r>
        <w:rPr>
          <w:rFonts w:hint="eastAsia"/>
        </w:rPr>
        <w:t>інформаційної</w:t>
      </w:r>
    </w:p>
    <w:p w:rsidR="00ED78F7" w:rsidRDefault="00ED78F7" w:rsidP="00ED78F7">
      <w:r>
        <w:rPr>
          <w:rFonts w:hint="eastAsia"/>
        </w:rPr>
        <w:t>безпеки</w:t>
      </w:r>
      <w:r>
        <w:t></w:t>
      </w:r>
      <w:r>
        <w:rPr>
          <w:rFonts w:hint="eastAsia"/>
        </w:rPr>
        <w:t>ДВНЗ</w:t>
      </w:r>
      <w:r>
        <w:t></w:t>
      </w:r>
      <w:r>
        <w:t></w:t>
      </w:r>
      <w:r>
        <w:rPr>
          <w:rFonts w:hint="eastAsia"/>
        </w:rPr>
        <w:t>Київський</w:t>
      </w:r>
      <w:r>
        <w:t></w:t>
      </w:r>
      <w:r>
        <w:rPr>
          <w:rFonts w:hint="eastAsia"/>
        </w:rPr>
        <w:t>національний</w:t>
      </w:r>
      <w:r>
        <w:t></w:t>
      </w:r>
      <w:r>
        <w:rPr>
          <w:rFonts w:hint="eastAsia"/>
        </w:rPr>
        <w:t>економічний</w:t>
      </w:r>
      <w:r>
        <w:t></w:t>
      </w:r>
      <w:r>
        <w:rPr>
          <w:rFonts w:hint="eastAsia"/>
        </w:rPr>
        <w:t>університет</w:t>
      </w:r>
      <w:r>
        <w:t></w:t>
      </w:r>
      <w:r>
        <w:rPr>
          <w:rFonts w:hint="eastAsia"/>
        </w:rPr>
        <w:t>імені</w:t>
      </w:r>
    </w:p>
    <w:p w:rsidR="00ED78F7" w:rsidRDefault="00ED78F7" w:rsidP="00ED78F7">
      <w:r>
        <w:rPr>
          <w:rFonts w:hint="eastAsia"/>
        </w:rPr>
        <w:t>Вадима</w:t>
      </w:r>
      <w:r>
        <w:t></w:t>
      </w:r>
      <w:r>
        <w:rPr>
          <w:rFonts w:hint="eastAsia"/>
        </w:rPr>
        <w:t>Гетьмана</w:t>
      </w:r>
      <w:r>
        <w:t></w:t>
      </w:r>
      <w:r>
        <w:t></w:t>
      </w:r>
    </w:p>
    <w:p w:rsidR="00ED78F7" w:rsidRDefault="00ED78F7" w:rsidP="00ED78F7">
      <w:r>
        <w:rPr>
          <w:rFonts w:hint="eastAsia"/>
        </w:rPr>
        <w:t>Публікації</w:t>
      </w:r>
      <w:r>
        <w:t></w:t>
      </w:r>
      <w:r>
        <w:t></w:t>
      </w:r>
      <w:r>
        <w:rPr>
          <w:rFonts w:hint="eastAsia"/>
        </w:rPr>
        <w:t>За</w:t>
      </w:r>
      <w:r>
        <w:t></w:t>
      </w:r>
      <w:r>
        <w:rPr>
          <w:rFonts w:hint="eastAsia"/>
        </w:rPr>
        <w:t>результатами</w:t>
      </w:r>
      <w:r>
        <w:t></w:t>
      </w:r>
      <w:r>
        <w:rPr>
          <w:rFonts w:hint="eastAsia"/>
        </w:rPr>
        <w:t>дисертаційного</w:t>
      </w:r>
      <w:r>
        <w:t></w:t>
      </w:r>
      <w:r>
        <w:rPr>
          <w:rFonts w:hint="eastAsia"/>
        </w:rPr>
        <w:t>дослідження</w:t>
      </w:r>
      <w:r>
        <w:t></w:t>
      </w:r>
      <w:r>
        <w:rPr>
          <w:rFonts w:hint="eastAsia"/>
        </w:rPr>
        <w:t>було</w:t>
      </w:r>
    </w:p>
    <w:p w:rsidR="00ED78F7" w:rsidRDefault="00ED78F7" w:rsidP="00ED78F7">
      <w:r>
        <w:rPr>
          <w:rFonts w:hint="eastAsia"/>
        </w:rPr>
        <w:t>опубліковано</w:t>
      </w:r>
      <w:r>
        <w:t></w:t>
      </w:r>
      <w:r>
        <w:t></w:t>
      </w:r>
      <w:r>
        <w:t></w:t>
      </w:r>
      <w:r>
        <w:rPr>
          <w:rFonts w:hint="eastAsia"/>
        </w:rPr>
        <w:t>наукових</w:t>
      </w:r>
      <w:r>
        <w:t></w:t>
      </w:r>
      <w:r>
        <w:rPr>
          <w:rFonts w:hint="eastAsia"/>
        </w:rPr>
        <w:t>статей</w:t>
      </w:r>
      <w:r>
        <w:t></w:t>
      </w:r>
      <w:r>
        <w:t></w:t>
      </w:r>
      <w:r>
        <w:rPr>
          <w:rFonts w:hint="eastAsia"/>
        </w:rPr>
        <w:t>всі</w:t>
      </w:r>
      <w:r>
        <w:t></w:t>
      </w:r>
      <w:r>
        <w:rPr>
          <w:rFonts w:hint="eastAsia"/>
        </w:rPr>
        <w:t>у</w:t>
      </w:r>
      <w:r>
        <w:t></w:t>
      </w:r>
      <w:r>
        <w:rPr>
          <w:rFonts w:hint="eastAsia"/>
        </w:rPr>
        <w:t>фахових</w:t>
      </w:r>
      <w:r>
        <w:t></w:t>
      </w:r>
      <w:r>
        <w:rPr>
          <w:rFonts w:hint="eastAsia"/>
        </w:rPr>
        <w:t>виданнях</w:t>
      </w:r>
      <w:r>
        <w:t></w:t>
      </w:r>
      <w:r>
        <w:t></w:t>
      </w:r>
      <w:r>
        <w:rPr>
          <w:rFonts w:hint="eastAsia"/>
        </w:rPr>
        <w:t>які</w:t>
      </w:r>
      <w:r>
        <w:t></w:t>
      </w:r>
      <w:r>
        <w:rPr>
          <w:rFonts w:hint="eastAsia"/>
        </w:rPr>
        <w:t>затверджено</w:t>
      </w:r>
    </w:p>
    <w:p w:rsidR="00ED78F7" w:rsidRDefault="00ED78F7" w:rsidP="00ED78F7">
      <w:r>
        <w:rPr>
          <w:rFonts w:hint="eastAsia"/>
        </w:rPr>
        <w:t>МОН</w:t>
      </w:r>
      <w:r>
        <w:t></w:t>
      </w:r>
      <w:r>
        <w:rPr>
          <w:rFonts w:hint="eastAsia"/>
        </w:rPr>
        <w:t>України</w:t>
      </w:r>
      <w:r>
        <w:t></w:t>
      </w:r>
      <w:r>
        <w:t></w:t>
      </w:r>
      <w:r>
        <w:rPr>
          <w:rFonts w:hint="eastAsia"/>
        </w:rPr>
        <w:t>з</w:t>
      </w:r>
      <w:r>
        <w:t></w:t>
      </w:r>
      <w:r>
        <w:rPr>
          <w:rFonts w:hint="eastAsia"/>
        </w:rPr>
        <w:t>них</w:t>
      </w:r>
      <w:r>
        <w:t></w:t>
      </w:r>
      <w:r>
        <w:t></w:t>
      </w:r>
      <w:r>
        <w:t></w:t>
      </w:r>
      <w:r>
        <w:rPr>
          <w:rFonts w:hint="eastAsia"/>
        </w:rPr>
        <w:t>статті</w:t>
      </w:r>
      <w:r>
        <w:t></w:t>
      </w:r>
      <w:r>
        <w:rPr>
          <w:rFonts w:hint="eastAsia"/>
        </w:rPr>
        <w:t>опубліковано</w:t>
      </w:r>
      <w:r>
        <w:t></w:t>
      </w:r>
      <w:r>
        <w:rPr>
          <w:rFonts w:hint="eastAsia"/>
        </w:rPr>
        <w:t>одноосібно</w:t>
      </w:r>
      <w:r>
        <w:t></w:t>
      </w:r>
      <w:r>
        <w:t></w:t>
      </w:r>
      <w:r>
        <w:t></w:t>
      </w:r>
      <w:r>
        <w:t></w:t>
      </w:r>
      <w:r>
        <w:rPr>
          <w:rFonts w:hint="eastAsia"/>
        </w:rPr>
        <w:t>–</w:t>
      </w:r>
      <w:r>
        <w:t></w:t>
      </w:r>
      <w:r>
        <w:rPr>
          <w:rFonts w:hint="eastAsia"/>
        </w:rPr>
        <w:t>у</w:t>
      </w:r>
      <w:r>
        <w:t></w:t>
      </w:r>
      <w:r>
        <w:rPr>
          <w:rFonts w:hint="eastAsia"/>
        </w:rPr>
        <w:t>науковому</w:t>
      </w:r>
    </w:p>
    <w:p w:rsidR="00ED78F7" w:rsidRDefault="00ED78F7" w:rsidP="00ED78F7">
      <w:r>
        <w:rPr>
          <w:rFonts w:hint="eastAsia"/>
        </w:rPr>
        <w:t>фаховому</w:t>
      </w:r>
      <w:r>
        <w:t></w:t>
      </w:r>
      <w:r>
        <w:rPr>
          <w:rFonts w:hint="eastAsia"/>
        </w:rPr>
        <w:t>виданні</w:t>
      </w:r>
      <w:r>
        <w:t></w:t>
      </w:r>
      <w:r>
        <w:t></w:t>
      </w:r>
      <w:r>
        <w:rPr>
          <w:rFonts w:hint="eastAsia"/>
        </w:rPr>
        <w:t>включеному</w:t>
      </w:r>
      <w:r>
        <w:t></w:t>
      </w:r>
      <w:r>
        <w:rPr>
          <w:rFonts w:hint="eastAsia"/>
        </w:rPr>
        <w:t>до</w:t>
      </w:r>
      <w:r>
        <w:t></w:t>
      </w:r>
      <w:r>
        <w:rPr>
          <w:rFonts w:hint="eastAsia"/>
        </w:rPr>
        <w:t>міжнародних</w:t>
      </w:r>
      <w:r>
        <w:t></w:t>
      </w:r>
      <w:r>
        <w:rPr>
          <w:rFonts w:hint="eastAsia"/>
        </w:rPr>
        <w:t>наукометричних</w:t>
      </w:r>
      <w:r>
        <w:t></w:t>
      </w:r>
      <w:r>
        <w:rPr>
          <w:rFonts w:hint="eastAsia"/>
        </w:rPr>
        <w:t>баз</w:t>
      </w:r>
      <w:r>
        <w:t></w:t>
      </w:r>
      <w:r>
        <w:t></w:t>
      </w:r>
      <w:r>
        <w:rPr>
          <w:rFonts w:hint="eastAsia"/>
        </w:rPr>
        <w:t>та</w:t>
      </w:r>
      <w:r>
        <w:t></w:t>
      </w:r>
      <w:r>
        <w:t></w:t>
      </w:r>
      <w:r>
        <w:t></w:t>
      </w:r>
    </w:p>
    <w:p w:rsidR="00ED78F7" w:rsidRDefault="00ED78F7" w:rsidP="00ED78F7">
      <w:r>
        <w:rPr>
          <w:rFonts w:hint="eastAsia"/>
        </w:rPr>
        <w:t>тез</w:t>
      </w:r>
      <w:r>
        <w:t></w:t>
      </w:r>
      <w:r>
        <w:rPr>
          <w:rFonts w:hint="eastAsia"/>
        </w:rPr>
        <w:t>конференцій</w:t>
      </w:r>
      <w:r>
        <w:t></w:t>
      </w:r>
    </w:p>
    <w:p w:rsidR="00ED78F7" w:rsidRDefault="00ED78F7" w:rsidP="00ED78F7">
      <w:r>
        <w:rPr>
          <w:rFonts w:hint="eastAsia"/>
        </w:rPr>
        <w:t>Робота</w:t>
      </w:r>
      <w:r>
        <w:t></w:t>
      </w:r>
      <w:r>
        <w:rPr>
          <w:rFonts w:hint="eastAsia"/>
        </w:rPr>
        <w:t>складається</w:t>
      </w:r>
      <w:r>
        <w:t></w:t>
      </w:r>
      <w:r>
        <w:rPr>
          <w:rFonts w:hint="eastAsia"/>
        </w:rPr>
        <w:t>зі</w:t>
      </w:r>
      <w:r>
        <w:t></w:t>
      </w:r>
      <w:r>
        <w:rPr>
          <w:rFonts w:hint="eastAsia"/>
        </w:rPr>
        <w:t>вступу</w:t>
      </w:r>
      <w:r>
        <w:t></w:t>
      </w:r>
      <w:r>
        <w:t></w:t>
      </w:r>
      <w:r>
        <w:rPr>
          <w:rFonts w:hint="eastAsia"/>
        </w:rPr>
        <w:t>чотирьох</w:t>
      </w:r>
      <w:r>
        <w:t></w:t>
      </w:r>
      <w:r>
        <w:rPr>
          <w:rFonts w:hint="eastAsia"/>
        </w:rPr>
        <w:t>розділів</w:t>
      </w:r>
      <w:r>
        <w:t></w:t>
      </w:r>
      <w:r>
        <w:t></w:t>
      </w:r>
      <w:r>
        <w:rPr>
          <w:rFonts w:hint="eastAsia"/>
        </w:rPr>
        <w:t>висновків</w:t>
      </w:r>
      <w:r>
        <w:t></w:t>
      </w:r>
      <w:r>
        <w:t></w:t>
      </w:r>
      <w:r>
        <w:rPr>
          <w:rFonts w:hint="eastAsia"/>
        </w:rPr>
        <w:t>списку</w:t>
      </w:r>
    </w:p>
    <w:p w:rsidR="00ED78F7" w:rsidRDefault="00ED78F7" w:rsidP="00ED78F7">
      <w:r>
        <w:rPr>
          <w:rFonts w:hint="eastAsia"/>
        </w:rPr>
        <w:t>використаних</w:t>
      </w:r>
      <w:r>
        <w:t></w:t>
      </w:r>
      <w:r>
        <w:rPr>
          <w:rFonts w:hint="eastAsia"/>
        </w:rPr>
        <w:t>джерел</w:t>
      </w:r>
      <w:r>
        <w:t></w:t>
      </w:r>
      <w:r>
        <w:rPr>
          <w:rFonts w:hint="eastAsia"/>
        </w:rPr>
        <w:t>та</w:t>
      </w:r>
      <w:r>
        <w:t></w:t>
      </w:r>
      <w:r>
        <w:rPr>
          <w:rFonts w:hint="eastAsia"/>
        </w:rPr>
        <w:t>додатків</w:t>
      </w:r>
      <w:r>
        <w:t></w:t>
      </w:r>
      <w:r>
        <w:t></w:t>
      </w:r>
      <w:r>
        <w:rPr>
          <w:rFonts w:hint="eastAsia"/>
        </w:rPr>
        <w:t>У</w:t>
      </w:r>
      <w:r>
        <w:t></w:t>
      </w:r>
      <w:r>
        <w:rPr>
          <w:rFonts w:hint="eastAsia"/>
        </w:rPr>
        <w:t>вступі</w:t>
      </w:r>
      <w:r>
        <w:t></w:t>
      </w:r>
      <w:r>
        <w:rPr>
          <w:rFonts w:hint="eastAsia"/>
        </w:rPr>
        <w:t>обґрунтовано</w:t>
      </w:r>
      <w:r>
        <w:t></w:t>
      </w:r>
      <w:r>
        <w:rPr>
          <w:rFonts w:hint="eastAsia"/>
        </w:rPr>
        <w:t>актуальність</w:t>
      </w:r>
    </w:p>
    <w:p w:rsidR="00ED78F7" w:rsidRDefault="00ED78F7" w:rsidP="00ED78F7">
      <w:r>
        <w:rPr>
          <w:rFonts w:hint="eastAsia"/>
        </w:rPr>
        <w:t>обраної</w:t>
      </w:r>
      <w:r>
        <w:t></w:t>
      </w:r>
      <w:r>
        <w:rPr>
          <w:rFonts w:hint="eastAsia"/>
        </w:rPr>
        <w:t>теми</w:t>
      </w:r>
      <w:r>
        <w:t></w:t>
      </w:r>
      <w:r>
        <w:t></w:t>
      </w:r>
      <w:r>
        <w:rPr>
          <w:rFonts w:hint="eastAsia"/>
        </w:rPr>
        <w:t>відображено</w:t>
      </w:r>
      <w:r>
        <w:t></w:t>
      </w:r>
      <w:r>
        <w:rPr>
          <w:rFonts w:hint="eastAsia"/>
        </w:rPr>
        <w:t>зв’язок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p>
    <w:p w:rsidR="00ED78F7" w:rsidRDefault="00ED78F7" w:rsidP="00ED78F7">
      <w:r>
        <w:rPr>
          <w:rFonts w:hint="eastAsia"/>
        </w:rPr>
        <w:t>та</w:t>
      </w:r>
      <w:r>
        <w:t></w:t>
      </w:r>
      <w:r>
        <w:rPr>
          <w:rFonts w:hint="eastAsia"/>
        </w:rPr>
        <w:t>темами</w:t>
      </w:r>
      <w:r>
        <w:t></w:t>
      </w:r>
      <w:r>
        <w:t></w:t>
      </w:r>
      <w:r>
        <w:rPr>
          <w:rFonts w:hint="eastAsia"/>
        </w:rPr>
        <w:t>сформульовано</w:t>
      </w:r>
      <w:r>
        <w:t></w:t>
      </w:r>
      <w:r>
        <w:rPr>
          <w:rFonts w:hint="eastAsia"/>
        </w:rPr>
        <w:t>мету</w:t>
      </w:r>
      <w:r>
        <w:t></w:t>
      </w:r>
      <w:r>
        <w:rPr>
          <w:rFonts w:hint="eastAsia"/>
        </w:rPr>
        <w:t>та</w:t>
      </w:r>
      <w:r>
        <w:t></w:t>
      </w:r>
      <w:r>
        <w:rPr>
          <w:rFonts w:hint="eastAsia"/>
        </w:rPr>
        <w:t>визначено</w:t>
      </w:r>
      <w:r>
        <w:t></w:t>
      </w:r>
      <w:r>
        <w:rPr>
          <w:rFonts w:hint="eastAsia"/>
        </w:rPr>
        <w:t>основні</w:t>
      </w:r>
      <w:r>
        <w:t></w:t>
      </w:r>
      <w:r>
        <w:rPr>
          <w:rFonts w:hint="eastAsia"/>
        </w:rPr>
        <w:t>задачі</w:t>
      </w:r>
      <w:r>
        <w:t></w:t>
      </w:r>
      <w:r>
        <w:rPr>
          <w:rFonts w:hint="eastAsia"/>
        </w:rPr>
        <w:t>дослідження</w:t>
      </w:r>
      <w:r>
        <w:t></w:t>
      </w:r>
    </w:p>
    <w:p w:rsidR="00ED78F7" w:rsidRDefault="00ED78F7" w:rsidP="00ED78F7">
      <w:r>
        <w:rPr>
          <w:rFonts w:hint="eastAsia"/>
        </w:rPr>
        <w:t>визначено</w:t>
      </w:r>
      <w:r>
        <w:t></w:t>
      </w:r>
      <w:r>
        <w:rPr>
          <w:rFonts w:hint="eastAsia"/>
        </w:rPr>
        <w:t>наукову</w:t>
      </w:r>
      <w:r>
        <w:t></w:t>
      </w:r>
      <w:r>
        <w:rPr>
          <w:rFonts w:hint="eastAsia"/>
        </w:rPr>
        <w:t>новизну</w:t>
      </w:r>
      <w:r>
        <w:t></w:t>
      </w:r>
      <w:r>
        <w:rPr>
          <w:rFonts w:hint="eastAsia"/>
        </w:rPr>
        <w:t>роботи</w:t>
      </w:r>
      <w:r>
        <w:t></w:t>
      </w:r>
      <w:r>
        <w:rPr>
          <w:rFonts w:hint="eastAsia"/>
        </w:rPr>
        <w:t>і</w:t>
      </w:r>
      <w:r>
        <w:t></w:t>
      </w:r>
      <w:r>
        <w:rPr>
          <w:rFonts w:hint="eastAsia"/>
        </w:rPr>
        <w:t>практичне</w:t>
      </w:r>
      <w:r>
        <w:t></w:t>
      </w:r>
      <w:r>
        <w:rPr>
          <w:rFonts w:hint="eastAsia"/>
        </w:rPr>
        <w:t>значення</w:t>
      </w:r>
      <w:r>
        <w:t></w:t>
      </w:r>
      <w:r>
        <w:rPr>
          <w:rFonts w:hint="eastAsia"/>
        </w:rPr>
        <w:t>отриманих</w:t>
      </w:r>
    </w:p>
    <w:p w:rsidR="00ED78F7" w:rsidRDefault="00ED78F7" w:rsidP="00ED78F7">
      <w:r>
        <w:rPr>
          <w:rFonts w:hint="eastAsia"/>
        </w:rPr>
        <w:t>результатів</w:t>
      </w:r>
      <w:r>
        <w:t></w:t>
      </w:r>
      <w:r>
        <w:t></w:t>
      </w:r>
      <w:r>
        <w:rPr>
          <w:rFonts w:hint="eastAsia"/>
        </w:rPr>
        <w:t>Наведено</w:t>
      </w:r>
      <w:r>
        <w:t></w:t>
      </w:r>
      <w:r>
        <w:rPr>
          <w:rFonts w:hint="eastAsia"/>
        </w:rPr>
        <w:t>особистий</w:t>
      </w:r>
      <w:r>
        <w:t></w:t>
      </w:r>
      <w:r>
        <w:rPr>
          <w:rFonts w:hint="eastAsia"/>
        </w:rPr>
        <w:t>внесок</w:t>
      </w:r>
      <w:r>
        <w:t></w:t>
      </w:r>
      <w:r>
        <w:rPr>
          <w:rFonts w:hint="eastAsia"/>
        </w:rPr>
        <w:t>здобувача</w:t>
      </w:r>
      <w:r>
        <w:t></w:t>
      </w:r>
      <w:r>
        <w:t></w:t>
      </w:r>
      <w:r>
        <w:rPr>
          <w:rFonts w:hint="eastAsia"/>
        </w:rPr>
        <w:t>відомості</w:t>
      </w:r>
      <w:r>
        <w:t></w:t>
      </w:r>
      <w:r>
        <w:rPr>
          <w:rFonts w:hint="eastAsia"/>
        </w:rPr>
        <w:t>щодо</w:t>
      </w:r>
      <w:r>
        <w:t></w:t>
      </w:r>
      <w:r>
        <w:rPr>
          <w:rFonts w:hint="eastAsia"/>
        </w:rPr>
        <w:t>апробації</w:t>
      </w:r>
    </w:p>
    <w:p w:rsidR="00ED78F7" w:rsidRDefault="00ED78F7" w:rsidP="00ED78F7">
      <w:r>
        <w:rPr>
          <w:rFonts w:hint="eastAsia"/>
        </w:rPr>
        <w:t>основних</w:t>
      </w:r>
      <w:r>
        <w:t></w:t>
      </w:r>
      <w:r>
        <w:rPr>
          <w:rFonts w:hint="eastAsia"/>
        </w:rPr>
        <w:t>результатів</w:t>
      </w:r>
      <w:r>
        <w:t></w:t>
      </w:r>
      <w:r>
        <w:rPr>
          <w:rFonts w:hint="eastAsia"/>
        </w:rPr>
        <w:t>роботи</w:t>
      </w:r>
      <w:r>
        <w:t></w:t>
      </w:r>
      <w:r>
        <w:rPr>
          <w:rFonts w:hint="eastAsia"/>
        </w:rPr>
        <w:t>та</w:t>
      </w:r>
      <w:r>
        <w:t></w:t>
      </w:r>
      <w:r>
        <w:rPr>
          <w:rFonts w:hint="eastAsia"/>
        </w:rPr>
        <w:t>публікації</w:t>
      </w:r>
      <w:r>
        <w:t></w:t>
      </w:r>
      <w:r>
        <w:rPr>
          <w:rFonts w:hint="eastAsia"/>
        </w:rPr>
        <w:t>за</w:t>
      </w:r>
      <w:r>
        <w:t></w:t>
      </w:r>
      <w:r>
        <w:rPr>
          <w:rFonts w:hint="eastAsia"/>
        </w:rPr>
        <w:t>темою</w:t>
      </w:r>
      <w:r>
        <w:t></w:t>
      </w:r>
      <w:r>
        <w:rPr>
          <w:rFonts w:hint="eastAsia"/>
        </w:rPr>
        <w:t>дисертації</w:t>
      </w:r>
      <w:r>
        <w:t></w:t>
      </w:r>
    </w:p>
    <w:p w:rsidR="00ED78F7" w:rsidRDefault="00ED78F7" w:rsidP="00ED78F7">
      <w:r>
        <w:rPr>
          <w:rFonts w:hint="eastAsia"/>
        </w:rPr>
        <w:t>У</w:t>
      </w:r>
      <w:r>
        <w:t></w:t>
      </w:r>
      <w:r>
        <w:rPr>
          <w:rFonts w:hint="eastAsia"/>
        </w:rPr>
        <w:t>першому</w:t>
      </w:r>
      <w:r>
        <w:t></w:t>
      </w:r>
      <w:r>
        <w:rPr>
          <w:rFonts w:hint="eastAsia"/>
        </w:rPr>
        <w:t>розділі</w:t>
      </w:r>
      <w:r>
        <w:t></w:t>
      </w:r>
      <w:r>
        <w:rPr>
          <w:rFonts w:hint="eastAsia"/>
        </w:rPr>
        <w:t>наведено</w:t>
      </w:r>
      <w:r>
        <w:t></w:t>
      </w:r>
      <w:r>
        <w:rPr>
          <w:rFonts w:hint="eastAsia"/>
        </w:rPr>
        <w:t>огляд</w:t>
      </w:r>
      <w:r>
        <w:t></w:t>
      </w:r>
      <w:r>
        <w:rPr>
          <w:rFonts w:hint="eastAsia"/>
        </w:rPr>
        <w:t>основних</w:t>
      </w:r>
      <w:r>
        <w:t></w:t>
      </w:r>
      <w:r>
        <w:rPr>
          <w:rFonts w:hint="eastAsia"/>
        </w:rPr>
        <w:t>стохастичних</w:t>
      </w:r>
      <w:r>
        <w:t></w:t>
      </w:r>
      <w:r>
        <w:rPr>
          <w:rFonts w:hint="eastAsia"/>
        </w:rPr>
        <w:t>систем</w:t>
      </w:r>
      <w:r>
        <w:t></w:t>
      </w:r>
      <w:r>
        <w:rPr>
          <w:rFonts w:hint="eastAsia"/>
        </w:rPr>
        <w:t>з</w:t>
      </w:r>
    </w:p>
    <w:p w:rsidR="00ED78F7" w:rsidRDefault="00ED78F7" w:rsidP="00ED78F7">
      <w:r>
        <w:rPr>
          <w:rFonts w:hint="eastAsia"/>
        </w:rPr>
        <w:t>повторними</w:t>
      </w:r>
      <w:r>
        <w:t></w:t>
      </w:r>
      <w:r>
        <w:rPr>
          <w:rFonts w:hint="eastAsia"/>
        </w:rPr>
        <w:t>викликами</w:t>
      </w:r>
      <w:r>
        <w:t></w:t>
      </w:r>
      <w:r>
        <w:t></w:t>
      </w:r>
      <w:r>
        <w:rPr>
          <w:rFonts w:hint="eastAsia"/>
        </w:rPr>
        <w:t>проведено</w:t>
      </w:r>
      <w:r>
        <w:t></w:t>
      </w:r>
      <w:r>
        <w:rPr>
          <w:rFonts w:hint="eastAsia"/>
        </w:rPr>
        <w:t>аналіз</w:t>
      </w:r>
      <w:r>
        <w:t></w:t>
      </w:r>
      <w:r>
        <w:rPr>
          <w:rFonts w:hint="eastAsia"/>
        </w:rPr>
        <w:t>існуючих</w:t>
      </w:r>
      <w:r>
        <w:t></w:t>
      </w:r>
      <w:r>
        <w:rPr>
          <w:rFonts w:hint="eastAsia"/>
        </w:rPr>
        <w:t>методів</w:t>
      </w:r>
      <w:r>
        <w:t></w:t>
      </w:r>
      <w:r>
        <w:rPr>
          <w:rFonts w:hint="eastAsia"/>
        </w:rPr>
        <w:t>дослідження</w:t>
      </w:r>
      <w:r>
        <w:t></w:t>
      </w:r>
    </w:p>
    <w:p w:rsidR="00ED78F7" w:rsidRDefault="00ED78F7" w:rsidP="00ED78F7">
      <w:r>
        <w:rPr>
          <w:rFonts w:hint="eastAsia"/>
        </w:rPr>
        <w:t>Показано</w:t>
      </w:r>
      <w:r>
        <w:t></w:t>
      </w:r>
      <w:r>
        <w:rPr>
          <w:rFonts w:hint="eastAsia"/>
        </w:rPr>
        <w:t>необхідність</w:t>
      </w:r>
      <w:r>
        <w:t></w:t>
      </w:r>
      <w:r>
        <w:rPr>
          <w:rFonts w:hint="eastAsia"/>
        </w:rPr>
        <w:t>дослідження</w:t>
      </w:r>
      <w:r>
        <w:t></w:t>
      </w:r>
      <w:r>
        <w:rPr>
          <w:rFonts w:hint="eastAsia"/>
        </w:rPr>
        <w:t>систем</w:t>
      </w:r>
      <w:r>
        <w:t></w:t>
      </w:r>
      <w:r>
        <w:rPr>
          <w:rFonts w:hint="eastAsia"/>
        </w:rPr>
        <w:t>з</w:t>
      </w:r>
      <w:r>
        <w:t></w:t>
      </w:r>
      <w:r>
        <w:rPr>
          <w:rFonts w:hint="eastAsia"/>
        </w:rPr>
        <w:t>обмеженим</w:t>
      </w:r>
      <w:r>
        <w:t></w:t>
      </w:r>
      <w:r>
        <w:rPr>
          <w:rFonts w:hint="eastAsia"/>
        </w:rPr>
        <w:t>числом</w:t>
      </w:r>
      <w:r>
        <w:t></w:t>
      </w:r>
      <w:r>
        <w:rPr>
          <w:rFonts w:hint="eastAsia"/>
        </w:rPr>
        <w:t>повторних</w:t>
      </w:r>
    </w:p>
    <w:p w:rsidR="00ED78F7" w:rsidRDefault="00ED78F7" w:rsidP="00ED78F7">
      <w:r>
        <w:rPr>
          <w:rFonts w:hint="eastAsia"/>
        </w:rPr>
        <w:t>спроб</w:t>
      </w:r>
      <w:r>
        <w:t></w:t>
      </w:r>
      <w:r>
        <w:t></w:t>
      </w:r>
      <w:r>
        <w:rPr>
          <w:rFonts w:hint="eastAsia"/>
        </w:rPr>
        <w:t>з</w:t>
      </w:r>
      <w:r>
        <w:t></w:t>
      </w:r>
      <w:r>
        <w:rPr>
          <w:rFonts w:hint="eastAsia"/>
        </w:rPr>
        <w:t>нетерплячими</w:t>
      </w:r>
      <w:r>
        <w:t></w:t>
      </w:r>
      <w:r>
        <w:rPr>
          <w:rFonts w:hint="eastAsia"/>
        </w:rPr>
        <w:t>вимогами</w:t>
      </w:r>
      <w:r>
        <w:t></w:t>
      </w:r>
      <w:r>
        <w:t></w:t>
      </w:r>
      <w:r>
        <w:rPr>
          <w:rFonts w:hint="eastAsia"/>
        </w:rPr>
        <w:t>та</w:t>
      </w:r>
      <w:r>
        <w:t></w:t>
      </w:r>
      <w:r>
        <w:rPr>
          <w:rFonts w:hint="eastAsia"/>
        </w:rPr>
        <w:t>необхідність</w:t>
      </w:r>
      <w:r>
        <w:t></w:t>
      </w:r>
      <w:r>
        <w:rPr>
          <w:rFonts w:hint="eastAsia"/>
        </w:rPr>
        <w:t>розв’язання</w:t>
      </w:r>
      <w:r>
        <w:t></w:t>
      </w:r>
      <w:r>
        <w:rPr>
          <w:rFonts w:hint="eastAsia"/>
        </w:rPr>
        <w:t>проблеми</w:t>
      </w:r>
      <w:r>
        <w:t></w:t>
      </w:r>
      <w:r>
        <w:rPr>
          <w:rFonts w:hint="eastAsia"/>
        </w:rPr>
        <w:t>їх</w:t>
      </w:r>
    </w:p>
    <w:p w:rsidR="00ED78F7" w:rsidRDefault="00ED78F7" w:rsidP="00ED78F7">
      <w:r>
        <w:rPr>
          <w:rFonts w:hint="eastAsia"/>
        </w:rPr>
        <w:t>оптимізації</w:t>
      </w:r>
      <w:r>
        <w:t></w:t>
      </w:r>
      <w:r>
        <w:rPr>
          <w:rFonts w:hint="eastAsia"/>
        </w:rPr>
        <w:t>при</w:t>
      </w:r>
      <w:r>
        <w:t></w:t>
      </w:r>
      <w:r>
        <w:rPr>
          <w:rFonts w:hint="eastAsia"/>
        </w:rPr>
        <w:t>різних</w:t>
      </w:r>
      <w:r>
        <w:t></w:t>
      </w:r>
      <w:r>
        <w:rPr>
          <w:rFonts w:hint="eastAsia"/>
        </w:rPr>
        <w:t>стратегіях</w:t>
      </w:r>
      <w:r>
        <w:t></w:t>
      </w:r>
      <w:r>
        <w:rPr>
          <w:rFonts w:hint="eastAsia"/>
        </w:rPr>
        <w:t>керування</w:t>
      </w:r>
      <w:r>
        <w:t></w:t>
      </w:r>
    </w:p>
    <w:p w:rsidR="00ED78F7" w:rsidRDefault="00ED78F7" w:rsidP="00ED78F7">
      <w:r>
        <w:rPr>
          <w:rFonts w:hint="eastAsia"/>
        </w:rPr>
        <w:t>У</w:t>
      </w:r>
      <w:r>
        <w:t></w:t>
      </w:r>
      <w:r>
        <w:rPr>
          <w:rFonts w:hint="eastAsia"/>
        </w:rPr>
        <w:t>другому</w:t>
      </w:r>
      <w:r>
        <w:t></w:t>
      </w:r>
      <w:r>
        <w:rPr>
          <w:rFonts w:hint="eastAsia"/>
        </w:rPr>
        <w:t>розділі</w:t>
      </w:r>
      <w:r>
        <w:t></w:t>
      </w:r>
      <w:r>
        <w:rPr>
          <w:rFonts w:hint="eastAsia"/>
        </w:rPr>
        <w:t>представлено</w:t>
      </w:r>
      <w:r>
        <w:t></w:t>
      </w:r>
      <w:r>
        <w:rPr>
          <w:rFonts w:hint="eastAsia"/>
        </w:rPr>
        <w:t>математичну</w:t>
      </w:r>
      <w:r>
        <w:t></w:t>
      </w:r>
      <w:r>
        <w:rPr>
          <w:rFonts w:hint="eastAsia"/>
        </w:rPr>
        <w:t>модель</w:t>
      </w:r>
      <w:r>
        <w:t></w:t>
      </w:r>
      <w:r>
        <w:rPr>
          <w:rFonts w:hint="eastAsia"/>
        </w:rPr>
        <w:t>системи</w:t>
      </w:r>
      <w:r>
        <w:t></w:t>
      </w:r>
      <w:r>
        <w:rPr>
          <w:rFonts w:hint="eastAsia"/>
        </w:rPr>
        <w:t>масового</w:t>
      </w:r>
    </w:p>
    <w:p w:rsidR="00ED78F7" w:rsidRDefault="00ED78F7" w:rsidP="00ED78F7">
      <w:r>
        <w:rPr>
          <w:rFonts w:hint="eastAsia"/>
        </w:rPr>
        <w:t>обслуговування</w:t>
      </w:r>
      <w:r>
        <w:t></w:t>
      </w:r>
      <w:r>
        <w:rPr>
          <w:rFonts w:hint="eastAsia"/>
        </w:rPr>
        <w:t>з</w:t>
      </w:r>
      <w:r>
        <w:t></w:t>
      </w:r>
      <w:r>
        <w:rPr>
          <w:rFonts w:hint="eastAsia"/>
        </w:rPr>
        <w:t>однією</w:t>
      </w:r>
      <w:r>
        <w:t></w:t>
      </w:r>
      <w:r>
        <w:rPr>
          <w:rFonts w:hint="eastAsia"/>
        </w:rPr>
        <w:t>спробою</w:t>
      </w:r>
      <w:r>
        <w:t></w:t>
      </w:r>
      <w:r>
        <w:rPr>
          <w:rFonts w:hint="eastAsia"/>
        </w:rPr>
        <w:t>повтору</w:t>
      </w:r>
      <w:r>
        <w:t></w:t>
      </w:r>
      <w:r>
        <w:t></w:t>
      </w:r>
      <w:r>
        <w:rPr>
          <w:rFonts w:hint="eastAsia"/>
        </w:rPr>
        <w:t>керованим</w:t>
      </w:r>
      <w:r>
        <w:t></w:t>
      </w:r>
      <w:r>
        <w:rPr>
          <w:rFonts w:hint="eastAsia"/>
        </w:rPr>
        <w:t>та</w:t>
      </w:r>
      <w:r>
        <w:t></w:t>
      </w:r>
      <w:r>
        <w:rPr>
          <w:rFonts w:hint="eastAsia"/>
        </w:rPr>
        <w:t>некерованим</w:t>
      </w:r>
    </w:p>
    <w:p w:rsidR="00ED78F7" w:rsidRDefault="00ED78F7" w:rsidP="00ED78F7">
      <w:r>
        <w:rPr>
          <w:rFonts w:hint="eastAsia"/>
        </w:rPr>
        <w:t>вхідним</w:t>
      </w:r>
      <w:r>
        <w:t></w:t>
      </w:r>
      <w:r>
        <w:rPr>
          <w:rFonts w:hint="eastAsia"/>
        </w:rPr>
        <w:t>потоком</w:t>
      </w:r>
      <w:r>
        <w:t></w:t>
      </w:r>
      <w:r>
        <w:t></w:t>
      </w:r>
      <w:r>
        <w:rPr>
          <w:rFonts w:hint="eastAsia"/>
        </w:rPr>
        <w:t>Сформульовано</w:t>
      </w:r>
      <w:r>
        <w:t></w:t>
      </w:r>
      <w:r>
        <w:rPr>
          <w:rFonts w:hint="eastAsia"/>
        </w:rPr>
        <w:t>багатокритеріальну</w:t>
      </w:r>
      <w:r>
        <w:t></w:t>
      </w:r>
      <w:r>
        <w:rPr>
          <w:rFonts w:hint="eastAsia"/>
        </w:rPr>
        <w:t>задачу</w:t>
      </w:r>
      <w:r>
        <w:t></w:t>
      </w:r>
      <w:r>
        <w:rPr>
          <w:rFonts w:hint="eastAsia"/>
        </w:rPr>
        <w:t>оптимізації</w:t>
      </w:r>
      <w:r>
        <w:t></w:t>
      </w:r>
      <w:r>
        <w:rPr>
          <w:rFonts w:hint="eastAsia"/>
        </w:rPr>
        <w:t>для</w:t>
      </w:r>
    </w:p>
    <w:p w:rsidR="00ED78F7" w:rsidRDefault="00ED78F7" w:rsidP="00ED78F7">
      <w:r>
        <w:rPr>
          <w:rFonts w:hint="eastAsia"/>
        </w:rPr>
        <w:t>системи</w:t>
      </w:r>
      <w:r>
        <w:t></w:t>
      </w:r>
      <w:r>
        <w:rPr>
          <w:rFonts w:hint="eastAsia"/>
        </w:rPr>
        <w:t>у</w:t>
      </w:r>
      <w:r>
        <w:t></w:t>
      </w:r>
      <w:r>
        <w:rPr>
          <w:rFonts w:hint="eastAsia"/>
        </w:rPr>
        <w:t>випадку</w:t>
      </w:r>
      <w:r>
        <w:t></w:t>
      </w:r>
      <w:r>
        <w:t></w:t>
      </w:r>
      <w:r>
        <w:rPr>
          <w:rFonts w:hint="eastAsia"/>
        </w:rPr>
        <w:t>коли</w:t>
      </w:r>
      <w:r>
        <w:t></w:t>
      </w:r>
      <w:r>
        <w:rPr>
          <w:rFonts w:hint="eastAsia"/>
        </w:rPr>
        <w:t>перемикання</w:t>
      </w:r>
      <w:r>
        <w:t></w:t>
      </w:r>
      <w:r>
        <w:rPr>
          <w:rFonts w:hint="eastAsia"/>
        </w:rPr>
        <w:t>інтенсивності</w:t>
      </w:r>
      <w:r>
        <w:t></w:t>
      </w:r>
      <w:r>
        <w:rPr>
          <w:rFonts w:hint="eastAsia"/>
        </w:rPr>
        <w:t>вхідного</w:t>
      </w:r>
      <w:r>
        <w:t></w:t>
      </w:r>
      <w:r>
        <w:rPr>
          <w:rFonts w:hint="eastAsia"/>
        </w:rPr>
        <w:t>потоку</w:t>
      </w:r>
    </w:p>
    <w:p w:rsidR="00ED78F7" w:rsidRDefault="00ED78F7" w:rsidP="00ED78F7">
      <w:r>
        <w:rPr>
          <w:rFonts w:hint="eastAsia"/>
        </w:rPr>
        <w:t>здійснюється</w:t>
      </w:r>
      <w:r>
        <w:t></w:t>
      </w:r>
      <w:r>
        <w:rPr>
          <w:rFonts w:hint="eastAsia"/>
        </w:rPr>
        <w:t>відповідно</w:t>
      </w:r>
      <w:r>
        <w:t></w:t>
      </w:r>
      <w:r>
        <w:rPr>
          <w:rFonts w:hint="eastAsia"/>
        </w:rPr>
        <w:t>до</w:t>
      </w:r>
      <w:r>
        <w:t></w:t>
      </w:r>
      <w:r>
        <w:rPr>
          <w:rFonts w:hint="eastAsia"/>
        </w:rPr>
        <w:t>порогової</w:t>
      </w:r>
      <w:r>
        <w:t></w:t>
      </w:r>
      <w:r>
        <w:rPr>
          <w:rFonts w:hint="eastAsia"/>
        </w:rPr>
        <w:t>стратегії</w:t>
      </w:r>
      <w:r>
        <w:t></w:t>
      </w:r>
      <w:r>
        <w:rPr>
          <w:rFonts w:hint="eastAsia"/>
        </w:rPr>
        <w:t>керування</w:t>
      </w:r>
      <w:r>
        <w:t></w:t>
      </w:r>
      <w:r>
        <w:t></w:t>
      </w:r>
      <w:r>
        <w:rPr>
          <w:rFonts w:hint="eastAsia"/>
        </w:rPr>
        <w:t>Для</w:t>
      </w:r>
      <w:r>
        <w:t></w:t>
      </w:r>
      <w:r>
        <w:rPr>
          <w:rFonts w:hint="eastAsia"/>
        </w:rPr>
        <w:t>такої</w:t>
      </w:r>
      <w:r>
        <w:t></w:t>
      </w:r>
      <w:r>
        <w:rPr>
          <w:rFonts w:hint="eastAsia"/>
        </w:rPr>
        <w:t>системи</w:t>
      </w:r>
    </w:p>
    <w:p w:rsidR="00ED78F7" w:rsidRDefault="00ED78F7" w:rsidP="00ED78F7">
      <w:r>
        <w:t></w:t>
      </w:r>
      <w:r>
        <w:t></w:t>
      </w:r>
    </w:p>
    <w:p w:rsidR="00ED78F7" w:rsidRDefault="00ED78F7" w:rsidP="00ED78F7">
      <w:r>
        <w:rPr>
          <w:rFonts w:hint="eastAsia"/>
        </w:rPr>
        <w:t>запропоновані</w:t>
      </w:r>
      <w:r>
        <w:t></w:t>
      </w:r>
      <w:r>
        <w:rPr>
          <w:rFonts w:hint="eastAsia"/>
        </w:rPr>
        <w:t>методи</w:t>
      </w:r>
      <w:r>
        <w:t></w:t>
      </w:r>
      <w:r>
        <w:rPr>
          <w:rFonts w:hint="eastAsia"/>
        </w:rPr>
        <w:t>знаходження</w:t>
      </w:r>
      <w:r>
        <w:t></w:t>
      </w:r>
      <w:r>
        <w:rPr>
          <w:rFonts w:hint="eastAsia"/>
        </w:rPr>
        <w:t>стаціонарних</w:t>
      </w:r>
      <w:r>
        <w:t></w:t>
      </w:r>
      <w:r>
        <w:rPr>
          <w:rFonts w:hint="eastAsia"/>
        </w:rPr>
        <w:t>ймовірностей</w:t>
      </w:r>
      <w:r>
        <w:t></w:t>
      </w:r>
      <w:r>
        <w:t></w:t>
      </w:r>
      <w:r>
        <w:rPr>
          <w:rFonts w:hint="eastAsia"/>
        </w:rPr>
        <w:t>у</w:t>
      </w:r>
      <w:r>
        <w:t></w:t>
      </w:r>
      <w:r>
        <w:rPr>
          <w:rFonts w:hint="eastAsia"/>
        </w:rPr>
        <w:t>випадку</w:t>
      </w:r>
    </w:p>
    <w:p w:rsidR="00ED78F7" w:rsidRDefault="00ED78F7" w:rsidP="00ED78F7">
      <w:r>
        <w:rPr>
          <w:rFonts w:hint="eastAsia"/>
        </w:rPr>
        <w:t>одноканальної</w:t>
      </w:r>
      <w:r>
        <w:t></w:t>
      </w:r>
      <w:r>
        <w:rPr>
          <w:rFonts w:hint="eastAsia"/>
        </w:rPr>
        <w:t>системи</w:t>
      </w:r>
      <w:r>
        <w:t></w:t>
      </w:r>
      <w:r>
        <w:rPr>
          <w:rFonts w:hint="eastAsia"/>
        </w:rPr>
        <w:t>побудовано</w:t>
      </w:r>
      <w:r>
        <w:t></w:t>
      </w:r>
      <w:r>
        <w:rPr>
          <w:rFonts w:hint="eastAsia"/>
        </w:rPr>
        <w:t>явні</w:t>
      </w:r>
      <w:r>
        <w:t></w:t>
      </w:r>
      <w:r>
        <w:rPr>
          <w:rFonts w:hint="eastAsia"/>
        </w:rPr>
        <w:t>формули</w:t>
      </w:r>
      <w:r>
        <w:t></w:t>
      </w:r>
      <w:r>
        <w:t></w:t>
      </w:r>
      <w:r>
        <w:rPr>
          <w:rFonts w:hint="eastAsia"/>
        </w:rPr>
        <w:t>для</w:t>
      </w:r>
      <w:r>
        <w:t></w:t>
      </w:r>
      <w:r>
        <w:rPr>
          <w:rFonts w:hint="eastAsia"/>
        </w:rPr>
        <w:t>двоканальних</w:t>
      </w:r>
      <w:r>
        <w:t></w:t>
      </w:r>
      <w:r>
        <w:rPr>
          <w:rFonts w:hint="eastAsia"/>
        </w:rPr>
        <w:t>систем</w:t>
      </w:r>
    </w:p>
    <w:p w:rsidR="00ED78F7" w:rsidRDefault="00ED78F7" w:rsidP="00ED78F7">
      <w:r>
        <w:rPr>
          <w:rFonts w:hint="eastAsia"/>
        </w:rPr>
        <w:t>побудовано</w:t>
      </w:r>
      <w:r>
        <w:t></w:t>
      </w:r>
      <w:r>
        <w:rPr>
          <w:rFonts w:hint="eastAsia"/>
        </w:rPr>
        <w:t>формули</w:t>
      </w:r>
      <w:r>
        <w:t></w:t>
      </w:r>
      <w:r>
        <w:rPr>
          <w:rFonts w:hint="eastAsia"/>
        </w:rPr>
        <w:t>з</w:t>
      </w:r>
      <w:r>
        <w:t></w:t>
      </w:r>
      <w:r>
        <w:rPr>
          <w:rFonts w:hint="eastAsia"/>
        </w:rPr>
        <w:t>використанням</w:t>
      </w:r>
      <w:r>
        <w:t></w:t>
      </w:r>
      <w:r>
        <w:rPr>
          <w:rFonts w:hint="eastAsia"/>
        </w:rPr>
        <w:t>ланцюгових</w:t>
      </w:r>
      <w:r>
        <w:t></w:t>
      </w:r>
      <w:r>
        <w:rPr>
          <w:rFonts w:hint="eastAsia"/>
        </w:rPr>
        <w:t>дробів</w:t>
      </w:r>
      <w:r>
        <w:t></w:t>
      </w:r>
      <w:r>
        <w:t></w:t>
      </w:r>
      <w:r>
        <w:rPr>
          <w:rFonts w:hint="eastAsia"/>
        </w:rPr>
        <w:t>у</w:t>
      </w:r>
      <w:r>
        <w:t></w:t>
      </w:r>
      <w:r>
        <w:rPr>
          <w:rFonts w:hint="eastAsia"/>
        </w:rPr>
        <w:t>випадку</w:t>
      </w:r>
      <w:r>
        <w:t></w:t>
      </w:r>
      <w:r>
        <w:rPr>
          <w:rFonts w:hint="eastAsia"/>
        </w:rPr>
        <w:t>більше</w:t>
      </w:r>
    </w:p>
    <w:p w:rsidR="00ED78F7" w:rsidRDefault="00ED78F7" w:rsidP="00ED78F7">
      <w:r>
        <w:rPr>
          <w:rFonts w:hint="eastAsia"/>
        </w:rPr>
        <w:t>двох</w:t>
      </w:r>
      <w:r>
        <w:t></w:t>
      </w:r>
      <w:r>
        <w:rPr>
          <w:rFonts w:hint="eastAsia"/>
        </w:rPr>
        <w:t>приладів</w:t>
      </w:r>
      <w:r>
        <w:t></w:t>
      </w:r>
      <w:r>
        <w:rPr>
          <w:rFonts w:hint="eastAsia"/>
        </w:rPr>
        <w:t>отримано</w:t>
      </w:r>
      <w:r>
        <w:t></w:t>
      </w:r>
      <w:r>
        <w:rPr>
          <w:rFonts w:hint="eastAsia"/>
        </w:rPr>
        <w:t>подання</w:t>
      </w:r>
      <w:r>
        <w:t></w:t>
      </w:r>
      <w:r>
        <w:rPr>
          <w:rFonts w:hint="eastAsia"/>
        </w:rPr>
        <w:t>стаціонарних</w:t>
      </w:r>
      <w:r>
        <w:t></w:t>
      </w:r>
      <w:r>
        <w:rPr>
          <w:rFonts w:hint="eastAsia"/>
        </w:rPr>
        <w:t>ймовірностей</w:t>
      </w:r>
      <w:r>
        <w:t></w:t>
      </w:r>
      <w:r>
        <w:rPr>
          <w:rFonts w:hint="eastAsia"/>
        </w:rPr>
        <w:t>у</w:t>
      </w:r>
      <w:r>
        <w:t></w:t>
      </w:r>
      <w:r>
        <w:rPr>
          <w:rFonts w:hint="eastAsia"/>
        </w:rPr>
        <w:t>векторноматричному</w:t>
      </w:r>
      <w:r>
        <w:t></w:t>
      </w:r>
      <w:r>
        <w:rPr>
          <w:rFonts w:hint="eastAsia"/>
        </w:rPr>
        <w:t>вигляді</w:t>
      </w:r>
      <w:r>
        <w:t></w:t>
      </w:r>
      <w:r>
        <w:t></w:t>
      </w:r>
      <w:r>
        <w:rPr>
          <w:rFonts w:hint="eastAsia"/>
        </w:rPr>
        <w:t>На</w:t>
      </w:r>
      <w:r>
        <w:t></w:t>
      </w:r>
      <w:r>
        <w:rPr>
          <w:rFonts w:hint="eastAsia"/>
        </w:rPr>
        <w:t>основі</w:t>
      </w:r>
      <w:r>
        <w:t></w:t>
      </w:r>
      <w:r>
        <w:rPr>
          <w:rFonts w:hint="eastAsia"/>
        </w:rPr>
        <w:t>стаціонарних</w:t>
      </w:r>
      <w:r>
        <w:t></w:t>
      </w:r>
      <w:r>
        <w:rPr>
          <w:rFonts w:hint="eastAsia"/>
        </w:rPr>
        <w:t>ймовірностей</w:t>
      </w:r>
      <w:r>
        <w:t></w:t>
      </w:r>
      <w:r>
        <w:rPr>
          <w:rFonts w:hint="eastAsia"/>
        </w:rPr>
        <w:t>виписані</w:t>
      </w:r>
    </w:p>
    <w:p w:rsidR="00ED78F7" w:rsidRDefault="00ED78F7" w:rsidP="00ED78F7">
      <w:r>
        <w:rPr>
          <w:rFonts w:hint="eastAsia"/>
        </w:rPr>
        <w:t>функціонали</w:t>
      </w:r>
      <w:r>
        <w:t></w:t>
      </w:r>
      <w:r>
        <w:rPr>
          <w:rFonts w:hint="eastAsia"/>
        </w:rPr>
        <w:t>якості</w:t>
      </w:r>
      <w:r>
        <w:t></w:t>
      </w:r>
      <w:r>
        <w:rPr>
          <w:rFonts w:hint="eastAsia"/>
        </w:rPr>
        <w:t>багатокритеріальної</w:t>
      </w:r>
      <w:r>
        <w:t></w:t>
      </w:r>
      <w:r>
        <w:rPr>
          <w:rFonts w:hint="eastAsia"/>
        </w:rPr>
        <w:t>задачі</w:t>
      </w:r>
      <w:r>
        <w:t></w:t>
      </w:r>
      <w:r>
        <w:rPr>
          <w:rFonts w:hint="eastAsia"/>
        </w:rPr>
        <w:t>оптимізації</w:t>
      </w:r>
      <w:r>
        <w:t></w:t>
      </w:r>
      <w:r>
        <w:t></w:t>
      </w:r>
      <w:r>
        <w:rPr>
          <w:rFonts w:hint="eastAsia"/>
        </w:rPr>
        <w:t>Також</w:t>
      </w:r>
      <w:r>
        <w:t></w:t>
      </w:r>
      <w:r>
        <w:rPr>
          <w:rFonts w:hint="eastAsia"/>
        </w:rPr>
        <w:t>наведені</w:t>
      </w:r>
    </w:p>
    <w:p w:rsidR="00ED78F7" w:rsidRDefault="00ED78F7" w:rsidP="00ED78F7">
      <w:r>
        <w:rPr>
          <w:rFonts w:hint="eastAsia"/>
        </w:rPr>
        <w:t>приклади</w:t>
      </w:r>
      <w:r>
        <w:t></w:t>
      </w:r>
      <w:r>
        <w:rPr>
          <w:rFonts w:hint="eastAsia"/>
        </w:rPr>
        <w:t>розв’язку</w:t>
      </w:r>
      <w:r>
        <w:t></w:t>
      </w:r>
      <w:r>
        <w:rPr>
          <w:rFonts w:hint="eastAsia"/>
        </w:rPr>
        <w:t>сформульованої</w:t>
      </w:r>
      <w:r>
        <w:t></w:t>
      </w:r>
      <w:r>
        <w:rPr>
          <w:rFonts w:hint="eastAsia"/>
        </w:rPr>
        <w:t>оптимізаційної</w:t>
      </w:r>
      <w:r>
        <w:t></w:t>
      </w:r>
      <w:r>
        <w:rPr>
          <w:rFonts w:hint="eastAsia"/>
        </w:rPr>
        <w:t>задачі</w:t>
      </w:r>
      <w:r>
        <w:t></w:t>
      </w:r>
    </w:p>
    <w:p w:rsidR="00ED78F7" w:rsidRDefault="00ED78F7" w:rsidP="00ED78F7">
      <w:r>
        <w:rPr>
          <w:rFonts w:hint="eastAsia"/>
        </w:rPr>
        <w:t>У</w:t>
      </w:r>
      <w:r>
        <w:t></w:t>
      </w:r>
      <w:r>
        <w:rPr>
          <w:rFonts w:hint="eastAsia"/>
        </w:rPr>
        <w:t>розділі</w:t>
      </w:r>
      <w:r>
        <w:t></w:t>
      </w:r>
      <w:r>
        <w:t></w:t>
      </w:r>
      <w:r>
        <w:t></w:t>
      </w:r>
      <w:r>
        <w:rPr>
          <w:rFonts w:hint="eastAsia"/>
        </w:rPr>
        <w:t>розглядається</w:t>
      </w:r>
      <w:r>
        <w:t></w:t>
      </w:r>
      <w:r>
        <w:rPr>
          <w:rFonts w:hint="eastAsia"/>
        </w:rPr>
        <w:t>система</w:t>
      </w:r>
      <w:r>
        <w:t></w:t>
      </w:r>
      <w:r>
        <w:rPr>
          <w:rFonts w:hint="eastAsia"/>
        </w:rPr>
        <w:t>масового</w:t>
      </w:r>
      <w:r>
        <w:t></w:t>
      </w:r>
      <w:r>
        <w:rPr>
          <w:rFonts w:hint="eastAsia"/>
        </w:rPr>
        <w:t>обслуговування</w:t>
      </w:r>
      <w:r>
        <w:t></w:t>
      </w:r>
      <w:r>
        <w:rPr>
          <w:rFonts w:hint="eastAsia"/>
        </w:rPr>
        <w:t>з</w:t>
      </w:r>
      <w:r>
        <w:t></w:t>
      </w:r>
      <w:r>
        <w:rPr>
          <w:rFonts w:hint="eastAsia"/>
        </w:rPr>
        <w:t>однією</w:t>
      </w:r>
    </w:p>
    <w:p w:rsidR="00ED78F7" w:rsidRDefault="00ED78F7" w:rsidP="00ED78F7">
      <w:r>
        <w:rPr>
          <w:rFonts w:hint="eastAsia"/>
        </w:rPr>
        <w:t>спробою</w:t>
      </w:r>
      <w:r>
        <w:t></w:t>
      </w:r>
      <w:r>
        <w:rPr>
          <w:rFonts w:hint="eastAsia"/>
        </w:rPr>
        <w:t>повтору</w:t>
      </w:r>
      <w:r>
        <w:t></w:t>
      </w:r>
      <w:r>
        <w:rPr>
          <w:rFonts w:hint="eastAsia"/>
        </w:rPr>
        <w:t>у</w:t>
      </w:r>
      <w:r>
        <w:t></w:t>
      </w:r>
      <w:r>
        <w:rPr>
          <w:rFonts w:hint="eastAsia"/>
        </w:rPr>
        <w:t>випадку</w:t>
      </w:r>
      <w:r>
        <w:t></w:t>
      </w:r>
      <w:r>
        <w:rPr>
          <w:rFonts w:hint="eastAsia"/>
        </w:rPr>
        <w:t>гістерезисних</w:t>
      </w:r>
      <w:r>
        <w:t></w:t>
      </w:r>
      <w:r>
        <w:rPr>
          <w:rFonts w:hint="eastAsia"/>
        </w:rPr>
        <w:t>стратегій</w:t>
      </w:r>
      <w:r>
        <w:t></w:t>
      </w:r>
      <w:r>
        <w:rPr>
          <w:rFonts w:hint="eastAsia"/>
        </w:rPr>
        <w:t>керування</w:t>
      </w:r>
      <w:r>
        <w:t></w:t>
      </w:r>
      <w:r>
        <w:rPr>
          <w:rFonts w:hint="eastAsia"/>
        </w:rPr>
        <w:t>інтенсивністю</w:t>
      </w:r>
    </w:p>
    <w:p w:rsidR="00ED78F7" w:rsidRDefault="00ED78F7" w:rsidP="00ED78F7">
      <w:r>
        <w:rPr>
          <w:rFonts w:hint="eastAsia"/>
        </w:rPr>
        <w:t>вхідного</w:t>
      </w:r>
      <w:r>
        <w:t></w:t>
      </w:r>
      <w:r>
        <w:rPr>
          <w:rFonts w:hint="eastAsia"/>
        </w:rPr>
        <w:t>потоку</w:t>
      </w:r>
      <w:r>
        <w:t></w:t>
      </w:r>
      <w:r>
        <w:t></w:t>
      </w:r>
      <w:r>
        <w:rPr>
          <w:rFonts w:hint="eastAsia"/>
        </w:rPr>
        <w:t>Знайдено</w:t>
      </w:r>
      <w:r>
        <w:t></w:t>
      </w:r>
      <w:r>
        <w:rPr>
          <w:rFonts w:hint="eastAsia"/>
        </w:rPr>
        <w:t>умови</w:t>
      </w:r>
      <w:r>
        <w:t></w:t>
      </w:r>
      <w:r>
        <w:rPr>
          <w:rFonts w:hint="eastAsia"/>
        </w:rPr>
        <w:t>існуванні</w:t>
      </w:r>
      <w:r>
        <w:t></w:t>
      </w:r>
      <w:r>
        <w:rPr>
          <w:rFonts w:hint="eastAsia"/>
        </w:rPr>
        <w:t>стаціонарного</w:t>
      </w:r>
      <w:r>
        <w:t></w:t>
      </w:r>
      <w:r>
        <w:rPr>
          <w:rFonts w:hint="eastAsia"/>
        </w:rPr>
        <w:t>режиму</w:t>
      </w:r>
      <w:r>
        <w:t></w:t>
      </w:r>
      <w:r>
        <w:t></w:t>
      </w:r>
      <w:r>
        <w:rPr>
          <w:rFonts w:hint="eastAsia"/>
        </w:rPr>
        <w:t>У</w:t>
      </w:r>
      <w:r>
        <w:t></w:t>
      </w:r>
      <w:r>
        <w:rPr>
          <w:rFonts w:hint="eastAsia"/>
        </w:rPr>
        <w:t>випадку</w:t>
      </w:r>
    </w:p>
    <w:p w:rsidR="00ED78F7" w:rsidRDefault="00ED78F7" w:rsidP="00ED78F7">
      <w:r>
        <w:rPr>
          <w:rFonts w:hint="eastAsia"/>
        </w:rPr>
        <w:t>одноканальної</w:t>
      </w:r>
      <w:r>
        <w:t></w:t>
      </w:r>
      <w:r>
        <w:rPr>
          <w:rFonts w:hint="eastAsia"/>
        </w:rPr>
        <w:t>системи</w:t>
      </w:r>
      <w:r>
        <w:t></w:t>
      </w:r>
      <w:r>
        <w:rPr>
          <w:rFonts w:hint="eastAsia"/>
        </w:rPr>
        <w:t>побудовані</w:t>
      </w:r>
      <w:r>
        <w:t></w:t>
      </w:r>
      <w:r>
        <w:rPr>
          <w:rFonts w:hint="eastAsia"/>
        </w:rPr>
        <w:t>явні</w:t>
      </w:r>
      <w:r>
        <w:t></w:t>
      </w:r>
      <w:r>
        <w:rPr>
          <w:rFonts w:hint="eastAsia"/>
        </w:rPr>
        <w:t>формули</w:t>
      </w:r>
      <w:r>
        <w:t></w:t>
      </w:r>
      <w:r>
        <w:rPr>
          <w:rFonts w:hint="eastAsia"/>
        </w:rPr>
        <w:t>для</w:t>
      </w:r>
      <w:r>
        <w:t></w:t>
      </w:r>
      <w:r>
        <w:rPr>
          <w:rFonts w:hint="eastAsia"/>
        </w:rPr>
        <w:t>стаціонарних</w:t>
      </w:r>
    </w:p>
    <w:p w:rsidR="00ED78F7" w:rsidRDefault="00ED78F7" w:rsidP="00ED78F7">
      <w:r>
        <w:rPr>
          <w:rFonts w:hint="eastAsia"/>
        </w:rPr>
        <w:t>ймовірностей</w:t>
      </w:r>
      <w:r>
        <w:t></w:t>
      </w:r>
      <w:r>
        <w:t></w:t>
      </w:r>
      <w:r>
        <w:rPr>
          <w:rFonts w:hint="eastAsia"/>
        </w:rPr>
        <w:t>У</w:t>
      </w:r>
      <w:r>
        <w:t></w:t>
      </w:r>
      <w:r>
        <w:rPr>
          <w:rFonts w:hint="eastAsia"/>
        </w:rPr>
        <w:t>випадку</w:t>
      </w:r>
      <w:r>
        <w:t></w:t>
      </w:r>
      <w:r>
        <w:rPr>
          <w:rFonts w:hint="eastAsia"/>
        </w:rPr>
        <w:t>багатоканальних</w:t>
      </w:r>
      <w:r>
        <w:t></w:t>
      </w:r>
      <w:r>
        <w:rPr>
          <w:rFonts w:hint="eastAsia"/>
        </w:rPr>
        <w:t>систем</w:t>
      </w:r>
      <w:r>
        <w:t></w:t>
      </w:r>
      <w:r>
        <w:rPr>
          <w:rFonts w:hint="eastAsia"/>
        </w:rPr>
        <w:t>для</w:t>
      </w:r>
      <w:r>
        <w:t></w:t>
      </w:r>
      <w:r>
        <w:rPr>
          <w:rFonts w:hint="eastAsia"/>
        </w:rPr>
        <w:t>знаходження</w:t>
      </w:r>
    </w:p>
    <w:p w:rsidR="00ED78F7" w:rsidRDefault="00ED78F7" w:rsidP="00ED78F7">
      <w:r>
        <w:rPr>
          <w:rFonts w:hint="eastAsia"/>
        </w:rPr>
        <w:t>стаціонарних</w:t>
      </w:r>
      <w:r>
        <w:t></w:t>
      </w:r>
      <w:r>
        <w:rPr>
          <w:rFonts w:hint="eastAsia"/>
        </w:rPr>
        <w:t>ймовірностей</w:t>
      </w:r>
      <w:r>
        <w:t></w:t>
      </w:r>
      <w:r>
        <w:rPr>
          <w:rFonts w:hint="eastAsia"/>
        </w:rPr>
        <w:t>використано</w:t>
      </w:r>
      <w:r>
        <w:t></w:t>
      </w:r>
      <w:r>
        <w:rPr>
          <w:rFonts w:hint="eastAsia"/>
        </w:rPr>
        <w:t>урізану</w:t>
      </w:r>
      <w:r>
        <w:t></w:t>
      </w:r>
      <w:r>
        <w:rPr>
          <w:rFonts w:hint="eastAsia"/>
        </w:rPr>
        <w:t>модель</w:t>
      </w:r>
      <w:r>
        <w:t></w:t>
      </w:r>
      <w:r>
        <w:rPr>
          <w:rFonts w:hint="eastAsia"/>
        </w:rPr>
        <w:t>системи</w:t>
      </w:r>
      <w:r>
        <w:t></w:t>
      </w:r>
    </w:p>
    <w:p w:rsidR="00ED78F7" w:rsidRDefault="00ED78F7" w:rsidP="00ED78F7">
      <w:r>
        <w:t></w:t>
      </w:r>
      <w:r>
        <w:rPr>
          <w:rFonts w:hint="eastAsia"/>
        </w:rPr>
        <w:t>таціонарні</w:t>
      </w:r>
      <w:r>
        <w:t></w:t>
      </w:r>
      <w:r>
        <w:rPr>
          <w:rFonts w:hint="eastAsia"/>
        </w:rPr>
        <w:t>ймовірності</w:t>
      </w:r>
      <w:r>
        <w:t></w:t>
      </w:r>
      <w:r>
        <w:rPr>
          <w:rFonts w:hint="eastAsia"/>
        </w:rPr>
        <w:t>урізаної</w:t>
      </w:r>
      <w:r>
        <w:t></w:t>
      </w:r>
      <w:r>
        <w:rPr>
          <w:rFonts w:hint="eastAsia"/>
        </w:rPr>
        <w:t>моделі</w:t>
      </w:r>
      <w:r>
        <w:t></w:t>
      </w:r>
      <w:r>
        <w:rPr>
          <w:rFonts w:hint="eastAsia"/>
        </w:rPr>
        <w:t>подано</w:t>
      </w:r>
      <w:r>
        <w:t></w:t>
      </w:r>
      <w:r>
        <w:rPr>
          <w:rFonts w:hint="eastAsia"/>
        </w:rPr>
        <w:t>у</w:t>
      </w:r>
      <w:r>
        <w:t></w:t>
      </w:r>
      <w:r>
        <w:rPr>
          <w:rFonts w:hint="eastAsia"/>
        </w:rPr>
        <w:t>векторно</w:t>
      </w:r>
      <w:r>
        <w:t></w:t>
      </w:r>
      <w:r>
        <w:rPr>
          <w:rFonts w:hint="eastAsia"/>
        </w:rPr>
        <w:t>матричному</w:t>
      </w:r>
    </w:p>
    <w:p w:rsidR="00ED78F7" w:rsidRDefault="00ED78F7" w:rsidP="00ED78F7">
      <w:r>
        <w:rPr>
          <w:rFonts w:hint="eastAsia"/>
        </w:rPr>
        <w:t>вигляді</w:t>
      </w:r>
      <w:r>
        <w:t></w:t>
      </w:r>
      <w:r>
        <w:rPr>
          <w:rFonts w:hint="eastAsia"/>
        </w:rPr>
        <w:t>та</w:t>
      </w:r>
      <w:r>
        <w:t></w:t>
      </w:r>
      <w:r>
        <w:rPr>
          <w:rFonts w:hint="eastAsia"/>
        </w:rPr>
        <w:t>показано</w:t>
      </w:r>
      <w:r>
        <w:t></w:t>
      </w:r>
      <w:r>
        <w:t></w:t>
      </w:r>
      <w:r>
        <w:rPr>
          <w:rFonts w:hint="eastAsia"/>
        </w:rPr>
        <w:t>що</w:t>
      </w:r>
      <w:r>
        <w:t></w:t>
      </w:r>
      <w:r>
        <w:rPr>
          <w:rFonts w:hint="eastAsia"/>
        </w:rPr>
        <w:t>вони</w:t>
      </w:r>
      <w:r>
        <w:t></w:t>
      </w:r>
      <w:r>
        <w:rPr>
          <w:rFonts w:hint="eastAsia"/>
        </w:rPr>
        <w:t>наближують</w:t>
      </w:r>
      <w:r>
        <w:t></w:t>
      </w:r>
      <w:r>
        <w:rPr>
          <w:rFonts w:hint="eastAsia"/>
        </w:rPr>
        <w:t>відповідні</w:t>
      </w:r>
      <w:r>
        <w:t></w:t>
      </w:r>
      <w:r>
        <w:rPr>
          <w:rFonts w:hint="eastAsia"/>
        </w:rPr>
        <w:t>ймовірності</w:t>
      </w:r>
      <w:r>
        <w:t></w:t>
      </w:r>
      <w:r>
        <w:rPr>
          <w:rFonts w:hint="eastAsia"/>
        </w:rPr>
        <w:t>вихідної</w:t>
      </w:r>
    </w:p>
    <w:p w:rsidR="00ED78F7" w:rsidRDefault="00ED78F7" w:rsidP="00ED78F7">
      <w:r>
        <w:rPr>
          <w:rFonts w:hint="eastAsia"/>
        </w:rPr>
        <w:t>системи</w:t>
      </w:r>
      <w:r>
        <w:t></w:t>
      </w:r>
      <w:r>
        <w:t></w:t>
      </w:r>
      <w:r>
        <w:rPr>
          <w:rFonts w:hint="eastAsia"/>
        </w:rPr>
        <w:t>В</w:t>
      </w:r>
      <w:r>
        <w:t></w:t>
      </w:r>
      <w:r>
        <w:rPr>
          <w:rFonts w:hint="eastAsia"/>
        </w:rPr>
        <w:t>класі</w:t>
      </w:r>
      <w:r>
        <w:t></w:t>
      </w:r>
      <w:r>
        <w:rPr>
          <w:rFonts w:hint="eastAsia"/>
        </w:rPr>
        <w:t>гістерезисних</w:t>
      </w:r>
      <w:r>
        <w:t></w:t>
      </w:r>
      <w:r>
        <w:rPr>
          <w:rFonts w:hint="eastAsia"/>
        </w:rPr>
        <w:t>стратегій</w:t>
      </w:r>
      <w:r>
        <w:t></w:t>
      </w:r>
      <w:r>
        <w:rPr>
          <w:rFonts w:hint="eastAsia"/>
        </w:rPr>
        <w:t>керування</w:t>
      </w:r>
      <w:r>
        <w:t></w:t>
      </w:r>
      <w:r>
        <w:rPr>
          <w:rFonts w:hint="eastAsia"/>
        </w:rPr>
        <w:t>сформульовано</w:t>
      </w:r>
    </w:p>
    <w:p w:rsidR="00ED78F7" w:rsidRDefault="00ED78F7" w:rsidP="00ED78F7">
      <w:r>
        <w:rPr>
          <w:rFonts w:hint="eastAsia"/>
        </w:rPr>
        <w:t>багатокритеріальну</w:t>
      </w:r>
      <w:r>
        <w:t></w:t>
      </w:r>
      <w:r>
        <w:rPr>
          <w:rFonts w:hint="eastAsia"/>
        </w:rPr>
        <w:t>задачу</w:t>
      </w:r>
      <w:r>
        <w:t></w:t>
      </w:r>
      <w:r>
        <w:rPr>
          <w:rFonts w:hint="eastAsia"/>
        </w:rPr>
        <w:t>оптимізації</w:t>
      </w:r>
      <w:r>
        <w:t></w:t>
      </w:r>
      <w:r>
        <w:t></w:t>
      </w:r>
      <w:r>
        <w:rPr>
          <w:rFonts w:hint="eastAsia"/>
        </w:rPr>
        <w:t>запропоновано</w:t>
      </w:r>
      <w:r>
        <w:t></w:t>
      </w:r>
      <w:r>
        <w:rPr>
          <w:rFonts w:hint="eastAsia"/>
        </w:rPr>
        <w:t>алгоритм</w:t>
      </w:r>
      <w:r>
        <w:t></w:t>
      </w:r>
      <w:r>
        <w:rPr>
          <w:rFonts w:hint="eastAsia"/>
        </w:rPr>
        <w:t>підрахунку</w:t>
      </w:r>
    </w:p>
    <w:p w:rsidR="00ED78F7" w:rsidRDefault="00ED78F7" w:rsidP="00ED78F7">
      <w:r>
        <w:rPr>
          <w:rFonts w:hint="eastAsia"/>
        </w:rPr>
        <w:t>функціоналів</w:t>
      </w:r>
      <w:r>
        <w:t></w:t>
      </w:r>
      <w:r>
        <w:rPr>
          <w:rFonts w:hint="eastAsia"/>
        </w:rPr>
        <w:t>якості</w:t>
      </w:r>
      <w:r>
        <w:t></w:t>
      </w:r>
      <w:r>
        <w:rPr>
          <w:rFonts w:hint="eastAsia"/>
        </w:rPr>
        <w:t>і</w:t>
      </w:r>
      <w:r>
        <w:t></w:t>
      </w:r>
      <w:r>
        <w:rPr>
          <w:rFonts w:hint="eastAsia"/>
        </w:rPr>
        <w:t>розв’язання</w:t>
      </w:r>
      <w:r>
        <w:t></w:t>
      </w:r>
      <w:r>
        <w:rPr>
          <w:rFonts w:hint="eastAsia"/>
        </w:rPr>
        <w:t>сформульованої</w:t>
      </w:r>
      <w:r>
        <w:t></w:t>
      </w:r>
      <w:r>
        <w:rPr>
          <w:rFonts w:hint="eastAsia"/>
        </w:rPr>
        <w:t>оптимізаційної</w:t>
      </w:r>
      <w:r>
        <w:t></w:t>
      </w:r>
      <w:r>
        <w:rPr>
          <w:rFonts w:hint="eastAsia"/>
        </w:rPr>
        <w:t>задачі</w:t>
      </w:r>
      <w:r>
        <w:t></w:t>
      </w:r>
    </w:p>
    <w:p w:rsidR="00ED78F7" w:rsidRDefault="00ED78F7" w:rsidP="00ED78F7">
      <w:r>
        <w:rPr>
          <w:rFonts w:hint="eastAsia"/>
        </w:rPr>
        <w:t>В</w:t>
      </w:r>
      <w:r>
        <w:t></w:t>
      </w:r>
      <w:r>
        <w:rPr>
          <w:rFonts w:hint="eastAsia"/>
        </w:rPr>
        <w:t>четвертому</w:t>
      </w:r>
      <w:r>
        <w:t></w:t>
      </w:r>
      <w:r>
        <w:rPr>
          <w:rFonts w:hint="eastAsia"/>
        </w:rPr>
        <w:t>розділі</w:t>
      </w:r>
      <w:r>
        <w:t></w:t>
      </w:r>
      <w:r>
        <w:rPr>
          <w:rFonts w:hint="eastAsia"/>
        </w:rPr>
        <w:t>розглядаються</w:t>
      </w:r>
      <w:r>
        <w:t></w:t>
      </w:r>
      <w:r>
        <w:rPr>
          <w:rFonts w:hint="eastAsia"/>
        </w:rPr>
        <w:t>рекурентні</w:t>
      </w:r>
      <w:r>
        <w:t></w:t>
      </w:r>
      <w:r>
        <w:rPr>
          <w:rFonts w:hint="eastAsia"/>
        </w:rPr>
        <w:t>обчислювальні</w:t>
      </w:r>
    </w:p>
    <w:p w:rsidR="00ED78F7" w:rsidRDefault="00ED78F7" w:rsidP="00ED78F7">
      <w:r>
        <w:rPr>
          <w:rFonts w:hint="eastAsia"/>
        </w:rPr>
        <w:t>алгоритми</w:t>
      </w:r>
      <w:r>
        <w:t></w:t>
      </w:r>
      <w:r>
        <w:rPr>
          <w:rFonts w:hint="eastAsia"/>
        </w:rPr>
        <w:t>для</w:t>
      </w:r>
      <w:r>
        <w:t></w:t>
      </w:r>
      <w:r>
        <w:rPr>
          <w:rFonts w:hint="eastAsia"/>
        </w:rPr>
        <w:t>систем</w:t>
      </w:r>
      <w:r>
        <w:t></w:t>
      </w:r>
      <w:r>
        <w:rPr>
          <w:rFonts w:hint="eastAsia"/>
        </w:rPr>
        <w:t>з</w:t>
      </w:r>
      <w:r>
        <w:t></w:t>
      </w:r>
      <w:r>
        <w:rPr>
          <w:rFonts w:hint="eastAsia"/>
        </w:rPr>
        <w:t>обмеженим</w:t>
      </w:r>
      <w:r>
        <w:t></w:t>
      </w:r>
      <w:r>
        <w:rPr>
          <w:rFonts w:hint="eastAsia"/>
        </w:rPr>
        <w:t>числом</w:t>
      </w:r>
      <w:r>
        <w:t></w:t>
      </w:r>
      <w:r>
        <w:rPr>
          <w:rFonts w:hint="eastAsia"/>
        </w:rPr>
        <w:t>повторних</w:t>
      </w:r>
      <w:r>
        <w:t></w:t>
      </w:r>
      <w:r>
        <w:rPr>
          <w:rFonts w:hint="eastAsia"/>
        </w:rPr>
        <w:t>спроб</w:t>
      </w:r>
      <w:r>
        <w:t></w:t>
      </w:r>
      <w:r>
        <w:t></w:t>
      </w:r>
      <w:r>
        <w:rPr>
          <w:rFonts w:hint="eastAsia"/>
        </w:rPr>
        <w:t>що</w:t>
      </w:r>
    </w:p>
    <w:p w:rsidR="00ED78F7" w:rsidRDefault="00ED78F7" w:rsidP="00ED78F7">
      <w:r>
        <w:rPr>
          <w:rFonts w:hint="eastAsia"/>
        </w:rPr>
        <w:t>моделюються</w:t>
      </w:r>
      <w:r>
        <w:t></w:t>
      </w:r>
      <w:r>
        <w:rPr>
          <w:rFonts w:hint="eastAsia"/>
        </w:rPr>
        <w:t>процесами</w:t>
      </w:r>
      <w:r>
        <w:t></w:t>
      </w:r>
      <w:r>
        <w:rPr>
          <w:rFonts w:hint="eastAsia"/>
        </w:rPr>
        <w:t>квазі</w:t>
      </w:r>
      <w:r>
        <w:t></w:t>
      </w:r>
      <w:r>
        <w:rPr>
          <w:rFonts w:hint="eastAsia"/>
        </w:rPr>
        <w:t>народження</w:t>
      </w:r>
      <w:r>
        <w:t></w:t>
      </w:r>
      <w:r>
        <w:rPr>
          <w:rFonts w:hint="eastAsia"/>
        </w:rPr>
        <w:t>та</w:t>
      </w:r>
      <w:r>
        <w:t></w:t>
      </w:r>
      <w:r>
        <w:rPr>
          <w:rFonts w:hint="eastAsia"/>
        </w:rPr>
        <w:t>загибелі</w:t>
      </w:r>
      <w:r>
        <w:t></w:t>
      </w:r>
      <w:r>
        <w:t></w:t>
      </w:r>
      <w:r>
        <w:rPr>
          <w:rFonts w:hint="eastAsia"/>
        </w:rPr>
        <w:t>Для</w:t>
      </w:r>
      <w:r>
        <w:t></w:t>
      </w:r>
      <w:r>
        <w:rPr>
          <w:rFonts w:hint="eastAsia"/>
        </w:rPr>
        <w:t>цього</w:t>
      </w:r>
    </w:p>
    <w:p w:rsidR="00ED78F7" w:rsidRDefault="00ED78F7" w:rsidP="00ED78F7">
      <w:r>
        <w:rPr>
          <w:rFonts w:hint="eastAsia"/>
        </w:rPr>
        <w:t>використовується</w:t>
      </w:r>
      <w:r>
        <w:t></w:t>
      </w:r>
      <w:r>
        <w:rPr>
          <w:rFonts w:hint="eastAsia"/>
        </w:rPr>
        <w:t>відповідна</w:t>
      </w:r>
      <w:r>
        <w:t></w:t>
      </w:r>
      <w:r>
        <w:rPr>
          <w:rFonts w:hint="eastAsia"/>
        </w:rPr>
        <w:t>модель</w:t>
      </w:r>
      <w:r>
        <w:t></w:t>
      </w:r>
      <w:r>
        <w:rPr>
          <w:rFonts w:hint="eastAsia"/>
        </w:rPr>
        <w:t>системи</w:t>
      </w:r>
      <w:r>
        <w:t></w:t>
      </w:r>
      <w:r>
        <w:rPr>
          <w:rFonts w:hint="eastAsia"/>
        </w:rPr>
        <w:t>з</w:t>
      </w:r>
      <w:r>
        <w:t></w:t>
      </w:r>
      <w:r>
        <w:rPr>
          <w:rFonts w:hint="eastAsia"/>
        </w:rPr>
        <w:t>урізаним</w:t>
      </w:r>
      <w:r>
        <w:t></w:t>
      </w:r>
      <w:r>
        <w:rPr>
          <w:rFonts w:hint="eastAsia"/>
        </w:rPr>
        <w:t>простором</w:t>
      </w:r>
      <w:r>
        <w:t></w:t>
      </w:r>
      <w:r>
        <w:rPr>
          <w:rFonts w:hint="eastAsia"/>
        </w:rPr>
        <w:t>станів</w:t>
      </w:r>
      <w:r>
        <w:t></w:t>
      </w:r>
    </w:p>
    <w:p w:rsidR="00ED78F7" w:rsidRDefault="00ED78F7" w:rsidP="00ED78F7">
      <w:r>
        <w:rPr>
          <w:rFonts w:hint="eastAsia"/>
        </w:rPr>
        <w:t>Запропоновано</w:t>
      </w:r>
      <w:r>
        <w:t></w:t>
      </w:r>
      <w:r>
        <w:rPr>
          <w:rFonts w:hint="eastAsia"/>
        </w:rPr>
        <w:t>алгоритм</w:t>
      </w:r>
      <w:r>
        <w:t></w:t>
      </w:r>
      <w:r>
        <w:rPr>
          <w:rFonts w:hint="eastAsia"/>
        </w:rPr>
        <w:t>підрахунку</w:t>
      </w:r>
      <w:r>
        <w:t></w:t>
      </w:r>
      <w:r>
        <w:rPr>
          <w:rFonts w:hint="eastAsia"/>
        </w:rPr>
        <w:t>функціоналів</w:t>
      </w:r>
      <w:r>
        <w:t></w:t>
      </w:r>
      <w:r>
        <w:rPr>
          <w:rFonts w:hint="eastAsia"/>
        </w:rPr>
        <w:t>якості</w:t>
      </w:r>
      <w:r>
        <w:t></w:t>
      </w:r>
      <w:r>
        <w:t></w:t>
      </w:r>
      <w:r>
        <w:rPr>
          <w:rFonts w:hint="eastAsia"/>
        </w:rPr>
        <w:t>сформульовано</w:t>
      </w:r>
      <w:r>
        <w:t></w:t>
      </w:r>
      <w:r>
        <w:rPr>
          <w:rFonts w:hint="eastAsia"/>
        </w:rPr>
        <w:t>та</w:t>
      </w:r>
    </w:p>
    <w:p w:rsidR="00ED78F7" w:rsidRDefault="00ED78F7" w:rsidP="00ED78F7">
      <w:r>
        <w:rPr>
          <w:rFonts w:hint="eastAsia"/>
        </w:rPr>
        <w:t>розв’язано</w:t>
      </w:r>
      <w:r>
        <w:t></w:t>
      </w:r>
      <w:r>
        <w:rPr>
          <w:rFonts w:hint="eastAsia"/>
        </w:rPr>
        <w:t>багатокритеріальну</w:t>
      </w:r>
      <w:r>
        <w:t></w:t>
      </w:r>
      <w:r>
        <w:rPr>
          <w:rFonts w:hint="eastAsia"/>
        </w:rPr>
        <w:t>задачу</w:t>
      </w:r>
      <w:r>
        <w:t></w:t>
      </w:r>
      <w:r>
        <w:rPr>
          <w:rFonts w:hint="eastAsia"/>
        </w:rPr>
        <w:t>оптимізації</w:t>
      </w:r>
      <w:r>
        <w:t></w:t>
      </w:r>
    </w:p>
    <w:p w:rsidR="00ED78F7" w:rsidRDefault="00ED78F7" w:rsidP="00ED78F7">
      <w:r>
        <w:rPr>
          <w:rFonts w:hint="eastAsia"/>
        </w:rPr>
        <w:t>Структура</w:t>
      </w:r>
      <w:r>
        <w:t></w:t>
      </w:r>
      <w:r>
        <w:rPr>
          <w:rFonts w:hint="eastAsia"/>
        </w:rPr>
        <w:t>та</w:t>
      </w:r>
      <w:r>
        <w:t></w:t>
      </w:r>
      <w:r>
        <w:rPr>
          <w:rFonts w:hint="eastAsia"/>
        </w:rPr>
        <w:t>обсяг</w:t>
      </w:r>
      <w:r>
        <w:t></w:t>
      </w:r>
      <w:r>
        <w:rPr>
          <w:rFonts w:hint="eastAsia"/>
        </w:rPr>
        <w:t>роботи</w:t>
      </w:r>
      <w:r>
        <w:t></w:t>
      </w:r>
      <w:r>
        <w:t></w:t>
      </w:r>
      <w:r>
        <w:rPr>
          <w:rFonts w:hint="eastAsia"/>
        </w:rPr>
        <w:t>Дисертаційна</w:t>
      </w:r>
      <w:r>
        <w:t></w:t>
      </w:r>
      <w:r>
        <w:rPr>
          <w:rFonts w:hint="eastAsia"/>
        </w:rPr>
        <w:t>робота</w:t>
      </w:r>
      <w:r>
        <w:t></w:t>
      </w:r>
      <w:r>
        <w:rPr>
          <w:rFonts w:hint="eastAsia"/>
        </w:rPr>
        <w:t>складається</w:t>
      </w:r>
      <w:r>
        <w:t></w:t>
      </w:r>
      <w:r>
        <w:rPr>
          <w:rFonts w:hint="eastAsia"/>
        </w:rPr>
        <w:t>зі</w:t>
      </w:r>
      <w:r>
        <w:t></w:t>
      </w:r>
      <w:r>
        <w:rPr>
          <w:rFonts w:hint="eastAsia"/>
        </w:rPr>
        <w:t>вступу</w:t>
      </w:r>
      <w:r>
        <w:t></w:t>
      </w:r>
    </w:p>
    <w:p w:rsidR="00ED78F7" w:rsidRDefault="00ED78F7" w:rsidP="00ED78F7">
      <w:r>
        <w:rPr>
          <w:rFonts w:hint="eastAsia"/>
        </w:rPr>
        <w:t>чотирьох</w:t>
      </w:r>
      <w:r>
        <w:t></w:t>
      </w:r>
      <w:r>
        <w:rPr>
          <w:rFonts w:hint="eastAsia"/>
        </w:rPr>
        <w:t>розділів</w:t>
      </w:r>
      <w:r>
        <w:t></w:t>
      </w:r>
      <w:r>
        <w:t></w:t>
      </w:r>
      <w:r>
        <w:rPr>
          <w:rFonts w:hint="eastAsia"/>
        </w:rPr>
        <w:t>висновків</w:t>
      </w:r>
      <w:r>
        <w:t></w:t>
      </w:r>
      <w:r>
        <w:t></w:t>
      </w:r>
      <w:r>
        <w:rPr>
          <w:rFonts w:hint="eastAsia"/>
        </w:rPr>
        <w:t>списку</w:t>
      </w:r>
      <w:r>
        <w:t></w:t>
      </w:r>
      <w:r>
        <w:rPr>
          <w:rFonts w:hint="eastAsia"/>
        </w:rPr>
        <w:t>використаних</w:t>
      </w:r>
      <w:r>
        <w:t></w:t>
      </w:r>
      <w:r>
        <w:rPr>
          <w:rFonts w:hint="eastAsia"/>
        </w:rPr>
        <w:t>джерел</w:t>
      </w:r>
      <w:r>
        <w:t></w:t>
      </w:r>
      <w:r>
        <w:t></w:t>
      </w:r>
      <w:r>
        <w:t></w:t>
      </w:r>
      <w:r>
        <w:t></w:t>
      </w:r>
      <w:r>
        <w:t></w:t>
      </w:r>
    </w:p>
    <w:p w:rsidR="00ED78F7" w:rsidRDefault="00ED78F7" w:rsidP="00ED78F7">
      <w:r>
        <w:rPr>
          <w:rFonts w:hint="eastAsia"/>
        </w:rPr>
        <w:t>найменування</w:t>
      </w:r>
      <w:r>
        <w:t></w:t>
      </w:r>
      <w:r>
        <w:rPr>
          <w:rFonts w:hint="eastAsia"/>
        </w:rPr>
        <w:t>на</w:t>
      </w:r>
      <w:r>
        <w:t></w:t>
      </w:r>
      <w:r>
        <w:t></w:t>
      </w:r>
      <w:r>
        <w:t></w:t>
      </w:r>
      <w:r>
        <w:t></w:t>
      </w:r>
      <w:r>
        <w:rPr>
          <w:rFonts w:hint="eastAsia"/>
        </w:rPr>
        <w:t>сторінках</w:t>
      </w:r>
      <w:r>
        <w:t></w:t>
      </w:r>
      <w:r>
        <w:t></w:t>
      </w:r>
      <w:r>
        <w:rPr>
          <w:rFonts w:hint="eastAsia"/>
        </w:rPr>
        <w:t>та</w:t>
      </w:r>
      <w:r>
        <w:t></w:t>
      </w:r>
      <w:r>
        <w:rPr>
          <w:rFonts w:hint="eastAsia"/>
        </w:rPr>
        <w:t>трьох</w:t>
      </w:r>
      <w:r>
        <w:t></w:t>
      </w:r>
      <w:r>
        <w:rPr>
          <w:rFonts w:hint="eastAsia"/>
        </w:rPr>
        <w:t>додатків</w:t>
      </w:r>
      <w:r>
        <w:t></w:t>
      </w:r>
      <w:r>
        <w:t></w:t>
      </w:r>
      <w:r>
        <w:t></w:t>
      </w:r>
      <w:r>
        <w:t></w:t>
      </w:r>
      <w:r>
        <w:rPr>
          <w:rFonts w:hint="eastAsia"/>
        </w:rPr>
        <w:t>сторінок</w:t>
      </w:r>
      <w:r>
        <w:t></w:t>
      </w:r>
      <w:r>
        <w:t></w:t>
      </w:r>
      <w:r>
        <w:t></w:t>
      </w:r>
      <w:r>
        <w:rPr>
          <w:rFonts w:hint="eastAsia"/>
        </w:rPr>
        <w:t>Обсяг</w:t>
      </w:r>
    </w:p>
    <w:p w:rsidR="004007EA" w:rsidRDefault="00ED78F7" w:rsidP="00ED78F7">
      <w:r>
        <w:rPr>
          <w:rFonts w:hint="eastAsia"/>
        </w:rPr>
        <w:t>дисертації</w:t>
      </w:r>
      <w:r>
        <w:t></w:t>
      </w:r>
      <w:r>
        <w:rPr>
          <w:rFonts w:hint="eastAsia"/>
        </w:rPr>
        <w:t>становить</w:t>
      </w:r>
      <w:r>
        <w:t></w:t>
      </w:r>
      <w:r>
        <w:t></w:t>
      </w:r>
      <w:r>
        <w:t></w:t>
      </w:r>
      <w:r>
        <w:t></w:t>
      </w:r>
      <w:r>
        <w:t></w:t>
      </w:r>
      <w:r>
        <w:rPr>
          <w:rFonts w:hint="eastAsia"/>
        </w:rPr>
        <w:t>сторінок</w:t>
      </w:r>
      <w:r>
        <w:t></w:t>
      </w:r>
    </w:p>
    <w:p w:rsidR="00ED78F7" w:rsidRDefault="00ED78F7" w:rsidP="00ED78F7"/>
    <w:p w:rsidR="00ED78F7" w:rsidRDefault="00ED78F7" w:rsidP="00ED78F7"/>
    <w:p w:rsidR="00ED78F7" w:rsidRDefault="00ED78F7" w:rsidP="00ED78F7">
      <w:r>
        <w:rPr>
          <w:rFonts w:hint="eastAsia"/>
        </w:rPr>
        <w:t>ВИСНОВКИ</w:t>
      </w:r>
    </w:p>
    <w:p w:rsidR="00ED78F7" w:rsidRDefault="00ED78F7" w:rsidP="00ED78F7">
      <w:r>
        <w:rPr>
          <w:rFonts w:hint="eastAsia"/>
        </w:rPr>
        <w:t>У</w:t>
      </w:r>
      <w:r>
        <w:t></w:t>
      </w:r>
      <w:r>
        <w:rPr>
          <w:rFonts w:hint="eastAsia"/>
        </w:rPr>
        <w:t>дисертації</w:t>
      </w:r>
      <w:r>
        <w:t></w:t>
      </w:r>
      <w:r>
        <w:rPr>
          <w:rFonts w:hint="eastAsia"/>
        </w:rPr>
        <w:t>отримано</w:t>
      </w:r>
      <w:r>
        <w:t></w:t>
      </w:r>
      <w:r>
        <w:rPr>
          <w:rFonts w:hint="eastAsia"/>
        </w:rPr>
        <w:t>нові</w:t>
      </w:r>
      <w:r>
        <w:t></w:t>
      </w:r>
      <w:r>
        <w:rPr>
          <w:rFonts w:hint="eastAsia"/>
        </w:rPr>
        <w:t>науково</w:t>
      </w:r>
      <w:r>
        <w:t></w:t>
      </w:r>
      <w:r>
        <w:rPr>
          <w:rFonts w:hint="eastAsia"/>
        </w:rPr>
        <w:t>обґрунтовані</w:t>
      </w:r>
      <w:r>
        <w:t></w:t>
      </w:r>
      <w:r>
        <w:rPr>
          <w:rFonts w:hint="eastAsia"/>
        </w:rPr>
        <w:t>результати</w:t>
      </w:r>
      <w:r>
        <w:t></w:t>
      </w:r>
      <w:r>
        <w:rPr>
          <w:rFonts w:hint="eastAsia"/>
        </w:rPr>
        <w:t>для</w:t>
      </w:r>
    </w:p>
    <w:p w:rsidR="00ED78F7" w:rsidRDefault="00ED78F7" w:rsidP="00ED78F7">
      <w:r>
        <w:rPr>
          <w:rFonts w:hint="eastAsia"/>
        </w:rPr>
        <w:t>стохастичних</w:t>
      </w:r>
      <w:r>
        <w:t></w:t>
      </w:r>
      <w:r>
        <w:rPr>
          <w:rFonts w:hint="eastAsia"/>
        </w:rPr>
        <w:t>систем</w:t>
      </w:r>
      <w:r>
        <w:t></w:t>
      </w:r>
      <w:r>
        <w:rPr>
          <w:rFonts w:hint="eastAsia"/>
        </w:rPr>
        <w:t>з</w:t>
      </w:r>
      <w:r>
        <w:t></w:t>
      </w:r>
      <w:r>
        <w:rPr>
          <w:rFonts w:hint="eastAsia"/>
        </w:rPr>
        <w:t>обмеженим</w:t>
      </w:r>
      <w:r>
        <w:t></w:t>
      </w:r>
      <w:r>
        <w:rPr>
          <w:rFonts w:hint="eastAsia"/>
        </w:rPr>
        <w:t>числом</w:t>
      </w:r>
      <w:r>
        <w:t></w:t>
      </w:r>
      <w:r>
        <w:rPr>
          <w:rFonts w:hint="eastAsia"/>
        </w:rPr>
        <w:t>повторних</w:t>
      </w:r>
      <w:r>
        <w:t></w:t>
      </w:r>
      <w:r>
        <w:rPr>
          <w:rFonts w:hint="eastAsia"/>
        </w:rPr>
        <w:t>спроб</w:t>
      </w:r>
      <w:r>
        <w:t></w:t>
      </w:r>
      <w:r>
        <w:rPr>
          <w:rFonts w:hint="eastAsia"/>
        </w:rPr>
        <w:t>та</w:t>
      </w:r>
      <w:r>
        <w:t></w:t>
      </w:r>
      <w:r>
        <w:rPr>
          <w:rFonts w:hint="eastAsia"/>
        </w:rPr>
        <w:t>керованим</w:t>
      </w:r>
    </w:p>
    <w:p w:rsidR="00ED78F7" w:rsidRDefault="00ED78F7" w:rsidP="00ED78F7">
      <w:r>
        <w:rPr>
          <w:rFonts w:hint="eastAsia"/>
        </w:rPr>
        <w:t>вхідним</w:t>
      </w:r>
      <w:r>
        <w:t></w:t>
      </w:r>
      <w:r>
        <w:rPr>
          <w:rFonts w:hint="eastAsia"/>
        </w:rPr>
        <w:t>потоком</w:t>
      </w:r>
      <w:r>
        <w:t></w:t>
      </w:r>
      <w:r>
        <w:rPr>
          <w:rFonts w:hint="eastAsia"/>
        </w:rPr>
        <w:t>у</w:t>
      </w:r>
      <w:r>
        <w:t></w:t>
      </w:r>
      <w:r>
        <w:rPr>
          <w:rFonts w:hint="eastAsia"/>
        </w:rPr>
        <w:t>класі</w:t>
      </w:r>
      <w:r>
        <w:t></w:t>
      </w:r>
      <w:r>
        <w:rPr>
          <w:rFonts w:hint="eastAsia"/>
        </w:rPr>
        <w:t>порогових</w:t>
      </w:r>
      <w:r>
        <w:t></w:t>
      </w:r>
      <w:r>
        <w:rPr>
          <w:rFonts w:hint="eastAsia"/>
        </w:rPr>
        <w:t>та</w:t>
      </w:r>
      <w:r>
        <w:t></w:t>
      </w:r>
      <w:r>
        <w:rPr>
          <w:rFonts w:hint="eastAsia"/>
        </w:rPr>
        <w:t>гістерезисних</w:t>
      </w:r>
      <w:r>
        <w:t></w:t>
      </w:r>
      <w:r>
        <w:rPr>
          <w:rFonts w:hint="eastAsia"/>
        </w:rPr>
        <w:t>стратегій</w:t>
      </w:r>
      <w:r>
        <w:t></w:t>
      </w:r>
      <w:r>
        <w:rPr>
          <w:rFonts w:hint="eastAsia"/>
        </w:rPr>
        <w:t>керування</w:t>
      </w:r>
      <w:r>
        <w:t></w:t>
      </w:r>
    </w:p>
    <w:p w:rsidR="00ED78F7" w:rsidRDefault="00ED78F7" w:rsidP="00ED78F7">
      <w:r>
        <w:rPr>
          <w:rFonts w:hint="eastAsia"/>
        </w:rPr>
        <w:t>Основні</w:t>
      </w:r>
      <w:r>
        <w:t></w:t>
      </w:r>
      <w:r>
        <w:rPr>
          <w:rFonts w:hint="eastAsia"/>
        </w:rPr>
        <w:t>наукові</w:t>
      </w:r>
      <w:r>
        <w:t></w:t>
      </w:r>
      <w:r>
        <w:rPr>
          <w:rFonts w:hint="eastAsia"/>
        </w:rPr>
        <w:t>результати</w:t>
      </w:r>
      <w:r>
        <w:t></w:t>
      </w:r>
      <w:r>
        <w:rPr>
          <w:rFonts w:hint="eastAsia"/>
        </w:rPr>
        <w:t>дисертації</w:t>
      </w:r>
      <w:r>
        <w:t></w:t>
      </w:r>
    </w:p>
    <w:p w:rsidR="00ED78F7" w:rsidRDefault="00ED78F7" w:rsidP="00ED78F7">
      <w:r>
        <w:rPr>
          <w:rFonts w:hint="eastAsia"/>
        </w:rPr>
        <w:t>вперше</w:t>
      </w:r>
    </w:p>
    <w:p w:rsidR="00ED78F7" w:rsidRDefault="00ED78F7" w:rsidP="00ED78F7">
      <w:r>
        <w:t>‒</w:t>
      </w:r>
      <w:r>
        <w:t></w:t>
      </w:r>
      <w:r>
        <w:rPr>
          <w:rFonts w:hint="eastAsia"/>
        </w:rPr>
        <w:t>встановлено</w:t>
      </w:r>
      <w:r>
        <w:t></w:t>
      </w:r>
      <w:r>
        <w:rPr>
          <w:rFonts w:hint="eastAsia"/>
        </w:rPr>
        <w:t>умови</w:t>
      </w:r>
      <w:r>
        <w:t></w:t>
      </w:r>
      <w:r>
        <w:rPr>
          <w:rFonts w:hint="eastAsia"/>
        </w:rPr>
        <w:t>існування</w:t>
      </w:r>
      <w:r>
        <w:t></w:t>
      </w:r>
      <w:r>
        <w:rPr>
          <w:rFonts w:hint="eastAsia"/>
        </w:rPr>
        <w:t>стаціонарного</w:t>
      </w:r>
      <w:r>
        <w:t></w:t>
      </w:r>
      <w:r>
        <w:rPr>
          <w:rFonts w:hint="eastAsia"/>
        </w:rPr>
        <w:t>режиму</w:t>
      </w:r>
      <w:r>
        <w:t></w:t>
      </w:r>
      <w:r>
        <w:rPr>
          <w:rFonts w:hint="eastAsia"/>
        </w:rPr>
        <w:t>процесу</w:t>
      </w:r>
    </w:p>
    <w:p w:rsidR="00ED78F7" w:rsidRDefault="00ED78F7" w:rsidP="00ED78F7">
      <w:r>
        <w:rPr>
          <w:rFonts w:hint="eastAsia"/>
        </w:rPr>
        <w:t>обслуговування</w:t>
      </w:r>
      <w:r>
        <w:t></w:t>
      </w:r>
      <w:r>
        <w:rPr>
          <w:rFonts w:hint="eastAsia"/>
        </w:rPr>
        <w:t>для</w:t>
      </w:r>
      <w:r>
        <w:t></w:t>
      </w:r>
      <w:r>
        <w:rPr>
          <w:rFonts w:hint="eastAsia"/>
        </w:rPr>
        <w:t>систем</w:t>
      </w:r>
      <w:r>
        <w:t></w:t>
      </w:r>
      <w:r>
        <w:rPr>
          <w:rFonts w:hint="eastAsia"/>
        </w:rPr>
        <w:t>з</w:t>
      </w:r>
      <w:r>
        <w:t></w:t>
      </w:r>
      <w:r>
        <w:rPr>
          <w:rFonts w:hint="eastAsia"/>
        </w:rPr>
        <w:t>обмеженим</w:t>
      </w:r>
      <w:r>
        <w:t></w:t>
      </w:r>
      <w:r>
        <w:rPr>
          <w:rFonts w:hint="eastAsia"/>
        </w:rPr>
        <w:t>числом</w:t>
      </w:r>
      <w:r>
        <w:t></w:t>
      </w:r>
      <w:r>
        <w:rPr>
          <w:rFonts w:hint="eastAsia"/>
        </w:rPr>
        <w:t>повторних</w:t>
      </w:r>
      <w:r>
        <w:t></w:t>
      </w:r>
      <w:r>
        <w:rPr>
          <w:rFonts w:hint="eastAsia"/>
        </w:rPr>
        <w:t>спроб</w:t>
      </w:r>
      <w:r>
        <w:t></w:t>
      </w:r>
    </w:p>
    <w:p w:rsidR="00ED78F7" w:rsidRDefault="00ED78F7" w:rsidP="00ED78F7">
      <w:r>
        <w:t>‒</w:t>
      </w:r>
      <w:r>
        <w:t></w:t>
      </w:r>
      <w:r>
        <w:rPr>
          <w:rFonts w:hint="eastAsia"/>
        </w:rPr>
        <w:t>знайдено</w:t>
      </w:r>
      <w:r>
        <w:t></w:t>
      </w:r>
      <w:r>
        <w:rPr>
          <w:rFonts w:hint="eastAsia"/>
        </w:rPr>
        <w:t>явні</w:t>
      </w:r>
      <w:r>
        <w:t></w:t>
      </w:r>
      <w:r>
        <w:rPr>
          <w:rFonts w:hint="eastAsia"/>
        </w:rPr>
        <w:t>векторно</w:t>
      </w:r>
      <w:r>
        <w:t></w:t>
      </w:r>
      <w:r>
        <w:rPr>
          <w:rFonts w:hint="eastAsia"/>
        </w:rPr>
        <w:t>матричні</w:t>
      </w:r>
      <w:r>
        <w:t></w:t>
      </w:r>
      <w:r>
        <w:rPr>
          <w:rFonts w:hint="eastAsia"/>
        </w:rPr>
        <w:t>подання</w:t>
      </w:r>
      <w:r>
        <w:t></w:t>
      </w:r>
      <w:r>
        <w:rPr>
          <w:rFonts w:hint="eastAsia"/>
        </w:rPr>
        <w:t>стаціонарних</w:t>
      </w:r>
      <w:r>
        <w:t></w:t>
      </w:r>
      <w:r>
        <w:rPr>
          <w:rFonts w:hint="eastAsia"/>
        </w:rPr>
        <w:t>ймовірностей</w:t>
      </w:r>
    </w:p>
    <w:p w:rsidR="00ED78F7" w:rsidRDefault="00ED78F7" w:rsidP="00ED78F7">
      <w:r>
        <w:rPr>
          <w:rFonts w:hint="eastAsia"/>
        </w:rPr>
        <w:t>двовимірного</w:t>
      </w:r>
      <w:r>
        <w:t></w:t>
      </w:r>
      <w:r>
        <w:rPr>
          <w:rFonts w:hint="eastAsia"/>
        </w:rPr>
        <w:t>ланцюга</w:t>
      </w:r>
      <w:r>
        <w:t></w:t>
      </w:r>
      <w:r>
        <w:rPr>
          <w:rFonts w:hint="eastAsia"/>
        </w:rPr>
        <w:t>Маркова</w:t>
      </w:r>
      <w:r>
        <w:t></w:t>
      </w:r>
      <w:r>
        <w:rPr>
          <w:rFonts w:hint="eastAsia"/>
        </w:rPr>
        <w:t>для</w:t>
      </w:r>
      <w:r>
        <w:t></w:t>
      </w:r>
      <w:r>
        <w:rPr>
          <w:rFonts w:hint="eastAsia"/>
        </w:rPr>
        <w:t>системи</w:t>
      </w:r>
      <w:r>
        <w:t></w:t>
      </w:r>
      <w:r>
        <w:rPr>
          <w:rFonts w:hint="eastAsia"/>
        </w:rPr>
        <w:t>з</w:t>
      </w:r>
      <w:r>
        <w:t></w:t>
      </w:r>
      <w:r>
        <w:rPr>
          <w:rFonts w:hint="eastAsia"/>
        </w:rPr>
        <w:t>однією</w:t>
      </w:r>
      <w:r>
        <w:t></w:t>
      </w:r>
      <w:r>
        <w:rPr>
          <w:rFonts w:hint="eastAsia"/>
        </w:rPr>
        <w:t>спробою</w:t>
      </w:r>
    </w:p>
    <w:p w:rsidR="00ED78F7" w:rsidRDefault="00ED78F7" w:rsidP="00ED78F7">
      <w:r>
        <w:rPr>
          <w:rFonts w:hint="eastAsia"/>
        </w:rPr>
        <w:t>повтору</w:t>
      </w:r>
      <w:r>
        <w:t></w:t>
      </w:r>
    </w:p>
    <w:p w:rsidR="00ED78F7" w:rsidRDefault="00ED78F7" w:rsidP="00ED78F7">
      <w:r>
        <w:t>‒</w:t>
      </w:r>
      <w:r>
        <w:t></w:t>
      </w:r>
      <w:r>
        <w:rPr>
          <w:rFonts w:hint="eastAsia"/>
        </w:rPr>
        <w:t>отримано</w:t>
      </w:r>
      <w:r>
        <w:t></w:t>
      </w:r>
      <w:r>
        <w:rPr>
          <w:rFonts w:hint="eastAsia"/>
        </w:rPr>
        <w:t>явні</w:t>
      </w:r>
      <w:r>
        <w:t></w:t>
      </w:r>
      <w:r>
        <w:rPr>
          <w:rFonts w:hint="eastAsia"/>
        </w:rPr>
        <w:t>формули</w:t>
      </w:r>
      <w:r>
        <w:t></w:t>
      </w:r>
      <w:r>
        <w:rPr>
          <w:rFonts w:hint="eastAsia"/>
        </w:rPr>
        <w:t>в</w:t>
      </w:r>
      <w:r>
        <w:t></w:t>
      </w:r>
      <w:r>
        <w:rPr>
          <w:rFonts w:hint="eastAsia"/>
        </w:rPr>
        <w:t>термінах</w:t>
      </w:r>
      <w:r>
        <w:t></w:t>
      </w:r>
      <w:r>
        <w:rPr>
          <w:rFonts w:hint="eastAsia"/>
        </w:rPr>
        <w:t>гіпергеометричних</w:t>
      </w:r>
      <w:r>
        <w:t></w:t>
      </w:r>
      <w:r>
        <w:rPr>
          <w:rFonts w:hint="eastAsia"/>
        </w:rPr>
        <w:t>функцій</w:t>
      </w:r>
      <w:r>
        <w:t></w:t>
      </w:r>
      <w:r>
        <w:rPr>
          <w:rFonts w:hint="eastAsia"/>
        </w:rPr>
        <w:t>для</w:t>
      </w:r>
    </w:p>
    <w:p w:rsidR="00ED78F7" w:rsidRDefault="00ED78F7" w:rsidP="00ED78F7">
      <w:r>
        <w:rPr>
          <w:rFonts w:hint="eastAsia"/>
        </w:rPr>
        <w:t>генератрис</w:t>
      </w:r>
      <w:r>
        <w:t></w:t>
      </w:r>
      <w:r>
        <w:rPr>
          <w:rFonts w:hint="eastAsia"/>
        </w:rPr>
        <w:t>стаціонарних</w:t>
      </w:r>
      <w:r>
        <w:t></w:t>
      </w:r>
      <w:r>
        <w:rPr>
          <w:rFonts w:hint="eastAsia"/>
        </w:rPr>
        <w:t>ймовірностей</w:t>
      </w:r>
      <w:r>
        <w:t></w:t>
      </w:r>
      <w:r>
        <w:rPr>
          <w:rFonts w:hint="eastAsia"/>
        </w:rPr>
        <w:t>процесу</w:t>
      </w:r>
      <w:r>
        <w:t></w:t>
      </w:r>
      <w:r>
        <w:rPr>
          <w:rFonts w:hint="eastAsia"/>
        </w:rPr>
        <w:t>обслуговування</w:t>
      </w:r>
    </w:p>
    <w:p w:rsidR="00ED78F7" w:rsidRDefault="00ED78F7" w:rsidP="00ED78F7">
      <w:r>
        <w:rPr>
          <w:rFonts w:hint="eastAsia"/>
        </w:rPr>
        <w:t>некерованих</w:t>
      </w:r>
      <w:r>
        <w:t></w:t>
      </w:r>
      <w:r>
        <w:rPr>
          <w:rFonts w:hint="eastAsia"/>
        </w:rPr>
        <w:t>одноканальних</w:t>
      </w:r>
      <w:r>
        <w:t></w:t>
      </w:r>
      <w:r>
        <w:rPr>
          <w:rFonts w:hint="eastAsia"/>
        </w:rPr>
        <w:t>систем</w:t>
      </w:r>
      <w:r>
        <w:t></w:t>
      </w:r>
    </w:p>
    <w:p w:rsidR="00ED78F7" w:rsidRDefault="00ED78F7" w:rsidP="00ED78F7">
      <w:r>
        <w:t>‒</w:t>
      </w:r>
      <w:r>
        <w:t></w:t>
      </w:r>
      <w:r>
        <w:rPr>
          <w:rFonts w:hint="eastAsia"/>
        </w:rPr>
        <w:t>з</w:t>
      </w:r>
      <w:r>
        <w:t></w:t>
      </w:r>
      <w:r>
        <w:rPr>
          <w:rFonts w:hint="eastAsia"/>
        </w:rPr>
        <w:t>використанням</w:t>
      </w:r>
      <w:r>
        <w:t></w:t>
      </w:r>
      <w:r>
        <w:rPr>
          <w:rFonts w:hint="eastAsia"/>
        </w:rPr>
        <w:t>ланцюгових</w:t>
      </w:r>
      <w:r>
        <w:t></w:t>
      </w:r>
      <w:r>
        <w:rPr>
          <w:rFonts w:hint="eastAsia"/>
        </w:rPr>
        <w:t>дробів</w:t>
      </w:r>
      <w:r>
        <w:t></w:t>
      </w:r>
      <w:r>
        <w:rPr>
          <w:rFonts w:hint="eastAsia"/>
        </w:rPr>
        <w:t>отримано</w:t>
      </w:r>
      <w:r>
        <w:t></w:t>
      </w:r>
      <w:r>
        <w:rPr>
          <w:rFonts w:hint="eastAsia"/>
        </w:rPr>
        <w:t>явні</w:t>
      </w:r>
      <w:r>
        <w:t></w:t>
      </w:r>
      <w:r>
        <w:rPr>
          <w:rFonts w:hint="eastAsia"/>
        </w:rPr>
        <w:t>формули</w:t>
      </w:r>
      <w:r>
        <w:t></w:t>
      </w:r>
      <w:r>
        <w:rPr>
          <w:rFonts w:hint="eastAsia"/>
        </w:rPr>
        <w:t>для</w:t>
      </w:r>
    </w:p>
    <w:p w:rsidR="00ED78F7" w:rsidRDefault="00ED78F7" w:rsidP="00ED78F7">
      <w:r>
        <w:rPr>
          <w:rFonts w:hint="eastAsia"/>
        </w:rPr>
        <w:t>стаціонарних</w:t>
      </w:r>
      <w:r>
        <w:t></w:t>
      </w:r>
      <w:r>
        <w:rPr>
          <w:rFonts w:hint="eastAsia"/>
        </w:rPr>
        <w:t>ймовірностей</w:t>
      </w:r>
      <w:r>
        <w:t></w:t>
      </w:r>
      <w:r>
        <w:rPr>
          <w:rFonts w:hint="eastAsia"/>
        </w:rPr>
        <w:t>процесу</w:t>
      </w:r>
      <w:r>
        <w:t></w:t>
      </w:r>
      <w:r>
        <w:rPr>
          <w:rFonts w:hint="eastAsia"/>
        </w:rPr>
        <w:t>обслуговування</w:t>
      </w:r>
      <w:r>
        <w:t></w:t>
      </w:r>
      <w:r>
        <w:rPr>
          <w:rFonts w:hint="eastAsia"/>
        </w:rPr>
        <w:t>двоканальної</w:t>
      </w:r>
    </w:p>
    <w:p w:rsidR="00ED78F7" w:rsidRDefault="00ED78F7" w:rsidP="00ED78F7">
      <w:r>
        <w:rPr>
          <w:rFonts w:hint="eastAsia"/>
        </w:rPr>
        <w:t>системи</w:t>
      </w:r>
      <w:r>
        <w:t></w:t>
      </w:r>
      <w:r>
        <w:rPr>
          <w:rFonts w:hint="eastAsia"/>
        </w:rPr>
        <w:t>з</w:t>
      </w:r>
      <w:r>
        <w:t></w:t>
      </w:r>
      <w:r>
        <w:rPr>
          <w:rFonts w:hint="eastAsia"/>
        </w:rPr>
        <w:t>однією</w:t>
      </w:r>
      <w:r>
        <w:t></w:t>
      </w:r>
      <w:r>
        <w:rPr>
          <w:rFonts w:hint="eastAsia"/>
        </w:rPr>
        <w:t>спробою</w:t>
      </w:r>
      <w:r>
        <w:t></w:t>
      </w:r>
      <w:r>
        <w:rPr>
          <w:rFonts w:hint="eastAsia"/>
        </w:rPr>
        <w:t>повтору</w:t>
      </w:r>
      <w:r>
        <w:t></w:t>
      </w:r>
      <w:r>
        <w:rPr>
          <w:rFonts w:hint="eastAsia"/>
        </w:rPr>
        <w:t>у</w:t>
      </w:r>
      <w:r>
        <w:t></w:t>
      </w:r>
      <w:r>
        <w:rPr>
          <w:rFonts w:hint="eastAsia"/>
        </w:rPr>
        <w:t>випадку</w:t>
      </w:r>
      <w:r>
        <w:t></w:t>
      </w:r>
      <w:r>
        <w:rPr>
          <w:rFonts w:hint="eastAsia"/>
        </w:rPr>
        <w:t>керованого</w:t>
      </w:r>
      <w:r>
        <w:t></w:t>
      </w:r>
      <w:r>
        <w:rPr>
          <w:rFonts w:hint="eastAsia"/>
        </w:rPr>
        <w:t>вхідного</w:t>
      </w:r>
    </w:p>
    <w:p w:rsidR="00ED78F7" w:rsidRDefault="00ED78F7" w:rsidP="00ED78F7">
      <w:r>
        <w:rPr>
          <w:rFonts w:hint="eastAsia"/>
        </w:rPr>
        <w:t>потоку</w:t>
      </w:r>
      <w:r>
        <w:t></w:t>
      </w:r>
    </w:p>
    <w:p w:rsidR="00ED78F7" w:rsidRDefault="00ED78F7" w:rsidP="00ED78F7">
      <w:r>
        <w:t>‒</w:t>
      </w:r>
      <w:r>
        <w:t></w:t>
      </w:r>
      <w:r>
        <w:rPr>
          <w:rFonts w:hint="eastAsia"/>
        </w:rPr>
        <w:t>отримано</w:t>
      </w:r>
      <w:r>
        <w:t></w:t>
      </w:r>
      <w:r>
        <w:rPr>
          <w:rFonts w:hint="eastAsia"/>
        </w:rPr>
        <w:t>явні</w:t>
      </w:r>
      <w:r>
        <w:t></w:t>
      </w:r>
      <w:r>
        <w:rPr>
          <w:rFonts w:hint="eastAsia"/>
        </w:rPr>
        <w:t>формули</w:t>
      </w:r>
      <w:r>
        <w:t></w:t>
      </w:r>
      <w:r>
        <w:rPr>
          <w:rFonts w:hint="eastAsia"/>
        </w:rPr>
        <w:t>для</w:t>
      </w:r>
      <w:r>
        <w:t></w:t>
      </w:r>
      <w:r>
        <w:rPr>
          <w:rFonts w:hint="eastAsia"/>
        </w:rPr>
        <w:t>стаціонарних</w:t>
      </w:r>
      <w:r>
        <w:t></w:t>
      </w:r>
      <w:r>
        <w:rPr>
          <w:rFonts w:hint="eastAsia"/>
        </w:rPr>
        <w:t>ймовірностей</w:t>
      </w:r>
      <w:r>
        <w:t></w:t>
      </w:r>
      <w:r>
        <w:rPr>
          <w:rFonts w:hint="eastAsia"/>
        </w:rPr>
        <w:t>тривимірного</w:t>
      </w:r>
    </w:p>
    <w:p w:rsidR="00ED78F7" w:rsidRDefault="00ED78F7" w:rsidP="00ED78F7">
      <w:r>
        <w:rPr>
          <w:rFonts w:hint="eastAsia"/>
        </w:rPr>
        <w:t>процесу</w:t>
      </w:r>
      <w:r>
        <w:t></w:t>
      </w:r>
      <w:r>
        <w:rPr>
          <w:rFonts w:hint="eastAsia"/>
        </w:rPr>
        <w:t>обслуговування</w:t>
      </w:r>
      <w:r>
        <w:t></w:t>
      </w:r>
      <w:r>
        <w:rPr>
          <w:rFonts w:hint="eastAsia"/>
        </w:rPr>
        <w:t>для</w:t>
      </w:r>
      <w:r>
        <w:t></w:t>
      </w:r>
      <w:r>
        <w:rPr>
          <w:rFonts w:hint="eastAsia"/>
        </w:rPr>
        <w:t>систем</w:t>
      </w:r>
      <w:r>
        <w:t></w:t>
      </w:r>
      <w:r>
        <w:rPr>
          <w:rFonts w:hint="eastAsia"/>
        </w:rPr>
        <w:t>з</w:t>
      </w:r>
      <w:r>
        <w:t></w:t>
      </w:r>
      <w:r>
        <w:rPr>
          <w:rFonts w:hint="eastAsia"/>
        </w:rPr>
        <w:t>однією</w:t>
      </w:r>
      <w:r>
        <w:t></w:t>
      </w:r>
      <w:r>
        <w:rPr>
          <w:rFonts w:hint="eastAsia"/>
        </w:rPr>
        <w:t>спробою</w:t>
      </w:r>
      <w:r>
        <w:t></w:t>
      </w:r>
      <w:r>
        <w:rPr>
          <w:rFonts w:hint="eastAsia"/>
        </w:rPr>
        <w:t>повтору</w:t>
      </w:r>
      <w:r>
        <w:t></w:t>
      </w:r>
      <w:r>
        <w:rPr>
          <w:rFonts w:hint="eastAsia"/>
        </w:rPr>
        <w:t>у</w:t>
      </w:r>
    </w:p>
    <w:p w:rsidR="00ED78F7" w:rsidRDefault="00ED78F7" w:rsidP="00ED78F7">
      <w:r>
        <w:rPr>
          <w:rFonts w:hint="eastAsia"/>
        </w:rPr>
        <w:t>випадку</w:t>
      </w:r>
      <w:r>
        <w:t></w:t>
      </w:r>
      <w:r>
        <w:rPr>
          <w:rFonts w:hint="eastAsia"/>
        </w:rPr>
        <w:t>гістерезисних</w:t>
      </w:r>
      <w:r>
        <w:t></w:t>
      </w:r>
      <w:r>
        <w:rPr>
          <w:rFonts w:hint="eastAsia"/>
        </w:rPr>
        <w:t>стратегій</w:t>
      </w:r>
      <w:r>
        <w:t></w:t>
      </w:r>
      <w:r>
        <w:rPr>
          <w:rFonts w:hint="eastAsia"/>
        </w:rPr>
        <w:t>керування</w:t>
      </w:r>
      <w:r>
        <w:t></w:t>
      </w:r>
    </w:p>
    <w:p w:rsidR="00ED78F7" w:rsidRDefault="00ED78F7" w:rsidP="00ED78F7">
      <w:r>
        <w:t>‒</w:t>
      </w:r>
      <w:r>
        <w:t></w:t>
      </w:r>
      <w:r>
        <w:rPr>
          <w:rFonts w:hint="eastAsia"/>
        </w:rPr>
        <w:t>сформульовано</w:t>
      </w:r>
      <w:r>
        <w:t></w:t>
      </w:r>
      <w:r>
        <w:rPr>
          <w:rFonts w:hint="eastAsia"/>
        </w:rPr>
        <w:t>та</w:t>
      </w:r>
      <w:r>
        <w:t></w:t>
      </w:r>
      <w:r>
        <w:rPr>
          <w:rFonts w:hint="eastAsia"/>
        </w:rPr>
        <w:t>розв’язано</w:t>
      </w:r>
      <w:r>
        <w:t></w:t>
      </w:r>
      <w:r>
        <w:rPr>
          <w:rFonts w:hint="eastAsia"/>
        </w:rPr>
        <w:t>задачі</w:t>
      </w:r>
      <w:r>
        <w:t></w:t>
      </w:r>
      <w:r>
        <w:rPr>
          <w:rFonts w:hint="eastAsia"/>
        </w:rPr>
        <w:t>максимізації</w:t>
      </w:r>
      <w:r>
        <w:t></w:t>
      </w:r>
      <w:r>
        <w:rPr>
          <w:rFonts w:hint="eastAsia"/>
        </w:rPr>
        <w:t>прибутку</w:t>
      </w:r>
      <w:r>
        <w:t></w:t>
      </w:r>
      <w:r>
        <w:rPr>
          <w:rFonts w:hint="eastAsia"/>
        </w:rPr>
        <w:t>та</w:t>
      </w:r>
    </w:p>
    <w:p w:rsidR="00ED78F7" w:rsidRDefault="00ED78F7" w:rsidP="00ED78F7">
      <w:r>
        <w:rPr>
          <w:rFonts w:hint="eastAsia"/>
        </w:rPr>
        <w:t>мінімізації</w:t>
      </w:r>
      <w:r>
        <w:t></w:t>
      </w:r>
      <w:r>
        <w:rPr>
          <w:rFonts w:hint="eastAsia"/>
        </w:rPr>
        <w:t>витрат</w:t>
      </w:r>
      <w:r>
        <w:t></w:t>
      </w:r>
      <w:r>
        <w:t></w:t>
      </w:r>
      <w:r>
        <w:rPr>
          <w:rFonts w:hint="eastAsia"/>
        </w:rPr>
        <w:t>що</w:t>
      </w:r>
      <w:r>
        <w:t></w:t>
      </w:r>
      <w:r>
        <w:rPr>
          <w:rFonts w:hint="eastAsia"/>
        </w:rPr>
        <w:t>базуються</w:t>
      </w:r>
      <w:r>
        <w:t></w:t>
      </w:r>
      <w:r>
        <w:rPr>
          <w:rFonts w:hint="eastAsia"/>
        </w:rPr>
        <w:t>на</w:t>
      </w:r>
      <w:r>
        <w:t></w:t>
      </w:r>
      <w:r>
        <w:rPr>
          <w:rFonts w:hint="eastAsia"/>
        </w:rPr>
        <w:t>алгоритмах</w:t>
      </w:r>
      <w:r>
        <w:t></w:t>
      </w:r>
      <w:r>
        <w:rPr>
          <w:rFonts w:hint="eastAsia"/>
        </w:rPr>
        <w:t>підрахунку</w:t>
      </w:r>
    </w:p>
    <w:p w:rsidR="00ED78F7" w:rsidRDefault="00ED78F7" w:rsidP="00ED78F7">
      <w:r>
        <w:rPr>
          <w:rFonts w:hint="eastAsia"/>
        </w:rPr>
        <w:t>відповідних</w:t>
      </w:r>
      <w:r>
        <w:t></w:t>
      </w:r>
      <w:r>
        <w:rPr>
          <w:rFonts w:hint="eastAsia"/>
        </w:rPr>
        <w:t>функціоналів</w:t>
      </w:r>
      <w:r>
        <w:t></w:t>
      </w:r>
      <w:r>
        <w:rPr>
          <w:rFonts w:hint="eastAsia"/>
        </w:rPr>
        <w:t>якості</w:t>
      </w:r>
      <w:r>
        <w:t></w:t>
      </w:r>
    </w:p>
    <w:p w:rsidR="00ED78F7" w:rsidRDefault="00ED78F7" w:rsidP="00ED78F7">
      <w:r>
        <w:rPr>
          <w:rFonts w:hint="eastAsia"/>
        </w:rPr>
        <w:t>набув</w:t>
      </w:r>
      <w:r>
        <w:t></w:t>
      </w:r>
      <w:r>
        <w:rPr>
          <w:rFonts w:hint="eastAsia"/>
        </w:rPr>
        <w:t>подальшого</w:t>
      </w:r>
      <w:r>
        <w:t></w:t>
      </w:r>
      <w:r>
        <w:rPr>
          <w:rFonts w:hint="eastAsia"/>
        </w:rPr>
        <w:t>розвитку</w:t>
      </w:r>
    </w:p>
    <w:p w:rsidR="00ED78F7" w:rsidRDefault="00ED78F7" w:rsidP="00ED78F7">
      <w:r>
        <w:t>‒</w:t>
      </w:r>
      <w:r>
        <w:t></w:t>
      </w:r>
      <w:r>
        <w:rPr>
          <w:rFonts w:hint="eastAsia"/>
        </w:rPr>
        <w:t>рекурентний</w:t>
      </w:r>
      <w:r>
        <w:t></w:t>
      </w:r>
      <w:r>
        <w:rPr>
          <w:rFonts w:hint="eastAsia"/>
        </w:rPr>
        <w:t>обчислювальний</w:t>
      </w:r>
      <w:r>
        <w:t></w:t>
      </w:r>
      <w:r>
        <w:rPr>
          <w:rFonts w:hint="eastAsia"/>
        </w:rPr>
        <w:t>алгоритм</w:t>
      </w:r>
      <w:r>
        <w:t></w:t>
      </w:r>
      <w:r>
        <w:rPr>
          <w:rFonts w:hint="eastAsia"/>
        </w:rPr>
        <w:t>знаходження</w:t>
      </w:r>
      <w:r>
        <w:t></w:t>
      </w:r>
      <w:r>
        <w:rPr>
          <w:rFonts w:hint="eastAsia"/>
        </w:rPr>
        <w:t>стаціонарних</w:t>
      </w:r>
    </w:p>
    <w:p w:rsidR="00ED78F7" w:rsidRDefault="00ED78F7" w:rsidP="00ED78F7">
      <w:r>
        <w:rPr>
          <w:rFonts w:hint="eastAsia"/>
        </w:rPr>
        <w:t>ймовірностей</w:t>
      </w:r>
      <w:r>
        <w:t></w:t>
      </w:r>
      <w:r>
        <w:rPr>
          <w:rFonts w:hint="eastAsia"/>
        </w:rPr>
        <w:t>для</w:t>
      </w:r>
      <w:r>
        <w:t></w:t>
      </w:r>
      <w:r>
        <w:rPr>
          <w:rFonts w:hint="eastAsia"/>
        </w:rPr>
        <w:t>процесу</w:t>
      </w:r>
      <w:r>
        <w:t></w:t>
      </w:r>
      <w:r>
        <w:rPr>
          <w:rFonts w:hint="eastAsia"/>
        </w:rPr>
        <w:t>обслуговування</w:t>
      </w:r>
      <w:r>
        <w:t></w:t>
      </w:r>
      <w:r>
        <w:rPr>
          <w:rFonts w:hint="eastAsia"/>
        </w:rPr>
        <w:t>систем</w:t>
      </w:r>
      <w:r>
        <w:t></w:t>
      </w:r>
      <w:r>
        <w:rPr>
          <w:rFonts w:hint="eastAsia"/>
        </w:rPr>
        <w:t>з</w:t>
      </w:r>
      <w:r>
        <w:t></w:t>
      </w:r>
      <w:r>
        <w:rPr>
          <w:rFonts w:hint="eastAsia"/>
        </w:rPr>
        <w:t>обмеженим</w:t>
      </w:r>
      <w:r>
        <w:t></w:t>
      </w:r>
      <w:r>
        <w:rPr>
          <w:rFonts w:hint="eastAsia"/>
        </w:rPr>
        <w:t>числом</w:t>
      </w:r>
    </w:p>
    <w:p w:rsidR="00ED78F7" w:rsidRDefault="00ED78F7" w:rsidP="00ED78F7">
      <w:r>
        <w:t></w:t>
      </w:r>
      <w:r>
        <w:t></w:t>
      </w:r>
      <w:r>
        <w:t></w:t>
      </w:r>
    </w:p>
    <w:p w:rsidR="00ED78F7" w:rsidRDefault="00ED78F7" w:rsidP="00ED78F7">
      <w:r>
        <w:rPr>
          <w:rFonts w:hint="eastAsia"/>
        </w:rPr>
        <w:t>повторних</w:t>
      </w:r>
      <w:r>
        <w:t></w:t>
      </w:r>
      <w:r>
        <w:rPr>
          <w:rFonts w:hint="eastAsia"/>
        </w:rPr>
        <w:t>спроб</w:t>
      </w:r>
      <w:r>
        <w:t></w:t>
      </w:r>
      <w:r>
        <w:rPr>
          <w:rFonts w:hint="eastAsia"/>
        </w:rPr>
        <w:t>на</w:t>
      </w:r>
      <w:r>
        <w:t></w:t>
      </w:r>
      <w:r>
        <w:rPr>
          <w:rFonts w:hint="eastAsia"/>
        </w:rPr>
        <w:t>основі</w:t>
      </w:r>
      <w:r>
        <w:t></w:t>
      </w:r>
      <w:r>
        <w:rPr>
          <w:rFonts w:hint="eastAsia"/>
        </w:rPr>
        <w:t>моделей</w:t>
      </w:r>
      <w:r>
        <w:t></w:t>
      </w:r>
      <w:r>
        <w:rPr>
          <w:rFonts w:hint="eastAsia"/>
        </w:rPr>
        <w:t>процесів</w:t>
      </w:r>
      <w:r>
        <w:t></w:t>
      </w:r>
      <w:r>
        <w:rPr>
          <w:rFonts w:hint="eastAsia"/>
        </w:rPr>
        <w:t>квазі</w:t>
      </w:r>
      <w:r>
        <w:t></w:t>
      </w:r>
      <w:r>
        <w:rPr>
          <w:rFonts w:hint="eastAsia"/>
        </w:rPr>
        <w:t>народження</w:t>
      </w:r>
      <w:r>
        <w:t></w:t>
      </w:r>
      <w:r>
        <w:rPr>
          <w:rFonts w:hint="eastAsia"/>
        </w:rPr>
        <w:t>та</w:t>
      </w:r>
    </w:p>
    <w:p w:rsidR="00ED78F7" w:rsidRDefault="00ED78F7" w:rsidP="00ED78F7">
      <w:r>
        <w:rPr>
          <w:rFonts w:hint="eastAsia"/>
        </w:rPr>
        <w:t>загибелі</w:t>
      </w:r>
      <w:r>
        <w:t></w:t>
      </w:r>
    </w:p>
    <w:p w:rsidR="00ED78F7" w:rsidRDefault="00ED78F7" w:rsidP="00ED78F7">
      <w:r>
        <w:rPr>
          <w:rFonts w:hint="eastAsia"/>
        </w:rPr>
        <w:t>Результати</w:t>
      </w:r>
      <w:r>
        <w:t></w:t>
      </w:r>
      <w:r>
        <w:rPr>
          <w:rFonts w:hint="eastAsia"/>
        </w:rPr>
        <w:t>дисертаційного</w:t>
      </w:r>
      <w:r>
        <w:t></w:t>
      </w:r>
      <w:r>
        <w:rPr>
          <w:rFonts w:hint="eastAsia"/>
        </w:rPr>
        <w:t>дослідження</w:t>
      </w:r>
      <w:r>
        <w:t></w:t>
      </w:r>
      <w:r>
        <w:rPr>
          <w:rFonts w:hint="eastAsia"/>
        </w:rPr>
        <w:t>можуть</w:t>
      </w:r>
      <w:r>
        <w:t></w:t>
      </w:r>
      <w:r>
        <w:rPr>
          <w:rFonts w:hint="eastAsia"/>
        </w:rPr>
        <w:t>знайти</w:t>
      </w:r>
      <w:r>
        <w:t></w:t>
      </w:r>
      <w:r>
        <w:rPr>
          <w:rFonts w:hint="eastAsia"/>
        </w:rPr>
        <w:t>застосування</w:t>
      </w:r>
    </w:p>
    <w:p w:rsidR="00ED78F7" w:rsidRDefault="00ED78F7" w:rsidP="00ED78F7">
      <w:r>
        <w:rPr>
          <w:rFonts w:hint="eastAsia"/>
        </w:rPr>
        <w:t>для</w:t>
      </w:r>
      <w:r>
        <w:t></w:t>
      </w:r>
      <w:r>
        <w:rPr>
          <w:rFonts w:hint="eastAsia"/>
        </w:rPr>
        <w:t>розв’язання</w:t>
      </w:r>
      <w:r>
        <w:t></w:t>
      </w:r>
      <w:r>
        <w:rPr>
          <w:rFonts w:hint="eastAsia"/>
        </w:rPr>
        <w:t>реальних</w:t>
      </w:r>
      <w:r>
        <w:t></w:t>
      </w:r>
      <w:r>
        <w:rPr>
          <w:rFonts w:hint="eastAsia"/>
        </w:rPr>
        <w:t>практичних</w:t>
      </w:r>
      <w:r>
        <w:t></w:t>
      </w:r>
      <w:r>
        <w:rPr>
          <w:rFonts w:hint="eastAsia"/>
        </w:rPr>
        <w:t>задач</w:t>
      </w:r>
      <w:r>
        <w:t></w:t>
      </w:r>
      <w:r>
        <w:t></w:t>
      </w:r>
      <w:r>
        <w:rPr>
          <w:rFonts w:hint="eastAsia"/>
        </w:rPr>
        <w:t>де</w:t>
      </w:r>
      <w:r>
        <w:t></w:t>
      </w:r>
      <w:r>
        <w:rPr>
          <w:rFonts w:hint="eastAsia"/>
        </w:rPr>
        <w:t>виникає</w:t>
      </w:r>
      <w:r>
        <w:t></w:t>
      </w:r>
      <w:r>
        <w:rPr>
          <w:rFonts w:hint="eastAsia"/>
        </w:rPr>
        <w:t>необхідність</w:t>
      </w:r>
    </w:p>
    <w:p w:rsidR="00ED78F7" w:rsidRDefault="00ED78F7" w:rsidP="00ED78F7">
      <w:r>
        <w:rPr>
          <w:rFonts w:hint="eastAsia"/>
        </w:rPr>
        <w:t>враховувати</w:t>
      </w:r>
      <w:r>
        <w:t></w:t>
      </w:r>
      <w:r>
        <w:rPr>
          <w:rFonts w:hint="eastAsia"/>
        </w:rPr>
        <w:t>явище</w:t>
      </w:r>
      <w:r>
        <w:t></w:t>
      </w:r>
      <w:r>
        <w:rPr>
          <w:rFonts w:hint="eastAsia"/>
        </w:rPr>
        <w:t>повторних</w:t>
      </w:r>
      <w:r>
        <w:t></w:t>
      </w:r>
      <w:r>
        <w:rPr>
          <w:rFonts w:hint="eastAsia"/>
        </w:rPr>
        <w:t>викликів</w:t>
      </w:r>
      <w:r>
        <w:t></w:t>
      </w:r>
    </w:p>
    <w:p w:rsidR="00ED78F7" w:rsidRDefault="00ED78F7" w:rsidP="00ED78F7">
      <w:r>
        <w:rPr>
          <w:rFonts w:hint="eastAsia"/>
        </w:rPr>
        <w:t>Результати</w:t>
      </w:r>
      <w:r>
        <w:t></w:t>
      </w:r>
      <w:r>
        <w:rPr>
          <w:rFonts w:hint="eastAsia"/>
        </w:rPr>
        <w:t>роботи</w:t>
      </w:r>
      <w:r>
        <w:t></w:t>
      </w:r>
      <w:r>
        <w:rPr>
          <w:rFonts w:hint="eastAsia"/>
        </w:rPr>
        <w:t>впроваджено</w:t>
      </w:r>
      <w:r>
        <w:t></w:t>
      </w:r>
      <w:r>
        <w:rPr>
          <w:rFonts w:hint="eastAsia"/>
        </w:rPr>
        <w:t>в</w:t>
      </w:r>
      <w:r>
        <w:t></w:t>
      </w:r>
      <w:r>
        <w:rPr>
          <w:rFonts w:hint="eastAsia"/>
        </w:rPr>
        <w:t>навчальних</w:t>
      </w:r>
      <w:r>
        <w:t></w:t>
      </w:r>
      <w:r>
        <w:rPr>
          <w:rFonts w:hint="eastAsia"/>
        </w:rPr>
        <w:t>процесах</w:t>
      </w:r>
      <w:r>
        <w:t></w:t>
      </w:r>
      <w:r>
        <w:rPr>
          <w:rFonts w:hint="eastAsia"/>
        </w:rPr>
        <w:t>Київського</w:t>
      </w:r>
    </w:p>
    <w:p w:rsidR="00ED78F7" w:rsidRDefault="00ED78F7" w:rsidP="00ED78F7">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rPr>
          <w:rFonts w:hint="eastAsia"/>
        </w:rPr>
        <w:t>та</w:t>
      </w:r>
      <w:r>
        <w:t></w:t>
      </w:r>
      <w:r>
        <w:rPr>
          <w:rFonts w:hint="eastAsia"/>
        </w:rPr>
        <w:t>Національного</w:t>
      </w:r>
    </w:p>
    <w:p w:rsidR="00ED78F7" w:rsidRDefault="00ED78F7" w:rsidP="00ED78F7">
      <w:r>
        <w:rPr>
          <w:rFonts w:hint="eastAsia"/>
        </w:rPr>
        <w:t>університету</w:t>
      </w:r>
      <w:r>
        <w:t></w:t>
      </w:r>
      <w:r>
        <w:rPr>
          <w:rFonts w:hint="eastAsia"/>
        </w:rPr>
        <w:t>водного</w:t>
      </w:r>
      <w:r>
        <w:t></w:t>
      </w:r>
      <w:r>
        <w:rPr>
          <w:rFonts w:hint="eastAsia"/>
        </w:rPr>
        <w:t>господарства</w:t>
      </w:r>
      <w:r>
        <w:t></w:t>
      </w:r>
      <w:r>
        <w:rPr>
          <w:rFonts w:hint="eastAsia"/>
        </w:rPr>
        <w:t>та</w:t>
      </w:r>
      <w:r>
        <w:t></w:t>
      </w:r>
      <w:r>
        <w:rPr>
          <w:rFonts w:hint="eastAsia"/>
        </w:rPr>
        <w:t>природокористування</w:t>
      </w:r>
      <w:r>
        <w:t></w:t>
      </w:r>
    </w:p>
    <w:p w:rsidR="00BB23FA" w:rsidRDefault="00BB23FA" w:rsidP="00ED78F7"/>
    <w:p w:rsidR="00BB23FA" w:rsidRDefault="00BB23FA" w:rsidP="00ED78F7"/>
    <w:p w:rsidR="00BB23FA" w:rsidRDefault="00BB23FA" w:rsidP="00ED78F7"/>
    <w:p w:rsidR="00BB23FA" w:rsidRDefault="00BB23FA" w:rsidP="00BB23FA">
      <w:r>
        <w:rPr>
          <w:rFonts w:hint="eastAsia"/>
        </w:rPr>
        <w:t>ВИСНОВКИ</w:t>
      </w:r>
    </w:p>
    <w:p w:rsidR="00BB23FA" w:rsidRDefault="00BB23FA" w:rsidP="00BB23FA">
      <w:r>
        <w:rPr>
          <w:rFonts w:hint="eastAsia"/>
        </w:rPr>
        <w:t>Відповідно</w:t>
      </w:r>
      <w:r>
        <w:t></w:t>
      </w:r>
      <w:r>
        <w:rPr>
          <w:rFonts w:hint="eastAsia"/>
        </w:rPr>
        <w:t>до</w:t>
      </w:r>
      <w:r>
        <w:t></w:t>
      </w:r>
      <w:r>
        <w:rPr>
          <w:rFonts w:hint="eastAsia"/>
        </w:rPr>
        <w:t>поставленої</w:t>
      </w:r>
      <w:r>
        <w:t></w:t>
      </w:r>
      <w:r>
        <w:rPr>
          <w:rFonts w:hint="eastAsia"/>
        </w:rPr>
        <w:t>мети</w:t>
      </w:r>
      <w:r>
        <w:t></w:t>
      </w:r>
      <w:r>
        <w:rPr>
          <w:rFonts w:hint="eastAsia"/>
        </w:rPr>
        <w:t>та</w:t>
      </w:r>
      <w:r>
        <w:t></w:t>
      </w:r>
      <w:r>
        <w:rPr>
          <w:rFonts w:hint="eastAsia"/>
        </w:rPr>
        <w:t>сформульованих</w:t>
      </w:r>
      <w:r>
        <w:t></w:t>
      </w:r>
      <w:r>
        <w:rPr>
          <w:rFonts w:hint="eastAsia"/>
        </w:rPr>
        <w:t>завдань</w:t>
      </w:r>
      <w:r>
        <w:t></w:t>
      </w:r>
      <w:r>
        <w:rPr>
          <w:rFonts w:hint="eastAsia"/>
        </w:rPr>
        <w:t>наукової</w:t>
      </w:r>
    </w:p>
    <w:p w:rsidR="00BB23FA" w:rsidRDefault="00BB23FA" w:rsidP="00BB23FA">
      <w:r>
        <w:rPr>
          <w:rFonts w:hint="eastAsia"/>
        </w:rPr>
        <w:t>роботи</w:t>
      </w:r>
      <w:r>
        <w:t></w:t>
      </w:r>
      <w:r>
        <w:rPr>
          <w:rFonts w:hint="eastAsia"/>
        </w:rPr>
        <w:t>отримано</w:t>
      </w:r>
      <w:r>
        <w:t></w:t>
      </w:r>
      <w:r>
        <w:rPr>
          <w:rFonts w:hint="eastAsia"/>
        </w:rPr>
        <w:t>такі</w:t>
      </w:r>
      <w:r>
        <w:t></w:t>
      </w:r>
      <w:r>
        <w:rPr>
          <w:rFonts w:hint="eastAsia"/>
        </w:rPr>
        <w:t>результати</w:t>
      </w:r>
      <w:r>
        <w:t></w:t>
      </w:r>
    </w:p>
    <w:p w:rsidR="00BB23FA" w:rsidRDefault="00BB23FA" w:rsidP="00BB23FA">
      <w:r>
        <w:t></w:t>
      </w:r>
      <w:r>
        <w:t></w:t>
      </w:r>
      <w:r>
        <w:rPr>
          <w:rFonts w:hint="eastAsia"/>
        </w:rPr>
        <w:t>Аналіз</w:t>
      </w:r>
      <w:r>
        <w:t></w:t>
      </w:r>
      <w:r>
        <w:rPr>
          <w:rFonts w:hint="eastAsia"/>
        </w:rPr>
        <w:t>підходів</w:t>
      </w:r>
      <w:r>
        <w:t></w:t>
      </w:r>
      <w:r>
        <w:rPr>
          <w:rFonts w:hint="eastAsia"/>
        </w:rPr>
        <w:t>до</w:t>
      </w:r>
      <w:r>
        <w:t></w:t>
      </w:r>
      <w:r>
        <w:rPr>
          <w:rFonts w:hint="eastAsia"/>
        </w:rPr>
        <w:t>розуміння</w:t>
      </w:r>
      <w:r>
        <w:t></w:t>
      </w:r>
      <w:r>
        <w:rPr>
          <w:rFonts w:hint="eastAsia"/>
        </w:rPr>
        <w:t>поняття</w:t>
      </w:r>
      <w:r>
        <w:t></w:t>
      </w:r>
      <w:r>
        <w:t></w:t>
      </w:r>
      <w:r>
        <w:rPr>
          <w:rFonts w:hint="eastAsia"/>
        </w:rPr>
        <w:t>інтернет</w:t>
      </w:r>
      <w:r>
        <w:t></w:t>
      </w:r>
      <w:r>
        <w:rPr>
          <w:rFonts w:hint="eastAsia"/>
        </w:rPr>
        <w:t>дискурс</w:t>
      </w:r>
      <w:r>
        <w:t></w:t>
      </w:r>
      <w:r>
        <w:t></w:t>
      </w:r>
      <w:r>
        <w:rPr>
          <w:rFonts w:hint="eastAsia"/>
        </w:rPr>
        <w:t>дозволив</w:t>
      </w:r>
    </w:p>
    <w:p w:rsidR="00BB23FA" w:rsidRDefault="00BB23FA" w:rsidP="00BB23FA">
      <w:r>
        <w:rPr>
          <w:rFonts w:hint="eastAsia"/>
        </w:rPr>
        <w:t>виявити</w:t>
      </w:r>
      <w:r>
        <w:t></w:t>
      </w:r>
      <w:r>
        <w:rPr>
          <w:rFonts w:hint="eastAsia"/>
        </w:rPr>
        <w:t>наступні</w:t>
      </w:r>
      <w:r>
        <w:t></w:t>
      </w:r>
      <w:r>
        <w:t></w:t>
      </w:r>
      <w:r>
        <w:rPr>
          <w:rFonts w:hint="eastAsia"/>
        </w:rPr>
        <w:t>що</w:t>
      </w:r>
      <w:r>
        <w:t></w:t>
      </w:r>
      <w:r>
        <w:rPr>
          <w:rFonts w:hint="eastAsia"/>
        </w:rPr>
        <w:t>відрізняються</w:t>
      </w:r>
      <w:r>
        <w:t></w:t>
      </w:r>
      <w:r>
        <w:rPr>
          <w:rFonts w:hint="eastAsia"/>
        </w:rPr>
        <w:t>на</w:t>
      </w:r>
      <w:r>
        <w:t></w:t>
      </w:r>
      <w:r>
        <w:rPr>
          <w:rFonts w:hint="eastAsia"/>
        </w:rPr>
        <w:t>підставі</w:t>
      </w:r>
      <w:r>
        <w:t></w:t>
      </w:r>
      <w:r>
        <w:rPr>
          <w:rFonts w:hint="eastAsia"/>
        </w:rPr>
        <w:t>виокремлення</w:t>
      </w:r>
      <w:r>
        <w:t></w:t>
      </w:r>
      <w:r>
        <w:rPr>
          <w:rFonts w:hint="eastAsia"/>
        </w:rPr>
        <w:t>різних</w:t>
      </w:r>
      <w:r>
        <w:t></w:t>
      </w:r>
      <w:r>
        <w:rPr>
          <w:rFonts w:hint="eastAsia"/>
        </w:rPr>
        <w:t>його</w:t>
      </w:r>
    </w:p>
    <w:p w:rsidR="00BB23FA" w:rsidRDefault="00BB23FA" w:rsidP="00BB23FA">
      <w:r>
        <w:rPr>
          <w:rFonts w:hint="eastAsia"/>
        </w:rPr>
        <w:t>аспектів</w:t>
      </w:r>
      <w:r>
        <w:t></w:t>
      </w:r>
      <w:r>
        <w:t></w:t>
      </w:r>
      <w:r>
        <w:rPr>
          <w:rFonts w:hint="eastAsia"/>
        </w:rPr>
        <w:t>когнітивний</w:t>
      </w:r>
      <w:r>
        <w:t></w:t>
      </w:r>
      <w:r>
        <w:t></w:t>
      </w:r>
      <w:r>
        <w:rPr>
          <w:rFonts w:hint="eastAsia"/>
        </w:rPr>
        <w:t>семіотичний</w:t>
      </w:r>
      <w:r>
        <w:t></w:t>
      </w:r>
      <w:r>
        <w:t></w:t>
      </w:r>
      <w:r>
        <w:rPr>
          <w:rFonts w:hint="eastAsia"/>
        </w:rPr>
        <w:t>поліпарадигмальний</w:t>
      </w:r>
      <w:r>
        <w:t></w:t>
      </w:r>
      <w:r>
        <w:t></w:t>
      </w:r>
      <w:r>
        <w:rPr>
          <w:rFonts w:hint="eastAsia"/>
        </w:rPr>
        <w:t>психолінгвістичний</w:t>
      </w:r>
      <w:r>
        <w:t></w:t>
      </w:r>
    </w:p>
    <w:p w:rsidR="00BB23FA" w:rsidRDefault="00BB23FA" w:rsidP="00BB23FA">
      <w:r>
        <w:rPr>
          <w:rFonts w:hint="eastAsia"/>
        </w:rPr>
        <w:t>Подібно</w:t>
      </w:r>
      <w:r>
        <w:t></w:t>
      </w:r>
      <w:r>
        <w:rPr>
          <w:rFonts w:hint="eastAsia"/>
        </w:rPr>
        <w:t>письмовій</w:t>
      </w:r>
      <w:r>
        <w:t></w:t>
      </w:r>
      <w:r>
        <w:rPr>
          <w:rFonts w:hint="eastAsia"/>
        </w:rPr>
        <w:t>комунікації</w:t>
      </w:r>
      <w:r>
        <w:t></w:t>
      </w:r>
      <w:r>
        <w:t></w:t>
      </w:r>
      <w:r>
        <w:rPr>
          <w:rFonts w:hint="eastAsia"/>
        </w:rPr>
        <w:t>інтернет</w:t>
      </w:r>
      <w:r>
        <w:t></w:t>
      </w:r>
      <w:r>
        <w:rPr>
          <w:rFonts w:hint="eastAsia"/>
        </w:rPr>
        <w:t>дискурс</w:t>
      </w:r>
      <w:r>
        <w:t></w:t>
      </w:r>
      <w:r>
        <w:rPr>
          <w:rFonts w:hint="eastAsia"/>
        </w:rPr>
        <w:t>може</w:t>
      </w:r>
      <w:r>
        <w:t></w:t>
      </w:r>
      <w:r>
        <w:rPr>
          <w:rFonts w:hint="eastAsia"/>
        </w:rPr>
        <w:t>бути</w:t>
      </w:r>
      <w:r>
        <w:t></w:t>
      </w:r>
      <w:r>
        <w:rPr>
          <w:rFonts w:hint="eastAsia"/>
        </w:rPr>
        <w:t>синхронним</w:t>
      </w:r>
    </w:p>
    <w:p w:rsidR="00BB23FA" w:rsidRDefault="00BB23FA" w:rsidP="00BB23FA">
      <w:r>
        <w:t></w:t>
      </w:r>
      <w:r>
        <w:rPr>
          <w:rFonts w:hint="eastAsia"/>
        </w:rPr>
        <w:t>різноманітні</w:t>
      </w:r>
      <w:r>
        <w:t></w:t>
      </w:r>
      <w:r>
        <w:rPr>
          <w:rFonts w:hint="eastAsia"/>
        </w:rPr>
        <w:t>чати</w:t>
      </w:r>
      <w:r>
        <w:t></w:t>
      </w:r>
      <w:r>
        <w:t></w:t>
      </w:r>
      <w:r>
        <w:rPr>
          <w:rFonts w:hint="eastAsia"/>
        </w:rPr>
        <w:t>месенджери</w:t>
      </w:r>
      <w:r>
        <w:t></w:t>
      </w:r>
      <w:r>
        <w:t></w:t>
      </w:r>
      <w:r>
        <w:rPr>
          <w:rFonts w:hint="eastAsia"/>
        </w:rPr>
        <w:t>та</w:t>
      </w:r>
      <w:r>
        <w:t></w:t>
      </w:r>
      <w:r>
        <w:rPr>
          <w:rFonts w:hint="eastAsia"/>
        </w:rPr>
        <w:t>асинхронним</w:t>
      </w:r>
      <w:r>
        <w:t></w:t>
      </w:r>
      <w:r>
        <w:t></w:t>
      </w:r>
      <w:r>
        <w:t></w:t>
      </w:r>
      <w:r>
        <w:t></w:t>
      </w:r>
      <w:r>
        <w:t></w:t>
      </w:r>
      <w:r>
        <w:t></w:t>
      </w:r>
      <w:r>
        <w:t></w:t>
      </w:r>
      <w:r>
        <w:t></w:t>
      </w:r>
      <w:r>
        <w:t></w:t>
      </w:r>
      <w:r>
        <w:rPr>
          <w:rFonts w:hint="eastAsia"/>
        </w:rPr>
        <w:t>замітка</w:t>
      </w:r>
      <w:r>
        <w:t></w:t>
      </w:r>
      <w:r>
        <w:rPr>
          <w:rFonts w:hint="eastAsia"/>
        </w:rPr>
        <w:t>в</w:t>
      </w:r>
      <w:r>
        <w:t></w:t>
      </w:r>
      <w:r>
        <w:rPr>
          <w:rFonts w:hint="eastAsia"/>
        </w:rPr>
        <w:t>соцмережах</w:t>
      </w:r>
    </w:p>
    <w:p w:rsidR="00BB23FA" w:rsidRDefault="00BB23FA" w:rsidP="00BB23FA">
      <w:r>
        <w:rPr>
          <w:rFonts w:hint="eastAsia"/>
        </w:rPr>
        <w:t>тощо</w:t>
      </w:r>
      <w:r>
        <w:t></w:t>
      </w:r>
      <w:r>
        <w:t></w:t>
      </w:r>
    </w:p>
    <w:p w:rsidR="00BB23FA" w:rsidRDefault="00BB23FA" w:rsidP="00BB23FA">
      <w:r>
        <w:t></w:t>
      </w:r>
      <w:r>
        <w:t></w:t>
      </w:r>
      <w:r>
        <w:rPr>
          <w:rFonts w:hint="eastAsia"/>
        </w:rPr>
        <w:t>Завдяки</w:t>
      </w:r>
      <w:r>
        <w:t></w:t>
      </w:r>
      <w:r>
        <w:rPr>
          <w:rFonts w:hint="eastAsia"/>
        </w:rPr>
        <w:t>розгляду</w:t>
      </w:r>
      <w:r>
        <w:t></w:t>
      </w:r>
      <w:r>
        <w:rPr>
          <w:rFonts w:hint="eastAsia"/>
        </w:rPr>
        <w:t>різних</w:t>
      </w:r>
      <w:r>
        <w:t></w:t>
      </w:r>
      <w:r>
        <w:rPr>
          <w:rFonts w:hint="eastAsia"/>
        </w:rPr>
        <w:t>підходів</w:t>
      </w:r>
      <w:r>
        <w:t></w:t>
      </w:r>
      <w:r>
        <w:rPr>
          <w:rFonts w:hint="eastAsia"/>
        </w:rPr>
        <w:t>до</w:t>
      </w:r>
      <w:r>
        <w:t></w:t>
      </w:r>
      <w:r>
        <w:rPr>
          <w:rFonts w:hint="eastAsia"/>
        </w:rPr>
        <w:t>визначення</w:t>
      </w:r>
      <w:r>
        <w:t></w:t>
      </w:r>
      <w:r>
        <w:rPr>
          <w:rFonts w:hint="eastAsia"/>
        </w:rPr>
        <w:t>дискурсу</w:t>
      </w:r>
      <w:r>
        <w:t></w:t>
      </w:r>
      <w:r>
        <w:rPr>
          <w:rFonts w:hint="eastAsia"/>
        </w:rPr>
        <w:t>та</w:t>
      </w:r>
    </w:p>
    <w:p w:rsidR="00BB23FA" w:rsidRDefault="00BB23FA" w:rsidP="00BB23FA">
      <w:r>
        <w:rPr>
          <w:rFonts w:hint="eastAsia"/>
        </w:rPr>
        <w:t>підходів</w:t>
      </w:r>
      <w:r>
        <w:t></w:t>
      </w:r>
      <w:r>
        <w:rPr>
          <w:rFonts w:hint="eastAsia"/>
        </w:rPr>
        <w:t>до</w:t>
      </w:r>
      <w:r>
        <w:t></w:t>
      </w:r>
      <w:r>
        <w:rPr>
          <w:rFonts w:hint="eastAsia"/>
        </w:rPr>
        <w:t>визначення</w:t>
      </w:r>
      <w:r>
        <w:t></w:t>
      </w:r>
      <w:r>
        <w:rPr>
          <w:rFonts w:hint="eastAsia"/>
        </w:rPr>
        <w:t>термінів</w:t>
      </w:r>
      <w:r>
        <w:t></w:t>
      </w:r>
      <w:r>
        <w:t></w:t>
      </w:r>
      <w:r>
        <w:rPr>
          <w:rFonts w:hint="eastAsia"/>
        </w:rPr>
        <w:t>комп’ютерно</w:t>
      </w:r>
      <w:r>
        <w:t></w:t>
      </w:r>
      <w:r>
        <w:rPr>
          <w:rFonts w:hint="eastAsia"/>
        </w:rPr>
        <w:t>опосередкована</w:t>
      </w:r>
      <w:r>
        <w:t></w:t>
      </w:r>
      <w:r>
        <w:rPr>
          <w:rFonts w:hint="eastAsia"/>
        </w:rPr>
        <w:t>комунікація</w:t>
      </w:r>
      <w:r>
        <w:t></w:t>
      </w:r>
      <w:r>
        <w:t></w:t>
      </w:r>
    </w:p>
    <w:p w:rsidR="00BB23FA" w:rsidRDefault="00BB23FA" w:rsidP="00BB23FA">
      <w:r>
        <w:t></w:t>
      </w:r>
      <w:r>
        <w:rPr>
          <w:rFonts w:hint="eastAsia"/>
        </w:rPr>
        <w:t>комп’ютерно</w:t>
      </w:r>
      <w:r>
        <w:t></w:t>
      </w:r>
      <w:r>
        <w:rPr>
          <w:rFonts w:hint="eastAsia"/>
        </w:rPr>
        <w:t>опосередкований</w:t>
      </w:r>
      <w:r>
        <w:t></w:t>
      </w:r>
      <w:r>
        <w:rPr>
          <w:rFonts w:hint="eastAsia"/>
        </w:rPr>
        <w:t>дискурс</w:t>
      </w:r>
      <w:r>
        <w:t></w:t>
      </w:r>
      <w:r>
        <w:t></w:t>
      </w:r>
      <w:r>
        <w:t></w:t>
      </w:r>
      <w:r>
        <w:t></w:t>
      </w:r>
      <w:r>
        <w:rPr>
          <w:rFonts w:hint="eastAsia"/>
        </w:rPr>
        <w:t>електронна</w:t>
      </w:r>
      <w:r>
        <w:t></w:t>
      </w:r>
      <w:r>
        <w:rPr>
          <w:rFonts w:hint="eastAsia"/>
        </w:rPr>
        <w:t>комунікація</w:t>
      </w:r>
      <w:r>
        <w:t></w:t>
      </w:r>
      <w:r>
        <w:t></w:t>
      </w:r>
    </w:p>
    <w:p w:rsidR="00BB23FA" w:rsidRDefault="00BB23FA" w:rsidP="00BB23FA">
      <w:r>
        <w:t></w:t>
      </w:r>
      <w:r>
        <w:rPr>
          <w:rFonts w:hint="eastAsia"/>
        </w:rPr>
        <w:t>електронний</w:t>
      </w:r>
      <w:r>
        <w:t></w:t>
      </w:r>
      <w:r>
        <w:rPr>
          <w:rFonts w:hint="eastAsia"/>
        </w:rPr>
        <w:t>дискурс</w:t>
      </w:r>
      <w:r>
        <w:t></w:t>
      </w:r>
      <w:r>
        <w:t></w:t>
      </w:r>
      <w:r>
        <w:t></w:t>
      </w:r>
      <w:r>
        <w:t></w:t>
      </w:r>
      <w:r>
        <w:rPr>
          <w:rFonts w:hint="eastAsia"/>
        </w:rPr>
        <w:t>інтернет</w:t>
      </w:r>
      <w:r>
        <w:t></w:t>
      </w:r>
      <w:r>
        <w:rPr>
          <w:rFonts w:hint="eastAsia"/>
        </w:rPr>
        <w:t>комунікація</w:t>
      </w:r>
      <w:r>
        <w:t></w:t>
      </w:r>
      <w:r>
        <w:t></w:t>
      </w:r>
      <w:r>
        <w:t></w:t>
      </w:r>
      <w:r>
        <w:t></w:t>
      </w:r>
      <w:r>
        <w:rPr>
          <w:rFonts w:hint="eastAsia"/>
        </w:rPr>
        <w:t>інтернет</w:t>
      </w:r>
      <w:r>
        <w:t></w:t>
      </w:r>
      <w:r>
        <w:rPr>
          <w:rFonts w:hint="eastAsia"/>
        </w:rPr>
        <w:t>дискурс</w:t>
      </w:r>
      <w:r>
        <w:t></w:t>
      </w:r>
      <w:r>
        <w:t></w:t>
      </w:r>
      <w:r>
        <w:rPr>
          <w:rFonts w:hint="eastAsia"/>
        </w:rPr>
        <w:t>у</w:t>
      </w:r>
      <w:r>
        <w:t></w:t>
      </w:r>
      <w:r>
        <w:rPr>
          <w:rFonts w:hint="eastAsia"/>
        </w:rPr>
        <w:t>роботі</w:t>
      </w:r>
    </w:p>
    <w:p w:rsidR="00BB23FA" w:rsidRDefault="00BB23FA" w:rsidP="00BB23FA">
      <w:r>
        <w:rPr>
          <w:rFonts w:hint="eastAsia"/>
        </w:rPr>
        <w:t>сформовано</w:t>
      </w:r>
      <w:r>
        <w:t></w:t>
      </w:r>
      <w:r>
        <w:rPr>
          <w:rFonts w:hint="eastAsia"/>
        </w:rPr>
        <w:t>розуміння</w:t>
      </w:r>
      <w:r>
        <w:t></w:t>
      </w:r>
      <w:r>
        <w:rPr>
          <w:rFonts w:hint="eastAsia"/>
        </w:rPr>
        <w:t>інтернет</w:t>
      </w:r>
      <w:r>
        <w:t></w:t>
      </w:r>
      <w:r>
        <w:rPr>
          <w:rFonts w:hint="eastAsia"/>
        </w:rPr>
        <w:t>дискурсу</w:t>
      </w:r>
      <w:r>
        <w:t></w:t>
      </w:r>
      <w:r>
        <w:rPr>
          <w:rFonts w:hint="eastAsia"/>
        </w:rPr>
        <w:t>як</w:t>
      </w:r>
      <w:r>
        <w:t></w:t>
      </w:r>
      <w:r>
        <w:rPr>
          <w:rFonts w:hint="eastAsia"/>
        </w:rPr>
        <w:t>особливого</w:t>
      </w:r>
      <w:r>
        <w:t></w:t>
      </w:r>
      <w:r>
        <w:rPr>
          <w:rFonts w:hint="eastAsia"/>
        </w:rPr>
        <w:t>типу</w:t>
      </w:r>
      <w:r>
        <w:t></w:t>
      </w:r>
      <w:r>
        <w:rPr>
          <w:rFonts w:hint="eastAsia"/>
        </w:rPr>
        <w:t>спілкування</w:t>
      </w:r>
      <w:r>
        <w:t></w:t>
      </w:r>
      <w:r>
        <w:rPr>
          <w:rFonts w:hint="eastAsia"/>
        </w:rPr>
        <w:t>у</w:t>
      </w:r>
    </w:p>
    <w:p w:rsidR="00BB23FA" w:rsidRDefault="00BB23FA" w:rsidP="00BB23FA">
      <w:r>
        <w:rPr>
          <w:rFonts w:hint="eastAsia"/>
        </w:rPr>
        <w:t>віртуальному</w:t>
      </w:r>
      <w:r>
        <w:t></w:t>
      </w:r>
      <w:r>
        <w:rPr>
          <w:rFonts w:hint="eastAsia"/>
        </w:rPr>
        <w:t>комунікативному</w:t>
      </w:r>
      <w:r>
        <w:t></w:t>
      </w:r>
      <w:r>
        <w:rPr>
          <w:rFonts w:hint="eastAsia"/>
        </w:rPr>
        <w:t>середовищі</w:t>
      </w:r>
      <w:r>
        <w:t></w:t>
      </w:r>
      <w:r>
        <w:t></w:t>
      </w:r>
      <w:r>
        <w:rPr>
          <w:rFonts w:hint="eastAsia"/>
        </w:rPr>
        <w:t>опосередкованому</w:t>
      </w:r>
      <w:r>
        <w:t></w:t>
      </w:r>
      <w:r>
        <w:rPr>
          <w:rFonts w:hint="eastAsia"/>
        </w:rPr>
        <w:t>Всесвітньою</w:t>
      </w:r>
    </w:p>
    <w:p w:rsidR="00BB23FA" w:rsidRDefault="00BB23FA" w:rsidP="00BB23FA">
      <w:r>
        <w:rPr>
          <w:rFonts w:hint="eastAsia"/>
        </w:rPr>
        <w:t>мережею</w:t>
      </w:r>
      <w:r>
        <w:t></w:t>
      </w:r>
      <w:r>
        <w:t></w:t>
      </w:r>
      <w:r>
        <w:t></w:t>
      </w:r>
      <w:r>
        <w:rPr>
          <w:rFonts w:hint="eastAsia"/>
        </w:rPr>
        <w:t>Зазначено</w:t>
      </w:r>
      <w:r>
        <w:t></w:t>
      </w:r>
      <w:r>
        <w:t></w:t>
      </w:r>
      <w:r>
        <w:rPr>
          <w:rFonts w:hint="eastAsia"/>
        </w:rPr>
        <w:t>що</w:t>
      </w:r>
      <w:r>
        <w:t></w:t>
      </w:r>
      <w:r>
        <w:rPr>
          <w:rFonts w:hint="eastAsia"/>
        </w:rPr>
        <w:t>він</w:t>
      </w:r>
      <w:r>
        <w:t></w:t>
      </w:r>
      <w:r>
        <w:rPr>
          <w:rFonts w:hint="eastAsia"/>
        </w:rPr>
        <w:t>має</w:t>
      </w:r>
      <w:r>
        <w:t></w:t>
      </w:r>
      <w:r>
        <w:rPr>
          <w:rFonts w:hint="eastAsia"/>
        </w:rPr>
        <w:t>наступні</w:t>
      </w:r>
      <w:r>
        <w:t></w:t>
      </w:r>
      <w:r>
        <w:rPr>
          <w:rFonts w:hint="eastAsia"/>
        </w:rPr>
        <w:t>характерні</w:t>
      </w:r>
      <w:r>
        <w:t></w:t>
      </w:r>
      <w:r>
        <w:rPr>
          <w:rFonts w:hint="eastAsia"/>
        </w:rPr>
        <w:t>особливості</w:t>
      </w:r>
      <w:r>
        <w:t></w:t>
      </w:r>
      <w:r>
        <w:t></w:t>
      </w:r>
      <w:r>
        <w:rPr>
          <w:rFonts w:hint="eastAsia"/>
        </w:rPr>
        <w:t>поєднання</w:t>
      </w:r>
    </w:p>
    <w:p w:rsidR="00BB23FA" w:rsidRDefault="00BB23FA" w:rsidP="00BB23FA">
      <w:r>
        <w:rPr>
          <w:rFonts w:hint="eastAsia"/>
        </w:rPr>
        <w:t>реального</w:t>
      </w:r>
      <w:r>
        <w:t></w:t>
      </w:r>
      <w:r>
        <w:rPr>
          <w:rFonts w:hint="eastAsia"/>
        </w:rPr>
        <w:t>та</w:t>
      </w:r>
      <w:r>
        <w:t></w:t>
      </w:r>
      <w:r>
        <w:rPr>
          <w:rFonts w:hint="eastAsia"/>
        </w:rPr>
        <w:t>віртуального</w:t>
      </w:r>
      <w:r>
        <w:t></w:t>
      </w:r>
      <w:r>
        <w:rPr>
          <w:rFonts w:hint="eastAsia"/>
        </w:rPr>
        <w:t>у</w:t>
      </w:r>
      <w:r>
        <w:t></w:t>
      </w:r>
      <w:r>
        <w:rPr>
          <w:rFonts w:hint="eastAsia"/>
        </w:rPr>
        <w:t>спілкуванні</w:t>
      </w:r>
      <w:r>
        <w:t></w:t>
      </w:r>
      <w:r>
        <w:t></w:t>
      </w:r>
      <w:r>
        <w:rPr>
          <w:rFonts w:hint="eastAsia"/>
        </w:rPr>
        <w:t>взаємодія</w:t>
      </w:r>
      <w:r>
        <w:t></w:t>
      </w:r>
      <w:r>
        <w:rPr>
          <w:rFonts w:hint="eastAsia"/>
        </w:rPr>
        <w:t>природних</w:t>
      </w:r>
      <w:r>
        <w:t></w:t>
      </w:r>
      <w:r>
        <w:rPr>
          <w:rFonts w:hint="eastAsia"/>
        </w:rPr>
        <w:t>мов</w:t>
      </w:r>
      <w:r>
        <w:t></w:t>
      </w:r>
      <w:r>
        <w:t></w:t>
      </w:r>
      <w:r>
        <w:rPr>
          <w:rFonts w:hint="eastAsia"/>
        </w:rPr>
        <w:t>яка</w:t>
      </w:r>
      <w:r>
        <w:t></w:t>
      </w:r>
      <w:r>
        <w:rPr>
          <w:rFonts w:hint="eastAsia"/>
        </w:rPr>
        <w:t>у</w:t>
      </w:r>
      <w:r>
        <w:t></w:t>
      </w:r>
      <w:r>
        <w:rPr>
          <w:rFonts w:hint="eastAsia"/>
        </w:rPr>
        <w:t>цьому</w:t>
      </w:r>
    </w:p>
    <w:p w:rsidR="00BB23FA" w:rsidRDefault="00BB23FA" w:rsidP="00BB23FA">
      <w:r>
        <w:rPr>
          <w:rFonts w:hint="eastAsia"/>
        </w:rPr>
        <w:t>середовищі</w:t>
      </w:r>
      <w:r>
        <w:t></w:t>
      </w:r>
      <w:r>
        <w:rPr>
          <w:rFonts w:hint="eastAsia"/>
        </w:rPr>
        <w:t>породжує</w:t>
      </w:r>
      <w:r>
        <w:t></w:t>
      </w:r>
      <w:r>
        <w:rPr>
          <w:rFonts w:hint="eastAsia"/>
        </w:rPr>
        <w:t>гібридні</w:t>
      </w:r>
      <w:r>
        <w:t></w:t>
      </w:r>
      <w:r>
        <w:rPr>
          <w:rFonts w:hint="eastAsia"/>
        </w:rPr>
        <w:t>мовні</w:t>
      </w:r>
      <w:r>
        <w:t></w:t>
      </w:r>
      <w:r>
        <w:rPr>
          <w:rFonts w:hint="eastAsia"/>
        </w:rPr>
        <w:t>системи</w:t>
      </w:r>
      <w:r>
        <w:t></w:t>
      </w:r>
      <w:r>
        <w:t></w:t>
      </w:r>
      <w:r>
        <w:rPr>
          <w:rFonts w:hint="eastAsia"/>
        </w:rPr>
        <w:t>взаємодія</w:t>
      </w:r>
      <w:r>
        <w:t></w:t>
      </w:r>
      <w:r>
        <w:rPr>
          <w:rFonts w:hint="eastAsia"/>
        </w:rPr>
        <w:t>різних</w:t>
      </w:r>
      <w:r>
        <w:t></w:t>
      </w:r>
      <w:r>
        <w:rPr>
          <w:rFonts w:hint="eastAsia"/>
        </w:rPr>
        <w:t>форм</w:t>
      </w:r>
      <w:r>
        <w:t></w:t>
      </w:r>
      <w:r>
        <w:rPr>
          <w:rFonts w:hint="eastAsia"/>
        </w:rPr>
        <w:t>мовлення</w:t>
      </w:r>
    </w:p>
    <w:p w:rsidR="00BB23FA" w:rsidRDefault="00BB23FA" w:rsidP="00BB23FA">
      <w:r>
        <w:t></w:t>
      </w:r>
      <w:r>
        <w:rPr>
          <w:rFonts w:hint="eastAsia"/>
        </w:rPr>
        <w:t>усний</w:t>
      </w:r>
      <w:r>
        <w:t></w:t>
      </w:r>
      <w:r>
        <w:rPr>
          <w:rFonts w:hint="eastAsia"/>
        </w:rPr>
        <w:t>або</w:t>
      </w:r>
      <w:r>
        <w:t></w:t>
      </w:r>
      <w:r>
        <w:rPr>
          <w:rFonts w:hint="eastAsia"/>
        </w:rPr>
        <w:t>письмовий</w:t>
      </w:r>
      <w:r>
        <w:t></w:t>
      </w:r>
      <w:r>
        <w:rPr>
          <w:rFonts w:hint="eastAsia"/>
        </w:rPr>
        <w:t>текст</w:t>
      </w:r>
      <w:r>
        <w:t></w:t>
      </w:r>
      <w:r>
        <w:t></w:t>
      </w:r>
      <w:r>
        <w:rPr>
          <w:rFonts w:hint="eastAsia"/>
        </w:rPr>
        <w:t>емодзі</w:t>
      </w:r>
      <w:r>
        <w:t></w:t>
      </w:r>
      <w:r>
        <w:t></w:t>
      </w:r>
      <w:r>
        <w:rPr>
          <w:rFonts w:hint="eastAsia"/>
        </w:rPr>
        <w:t>смайли</w:t>
      </w:r>
      <w:r>
        <w:t></w:t>
      </w:r>
      <w:r>
        <w:t></w:t>
      </w:r>
      <w:r>
        <w:rPr>
          <w:rFonts w:hint="eastAsia"/>
        </w:rPr>
        <w:t>меми</w:t>
      </w:r>
      <w:r>
        <w:t></w:t>
      </w:r>
      <w:r>
        <w:rPr>
          <w:rFonts w:hint="eastAsia"/>
        </w:rPr>
        <w:t>тощо</w:t>
      </w:r>
      <w:r>
        <w:t></w:t>
      </w:r>
      <w:r>
        <w:t></w:t>
      </w:r>
      <w:r>
        <w:t></w:t>
      </w:r>
      <w:r>
        <w:rPr>
          <w:rFonts w:hint="eastAsia"/>
        </w:rPr>
        <w:t>наявність</w:t>
      </w:r>
      <w:r>
        <w:t></w:t>
      </w:r>
      <w:r>
        <w:rPr>
          <w:rFonts w:hint="eastAsia"/>
        </w:rPr>
        <w:t>унікальної</w:t>
      </w:r>
    </w:p>
    <w:p w:rsidR="00BB23FA" w:rsidRDefault="00BB23FA" w:rsidP="00BB23FA">
      <w:r>
        <w:rPr>
          <w:rFonts w:hint="eastAsia"/>
        </w:rPr>
        <w:t>структури</w:t>
      </w:r>
      <w:r>
        <w:t></w:t>
      </w:r>
      <w:r>
        <w:rPr>
          <w:rFonts w:hint="eastAsia"/>
        </w:rPr>
        <w:t>спілкування</w:t>
      </w:r>
      <w:r>
        <w:t></w:t>
      </w:r>
      <w:r>
        <w:t></w:t>
      </w:r>
      <w:r>
        <w:rPr>
          <w:rFonts w:hint="eastAsia"/>
        </w:rPr>
        <w:t>де</w:t>
      </w:r>
      <w:r>
        <w:t></w:t>
      </w:r>
      <w:r>
        <w:rPr>
          <w:rFonts w:hint="eastAsia"/>
        </w:rPr>
        <w:t>соціальна</w:t>
      </w:r>
      <w:r>
        <w:t></w:t>
      </w:r>
      <w:r>
        <w:rPr>
          <w:rFonts w:hint="eastAsia"/>
        </w:rPr>
        <w:t>ієрархія</w:t>
      </w:r>
      <w:r>
        <w:t></w:t>
      </w:r>
      <w:r>
        <w:rPr>
          <w:rFonts w:hint="eastAsia"/>
        </w:rPr>
        <w:t>будується</w:t>
      </w:r>
      <w:r>
        <w:t></w:t>
      </w:r>
      <w:r>
        <w:rPr>
          <w:rFonts w:hint="eastAsia"/>
        </w:rPr>
        <w:t>специфічним</w:t>
      </w:r>
      <w:r>
        <w:t></w:t>
      </w:r>
      <w:r>
        <w:rPr>
          <w:rFonts w:hint="eastAsia"/>
        </w:rPr>
        <w:t>лише</w:t>
      </w:r>
      <w:r>
        <w:t></w:t>
      </w:r>
      <w:r>
        <w:rPr>
          <w:rFonts w:hint="eastAsia"/>
        </w:rPr>
        <w:t>для</w:t>
      </w:r>
    </w:p>
    <w:p w:rsidR="00BB23FA" w:rsidRDefault="00BB23FA" w:rsidP="00BB23FA">
      <w:r>
        <w:rPr>
          <w:rFonts w:hint="eastAsia"/>
        </w:rPr>
        <w:t>Інтернету</w:t>
      </w:r>
      <w:r>
        <w:t></w:t>
      </w:r>
      <w:r>
        <w:rPr>
          <w:rFonts w:hint="eastAsia"/>
        </w:rPr>
        <w:t>чином</w:t>
      </w:r>
      <w:r>
        <w:t></w:t>
      </w:r>
      <w:r>
        <w:t></w:t>
      </w:r>
      <w:r>
        <w:rPr>
          <w:rFonts w:hint="eastAsia"/>
        </w:rPr>
        <w:t>розмиття</w:t>
      </w:r>
      <w:r>
        <w:t></w:t>
      </w:r>
      <w:r>
        <w:rPr>
          <w:rFonts w:hint="eastAsia"/>
        </w:rPr>
        <w:t>географічних</w:t>
      </w:r>
      <w:r>
        <w:t></w:t>
      </w:r>
      <w:r>
        <w:rPr>
          <w:rFonts w:hint="eastAsia"/>
        </w:rPr>
        <w:t>та</w:t>
      </w:r>
      <w:r>
        <w:t></w:t>
      </w:r>
      <w:r>
        <w:rPr>
          <w:rFonts w:hint="eastAsia"/>
        </w:rPr>
        <w:t>культурних</w:t>
      </w:r>
      <w:r>
        <w:t></w:t>
      </w:r>
      <w:r>
        <w:rPr>
          <w:rFonts w:hint="eastAsia"/>
        </w:rPr>
        <w:t>меж</w:t>
      </w:r>
      <w:r>
        <w:t></w:t>
      </w:r>
      <w:r>
        <w:t></w:t>
      </w:r>
      <w:r>
        <w:rPr>
          <w:rFonts w:hint="eastAsia"/>
        </w:rPr>
        <w:t>а</w:t>
      </w:r>
      <w:r>
        <w:t></w:t>
      </w:r>
      <w:r>
        <w:rPr>
          <w:rFonts w:hint="eastAsia"/>
        </w:rPr>
        <w:t>отже</w:t>
      </w:r>
      <w:r>
        <w:t></w:t>
      </w:r>
      <w:r>
        <w:t></w:t>
      </w:r>
      <w:r>
        <w:rPr>
          <w:rFonts w:hint="eastAsia"/>
        </w:rPr>
        <w:t>як</w:t>
      </w:r>
    </w:p>
    <w:p w:rsidR="00BB23FA" w:rsidRDefault="00BB23FA" w:rsidP="00BB23FA">
      <w:r>
        <w:rPr>
          <w:rFonts w:hint="eastAsia"/>
        </w:rPr>
        <w:t>наслідок</w:t>
      </w:r>
      <w:r>
        <w:t></w:t>
      </w:r>
      <w:r>
        <w:t></w:t>
      </w:r>
      <w:r>
        <w:rPr>
          <w:rFonts w:hint="eastAsia"/>
        </w:rPr>
        <w:t>можливість</w:t>
      </w:r>
      <w:r>
        <w:t></w:t>
      </w:r>
      <w:r>
        <w:rPr>
          <w:rFonts w:hint="eastAsia"/>
        </w:rPr>
        <w:t>спілкування</w:t>
      </w:r>
      <w:r>
        <w:t></w:t>
      </w:r>
      <w:r>
        <w:rPr>
          <w:rFonts w:hint="eastAsia"/>
        </w:rPr>
        <w:t>будь</w:t>
      </w:r>
      <w:r>
        <w:t></w:t>
      </w:r>
      <w:r>
        <w:rPr>
          <w:rFonts w:hint="eastAsia"/>
        </w:rPr>
        <w:t>з</w:t>
      </w:r>
      <w:r>
        <w:t></w:t>
      </w:r>
      <w:r>
        <w:rPr>
          <w:rFonts w:hint="eastAsia"/>
        </w:rPr>
        <w:t>ким</w:t>
      </w:r>
      <w:r>
        <w:t></w:t>
      </w:r>
      <w:r>
        <w:rPr>
          <w:rFonts w:hint="eastAsia"/>
        </w:rPr>
        <w:t>та</w:t>
      </w:r>
      <w:r>
        <w:t></w:t>
      </w:r>
      <w:r>
        <w:rPr>
          <w:rFonts w:hint="eastAsia"/>
        </w:rPr>
        <w:t>будь</w:t>
      </w:r>
      <w:r>
        <w:t></w:t>
      </w:r>
      <w:r>
        <w:rPr>
          <w:rFonts w:hint="eastAsia"/>
        </w:rPr>
        <w:t>коли</w:t>
      </w:r>
      <w:r>
        <w:t></w:t>
      </w:r>
      <w:r>
        <w:t></w:t>
      </w:r>
      <w:r>
        <w:rPr>
          <w:rFonts w:hint="eastAsia"/>
        </w:rPr>
        <w:t>не</w:t>
      </w:r>
      <w:r>
        <w:t></w:t>
      </w:r>
      <w:r>
        <w:rPr>
          <w:rFonts w:hint="eastAsia"/>
        </w:rPr>
        <w:t>знаючи</w:t>
      </w:r>
      <w:r>
        <w:t></w:t>
      </w:r>
      <w:r>
        <w:rPr>
          <w:rFonts w:hint="eastAsia"/>
        </w:rPr>
        <w:t>нічого</w:t>
      </w:r>
    </w:p>
    <w:p w:rsidR="00BB23FA" w:rsidRDefault="00BB23FA" w:rsidP="00BB23FA">
      <w:r>
        <w:rPr>
          <w:rFonts w:hint="eastAsia"/>
        </w:rPr>
        <w:t>про</w:t>
      </w:r>
      <w:r>
        <w:t></w:t>
      </w:r>
      <w:r>
        <w:rPr>
          <w:rFonts w:hint="eastAsia"/>
        </w:rPr>
        <w:t>співбесідника</w:t>
      </w:r>
      <w:r>
        <w:t></w:t>
      </w:r>
      <w:r>
        <w:t></w:t>
      </w:r>
      <w:r>
        <w:rPr>
          <w:rFonts w:hint="eastAsia"/>
        </w:rPr>
        <w:t>полідискурсивність</w:t>
      </w:r>
      <w:r>
        <w:t></w:t>
      </w:r>
      <w:r>
        <w:t></w:t>
      </w:r>
      <w:r>
        <w:rPr>
          <w:rFonts w:hint="eastAsia"/>
        </w:rPr>
        <w:t>Через</w:t>
      </w:r>
      <w:r>
        <w:t></w:t>
      </w:r>
      <w:r>
        <w:rPr>
          <w:rFonts w:hint="eastAsia"/>
        </w:rPr>
        <w:t>аналіз</w:t>
      </w:r>
      <w:r>
        <w:t></w:t>
      </w:r>
      <w:r>
        <w:rPr>
          <w:rFonts w:hint="eastAsia"/>
        </w:rPr>
        <w:t>діяльності</w:t>
      </w:r>
      <w:r>
        <w:t></w:t>
      </w:r>
      <w:r>
        <w:rPr>
          <w:rFonts w:hint="eastAsia"/>
        </w:rPr>
        <w:t>активного</w:t>
      </w:r>
    </w:p>
    <w:p w:rsidR="00BB23FA" w:rsidRDefault="00BB23FA" w:rsidP="00BB23FA">
      <w:r>
        <w:rPr>
          <w:rFonts w:hint="eastAsia"/>
        </w:rPr>
        <w:t>користувача</w:t>
      </w:r>
      <w:r>
        <w:t></w:t>
      </w:r>
      <w:r>
        <w:rPr>
          <w:rFonts w:hint="eastAsia"/>
        </w:rPr>
        <w:t>Всесвітньою</w:t>
      </w:r>
      <w:r>
        <w:t></w:t>
      </w:r>
      <w:r>
        <w:rPr>
          <w:rFonts w:hint="eastAsia"/>
        </w:rPr>
        <w:t>мережею</w:t>
      </w:r>
      <w:r>
        <w:t></w:t>
      </w:r>
      <w:r>
        <w:rPr>
          <w:rFonts w:hint="eastAsia"/>
        </w:rPr>
        <w:t>продемонстровано</w:t>
      </w:r>
      <w:r>
        <w:t></w:t>
      </w:r>
      <w:r>
        <w:rPr>
          <w:rFonts w:hint="eastAsia"/>
        </w:rPr>
        <w:t>полідискурсивність</w:t>
      </w:r>
    </w:p>
    <w:p w:rsidR="00BB23FA" w:rsidRDefault="00BB23FA" w:rsidP="00BB23FA">
      <w:r>
        <w:rPr>
          <w:rFonts w:hint="eastAsia"/>
        </w:rPr>
        <w:t>інтернет</w:t>
      </w:r>
      <w:r>
        <w:t></w:t>
      </w:r>
      <w:r>
        <w:rPr>
          <w:rFonts w:hint="eastAsia"/>
        </w:rPr>
        <w:t>дискурсу</w:t>
      </w:r>
      <w:r>
        <w:t></w:t>
      </w:r>
      <w:r>
        <w:t></w:t>
      </w:r>
      <w:r>
        <w:rPr>
          <w:rFonts w:hint="eastAsia"/>
        </w:rPr>
        <w:t>Підкреслено</w:t>
      </w:r>
      <w:r>
        <w:t></w:t>
      </w:r>
      <w:r>
        <w:t></w:t>
      </w:r>
      <w:r>
        <w:rPr>
          <w:rFonts w:hint="eastAsia"/>
        </w:rPr>
        <w:t>що</w:t>
      </w:r>
      <w:r>
        <w:t></w:t>
      </w:r>
      <w:r>
        <w:rPr>
          <w:rFonts w:hint="eastAsia"/>
        </w:rPr>
        <w:t>інтернет</w:t>
      </w:r>
      <w:r>
        <w:t></w:t>
      </w:r>
      <w:r>
        <w:rPr>
          <w:rFonts w:hint="eastAsia"/>
        </w:rPr>
        <w:t>дискурс</w:t>
      </w:r>
      <w:r>
        <w:t></w:t>
      </w:r>
      <w:r>
        <w:rPr>
          <w:rFonts w:hint="eastAsia"/>
        </w:rPr>
        <w:t>є</w:t>
      </w:r>
      <w:r>
        <w:t></w:t>
      </w:r>
      <w:r>
        <w:rPr>
          <w:rFonts w:hint="eastAsia"/>
        </w:rPr>
        <w:t>процесом</w:t>
      </w:r>
      <w:r>
        <w:t></w:t>
      </w:r>
      <w:r>
        <w:rPr>
          <w:rFonts w:hint="eastAsia"/>
        </w:rPr>
        <w:t>творення</w:t>
      </w:r>
    </w:p>
    <w:p w:rsidR="00BB23FA" w:rsidRDefault="00BB23FA" w:rsidP="00BB23FA">
      <w:r>
        <w:rPr>
          <w:rFonts w:hint="eastAsia"/>
        </w:rPr>
        <w:t>тексту</w:t>
      </w:r>
      <w:r>
        <w:t></w:t>
      </w:r>
      <w:r>
        <w:rPr>
          <w:rFonts w:hint="eastAsia"/>
        </w:rPr>
        <w:t>в</w:t>
      </w:r>
      <w:r>
        <w:t></w:t>
      </w:r>
      <w:r>
        <w:rPr>
          <w:rFonts w:hint="eastAsia"/>
        </w:rPr>
        <w:t>сукупності</w:t>
      </w:r>
      <w:r>
        <w:t></w:t>
      </w:r>
      <w:r>
        <w:rPr>
          <w:rFonts w:hint="eastAsia"/>
        </w:rPr>
        <w:t>з</w:t>
      </w:r>
      <w:r>
        <w:t></w:t>
      </w:r>
      <w:r>
        <w:rPr>
          <w:rFonts w:hint="eastAsia"/>
        </w:rPr>
        <w:t>прагматичними</w:t>
      </w:r>
      <w:r>
        <w:t></w:t>
      </w:r>
      <w:r>
        <w:t></w:t>
      </w:r>
      <w:r>
        <w:rPr>
          <w:rFonts w:hint="eastAsia"/>
        </w:rPr>
        <w:t>соціокультурними</w:t>
      </w:r>
      <w:r>
        <w:t></w:t>
      </w:r>
      <w:r>
        <w:t></w:t>
      </w:r>
      <w:r>
        <w:rPr>
          <w:rFonts w:hint="eastAsia"/>
        </w:rPr>
        <w:t>психологічними</w:t>
      </w:r>
    </w:p>
    <w:p w:rsidR="00BB23FA" w:rsidRDefault="00BB23FA" w:rsidP="00BB23FA">
      <w:r>
        <w:rPr>
          <w:rFonts w:hint="eastAsia"/>
        </w:rPr>
        <w:t>факторами</w:t>
      </w:r>
      <w:r>
        <w:t></w:t>
      </w:r>
    </w:p>
    <w:p w:rsidR="00BB23FA" w:rsidRDefault="00BB23FA" w:rsidP="00BB23FA">
      <w:r>
        <w:t></w:t>
      </w:r>
      <w:r>
        <w:t></w:t>
      </w:r>
      <w:r>
        <w:rPr>
          <w:rFonts w:hint="eastAsia"/>
        </w:rPr>
        <w:t>На</w:t>
      </w:r>
      <w:r>
        <w:t></w:t>
      </w:r>
      <w:r>
        <w:rPr>
          <w:rFonts w:hint="eastAsia"/>
        </w:rPr>
        <w:t>підставі</w:t>
      </w:r>
      <w:r>
        <w:t></w:t>
      </w:r>
      <w:r>
        <w:rPr>
          <w:rFonts w:hint="eastAsia"/>
        </w:rPr>
        <w:t>дослідження</w:t>
      </w:r>
      <w:r>
        <w:t></w:t>
      </w:r>
      <w:r>
        <w:rPr>
          <w:rFonts w:hint="eastAsia"/>
        </w:rPr>
        <w:t>інтернет</w:t>
      </w:r>
      <w:r>
        <w:t></w:t>
      </w:r>
      <w:r>
        <w:rPr>
          <w:rFonts w:hint="eastAsia"/>
        </w:rPr>
        <w:t>дискурсу</w:t>
      </w:r>
      <w:r>
        <w:t></w:t>
      </w:r>
      <w:r>
        <w:rPr>
          <w:rFonts w:hint="eastAsia"/>
        </w:rPr>
        <w:t>на</w:t>
      </w:r>
      <w:r>
        <w:t></w:t>
      </w:r>
      <w:r>
        <w:rPr>
          <w:rFonts w:hint="eastAsia"/>
        </w:rPr>
        <w:t>рівні</w:t>
      </w:r>
      <w:r>
        <w:t></w:t>
      </w:r>
      <w:r>
        <w:rPr>
          <w:rFonts w:hint="eastAsia"/>
        </w:rPr>
        <w:t>понять</w:t>
      </w:r>
      <w:r>
        <w:t></w:t>
      </w:r>
      <w:r>
        <w:rPr>
          <w:rFonts w:hint="eastAsia"/>
        </w:rPr>
        <w:t>імен</w:t>
      </w:r>
    </w:p>
    <w:p w:rsidR="00BB23FA" w:rsidRDefault="00BB23FA" w:rsidP="00BB23FA">
      <w:r>
        <w:rPr>
          <w:rFonts w:hint="eastAsia"/>
        </w:rPr>
        <w:t>встановлено</w:t>
      </w:r>
      <w:r>
        <w:t></w:t>
      </w:r>
      <w:r>
        <w:t></w:t>
      </w:r>
      <w:r>
        <w:rPr>
          <w:rFonts w:hint="eastAsia"/>
        </w:rPr>
        <w:t>що</w:t>
      </w:r>
      <w:r>
        <w:t></w:t>
      </w:r>
      <w:r>
        <w:rPr>
          <w:rFonts w:hint="eastAsia"/>
        </w:rPr>
        <w:t>він</w:t>
      </w:r>
      <w:r>
        <w:t></w:t>
      </w:r>
      <w:r>
        <w:rPr>
          <w:rFonts w:hint="eastAsia"/>
        </w:rPr>
        <w:t>збагачується</w:t>
      </w:r>
      <w:r>
        <w:t></w:t>
      </w:r>
      <w:r>
        <w:rPr>
          <w:rFonts w:hint="eastAsia"/>
        </w:rPr>
        <w:t>різноманітними</w:t>
      </w:r>
      <w:r>
        <w:t></w:t>
      </w:r>
      <w:r>
        <w:rPr>
          <w:rFonts w:hint="eastAsia"/>
        </w:rPr>
        <w:t>конструктами</w:t>
      </w:r>
      <w:r>
        <w:t></w:t>
      </w:r>
      <w:r>
        <w:t></w:t>
      </w:r>
      <w:r>
        <w:rPr>
          <w:rFonts w:hint="eastAsia"/>
        </w:rPr>
        <w:t>які</w:t>
      </w:r>
    </w:p>
    <w:p w:rsidR="00BB23FA" w:rsidRDefault="00BB23FA" w:rsidP="00BB23FA">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p>
    <w:p w:rsidR="00BB23FA" w:rsidRDefault="00BB23FA" w:rsidP="00BB23FA">
      <w:r>
        <w:rPr>
          <w:rFonts w:hint="eastAsia"/>
        </w:rPr>
        <w:t>відрізняються</w:t>
      </w:r>
      <w:r>
        <w:t></w:t>
      </w:r>
      <w:r>
        <w:rPr>
          <w:rFonts w:hint="eastAsia"/>
        </w:rPr>
        <w:t>від</w:t>
      </w:r>
      <w:r>
        <w:t></w:t>
      </w:r>
      <w:r>
        <w:rPr>
          <w:rFonts w:hint="eastAsia"/>
        </w:rPr>
        <w:t>звичайних</w:t>
      </w:r>
      <w:r>
        <w:t></w:t>
      </w:r>
      <w:r>
        <w:rPr>
          <w:rFonts w:hint="eastAsia"/>
        </w:rPr>
        <w:t>слів</w:t>
      </w:r>
      <w:r>
        <w:t></w:t>
      </w:r>
      <w:r>
        <w:t></w:t>
      </w:r>
      <w:r>
        <w:rPr>
          <w:rFonts w:hint="eastAsia"/>
        </w:rPr>
        <w:t>але</w:t>
      </w:r>
      <w:r>
        <w:t></w:t>
      </w:r>
      <w:r>
        <w:rPr>
          <w:rFonts w:hint="eastAsia"/>
        </w:rPr>
        <w:t>виконують</w:t>
      </w:r>
      <w:r>
        <w:t></w:t>
      </w:r>
      <w:r>
        <w:rPr>
          <w:rFonts w:hint="eastAsia"/>
        </w:rPr>
        <w:t>схожі</w:t>
      </w:r>
      <w:r>
        <w:t></w:t>
      </w:r>
      <w:r>
        <w:rPr>
          <w:rFonts w:hint="eastAsia"/>
        </w:rPr>
        <w:t>функції</w:t>
      </w:r>
      <w:r>
        <w:t></w:t>
      </w:r>
      <w:r>
        <w:t></w:t>
      </w:r>
      <w:r>
        <w:rPr>
          <w:rFonts w:hint="eastAsia"/>
        </w:rPr>
        <w:t>Емотикони</w:t>
      </w:r>
      <w:r>
        <w:t></w:t>
      </w:r>
    </w:p>
    <w:p w:rsidR="00BB23FA" w:rsidRDefault="00BB23FA" w:rsidP="00BB23FA">
      <w:r>
        <w:rPr>
          <w:rFonts w:hint="eastAsia"/>
        </w:rPr>
        <w:t>гіф</w:t>
      </w:r>
      <w:r>
        <w:t></w:t>
      </w:r>
      <w:r>
        <w:rPr>
          <w:rFonts w:hint="eastAsia"/>
        </w:rPr>
        <w:t>анімація</w:t>
      </w:r>
      <w:r>
        <w:t></w:t>
      </w:r>
      <w:r>
        <w:t></w:t>
      </w:r>
      <w:r>
        <w:rPr>
          <w:rFonts w:hint="eastAsia"/>
        </w:rPr>
        <w:t>стікери</w:t>
      </w:r>
      <w:r>
        <w:t></w:t>
      </w:r>
      <w:r>
        <w:t></w:t>
      </w:r>
      <w:r>
        <w:rPr>
          <w:rFonts w:hint="eastAsia"/>
        </w:rPr>
        <w:t>графічні</w:t>
      </w:r>
      <w:r>
        <w:t></w:t>
      </w:r>
      <w:r>
        <w:rPr>
          <w:rFonts w:hint="eastAsia"/>
        </w:rPr>
        <w:t>інтернет</w:t>
      </w:r>
      <w:r>
        <w:t></w:t>
      </w:r>
      <w:r>
        <w:rPr>
          <w:rFonts w:hint="eastAsia"/>
        </w:rPr>
        <w:t>меми</w:t>
      </w:r>
      <w:r>
        <w:t></w:t>
      </w:r>
      <w:r>
        <w:t></w:t>
      </w:r>
      <w:r>
        <w:rPr>
          <w:rFonts w:hint="eastAsia"/>
        </w:rPr>
        <w:t>поєднуючи</w:t>
      </w:r>
      <w:r>
        <w:t></w:t>
      </w:r>
      <w:r>
        <w:rPr>
          <w:rFonts w:hint="eastAsia"/>
        </w:rPr>
        <w:t>у</w:t>
      </w:r>
      <w:r>
        <w:t></w:t>
      </w:r>
      <w:r>
        <w:rPr>
          <w:rFonts w:hint="eastAsia"/>
        </w:rPr>
        <w:t>собі</w:t>
      </w:r>
      <w:r>
        <w:t></w:t>
      </w:r>
      <w:r>
        <w:rPr>
          <w:rFonts w:hint="eastAsia"/>
        </w:rPr>
        <w:t>риси</w:t>
      </w:r>
      <w:r>
        <w:t></w:t>
      </w:r>
      <w:r>
        <w:rPr>
          <w:rFonts w:hint="eastAsia"/>
        </w:rPr>
        <w:t>впливу</w:t>
      </w:r>
    </w:p>
    <w:p w:rsidR="00BB23FA" w:rsidRDefault="00BB23FA" w:rsidP="00BB23FA">
      <w:r>
        <w:rPr>
          <w:rFonts w:hint="eastAsia"/>
        </w:rPr>
        <w:t>вербального</w:t>
      </w:r>
      <w:r>
        <w:t></w:t>
      </w:r>
      <w:r>
        <w:rPr>
          <w:rFonts w:hint="eastAsia"/>
        </w:rPr>
        <w:t>та</w:t>
      </w:r>
      <w:r>
        <w:t></w:t>
      </w:r>
      <w:r>
        <w:rPr>
          <w:rFonts w:hint="eastAsia"/>
        </w:rPr>
        <w:t>невербального</w:t>
      </w:r>
      <w:r>
        <w:t></w:t>
      </w:r>
      <w:r>
        <w:rPr>
          <w:rFonts w:hint="eastAsia"/>
        </w:rPr>
        <w:t>спілкування</w:t>
      </w:r>
      <w:r>
        <w:t></w:t>
      </w:r>
      <w:r>
        <w:t></w:t>
      </w:r>
      <w:r>
        <w:rPr>
          <w:rFonts w:hint="eastAsia"/>
        </w:rPr>
        <w:t>постають</w:t>
      </w:r>
      <w:r>
        <w:t></w:t>
      </w:r>
      <w:r>
        <w:rPr>
          <w:rFonts w:hint="eastAsia"/>
        </w:rPr>
        <w:t>такими</w:t>
      </w:r>
      <w:r>
        <w:t></w:t>
      </w:r>
      <w:r>
        <w:rPr>
          <w:rFonts w:hint="eastAsia"/>
        </w:rPr>
        <w:t>знаками</w:t>
      </w:r>
      <w:r>
        <w:t></w:t>
      </w:r>
      <w:r>
        <w:t></w:t>
      </w:r>
      <w:r>
        <w:rPr>
          <w:rFonts w:hint="eastAsia"/>
        </w:rPr>
        <w:t>що</w:t>
      </w:r>
    </w:p>
    <w:p w:rsidR="00BB23FA" w:rsidRDefault="00BB23FA" w:rsidP="00BB23FA">
      <w:r>
        <w:rPr>
          <w:rFonts w:hint="eastAsia"/>
        </w:rPr>
        <w:t>мають</w:t>
      </w:r>
      <w:r>
        <w:t></w:t>
      </w:r>
      <w:r>
        <w:rPr>
          <w:rFonts w:hint="eastAsia"/>
        </w:rPr>
        <w:t>смислові</w:t>
      </w:r>
      <w:r>
        <w:t></w:t>
      </w:r>
      <w:r>
        <w:rPr>
          <w:rFonts w:hint="eastAsia"/>
        </w:rPr>
        <w:t>характеристики</w:t>
      </w:r>
      <w:r>
        <w:t></w:t>
      </w:r>
      <w:r>
        <w:rPr>
          <w:rFonts w:hint="eastAsia"/>
        </w:rPr>
        <w:t>понять</w:t>
      </w:r>
      <w:r>
        <w:t></w:t>
      </w:r>
      <w:r>
        <w:t></w:t>
      </w:r>
      <w:r>
        <w:rPr>
          <w:rFonts w:hint="eastAsia"/>
        </w:rPr>
        <w:t>замінюючи</w:t>
      </w:r>
      <w:r>
        <w:t></w:t>
      </w:r>
      <w:r>
        <w:rPr>
          <w:rFonts w:hint="eastAsia"/>
        </w:rPr>
        <w:t>граматичну</w:t>
      </w:r>
      <w:r>
        <w:t></w:t>
      </w:r>
      <w:r>
        <w:rPr>
          <w:rFonts w:hint="eastAsia"/>
        </w:rPr>
        <w:t>форму</w:t>
      </w:r>
    </w:p>
    <w:p w:rsidR="00BB23FA" w:rsidRDefault="00BB23FA" w:rsidP="00BB23FA">
      <w:r>
        <w:rPr>
          <w:rFonts w:hint="eastAsia"/>
        </w:rPr>
        <w:t>вираження</w:t>
      </w:r>
      <w:r>
        <w:t></w:t>
      </w:r>
      <w:r>
        <w:rPr>
          <w:rFonts w:hint="eastAsia"/>
        </w:rPr>
        <w:t>останніх</w:t>
      </w:r>
      <w:r>
        <w:t></w:t>
      </w:r>
      <w:r>
        <w:t></w:t>
      </w:r>
      <w:r>
        <w:rPr>
          <w:rFonts w:hint="eastAsia"/>
        </w:rPr>
        <w:t>які</w:t>
      </w:r>
      <w:r>
        <w:t></w:t>
      </w:r>
      <w:r>
        <w:rPr>
          <w:rFonts w:hint="eastAsia"/>
        </w:rPr>
        <w:t>частіше</w:t>
      </w:r>
      <w:r>
        <w:t></w:t>
      </w:r>
      <w:r>
        <w:rPr>
          <w:rFonts w:hint="eastAsia"/>
        </w:rPr>
        <w:t>неможливо</w:t>
      </w:r>
      <w:r>
        <w:t></w:t>
      </w:r>
      <w:r>
        <w:rPr>
          <w:rFonts w:hint="eastAsia"/>
        </w:rPr>
        <w:t>реалізувати</w:t>
      </w:r>
      <w:r>
        <w:t></w:t>
      </w:r>
      <w:r>
        <w:rPr>
          <w:rFonts w:hint="eastAsia"/>
        </w:rPr>
        <w:t>на</w:t>
      </w:r>
      <w:r>
        <w:t></w:t>
      </w:r>
      <w:r>
        <w:rPr>
          <w:rFonts w:hint="eastAsia"/>
        </w:rPr>
        <w:t>рівні</w:t>
      </w:r>
      <w:r>
        <w:t></w:t>
      </w:r>
      <w:r>
        <w:rPr>
          <w:rFonts w:hint="eastAsia"/>
        </w:rPr>
        <w:t>реального</w:t>
      </w:r>
    </w:p>
    <w:p w:rsidR="00BB23FA" w:rsidRDefault="00BB23FA" w:rsidP="00BB23FA">
      <w:r>
        <w:rPr>
          <w:rFonts w:hint="eastAsia"/>
        </w:rPr>
        <w:t>вербального</w:t>
      </w:r>
      <w:r>
        <w:t></w:t>
      </w:r>
      <w:r>
        <w:rPr>
          <w:rFonts w:hint="eastAsia"/>
        </w:rPr>
        <w:t>спілкування</w:t>
      </w:r>
      <w:r>
        <w:t></w:t>
      </w:r>
      <w:r>
        <w:t></w:t>
      </w:r>
      <w:r>
        <w:rPr>
          <w:rFonts w:hint="eastAsia"/>
        </w:rPr>
        <w:t>яке</w:t>
      </w:r>
      <w:r>
        <w:t></w:t>
      </w:r>
      <w:r>
        <w:rPr>
          <w:rFonts w:hint="eastAsia"/>
        </w:rPr>
        <w:t>удосконалюється</w:t>
      </w:r>
      <w:r>
        <w:t></w:t>
      </w:r>
      <w:r>
        <w:rPr>
          <w:rFonts w:hint="eastAsia"/>
        </w:rPr>
        <w:t>саме</w:t>
      </w:r>
      <w:r>
        <w:t></w:t>
      </w:r>
      <w:r>
        <w:rPr>
          <w:rFonts w:hint="eastAsia"/>
        </w:rPr>
        <w:t>завдяки</w:t>
      </w:r>
      <w:r>
        <w:t></w:t>
      </w:r>
      <w:r>
        <w:rPr>
          <w:rFonts w:hint="eastAsia"/>
        </w:rPr>
        <w:t>таким</w:t>
      </w:r>
    </w:p>
    <w:p w:rsidR="00BB23FA" w:rsidRDefault="00BB23FA" w:rsidP="00BB23FA">
      <w:r>
        <w:rPr>
          <w:rFonts w:hint="eastAsia"/>
        </w:rPr>
        <w:t>конструктам</w:t>
      </w:r>
      <w:r>
        <w:t></w:t>
      </w:r>
    </w:p>
    <w:p w:rsidR="00BB23FA" w:rsidRDefault="00BB23FA" w:rsidP="00BB23FA">
      <w:r>
        <w:t></w:t>
      </w:r>
      <w:r>
        <w:t></w:t>
      </w:r>
      <w:r>
        <w:rPr>
          <w:rFonts w:hint="eastAsia"/>
        </w:rPr>
        <w:t>На</w:t>
      </w:r>
      <w:r>
        <w:t></w:t>
      </w:r>
      <w:r>
        <w:rPr>
          <w:rFonts w:hint="eastAsia"/>
        </w:rPr>
        <w:t>підставі</w:t>
      </w:r>
      <w:r>
        <w:t></w:t>
      </w:r>
      <w:r>
        <w:rPr>
          <w:rFonts w:hint="eastAsia"/>
        </w:rPr>
        <w:t>логічного</w:t>
      </w:r>
      <w:r>
        <w:t></w:t>
      </w:r>
      <w:r>
        <w:rPr>
          <w:rFonts w:hint="eastAsia"/>
        </w:rPr>
        <w:t>аналізу</w:t>
      </w:r>
      <w:r>
        <w:t></w:t>
      </w:r>
      <w:r>
        <w:rPr>
          <w:rFonts w:hint="eastAsia"/>
        </w:rPr>
        <w:t>інтернет</w:t>
      </w:r>
      <w:r>
        <w:t></w:t>
      </w:r>
      <w:r>
        <w:rPr>
          <w:rFonts w:hint="eastAsia"/>
        </w:rPr>
        <w:t>дискурсу</w:t>
      </w:r>
      <w:r>
        <w:t></w:t>
      </w:r>
      <w:r>
        <w:rPr>
          <w:rFonts w:hint="eastAsia"/>
        </w:rPr>
        <w:t>на</w:t>
      </w:r>
      <w:r>
        <w:t></w:t>
      </w:r>
      <w:r>
        <w:rPr>
          <w:rFonts w:hint="eastAsia"/>
        </w:rPr>
        <w:t>рівні</w:t>
      </w:r>
    </w:p>
    <w:p w:rsidR="00BB23FA" w:rsidRDefault="00BB23FA" w:rsidP="00BB23FA">
      <w:r>
        <w:rPr>
          <w:rFonts w:hint="eastAsia"/>
        </w:rPr>
        <w:t>суджень</w:t>
      </w:r>
      <w:r>
        <w:t></w:t>
      </w:r>
      <w:r>
        <w:rPr>
          <w:rFonts w:hint="eastAsia"/>
        </w:rPr>
        <w:t>висловлювань</w:t>
      </w:r>
      <w:r>
        <w:t></w:t>
      </w:r>
      <w:r>
        <w:rPr>
          <w:rFonts w:hint="eastAsia"/>
        </w:rPr>
        <w:t>встановлено</w:t>
      </w:r>
      <w:r>
        <w:t></w:t>
      </w:r>
      <w:r>
        <w:t></w:t>
      </w:r>
      <w:r>
        <w:rPr>
          <w:rFonts w:hint="eastAsia"/>
        </w:rPr>
        <w:t>що</w:t>
      </w:r>
      <w:r>
        <w:t></w:t>
      </w:r>
      <w:r>
        <w:rPr>
          <w:rFonts w:hint="eastAsia"/>
        </w:rPr>
        <w:t>він</w:t>
      </w:r>
      <w:r>
        <w:t></w:t>
      </w:r>
      <w:r>
        <w:rPr>
          <w:rFonts w:hint="eastAsia"/>
        </w:rPr>
        <w:t>відрізняється</w:t>
      </w:r>
      <w:r>
        <w:t></w:t>
      </w:r>
      <w:r>
        <w:rPr>
          <w:rFonts w:hint="eastAsia"/>
        </w:rPr>
        <w:t>від</w:t>
      </w:r>
      <w:r>
        <w:t></w:t>
      </w:r>
      <w:r>
        <w:rPr>
          <w:rFonts w:hint="eastAsia"/>
        </w:rPr>
        <w:t>дискурсу</w:t>
      </w:r>
    </w:p>
    <w:p w:rsidR="00BB23FA" w:rsidRDefault="00BB23FA" w:rsidP="00BB23FA">
      <w:r>
        <w:rPr>
          <w:rFonts w:hint="eastAsia"/>
        </w:rPr>
        <w:t>реального</w:t>
      </w:r>
      <w:r>
        <w:t></w:t>
      </w:r>
      <w:r>
        <w:rPr>
          <w:rFonts w:hint="eastAsia"/>
        </w:rPr>
        <w:t>спілкування</w:t>
      </w:r>
      <w:r>
        <w:t></w:t>
      </w:r>
      <w:r>
        <w:rPr>
          <w:rFonts w:hint="eastAsia"/>
        </w:rPr>
        <w:t>тим</w:t>
      </w:r>
      <w:r>
        <w:t></w:t>
      </w:r>
      <w:r>
        <w:t></w:t>
      </w:r>
      <w:r>
        <w:rPr>
          <w:rFonts w:hint="eastAsia"/>
        </w:rPr>
        <w:t>що</w:t>
      </w:r>
      <w:r>
        <w:t></w:t>
      </w:r>
      <w:r>
        <w:rPr>
          <w:rFonts w:hint="eastAsia"/>
        </w:rPr>
        <w:t>тут</w:t>
      </w:r>
      <w:r>
        <w:t></w:t>
      </w:r>
      <w:r>
        <w:rPr>
          <w:rFonts w:hint="eastAsia"/>
        </w:rPr>
        <w:t>змішуються</w:t>
      </w:r>
      <w:r>
        <w:t></w:t>
      </w:r>
      <w:r>
        <w:rPr>
          <w:rFonts w:hint="eastAsia"/>
        </w:rPr>
        <w:t>поняття</w:t>
      </w:r>
      <w:r>
        <w:t></w:t>
      </w:r>
      <w:r>
        <w:rPr>
          <w:rFonts w:hint="eastAsia"/>
        </w:rPr>
        <w:t>природної</w:t>
      </w:r>
      <w:r>
        <w:t></w:t>
      </w:r>
      <w:r>
        <w:rPr>
          <w:rFonts w:hint="eastAsia"/>
        </w:rPr>
        <w:t>та</w:t>
      </w:r>
      <w:r>
        <w:t></w:t>
      </w:r>
      <w:r>
        <w:rPr>
          <w:rFonts w:hint="eastAsia"/>
        </w:rPr>
        <w:t>інтернетмови</w:t>
      </w:r>
      <w:r>
        <w:t></w:t>
      </w:r>
      <w:r>
        <w:t></w:t>
      </w:r>
      <w:r>
        <w:rPr>
          <w:rFonts w:hint="eastAsia"/>
        </w:rPr>
        <w:t>яка</w:t>
      </w:r>
      <w:r>
        <w:t></w:t>
      </w:r>
      <w:r>
        <w:rPr>
          <w:rFonts w:hint="eastAsia"/>
        </w:rPr>
        <w:t>використовує</w:t>
      </w:r>
      <w:r>
        <w:t></w:t>
      </w:r>
      <w:r>
        <w:rPr>
          <w:rFonts w:hint="eastAsia"/>
        </w:rPr>
        <w:t>інтернет</w:t>
      </w:r>
      <w:r>
        <w:t></w:t>
      </w:r>
      <w:r>
        <w:rPr>
          <w:rFonts w:hint="eastAsia"/>
        </w:rPr>
        <w:t>конструкти</w:t>
      </w:r>
      <w:r>
        <w:t></w:t>
      </w:r>
      <w:r>
        <w:rPr>
          <w:rFonts w:hint="eastAsia"/>
        </w:rPr>
        <w:t>задля</w:t>
      </w:r>
      <w:r>
        <w:t></w:t>
      </w:r>
      <w:r>
        <w:rPr>
          <w:rFonts w:hint="eastAsia"/>
        </w:rPr>
        <w:t>підсилення</w:t>
      </w:r>
      <w:r>
        <w:t></w:t>
      </w:r>
      <w:r>
        <w:rPr>
          <w:rFonts w:hint="eastAsia"/>
        </w:rPr>
        <w:t>виразності</w:t>
      </w:r>
      <w:r>
        <w:t></w:t>
      </w:r>
    </w:p>
    <w:p w:rsidR="00BB23FA" w:rsidRDefault="00BB23FA" w:rsidP="00BB23FA">
      <w:r>
        <w:t></w:t>
      </w:r>
      <w:r>
        <w:t></w:t>
      </w:r>
      <w:r>
        <w:rPr>
          <w:rFonts w:hint="eastAsia"/>
        </w:rPr>
        <w:t>Логічний</w:t>
      </w:r>
      <w:r>
        <w:t></w:t>
      </w:r>
      <w:r>
        <w:rPr>
          <w:rFonts w:hint="eastAsia"/>
        </w:rPr>
        <w:t>аналіз</w:t>
      </w:r>
      <w:r>
        <w:t></w:t>
      </w:r>
      <w:r>
        <w:rPr>
          <w:rFonts w:hint="eastAsia"/>
        </w:rPr>
        <w:t>інтернет</w:t>
      </w:r>
      <w:r>
        <w:t></w:t>
      </w:r>
      <w:r>
        <w:rPr>
          <w:rFonts w:hint="eastAsia"/>
        </w:rPr>
        <w:t>дискурсу</w:t>
      </w:r>
      <w:r>
        <w:t></w:t>
      </w:r>
      <w:r>
        <w:rPr>
          <w:rFonts w:hint="eastAsia"/>
        </w:rPr>
        <w:t>на</w:t>
      </w:r>
      <w:r>
        <w:t></w:t>
      </w:r>
      <w:r>
        <w:rPr>
          <w:rFonts w:hint="eastAsia"/>
        </w:rPr>
        <w:t>рівні</w:t>
      </w:r>
      <w:r>
        <w:t></w:t>
      </w:r>
      <w:r>
        <w:rPr>
          <w:rFonts w:hint="eastAsia"/>
        </w:rPr>
        <w:t>міркувань</w:t>
      </w:r>
      <w:r>
        <w:t></w:t>
      </w:r>
      <w:r>
        <w:rPr>
          <w:rFonts w:hint="eastAsia"/>
        </w:rPr>
        <w:t>показав</w:t>
      </w:r>
      <w:r>
        <w:t></w:t>
      </w:r>
      <w:r>
        <w:t></w:t>
      </w:r>
      <w:r>
        <w:rPr>
          <w:rFonts w:hint="eastAsia"/>
        </w:rPr>
        <w:t>що</w:t>
      </w:r>
    </w:p>
    <w:p w:rsidR="00BB23FA" w:rsidRDefault="00BB23FA" w:rsidP="00BB23FA">
      <w:r>
        <w:rPr>
          <w:rFonts w:hint="eastAsia"/>
        </w:rPr>
        <w:t>останній</w:t>
      </w:r>
      <w:r>
        <w:t></w:t>
      </w:r>
      <w:r>
        <w:rPr>
          <w:rFonts w:hint="eastAsia"/>
        </w:rPr>
        <w:t>характеризується</w:t>
      </w:r>
      <w:r>
        <w:t></w:t>
      </w:r>
      <w:r>
        <w:rPr>
          <w:rFonts w:hint="eastAsia"/>
        </w:rPr>
        <w:t>особливими</w:t>
      </w:r>
      <w:r>
        <w:t></w:t>
      </w:r>
      <w:r>
        <w:rPr>
          <w:rFonts w:hint="eastAsia"/>
        </w:rPr>
        <w:t>проявами</w:t>
      </w:r>
      <w:r>
        <w:t></w:t>
      </w:r>
      <w:r>
        <w:rPr>
          <w:rFonts w:hint="eastAsia"/>
        </w:rPr>
        <w:t>–</w:t>
      </w:r>
      <w:r>
        <w:t></w:t>
      </w:r>
      <w:r>
        <w:rPr>
          <w:rFonts w:hint="eastAsia"/>
        </w:rPr>
        <w:t>актами</w:t>
      </w:r>
      <w:r>
        <w:t></w:t>
      </w:r>
      <w:r>
        <w:rPr>
          <w:rFonts w:hint="eastAsia"/>
        </w:rPr>
        <w:t>інтернет</w:t>
      </w:r>
      <w:r>
        <w:t></w:t>
      </w:r>
      <w:r>
        <w:rPr>
          <w:rFonts w:hint="eastAsia"/>
        </w:rPr>
        <w:t>дискурсу</w:t>
      </w:r>
    </w:p>
    <w:p w:rsidR="00BB23FA" w:rsidRDefault="00BB23FA" w:rsidP="00BB23FA">
      <w:r>
        <w:t></w:t>
      </w:r>
      <w:r>
        <w:rPr>
          <w:rFonts w:hint="eastAsia"/>
        </w:rPr>
        <w:t>флеймом</w:t>
      </w:r>
      <w:r>
        <w:t></w:t>
      </w:r>
      <w:r>
        <w:t></w:t>
      </w:r>
      <w:r>
        <w:rPr>
          <w:rFonts w:hint="eastAsia"/>
        </w:rPr>
        <w:t>тролінгом</w:t>
      </w:r>
      <w:r>
        <w:t></w:t>
      </w:r>
      <w:r>
        <w:t></w:t>
      </w:r>
      <w:r>
        <w:rPr>
          <w:rFonts w:hint="eastAsia"/>
        </w:rPr>
        <w:t>флудом</w:t>
      </w:r>
      <w:r>
        <w:t></w:t>
      </w:r>
      <w:r>
        <w:t></w:t>
      </w:r>
      <w:r>
        <w:rPr>
          <w:rFonts w:hint="eastAsia"/>
        </w:rPr>
        <w:t>оффтопом</w:t>
      </w:r>
      <w:r>
        <w:t></w:t>
      </w:r>
      <w:r>
        <w:t></w:t>
      </w:r>
      <w:r>
        <w:rPr>
          <w:rFonts w:hint="eastAsia"/>
        </w:rPr>
        <w:t>холіваром</w:t>
      </w:r>
      <w:r>
        <w:t></w:t>
      </w:r>
      <w:r>
        <w:t></w:t>
      </w:r>
      <w:r>
        <w:t></w:t>
      </w:r>
      <w:r>
        <w:rPr>
          <w:rFonts w:hint="eastAsia"/>
        </w:rPr>
        <w:t>у</w:t>
      </w:r>
      <w:r>
        <w:t></w:t>
      </w:r>
      <w:r>
        <w:rPr>
          <w:rFonts w:hint="eastAsia"/>
        </w:rPr>
        <w:t>межах</w:t>
      </w:r>
      <w:r>
        <w:t></w:t>
      </w:r>
      <w:r>
        <w:rPr>
          <w:rFonts w:hint="eastAsia"/>
        </w:rPr>
        <w:t>яких</w:t>
      </w:r>
      <w:r>
        <w:t></w:t>
      </w:r>
      <w:r>
        <w:rPr>
          <w:rFonts w:hint="eastAsia"/>
        </w:rPr>
        <w:t>при</w:t>
      </w:r>
    </w:p>
    <w:p w:rsidR="00BB23FA" w:rsidRDefault="00BB23FA" w:rsidP="00BB23FA">
      <w:r>
        <w:rPr>
          <w:rFonts w:hint="eastAsia"/>
        </w:rPr>
        <w:t>побудові</w:t>
      </w:r>
      <w:r>
        <w:t></w:t>
      </w:r>
      <w:r>
        <w:rPr>
          <w:rFonts w:hint="eastAsia"/>
        </w:rPr>
        <w:t>аргументативних</w:t>
      </w:r>
      <w:r>
        <w:t></w:t>
      </w:r>
      <w:r>
        <w:rPr>
          <w:rFonts w:hint="eastAsia"/>
        </w:rPr>
        <w:t>міркувань</w:t>
      </w:r>
      <w:r>
        <w:t></w:t>
      </w:r>
      <w:r>
        <w:rPr>
          <w:rFonts w:hint="eastAsia"/>
        </w:rPr>
        <w:t>можуть</w:t>
      </w:r>
      <w:r>
        <w:t></w:t>
      </w:r>
      <w:r>
        <w:rPr>
          <w:rFonts w:hint="eastAsia"/>
        </w:rPr>
        <w:t>свідомо</w:t>
      </w:r>
      <w:r>
        <w:t></w:t>
      </w:r>
      <w:r>
        <w:rPr>
          <w:rFonts w:hint="eastAsia"/>
        </w:rPr>
        <w:t>порушуватися</w:t>
      </w:r>
      <w:r>
        <w:t></w:t>
      </w:r>
      <w:r>
        <w:rPr>
          <w:rFonts w:hint="eastAsia"/>
        </w:rPr>
        <w:t>логічні</w:t>
      </w:r>
    </w:p>
    <w:p w:rsidR="00BB23FA" w:rsidRDefault="00BB23FA" w:rsidP="00BB23FA">
      <w:r>
        <w:rPr>
          <w:rFonts w:hint="eastAsia"/>
        </w:rPr>
        <w:t>закони</w:t>
      </w:r>
      <w:r>
        <w:t></w:t>
      </w:r>
      <w:r>
        <w:rPr>
          <w:rFonts w:hint="eastAsia"/>
        </w:rPr>
        <w:t>та</w:t>
      </w:r>
      <w:r>
        <w:t></w:t>
      </w:r>
      <w:r>
        <w:rPr>
          <w:rFonts w:hint="eastAsia"/>
        </w:rPr>
        <w:t>правила</w:t>
      </w:r>
      <w:r>
        <w:t></w:t>
      </w:r>
      <w:r>
        <w:t></w:t>
      </w:r>
      <w:r>
        <w:rPr>
          <w:rFonts w:hint="eastAsia"/>
        </w:rPr>
        <w:t>Тексти</w:t>
      </w:r>
      <w:r>
        <w:t></w:t>
      </w:r>
      <w:r>
        <w:rPr>
          <w:rFonts w:hint="eastAsia"/>
        </w:rPr>
        <w:t>тут</w:t>
      </w:r>
      <w:r>
        <w:t></w:t>
      </w:r>
      <w:r>
        <w:rPr>
          <w:rFonts w:hint="eastAsia"/>
        </w:rPr>
        <w:t>набувають</w:t>
      </w:r>
      <w:r>
        <w:t></w:t>
      </w:r>
      <w:r>
        <w:rPr>
          <w:rFonts w:hint="eastAsia"/>
        </w:rPr>
        <w:t>своєї</w:t>
      </w:r>
      <w:r>
        <w:t></w:t>
      </w:r>
      <w:r>
        <w:rPr>
          <w:rFonts w:hint="eastAsia"/>
        </w:rPr>
        <w:t>специфіки</w:t>
      </w:r>
      <w:r>
        <w:t></w:t>
      </w:r>
      <w:r>
        <w:rPr>
          <w:rFonts w:hint="eastAsia"/>
        </w:rPr>
        <w:t>завдяки</w:t>
      </w:r>
    </w:p>
    <w:p w:rsidR="00BB23FA" w:rsidRDefault="00BB23FA" w:rsidP="00BB23FA">
      <w:r>
        <w:rPr>
          <w:rFonts w:hint="eastAsia"/>
        </w:rPr>
        <w:t>використанню</w:t>
      </w:r>
      <w:r>
        <w:t></w:t>
      </w:r>
      <w:r>
        <w:rPr>
          <w:rFonts w:hint="eastAsia"/>
        </w:rPr>
        <w:t>як</w:t>
      </w:r>
      <w:r>
        <w:t></w:t>
      </w:r>
      <w:r>
        <w:rPr>
          <w:rFonts w:hint="eastAsia"/>
        </w:rPr>
        <w:t>складових</w:t>
      </w:r>
      <w:r>
        <w:t></w:t>
      </w:r>
      <w:r>
        <w:rPr>
          <w:rFonts w:hint="eastAsia"/>
        </w:rPr>
        <w:t>висловлювань</w:t>
      </w:r>
      <w:r>
        <w:t></w:t>
      </w:r>
      <w:r>
        <w:rPr>
          <w:rFonts w:hint="eastAsia"/>
        </w:rPr>
        <w:t>та</w:t>
      </w:r>
      <w:r>
        <w:t></w:t>
      </w:r>
      <w:r>
        <w:rPr>
          <w:rFonts w:hint="eastAsia"/>
        </w:rPr>
        <w:t>міркувань</w:t>
      </w:r>
      <w:r>
        <w:t></w:t>
      </w:r>
      <w:r>
        <w:rPr>
          <w:rFonts w:hint="eastAsia"/>
        </w:rPr>
        <w:t>різних</w:t>
      </w:r>
      <w:r>
        <w:t></w:t>
      </w:r>
      <w:r>
        <w:rPr>
          <w:rFonts w:hint="eastAsia"/>
        </w:rPr>
        <w:t>інтернетконструктів</w:t>
      </w:r>
      <w:r>
        <w:t></w:t>
      </w:r>
      <w:r>
        <w:t></w:t>
      </w:r>
      <w:r>
        <w:rPr>
          <w:rFonts w:hint="eastAsia"/>
        </w:rPr>
        <w:t>наявності</w:t>
      </w:r>
      <w:r>
        <w:t></w:t>
      </w:r>
      <w:r>
        <w:rPr>
          <w:rFonts w:hint="eastAsia"/>
        </w:rPr>
        <w:t>обмеження</w:t>
      </w:r>
      <w:r>
        <w:t></w:t>
      </w:r>
      <w:r>
        <w:t></w:t>
      </w:r>
      <w:r>
        <w:rPr>
          <w:rFonts w:hint="eastAsia"/>
        </w:rPr>
        <w:t>на</w:t>
      </w:r>
      <w:r>
        <w:t></w:t>
      </w:r>
      <w:r>
        <w:rPr>
          <w:rFonts w:hint="eastAsia"/>
        </w:rPr>
        <w:t>деяких</w:t>
      </w:r>
      <w:r>
        <w:t></w:t>
      </w:r>
      <w:r>
        <w:rPr>
          <w:rFonts w:hint="eastAsia"/>
        </w:rPr>
        <w:t>інтернет</w:t>
      </w:r>
      <w:r>
        <w:t></w:t>
      </w:r>
      <w:r>
        <w:rPr>
          <w:rFonts w:hint="eastAsia"/>
        </w:rPr>
        <w:t>ресурсах</w:t>
      </w:r>
      <w:r>
        <w:t></w:t>
      </w:r>
      <w:r>
        <w:t></w:t>
      </w:r>
      <w:r>
        <w:rPr>
          <w:rFonts w:hint="eastAsia"/>
        </w:rPr>
        <w:t>на</w:t>
      </w:r>
      <w:r>
        <w:t></w:t>
      </w:r>
      <w:r>
        <w:rPr>
          <w:rFonts w:hint="eastAsia"/>
        </w:rPr>
        <w:t>кількість</w:t>
      </w:r>
    </w:p>
    <w:p w:rsidR="00BB23FA" w:rsidRDefault="00BB23FA" w:rsidP="00BB23FA">
      <w:r>
        <w:rPr>
          <w:rFonts w:hint="eastAsia"/>
        </w:rPr>
        <w:t>символів</w:t>
      </w:r>
      <w:r>
        <w:t></w:t>
      </w:r>
      <w:r>
        <w:rPr>
          <w:rFonts w:hint="eastAsia"/>
        </w:rPr>
        <w:t>у</w:t>
      </w:r>
      <w:r>
        <w:t></w:t>
      </w:r>
      <w:r>
        <w:rPr>
          <w:rFonts w:hint="eastAsia"/>
        </w:rPr>
        <w:t>публікаціях</w:t>
      </w:r>
      <w:r>
        <w:t></w:t>
      </w:r>
    </w:p>
    <w:p w:rsidR="00BB23FA" w:rsidRDefault="00BB23FA" w:rsidP="00BB23FA">
      <w:r>
        <w:t></w:t>
      </w:r>
      <w:r>
        <w:t></w:t>
      </w:r>
      <w:r>
        <w:rPr>
          <w:rFonts w:hint="eastAsia"/>
        </w:rPr>
        <w:t>На</w:t>
      </w:r>
      <w:r>
        <w:t></w:t>
      </w:r>
      <w:r>
        <w:rPr>
          <w:rFonts w:hint="eastAsia"/>
        </w:rPr>
        <w:t>прикладах</w:t>
      </w:r>
      <w:r>
        <w:t></w:t>
      </w:r>
      <w:r>
        <w:rPr>
          <w:rFonts w:hint="eastAsia"/>
        </w:rPr>
        <w:t>інтернет</w:t>
      </w:r>
      <w:r>
        <w:t></w:t>
      </w:r>
      <w:r>
        <w:rPr>
          <w:rFonts w:hint="eastAsia"/>
        </w:rPr>
        <w:t>діалогів</w:t>
      </w:r>
      <w:r>
        <w:t></w:t>
      </w:r>
      <w:r>
        <w:t></w:t>
      </w:r>
      <w:r>
        <w:rPr>
          <w:rFonts w:hint="eastAsia"/>
        </w:rPr>
        <w:t>взятих</w:t>
      </w:r>
      <w:r>
        <w:t></w:t>
      </w:r>
      <w:r>
        <w:rPr>
          <w:rFonts w:hint="eastAsia"/>
        </w:rPr>
        <w:t>з</w:t>
      </w:r>
      <w:r>
        <w:t></w:t>
      </w:r>
      <w:r>
        <w:rPr>
          <w:rFonts w:hint="eastAsia"/>
        </w:rPr>
        <w:t>таких</w:t>
      </w:r>
      <w:r>
        <w:t></w:t>
      </w:r>
      <w:r>
        <w:rPr>
          <w:rFonts w:hint="eastAsia"/>
        </w:rPr>
        <w:t>інтернет</w:t>
      </w:r>
      <w:r>
        <w:t></w:t>
      </w:r>
      <w:r>
        <w:rPr>
          <w:rFonts w:hint="eastAsia"/>
        </w:rPr>
        <w:t>ресурсів</w:t>
      </w:r>
      <w:r>
        <w:t></w:t>
      </w:r>
      <w:r>
        <w:t></w:t>
      </w:r>
      <w:r>
        <w:rPr>
          <w:rFonts w:hint="eastAsia"/>
        </w:rPr>
        <w:t>як</w:t>
      </w:r>
    </w:p>
    <w:p w:rsidR="00BB23FA" w:rsidRDefault="00BB23FA" w:rsidP="00BB23FA">
      <w:r>
        <w:rPr>
          <w:rFonts w:hint="eastAsia"/>
        </w:rPr>
        <w:t>приватні</w:t>
      </w:r>
      <w:r>
        <w:t></w:t>
      </w:r>
      <w:r>
        <w:rPr>
          <w:rFonts w:hint="eastAsia"/>
        </w:rPr>
        <w:t>листування</w:t>
      </w:r>
      <w:r>
        <w:t></w:t>
      </w:r>
      <w:r>
        <w:rPr>
          <w:rFonts w:hint="eastAsia"/>
        </w:rPr>
        <w:t>у</w:t>
      </w:r>
      <w:r>
        <w:t></w:t>
      </w:r>
      <w:r>
        <w:rPr>
          <w:rFonts w:hint="eastAsia"/>
        </w:rPr>
        <w:t>месенджерах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обговорення</w:t>
      </w:r>
      <w:r>
        <w:t></w:t>
      </w:r>
      <w:r>
        <w:rPr>
          <w:rFonts w:hint="eastAsia"/>
        </w:rPr>
        <w:t>на</w:t>
      </w:r>
    </w:p>
    <w:p w:rsidR="00BB23FA" w:rsidRDefault="00BB23FA" w:rsidP="00BB23FA">
      <w:r>
        <w:rPr>
          <w:rFonts w:hint="eastAsia"/>
        </w:rPr>
        <w:t>форумах</w:t>
      </w:r>
      <w:r>
        <w:t></w:t>
      </w:r>
      <w:r>
        <w:t></w:t>
      </w:r>
      <w:r>
        <w:rPr>
          <w:rFonts w:hint="eastAsia"/>
        </w:rPr>
        <w:t>коментарі</w:t>
      </w:r>
      <w:r>
        <w:t></w:t>
      </w:r>
      <w:r>
        <w:rPr>
          <w:rFonts w:hint="eastAsia"/>
        </w:rPr>
        <w:t>у</w:t>
      </w:r>
      <w:r>
        <w:t></w:t>
      </w:r>
      <w:r>
        <w:rPr>
          <w:rFonts w:hint="eastAsia"/>
        </w:rPr>
        <w:t>соціальних</w:t>
      </w:r>
      <w:r>
        <w:t></w:t>
      </w:r>
      <w:r>
        <w:rPr>
          <w:rFonts w:hint="eastAsia"/>
        </w:rPr>
        <w:t>мережах</w:t>
      </w:r>
      <w:r>
        <w:t></w:t>
      </w:r>
      <w:r>
        <w:t></w:t>
      </w:r>
      <w:r>
        <w:t></w:t>
      </w:r>
      <w:r>
        <w:t></w:t>
      </w:r>
      <w:r>
        <w:t></w:t>
      </w:r>
      <w:r>
        <w:t></w:t>
      </w:r>
      <w:r>
        <w:rPr>
          <w:rFonts w:hint="eastAsia"/>
        </w:rPr>
        <w:t>а</w:t>
      </w:r>
      <w:r>
        <w:t></w:t>
      </w:r>
      <w:r>
        <w:t></w:t>
      </w:r>
      <w:r>
        <w:t></w:t>
      </w:r>
      <w:r>
        <w:t></w:t>
      </w:r>
      <w:r>
        <w:t></w:t>
      </w:r>
      <w:r>
        <w:t></w:t>
      </w:r>
      <w:r>
        <w:t></w:t>
      </w:r>
      <w:r>
        <w:t></w:t>
      </w:r>
      <w:r>
        <w:t></w:t>
      </w:r>
      <w:r>
        <w:t></w:t>
      </w:r>
      <w:r>
        <w:t></w:t>
      </w:r>
      <w:r>
        <w:t></w:t>
      </w:r>
      <w:r>
        <w:t></w:t>
      </w:r>
      <w:r>
        <w:t></w:t>
      </w:r>
      <w:r>
        <w:t></w:t>
      </w:r>
      <w:r>
        <w:rPr>
          <w:rFonts w:hint="eastAsia"/>
        </w:rPr>
        <w:t>розглянуто</w:t>
      </w:r>
    </w:p>
    <w:p w:rsidR="00BB23FA" w:rsidRDefault="00BB23FA" w:rsidP="00BB23FA">
      <w:r>
        <w:rPr>
          <w:rFonts w:hint="eastAsia"/>
        </w:rPr>
        <w:t>флейм</w:t>
      </w:r>
      <w:r>
        <w:t></w:t>
      </w:r>
      <w:r>
        <w:rPr>
          <w:rFonts w:hint="eastAsia"/>
        </w:rPr>
        <w:t>з</w:t>
      </w:r>
      <w:r>
        <w:t></w:t>
      </w:r>
      <w:r>
        <w:rPr>
          <w:rFonts w:hint="eastAsia"/>
        </w:rPr>
        <w:t>точки</w:t>
      </w:r>
      <w:r>
        <w:t></w:t>
      </w:r>
      <w:r>
        <w:rPr>
          <w:rFonts w:hint="eastAsia"/>
        </w:rPr>
        <w:t>зору</w:t>
      </w:r>
      <w:r>
        <w:t></w:t>
      </w:r>
      <w:r>
        <w:rPr>
          <w:rFonts w:hint="eastAsia"/>
        </w:rPr>
        <w:t>неформального</w:t>
      </w:r>
      <w:r>
        <w:t></w:t>
      </w:r>
      <w:r>
        <w:rPr>
          <w:rFonts w:hint="eastAsia"/>
        </w:rPr>
        <w:t>підходу</w:t>
      </w:r>
      <w:r>
        <w:t></w:t>
      </w:r>
      <w:r>
        <w:rPr>
          <w:rFonts w:hint="eastAsia"/>
        </w:rPr>
        <w:t>в</w:t>
      </w:r>
      <w:r>
        <w:t></w:t>
      </w:r>
      <w:r>
        <w:rPr>
          <w:rFonts w:hint="eastAsia"/>
        </w:rPr>
        <w:t>логіці</w:t>
      </w:r>
      <w:r>
        <w:t></w:t>
      </w:r>
      <w:r>
        <w:t></w:t>
      </w:r>
      <w:r>
        <w:rPr>
          <w:rFonts w:hint="eastAsia"/>
        </w:rPr>
        <w:t>Продемонстровано</w:t>
      </w:r>
      <w:r>
        <w:t></w:t>
      </w:r>
      <w:r>
        <w:t></w:t>
      </w:r>
      <w:r>
        <w:rPr>
          <w:rFonts w:hint="eastAsia"/>
        </w:rPr>
        <w:t>що</w:t>
      </w:r>
      <w:r>
        <w:t></w:t>
      </w:r>
      <w:r>
        <w:rPr>
          <w:rFonts w:hint="eastAsia"/>
        </w:rPr>
        <w:t>у</w:t>
      </w:r>
    </w:p>
    <w:p w:rsidR="00BB23FA" w:rsidRDefault="00BB23FA" w:rsidP="00BB23FA">
      <w:r>
        <w:rPr>
          <w:rFonts w:hint="eastAsia"/>
        </w:rPr>
        <w:t>флеймі</w:t>
      </w:r>
      <w:r>
        <w:t></w:t>
      </w:r>
      <w:r>
        <w:rPr>
          <w:rFonts w:hint="eastAsia"/>
        </w:rPr>
        <w:t>відбувається</w:t>
      </w:r>
      <w:r>
        <w:t></w:t>
      </w:r>
      <w:r>
        <w:rPr>
          <w:rFonts w:hint="eastAsia"/>
        </w:rPr>
        <w:t>абсолютне</w:t>
      </w:r>
      <w:r>
        <w:t></w:t>
      </w:r>
      <w:r>
        <w:rPr>
          <w:rFonts w:hint="eastAsia"/>
        </w:rPr>
        <w:t>нехтування</w:t>
      </w:r>
      <w:r>
        <w:t></w:t>
      </w:r>
      <w:r>
        <w:rPr>
          <w:rFonts w:hint="eastAsia"/>
        </w:rPr>
        <w:t>правил</w:t>
      </w:r>
      <w:r>
        <w:t></w:t>
      </w:r>
      <w:r>
        <w:rPr>
          <w:rFonts w:hint="eastAsia"/>
        </w:rPr>
        <w:t>ведення</w:t>
      </w:r>
      <w:r>
        <w:t></w:t>
      </w:r>
      <w:r>
        <w:rPr>
          <w:rFonts w:hint="eastAsia"/>
        </w:rPr>
        <w:t>аргументативної</w:t>
      </w:r>
    </w:p>
    <w:p w:rsidR="00BB23FA" w:rsidRDefault="00BB23FA" w:rsidP="00BB23FA">
      <w:r>
        <w:rPr>
          <w:rFonts w:hint="eastAsia"/>
        </w:rPr>
        <w:t>дискусії</w:t>
      </w:r>
      <w:r>
        <w:t></w:t>
      </w:r>
      <w:r>
        <w:t></w:t>
      </w:r>
      <w:r>
        <w:rPr>
          <w:rFonts w:hint="eastAsia"/>
        </w:rPr>
        <w:t>Проведено</w:t>
      </w:r>
      <w:r>
        <w:t></w:t>
      </w:r>
      <w:r>
        <w:rPr>
          <w:rFonts w:hint="eastAsia"/>
        </w:rPr>
        <w:t>оцінку</w:t>
      </w:r>
      <w:r>
        <w:t></w:t>
      </w:r>
      <w:r>
        <w:rPr>
          <w:rFonts w:hint="eastAsia"/>
        </w:rPr>
        <w:t>міркувань</w:t>
      </w:r>
      <w:r>
        <w:t></w:t>
      </w:r>
      <w:r>
        <w:rPr>
          <w:rFonts w:hint="eastAsia"/>
        </w:rPr>
        <w:t>у</w:t>
      </w:r>
      <w:r>
        <w:t></w:t>
      </w:r>
      <w:r>
        <w:rPr>
          <w:rFonts w:hint="eastAsia"/>
        </w:rPr>
        <w:t>зазначених</w:t>
      </w:r>
      <w:r>
        <w:t></w:t>
      </w:r>
      <w:r>
        <w:rPr>
          <w:rFonts w:hint="eastAsia"/>
        </w:rPr>
        <w:t>діалогах</w:t>
      </w:r>
      <w:r>
        <w:t></w:t>
      </w:r>
      <w:r>
        <w:rPr>
          <w:rFonts w:hint="eastAsia"/>
        </w:rPr>
        <w:t>з</w:t>
      </w:r>
      <w:r>
        <w:t></w:t>
      </w:r>
      <w:r>
        <w:rPr>
          <w:rFonts w:hint="eastAsia"/>
        </w:rPr>
        <w:t>точки</w:t>
      </w:r>
      <w:r>
        <w:t></w:t>
      </w:r>
      <w:r>
        <w:rPr>
          <w:rFonts w:hint="eastAsia"/>
        </w:rPr>
        <w:t>зору</w:t>
      </w:r>
      <w:r>
        <w:t></w:t>
      </w:r>
      <w:r>
        <w:rPr>
          <w:rFonts w:hint="eastAsia"/>
        </w:rPr>
        <w:t>їх</w:t>
      </w:r>
    </w:p>
    <w:p w:rsidR="00BB23FA" w:rsidRDefault="00BB23FA" w:rsidP="00BB23FA">
      <w:r>
        <w:rPr>
          <w:rFonts w:hint="eastAsia"/>
        </w:rPr>
        <w:t>релевантності</w:t>
      </w:r>
      <w:r>
        <w:t></w:t>
      </w:r>
      <w:r>
        <w:t></w:t>
      </w:r>
      <w:r>
        <w:rPr>
          <w:rFonts w:hint="eastAsia"/>
        </w:rPr>
        <w:t>прийнятності</w:t>
      </w:r>
      <w:r>
        <w:t></w:t>
      </w:r>
      <w:r>
        <w:rPr>
          <w:rFonts w:hint="eastAsia"/>
        </w:rPr>
        <w:t>та</w:t>
      </w:r>
      <w:r>
        <w:t></w:t>
      </w:r>
      <w:r>
        <w:rPr>
          <w:rFonts w:hint="eastAsia"/>
        </w:rPr>
        <w:t>достатності</w:t>
      </w:r>
      <w:r>
        <w:t></w:t>
      </w:r>
    </w:p>
    <w:p w:rsidR="00BB23FA" w:rsidRDefault="00BB23FA" w:rsidP="00BB23FA">
      <w:r>
        <w:t></w:t>
      </w:r>
      <w:r>
        <w:t></w:t>
      </w:r>
      <w:r>
        <w:rPr>
          <w:rFonts w:hint="eastAsia"/>
        </w:rPr>
        <w:t>Обґрунтовано</w:t>
      </w:r>
      <w:r>
        <w:t></w:t>
      </w:r>
      <w:r>
        <w:t></w:t>
      </w:r>
      <w:r>
        <w:rPr>
          <w:rFonts w:hint="eastAsia"/>
        </w:rPr>
        <w:t>що</w:t>
      </w:r>
      <w:r>
        <w:t></w:t>
      </w:r>
      <w:r>
        <w:rPr>
          <w:rFonts w:hint="eastAsia"/>
        </w:rPr>
        <w:t>відсутність</w:t>
      </w:r>
      <w:r>
        <w:t></w:t>
      </w:r>
      <w:r>
        <w:rPr>
          <w:rFonts w:hint="eastAsia"/>
        </w:rPr>
        <w:t>в</w:t>
      </w:r>
      <w:r>
        <w:t></w:t>
      </w:r>
      <w:r>
        <w:rPr>
          <w:rFonts w:hint="eastAsia"/>
        </w:rPr>
        <w:t>інтернет</w:t>
      </w:r>
      <w:r>
        <w:t></w:t>
      </w:r>
      <w:r>
        <w:rPr>
          <w:rFonts w:hint="eastAsia"/>
        </w:rPr>
        <w:t>дискурсі</w:t>
      </w:r>
      <w:r>
        <w:t></w:t>
      </w:r>
      <w:r>
        <w:rPr>
          <w:rFonts w:hint="eastAsia"/>
        </w:rPr>
        <w:t>невербальних</w:t>
      </w:r>
    </w:p>
    <w:p w:rsidR="00BB23FA" w:rsidRDefault="00BB23FA" w:rsidP="00BB23FA">
      <w:r>
        <w:rPr>
          <w:rFonts w:hint="eastAsia"/>
        </w:rPr>
        <w:t>складових</w:t>
      </w:r>
      <w:r>
        <w:t></w:t>
      </w:r>
      <w:r>
        <w:rPr>
          <w:rFonts w:hint="eastAsia"/>
        </w:rPr>
        <w:t>у</w:t>
      </w:r>
      <w:r>
        <w:t></w:t>
      </w:r>
      <w:r>
        <w:rPr>
          <w:rFonts w:hint="eastAsia"/>
        </w:rPr>
        <w:t>звичному</w:t>
      </w:r>
      <w:r>
        <w:t></w:t>
      </w:r>
      <w:r>
        <w:rPr>
          <w:rFonts w:hint="eastAsia"/>
        </w:rPr>
        <w:t>розумінні</w:t>
      </w:r>
      <w:r>
        <w:t></w:t>
      </w:r>
      <w:r>
        <w:rPr>
          <w:rFonts w:hint="eastAsia"/>
        </w:rPr>
        <w:t>компенсується</w:t>
      </w:r>
      <w:r>
        <w:t></w:t>
      </w:r>
      <w:r>
        <w:rPr>
          <w:rFonts w:hint="eastAsia"/>
        </w:rPr>
        <w:t>застосуванням</w:t>
      </w:r>
      <w:r>
        <w:t></w:t>
      </w:r>
      <w:r>
        <w:rPr>
          <w:rFonts w:hint="eastAsia"/>
        </w:rPr>
        <w:t>низки</w:t>
      </w:r>
    </w:p>
    <w:p w:rsidR="00BB23FA" w:rsidRDefault="00BB23FA" w:rsidP="00BB23FA">
      <w:r>
        <w:rPr>
          <w:rFonts w:hint="eastAsia"/>
        </w:rPr>
        <w:t>різноманітних</w:t>
      </w:r>
      <w:r>
        <w:t></w:t>
      </w:r>
      <w:r>
        <w:rPr>
          <w:rFonts w:hint="eastAsia"/>
        </w:rPr>
        <w:t>методів</w:t>
      </w:r>
      <w:r>
        <w:t></w:t>
      </w:r>
      <w:r>
        <w:rPr>
          <w:rFonts w:hint="eastAsia"/>
        </w:rPr>
        <w:t>та</w:t>
      </w:r>
      <w:r>
        <w:t></w:t>
      </w:r>
      <w:r>
        <w:rPr>
          <w:rFonts w:hint="eastAsia"/>
        </w:rPr>
        <w:t>прийомів</w:t>
      </w:r>
      <w:r>
        <w:t></w:t>
      </w:r>
      <w:r>
        <w:t></w:t>
      </w:r>
      <w:r>
        <w:rPr>
          <w:rFonts w:hint="eastAsia"/>
        </w:rPr>
        <w:t>що</w:t>
      </w:r>
      <w:r>
        <w:t></w:t>
      </w:r>
      <w:r>
        <w:rPr>
          <w:rFonts w:hint="eastAsia"/>
        </w:rPr>
        <w:t>уможливлюють</w:t>
      </w:r>
      <w:r>
        <w:t></w:t>
      </w:r>
      <w:r>
        <w:rPr>
          <w:rFonts w:hint="eastAsia"/>
        </w:rPr>
        <w:t>підсилення</w:t>
      </w:r>
      <w:r>
        <w:t></w:t>
      </w:r>
      <w:r>
        <w:rPr>
          <w:rFonts w:hint="eastAsia"/>
        </w:rPr>
        <w:t>виразності</w:t>
      </w:r>
    </w:p>
    <w:p w:rsidR="00BB23FA" w:rsidRDefault="00BB23FA" w:rsidP="00BB23FA">
      <w:r>
        <w:rPr>
          <w:rFonts w:hint="eastAsia"/>
        </w:rPr>
        <w:t>тексту</w:t>
      </w:r>
      <w:r>
        <w:t></w:t>
      </w:r>
      <w:r>
        <w:t></w:t>
      </w:r>
      <w:r>
        <w:rPr>
          <w:rFonts w:hint="eastAsia"/>
        </w:rPr>
        <w:t>Таким</w:t>
      </w:r>
      <w:r>
        <w:t></w:t>
      </w:r>
      <w:r>
        <w:rPr>
          <w:rFonts w:hint="eastAsia"/>
        </w:rPr>
        <w:t>чином</w:t>
      </w:r>
      <w:r>
        <w:t></w:t>
      </w:r>
      <w:r>
        <w:t></w:t>
      </w:r>
      <w:r>
        <w:rPr>
          <w:rFonts w:hint="eastAsia"/>
        </w:rPr>
        <w:t>можна</w:t>
      </w:r>
      <w:r>
        <w:t></w:t>
      </w:r>
      <w:r>
        <w:rPr>
          <w:rFonts w:hint="eastAsia"/>
        </w:rPr>
        <w:t>говорити</w:t>
      </w:r>
      <w:r>
        <w:t></w:t>
      </w:r>
      <w:r>
        <w:t></w:t>
      </w:r>
      <w:r>
        <w:rPr>
          <w:rFonts w:hint="eastAsia"/>
        </w:rPr>
        <w:t>що</w:t>
      </w:r>
      <w:r>
        <w:t></w:t>
      </w:r>
      <w:r>
        <w:rPr>
          <w:rFonts w:hint="eastAsia"/>
        </w:rPr>
        <w:t>інтернет</w:t>
      </w:r>
      <w:r>
        <w:t></w:t>
      </w:r>
      <w:r>
        <w:rPr>
          <w:rFonts w:hint="eastAsia"/>
        </w:rPr>
        <w:t>дискурс</w:t>
      </w:r>
      <w:r>
        <w:t></w:t>
      </w:r>
      <w:r>
        <w:rPr>
          <w:rFonts w:hint="eastAsia"/>
        </w:rPr>
        <w:t>у</w:t>
      </w:r>
      <w:r>
        <w:t></w:t>
      </w:r>
      <w:r>
        <w:rPr>
          <w:rFonts w:hint="eastAsia"/>
        </w:rPr>
        <w:t>риторичному</w:t>
      </w:r>
    </w:p>
    <w:p w:rsidR="00BB23FA" w:rsidRDefault="00BB23FA" w:rsidP="00BB23FA">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p>
    <w:p w:rsidR="00BB23FA" w:rsidRDefault="00BB23FA" w:rsidP="00BB23FA">
      <w:r>
        <w:rPr>
          <w:rFonts w:hint="eastAsia"/>
        </w:rPr>
        <w:t>полі</w:t>
      </w:r>
      <w:r>
        <w:t></w:t>
      </w:r>
      <w:r>
        <w:rPr>
          <w:rFonts w:hint="eastAsia"/>
        </w:rPr>
        <w:t>набув</w:t>
      </w:r>
      <w:r>
        <w:t></w:t>
      </w:r>
      <w:r>
        <w:rPr>
          <w:rFonts w:hint="eastAsia"/>
        </w:rPr>
        <w:t>таких</w:t>
      </w:r>
      <w:r>
        <w:t></w:t>
      </w:r>
      <w:r>
        <w:rPr>
          <w:rFonts w:hint="eastAsia"/>
        </w:rPr>
        <w:t>властивостей</w:t>
      </w:r>
      <w:r>
        <w:t></w:t>
      </w:r>
      <w:r>
        <w:t></w:t>
      </w:r>
      <w:r>
        <w:rPr>
          <w:rFonts w:hint="eastAsia"/>
        </w:rPr>
        <w:t>які</w:t>
      </w:r>
      <w:r>
        <w:t></w:t>
      </w:r>
      <w:r>
        <w:rPr>
          <w:rFonts w:hint="eastAsia"/>
        </w:rPr>
        <w:t>роблять</w:t>
      </w:r>
      <w:r>
        <w:t></w:t>
      </w:r>
      <w:r>
        <w:rPr>
          <w:rFonts w:hint="eastAsia"/>
        </w:rPr>
        <w:t>його</w:t>
      </w:r>
      <w:r>
        <w:t></w:t>
      </w:r>
      <w:r>
        <w:rPr>
          <w:rFonts w:hint="eastAsia"/>
        </w:rPr>
        <w:t>особливою</w:t>
      </w:r>
      <w:r>
        <w:t></w:t>
      </w:r>
      <w:r>
        <w:rPr>
          <w:rFonts w:hint="eastAsia"/>
        </w:rPr>
        <w:t>формою</w:t>
      </w:r>
      <w:r>
        <w:t></w:t>
      </w:r>
      <w:r>
        <w:rPr>
          <w:rFonts w:hint="eastAsia"/>
        </w:rPr>
        <w:t>дискурсу</w:t>
      </w:r>
      <w:r>
        <w:t></w:t>
      </w:r>
    </w:p>
    <w:p w:rsidR="00BB23FA" w:rsidRDefault="00BB23FA" w:rsidP="00BB23FA">
      <w:r>
        <w:t></w:t>
      </w:r>
      <w:r>
        <w:t></w:t>
      </w:r>
      <w:r>
        <w:t></w:t>
      </w:r>
      <w:r>
        <w:rPr>
          <w:rFonts w:hint="eastAsia"/>
        </w:rPr>
        <w:t>використання</w:t>
      </w:r>
      <w:r>
        <w:t></w:t>
      </w:r>
      <w:r>
        <w:rPr>
          <w:rFonts w:hint="eastAsia"/>
        </w:rPr>
        <w:t>різноманітних</w:t>
      </w:r>
      <w:r>
        <w:t></w:t>
      </w:r>
      <w:r>
        <w:rPr>
          <w:rFonts w:hint="eastAsia"/>
        </w:rPr>
        <w:t>засобів</w:t>
      </w:r>
      <w:r>
        <w:t></w:t>
      </w:r>
      <w:r>
        <w:rPr>
          <w:rFonts w:hint="eastAsia"/>
        </w:rPr>
        <w:t>для</w:t>
      </w:r>
      <w:r>
        <w:t></w:t>
      </w:r>
      <w:r>
        <w:rPr>
          <w:rFonts w:hint="eastAsia"/>
        </w:rPr>
        <w:t>підсилення</w:t>
      </w:r>
      <w:r>
        <w:t></w:t>
      </w:r>
      <w:r>
        <w:rPr>
          <w:rFonts w:hint="eastAsia"/>
        </w:rPr>
        <w:t>власної</w:t>
      </w:r>
      <w:r>
        <w:t></w:t>
      </w:r>
      <w:r>
        <w:rPr>
          <w:rFonts w:hint="eastAsia"/>
        </w:rPr>
        <w:t>виразності</w:t>
      </w:r>
    </w:p>
    <w:p w:rsidR="00BB23FA" w:rsidRDefault="00BB23FA" w:rsidP="00BB23FA">
      <w:r>
        <w:t></w:t>
      </w:r>
      <w:r>
        <w:rPr>
          <w:rFonts w:hint="eastAsia"/>
        </w:rPr>
        <w:t>інтернет</w:t>
      </w:r>
      <w:r>
        <w:t></w:t>
      </w:r>
      <w:r>
        <w:rPr>
          <w:rFonts w:hint="eastAsia"/>
        </w:rPr>
        <w:t>конструктів</w:t>
      </w:r>
      <w:r>
        <w:t></w:t>
      </w:r>
      <w:r>
        <w:t></w:t>
      </w:r>
      <w:r>
        <w:rPr>
          <w:rFonts w:hint="eastAsia"/>
        </w:rPr>
        <w:t>актів</w:t>
      </w:r>
      <w:r>
        <w:t></w:t>
      </w:r>
      <w:r>
        <w:rPr>
          <w:rFonts w:hint="eastAsia"/>
        </w:rPr>
        <w:t>інтернет</w:t>
      </w:r>
      <w:r>
        <w:t></w:t>
      </w:r>
      <w:r>
        <w:rPr>
          <w:rFonts w:hint="eastAsia"/>
        </w:rPr>
        <w:t>дискурсу</w:t>
      </w:r>
      <w:r>
        <w:t></w:t>
      </w:r>
      <w:r>
        <w:t></w:t>
      </w:r>
      <w:r>
        <w:rPr>
          <w:rFonts w:hint="eastAsia"/>
        </w:rPr>
        <w:t>певних</w:t>
      </w:r>
      <w:r>
        <w:t></w:t>
      </w:r>
      <w:r>
        <w:rPr>
          <w:rFonts w:hint="eastAsia"/>
        </w:rPr>
        <w:t>технічних</w:t>
      </w:r>
      <w:r>
        <w:t></w:t>
      </w:r>
      <w:r>
        <w:rPr>
          <w:rFonts w:hint="eastAsia"/>
        </w:rPr>
        <w:t>позначень</w:t>
      </w:r>
      <w:r>
        <w:t></w:t>
      </w:r>
      <w:r>
        <w:t></w:t>
      </w:r>
    </w:p>
    <w:p w:rsidR="00BB23FA" w:rsidRDefault="00BB23FA" w:rsidP="00BB23FA">
      <w:r>
        <w:rPr>
          <w:rFonts w:hint="eastAsia"/>
        </w:rPr>
        <w:t>що</w:t>
      </w:r>
      <w:r>
        <w:t></w:t>
      </w:r>
      <w:r>
        <w:rPr>
          <w:rFonts w:hint="eastAsia"/>
        </w:rPr>
        <w:t>дозволяють</w:t>
      </w:r>
      <w:r>
        <w:t></w:t>
      </w:r>
      <w:r>
        <w:rPr>
          <w:rFonts w:hint="eastAsia"/>
        </w:rPr>
        <w:t>змінити</w:t>
      </w:r>
      <w:r>
        <w:t></w:t>
      </w:r>
      <w:r>
        <w:rPr>
          <w:rFonts w:hint="eastAsia"/>
        </w:rPr>
        <w:t>спрямування</w:t>
      </w:r>
      <w:r>
        <w:t></w:t>
      </w:r>
      <w:r>
        <w:rPr>
          <w:rFonts w:hint="eastAsia"/>
        </w:rPr>
        <w:t>інтернет</w:t>
      </w:r>
      <w:r>
        <w:t></w:t>
      </w:r>
      <w:r>
        <w:rPr>
          <w:rFonts w:hint="eastAsia"/>
        </w:rPr>
        <w:t>дискурсу</w:t>
      </w:r>
      <w:r>
        <w:t></w:t>
      </w:r>
      <w:r>
        <w:rPr>
          <w:rFonts w:hint="eastAsia"/>
        </w:rPr>
        <w:t>і</w:t>
      </w:r>
      <w:r>
        <w:t></w:t>
      </w:r>
      <w:r>
        <w:rPr>
          <w:rFonts w:hint="eastAsia"/>
        </w:rPr>
        <w:t>надати</w:t>
      </w:r>
      <w:r>
        <w:t></w:t>
      </w:r>
      <w:r>
        <w:rPr>
          <w:rFonts w:hint="eastAsia"/>
        </w:rPr>
        <w:t>йому</w:t>
      </w:r>
    </w:p>
    <w:p w:rsidR="00BB23FA" w:rsidRDefault="00BB23FA" w:rsidP="00BB23FA">
      <w:r>
        <w:rPr>
          <w:rFonts w:hint="eastAsia"/>
        </w:rPr>
        <w:t>потрібного</w:t>
      </w:r>
      <w:r>
        <w:t></w:t>
      </w:r>
      <w:r>
        <w:rPr>
          <w:rFonts w:hint="eastAsia"/>
        </w:rPr>
        <w:t>смислу</w:t>
      </w:r>
      <w:r>
        <w:t></w:t>
      </w:r>
      <w:r>
        <w:t></w:t>
      </w:r>
      <w:r>
        <w:t></w:t>
      </w:r>
      <w:r>
        <w:t></w:t>
      </w:r>
      <w:r>
        <w:t></w:t>
      </w:r>
      <w:r>
        <w:rPr>
          <w:rFonts w:hint="eastAsia"/>
        </w:rPr>
        <w:t>збільшена</w:t>
      </w:r>
      <w:r>
        <w:t></w:t>
      </w:r>
      <w:r>
        <w:rPr>
          <w:rFonts w:hint="eastAsia"/>
        </w:rPr>
        <w:t>агресивність</w:t>
      </w:r>
      <w:r>
        <w:t></w:t>
      </w:r>
      <w:r>
        <w:t></w:t>
      </w:r>
      <w:r>
        <w:rPr>
          <w:rFonts w:hint="eastAsia"/>
        </w:rPr>
        <w:t>порівняно</w:t>
      </w:r>
      <w:r>
        <w:t></w:t>
      </w:r>
      <w:r>
        <w:rPr>
          <w:rFonts w:hint="eastAsia"/>
        </w:rPr>
        <w:t>зі</w:t>
      </w:r>
      <w:r>
        <w:t></w:t>
      </w:r>
      <w:r>
        <w:rPr>
          <w:rFonts w:hint="eastAsia"/>
        </w:rPr>
        <w:t>звичайним</w:t>
      </w:r>
    </w:p>
    <w:p w:rsidR="00BB23FA" w:rsidRDefault="00BB23FA" w:rsidP="00BB23FA">
      <w:r>
        <w:rPr>
          <w:rFonts w:hint="eastAsia"/>
        </w:rPr>
        <w:t>дискурсом</w:t>
      </w:r>
      <w:r>
        <w:t></w:t>
      </w:r>
      <w:r>
        <w:t></w:t>
      </w:r>
      <w:r>
        <w:t></w:t>
      </w:r>
      <w:r>
        <w:t></w:t>
      </w:r>
      <w:r>
        <w:t></w:t>
      </w:r>
      <w:r>
        <w:rPr>
          <w:rFonts w:hint="eastAsia"/>
        </w:rPr>
        <w:t>меметичність</w:t>
      </w:r>
      <w:r>
        <w:t></w:t>
      </w:r>
      <w:r>
        <w:t></w:t>
      </w:r>
      <w:r>
        <w:t></w:t>
      </w:r>
      <w:r>
        <w:t></w:t>
      </w:r>
      <w:r>
        <w:t></w:t>
      </w:r>
      <w:r>
        <w:rPr>
          <w:rFonts w:hint="eastAsia"/>
        </w:rPr>
        <w:t>потенційна</w:t>
      </w:r>
      <w:r>
        <w:t></w:t>
      </w:r>
      <w:r>
        <w:rPr>
          <w:rFonts w:hint="eastAsia"/>
        </w:rPr>
        <w:t>доступність</w:t>
      </w:r>
      <w:r>
        <w:t></w:t>
      </w:r>
      <w:r>
        <w:rPr>
          <w:rFonts w:hint="eastAsia"/>
        </w:rPr>
        <w:t>інформації</w:t>
      </w:r>
      <w:r>
        <w:t></w:t>
      </w:r>
      <w:r>
        <w:rPr>
          <w:rFonts w:hint="eastAsia"/>
        </w:rPr>
        <w:t>для</w:t>
      </w:r>
      <w:r>
        <w:t></w:t>
      </w:r>
      <w:r>
        <w:rPr>
          <w:rFonts w:hint="eastAsia"/>
        </w:rPr>
        <w:t>будького</w:t>
      </w:r>
      <w:r>
        <w:t></w:t>
      </w:r>
      <w:r>
        <w:t></w:t>
      </w:r>
      <w:r>
        <w:t></w:t>
      </w:r>
      <w:r>
        <w:t></w:t>
      </w:r>
      <w:r>
        <w:t></w:t>
      </w:r>
      <w:r>
        <w:rPr>
          <w:rFonts w:hint="eastAsia"/>
        </w:rPr>
        <w:t>анонімізація</w:t>
      </w:r>
      <w:r>
        <w:t></w:t>
      </w:r>
    </w:p>
    <w:p w:rsidR="00BB23FA" w:rsidRDefault="00BB23FA" w:rsidP="00BB23FA">
      <w:r>
        <w:t></w:t>
      </w:r>
      <w:r>
        <w:t></w:t>
      </w:r>
      <w:r>
        <w:rPr>
          <w:rFonts w:hint="eastAsia"/>
        </w:rPr>
        <w:t>У</w:t>
      </w:r>
      <w:r>
        <w:t></w:t>
      </w:r>
      <w:r>
        <w:rPr>
          <w:rFonts w:hint="eastAsia"/>
        </w:rPr>
        <w:t>результаті</w:t>
      </w:r>
      <w:r>
        <w:t></w:t>
      </w:r>
      <w:r>
        <w:rPr>
          <w:rFonts w:hint="eastAsia"/>
        </w:rPr>
        <w:t>риторичного</w:t>
      </w:r>
      <w:r>
        <w:t></w:t>
      </w:r>
      <w:r>
        <w:rPr>
          <w:rFonts w:hint="eastAsia"/>
        </w:rPr>
        <w:t>аналізу</w:t>
      </w:r>
      <w:r>
        <w:t></w:t>
      </w:r>
      <w:r>
        <w:rPr>
          <w:rFonts w:hint="eastAsia"/>
        </w:rPr>
        <w:t>встановлено</w:t>
      </w:r>
      <w:r>
        <w:t></w:t>
      </w:r>
      <w:r>
        <w:t></w:t>
      </w:r>
      <w:r>
        <w:rPr>
          <w:rFonts w:hint="eastAsia"/>
        </w:rPr>
        <w:t>що</w:t>
      </w:r>
      <w:r>
        <w:t></w:t>
      </w:r>
      <w:r>
        <w:rPr>
          <w:rFonts w:hint="eastAsia"/>
        </w:rPr>
        <w:t>модуси</w:t>
      </w:r>
    </w:p>
    <w:p w:rsidR="00BB23FA" w:rsidRDefault="00BB23FA" w:rsidP="00BB23FA">
      <w:r>
        <w:rPr>
          <w:rFonts w:hint="eastAsia"/>
        </w:rPr>
        <w:t>існування</w:t>
      </w:r>
      <w:r>
        <w:t></w:t>
      </w:r>
      <w:r>
        <w:rPr>
          <w:rFonts w:hint="eastAsia"/>
        </w:rPr>
        <w:t>інтернет</w:t>
      </w:r>
      <w:r>
        <w:t></w:t>
      </w:r>
      <w:r>
        <w:rPr>
          <w:rFonts w:hint="eastAsia"/>
        </w:rPr>
        <w:t>дискурсу</w:t>
      </w:r>
      <w:r>
        <w:t></w:t>
      </w:r>
      <w:r>
        <w:rPr>
          <w:rFonts w:hint="eastAsia"/>
        </w:rPr>
        <w:t>як</w:t>
      </w:r>
      <w:r>
        <w:t></w:t>
      </w:r>
      <w:r>
        <w:rPr>
          <w:rFonts w:hint="eastAsia"/>
        </w:rPr>
        <w:t>тексту</w:t>
      </w:r>
      <w:r>
        <w:t></w:t>
      </w:r>
      <w:r>
        <w:rPr>
          <w:rFonts w:hint="eastAsia"/>
        </w:rPr>
        <w:t>набувають</w:t>
      </w:r>
      <w:r>
        <w:t></w:t>
      </w:r>
      <w:r>
        <w:rPr>
          <w:rFonts w:hint="eastAsia"/>
        </w:rPr>
        <w:t>специфічних</w:t>
      </w:r>
      <w:r>
        <w:t></w:t>
      </w:r>
      <w:r>
        <w:rPr>
          <w:rFonts w:hint="eastAsia"/>
        </w:rPr>
        <w:t>рис</w:t>
      </w:r>
      <w:r>
        <w:t></w:t>
      </w:r>
    </w:p>
    <w:p w:rsidR="00BB23FA" w:rsidRDefault="00BB23FA" w:rsidP="00BB23FA">
      <w:r>
        <w:rPr>
          <w:rFonts w:hint="eastAsia"/>
        </w:rPr>
        <w:t>Підкреслено</w:t>
      </w:r>
      <w:r>
        <w:t></w:t>
      </w:r>
      <w:r>
        <w:t></w:t>
      </w:r>
      <w:r>
        <w:rPr>
          <w:rFonts w:hint="eastAsia"/>
        </w:rPr>
        <w:t>що</w:t>
      </w:r>
      <w:r>
        <w:t></w:t>
      </w:r>
      <w:r>
        <w:rPr>
          <w:rFonts w:hint="eastAsia"/>
        </w:rPr>
        <w:t>на</w:t>
      </w:r>
      <w:r>
        <w:t></w:t>
      </w:r>
      <w:r>
        <w:rPr>
          <w:rFonts w:hint="eastAsia"/>
        </w:rPr>
        <w:t>рівнях</w:t>
      </w:r>
      <w:r>
        <w:t></w:t>
      </w:r>
      <w:r>
        <w:rPr>
          <w:rFonts w:hint="eastAsia"/>
        </w:rPr>
        <w:t>логосу</w:t>
      </w:r>
      <w:r>
        <w:t></w:t>
      </w:r>
      <w:r>
        <w:t></w:t>
      </w:r>
      <w:r>
        <w:rPr>
          <w:rFonts w:hint="eastAsia"/>
        </w:rPr>
        <w:t>етосу</w:t>
      </w:r>
      <w:r>
        <w:t></w:t>
      </w:r>
      <w:r>
        <w:rPr>
          <w:rFonts w:hint="eastAsia"/>
        </w:rPr>
        <w:t>та</w:t>
      </w:r>
      <w:r>
        <w:t></w:t>
      </w:r>
      <w:r>
        <w:rPr>
          <w:rFonts w:hint="eastAsia"/>
        </w:rPr>
        <w:t>пафосу</w:t>
      </w:r>
      <w:r>
        <w:t></w:t>
      </w:r>
      <w:r>
        <w:rPr>
          <w:rFonts w:hint="eastAsia"/>
        </w:rPr>
        <w:t>використовуються</w:t>
      </w:r>
      <w:r>
        <w:t></w:t>
      </w:r>
      <w:r>
        <w:rPr>
          <w:rFonts w:hint="eastAsia"/>
        </w:rPr>
        <w:t>не</w:t>
      </w:r>
      <w:r>
        <w:t></w:t>
      </w:r>
      <w:r>
        <w:rPr>
          <w:rFonts w:hint="eastAsia"/>
        </w:rPr>
        <w:t>тільки</w:t>
      </w:r>
    </w:p>
    <w:p w:rsidR="00BB23FA" w:rsidRDefault="00BB23FA" w:rsidP="00BB23FA">
      <w:r>
        <w:rPr>
          <w:rFonts w:hint="eastAsia"/>
        </w:rPr>
        <w:t>ті</w:t>
      </w:r>
      <w:r>
        <w:t></w:t>
      </w:r>
      <w:r>
        <w:rPr>
          <w:rFonts w:hint="eastAsia"/>
        </w:rPr>
        <w:t>прийоми</w:t>
      </w:r>
      <w:r>
        <w:t></w:t>
      </w:r>
      <w:r>
        <w:rPr>
          <w:rFonts w:hint="eastAsia"/>
        </w:rPr>
        <w:t>впливу</w:t>
      </w:r>
      <w:r>
        <w:t></w:t>
      </w:r>
      <w:r>
        <w:t></w:t>
      </w:r>
      <w:r>
        <w:rPr>
          <w:rFonts w:hint="eastAsia"/>
        </w:rPr>
        <w:t>які</w:t>
      </w:r>
      <w:r>
        <w:t></w:t>
      </w:r>
      <w:r>
        <w:rPr>
          <w:rFonts w:hint="eastAsia"/>
        </w:rPr>
        <w:t>характерні</w:t>
      </w:r>
      <w:r>
        <w:t></w:t>
      </w:r>
      <w:r>
        <w:rPr>
          <w:rFonts w:hint="eastAsia"/>
        </w:rPr>
        <w:t>для</w:t>
      </w:r>
      <w:r>
        <w:t></w:t>
      </w:r>
      <w:r>
        <w:rPr>
          <w:rFonts w:hint="eastAsia"/>
        </w:rPr>
        <w:t>не</w:t>
      </w:r>
      <w:r>
        <w:t></w:t>
      </w:r>
      <w:r>
        <w:rPr>
          <w:rFonts w:hint="eastAsia"/>
        </w:rPr>
        <w:t>опосередкованого</w:t>
      </w:r>
      <w:r>
        <w:t></w:t>
      </w:r>
      <w:r>
        <w:rPr>
          <w:rFonts w:hint="eastAsia"/>
        </w:rPr>
        <w:t>комп’ютерною</w:t>
      </w:r>
    </w:p>
    <w:p w:rsidR="00BB23FA" w:rsidRDefault="00BB23FA" w:rsidP="00BB23FA">
      <w:r>
        <w:rPr>
          <w:rFonts w:hint="eastAsia"/>
        </w:rPr>
        <w:t>мережею</w:t>
      </w:r>
      <w:r>
        <w:t></w:t>
      </w:r>
      <w:r>
        <w:rPr>
          <w:rFonts w:hint="eastAsia"/>
        </w:rPr>
        <w:t>дискурсу</w:t>
      </w:r>
      <w:r>
        <w:t></w:t>
      </w:r>
      <w:r>
        <w:t></w:t>
      </w:r>
      <w:r>
        <w:rPr>
          <w:rFonts w:hint="eastAsia"/>
        </w:rPr>
        <w:t>але</w:t>
      </w:r>
      <w:r>
        <w:t></w:t>
      </w:r>
      <w:r>
        <w:rPr>
          <w:rFonts w:hint="eastAsia"/>
        </w:rPr>
        <w:t>і</w:t>
      </w:r>
      <w:r>
        <w:t></w:t>
      </w:r>
      <w:r>
        <w:rPr>
          <w:rFonts w:hint="eastAsia"/>
        </w:rPr>
        <w:t>властиві</w:t>
      </w:r>
      <w:r>
        <w:t></w:t>
      </w:r>
      <w:r>
        <w:rPr>
          <w:rFonts w:hint="eastAsia"/>
        </w:rPr>
        <w:t>лише</w:t>
      </w:r>
      <w:r>
        <w:t></w:t>
      </w:r>
      <w:r>
        <w:rPr>
          <w:rFonts w:hint="eastAsia"/>
        </w:rPr>
        <w:t>інтернет</w:t>
      </w:r>
      <w:r>
        <w:t></w:t>
      </w:r>
      <w:r>
        <w:rPr>
          <w:rFonts w:hint="eastAsia"/>
        </w:rPr>
        <w:t>дискурсу</w:t>
      </w:r>
      <w:r>
        <w:t></w:t>
      </w:r>
      <w:r>
        <w:rPr>
          <w:rFonts w:hint="eastAsia"/>
        </w:rPr>
        <w:t>конструкти</w:t>
      </w:r>
      <w:r>
        <w:t></w:t>
      </w:r>
      <w:r>
        <w:rPr>
          <w:rFonts w:hint="eastAsia"/>
        </w:rPr>
        <w:t>та</w:t>
      </w:r>
      <w:r>
        <w:t></w:t>
      </w:r>
      <w:r>
        <w:rPr>
          <w:rFonts w:hint="eastAsia"/>
        </w:rPr>
        <w:t>акти</w:t>
      </w:r>
      <w:r>
        <w:t></w:t>
      </w:r>
    </w:p>
    <w:p w:rsidR="00BB23FA" w:rsidRDefault="00BB23FA" w:rsidP="00BB23FA">
      <w:r>
        <w:rPr>
          <w:rFonts w:hint="eastAsia"/>
        </w:rPr>
        <w:t>На</w:t>
      </w:r>
      <w:r>
        <w:t></w:t>
      </w:r>
      <w:r>
        <w:rPr>
          <w:rFonts w:hint="eastAsia"/>
        </w:rPr>
        <w:t>рівні</w:t>
      </w:r>
      <w:r>
        <w:t></w:t>
      </w:r>
      <w:r>
        <w:rPr>
          <w:rFonts w:hint="eastAsia"/>
        </w:rPr>
        <w:t>логосу</w:t>
      </w:r>
      <w:r>
        <w:t></w:t>
      </w:r>
      <w:r>
        <w:rPr>
          <w:rFonts w:hint="eastAsia"/>
        </w:rPr>
        <w:t>–</w:t>
      </w:r>
      <w:r>
        <w:t></w:t>
      </w:r>
      <w:r>
        <w:rPr>
          <w:rFonts w:hint="eastAsia"/>
        </w:rPr>
        <w:t>це</w:t>
      </w:r>
      <w:r>
        <w:t></w:t>
      </w:r>
      <w:r>
        <w:rPr>
          <w:rFonts w:hint="eastAsia"/>
        </w:rPr>
        <w:t>інтернет</w:t>
      </w:r>
      <w:r>
        <w:t></w:t>
      </w:r>
      <w:r>
        <w:rPr>
          <w:rFonts w:hint="eastAsia"/>
        </w:rPr>
        <w:t>меми</w:t>
      </w:r>
      <w:r>
        <w:t></w:t>
      </w:r>
      <w:r>
        <w:t></w:t>
      </w:r>
      <w:r>
        <w:rPr>
          <w:rFonts w:hint="eastAsia"/>
        </w:rPr>
        <w:t>які</w:t>
      </w:r>
      <w:r>
        <w:t></w:t>
      </w:r>
      <w:r>
        <w:rPr>
          <w:rFonts w:hint="eastAsia"/>
        </w:rPr>
        <w:t>виступають</w:t>
      </w:r>
      <w:r>
        <w:t></w:t>
      </w:r>
      <w:r>
        <w:rPr>
          <w:rFonts w:hint="eastAsia"/>
        </w:rPr>
        <w:t>носіями</w:t>
      </w:r>
      <w:r>
        <w:t></w:t>
      </w:r>
      <w:r>
        <w:rPr>
          <w:rFonts w:hint="eastAsia"/>
        </w:rPr>
        <w:t>певної</w:t>
      </w:r>
      <w:r>
        <w:t></w:t>
      </w:r>
      <w:r>
        <w:rPr>
          <w:rFonts w:hint="eastAsia"/>
        </w:rPr>
        <w:t>культурної</w:t>
      </w:r>
    </w:p>
    <w:p w:rsidR="00BB23FA" w:rsidRDefault="00BB23FA" w:rsidP="00BB23FA">
      <w:r>
        <w:rPr>
          <w:rFonts w:hint="eastAsia"/>
        </w:rPr>
        <w:t>інформації</w:t>
      </w:r>
      <w:r>
        <w:t></w:t>
      </w:r>
      <w:r>
        <w:t></w:t>
      </w:r>
      <w:r>
        <w:rPr>
          <w:rFonts w:hint="eastAsia"/>
        </w:rPr>
        <w:t>зазвичай</w:t>
      </w:r>
      <w:r>
        <w:t></w:t>
      </w:r>
      <w:r>
        <w:rPr>
          <w:rFonts w:hint="eastAsia"/>
        </w:rPr>
        <w:t>упізнаваної</w:t>
      </w:r>
      <w:r>
        <w:t></w:t>
      </w:r>
      <w:r>
        <w:rPr>
          <w:rFonts w:hint="eastAsia"/>
        </w:rPr>
        <w:t>користувачами</w:t>
      </w:r>
      <w:r>
        <w:t></w:t>
      </w:r>
      <w:r>
        <w:t></w:t>
      </w:r>
      <w:r>
        <w:rPr>
          <w:rFonts w:hint="eastAsia"/>
        </w:rPr>
        <w:t>які</w:t>
      </w:r>
      <w:r>
        <w:t></w:t>
      </w:r>
      <w:r>
        <w:rPr>
          <w:rFonts w:hint="eastAsia"/>
        </w:rPr>
        <w:t>часто</w:t>
      </w:r>
      <w:r>
        <w:t></w:t>
      </w:r>
      <w:r>
        <w:rPr>
          <w:rFonts w:hint="eastAsia"/>
        </w:rPr>
        <w:t>використовують</w:t>
      </w:r>
      <w:r>
        <w:t></w:t>
      </w:r>
      <w:r>
        <w:rPr>
          <w:rFonts w:hint="eastAsia"/>
        </w:rPr>
        <w:t>аби</w:t>
      </w:r>
    </w:p>
    <w:p w:rsidR="00BB23FA" w:rsidRDefault="00BB23FA" w:rsidP="00BB23FA">
      <w:r>
        <w:rPr>
          <w:rFonts w:hint="eastAsia"/>
        </w:rPr>
        <w:t>підсилити</w:t>
      </w:r>
      <w:r>
        <w:t></w:t>
      </w:r>
      <w:r>
        <w:rPr>
          <w:rFonts w:hint="eastAsia"/>
        </w:rPr>
        <w:t>та</w:t>
      </w:r>
      <w:r>
        <w:t></w:t>
      </w:r>
      <w:r>
        <w:rPr>
          <w:rFonts w:hint="eastAsia"/>
        </w:rPr>
        <w:t>розмаїтити</w:t>
      </w:r>
      <w:r>
        <w:t></w:t>
      </w:r>
      <w:r>
        <w:rPr>
          <w:rFonts w:hint="eastAsia"/>
        </w:rPr>
        <w:t>власний</w:t>
      </w:r>
      <w:r>
        <w:t></w:t>
      </w:r>
      <w:r>
        <w:rPr>
          <w:rFonts w:hint="eastAsia"/>
        </w:rPr>
        <w:t>текст</w:t>
      </w:r>
      <w:r>
        <w:t></w:t>
      </w:r>
      <w:r>
        <w:t></w:t>
      </w:r>
      <w:r>
        <w:rPr>
          <w:rFonts w:hint="eastAsia"/>
        </w:rPr>
        <w:t>але</w:t>
      </w:r>
      <w:r>
        <w:t></w:t>
      </w:r>
      <w:r>
        <w:rPr>
          <w:rFonts w:hint="eastAsia"/>
        </w:rPr>
        <w:t>при</w:t>
      </w:r>
      <w:r>
        <w:t></w:t>
      </w:r>
      <w:r>
        <w:rPr>
          <w:rFonts w:hint="eastAsia"/>
        </w:rPr>
        <w:t>цьому</w:t>
      </w:r>
      <w:r>
        <w:t></w:t>
      </w:r>
      <w:r>
        <w:rPr>
          <w:rFonts w:hint="eastAsia"/>
        </w:rPr>
        <w:t>інтернет</w:t>
      </w:r>
      <w:r>
        <w:t></w:t>
      </w:r>
      <w:r>
        <w:rPr>
          <w:rFonts w:hint="eastAsia"/>
        </w:rPr>
        <w:t>мем</w:t>
      </w:r>
      <w:r>
        <w:t></w:t>
      </w:r>
      <w:r>
        <w:rPr>
          <w:rFonts w:hint="eastAsia"/>
        </w:rPr>
        <w:t>може</w:t>
      </w:r>
    </w:p>
    <w:p w:rsidR="00BB23FA" w:rsidRDefault="00BB23FA" w:rsidP="00BB23FA">
      <w:r>
        <w:rPr>
          <w:rFonts w:hint="eastAsia"/>
        </w:rPr>
        <w:t>поставати</w:t>
      </w:r>
      <w:r>
        <w:t></w:t>
      </w:r>
      <w:r>
        <w:rPr>
          <w:rFonts w:hint="eastAsia"/>
        </w:rPr>
        <w:t>і</w:t>
      </w:r>
      <w:r>
        <w:t></w:t>
      </w:r>
      <w:r>
        <w:rPr>
          <w:rFonts w:hint="eastAsia"/>
        </w:rPr>
        <w:t>безпідставним</w:t>
      </w:r>
      <w:r>
        <w:t></w:t>
      </w:r>
      <w:r>
        <w:rPr>
          <w:rFonts w:hint="eastAsia"/>
        </w:rPr>
        <w:t>аргументом</w:t>
      </w:r>
      <w:r>
        <w:t></w:t>
      </w:r>
      <w:r>
        <w:t></w:t>
      </w:r>
      <w:r>
        <w:rPr>
          <w:rFonts w:hint="eastAsia"/>
        </w:rPr>
        <w:t>особливо</w:t>
      </w:r>
      <w:r>
        <w:t></w:t>
      </w:r>
      <w:r>
        <w:rPr>
          <w:rFonts w:hint="eastAsia"/>
        </w:rPr>
        <w:t>якщо</w:t>
      </w:r>
      <w:r>
        <w:t></w:t>
      </w:r>
      <w:r>
        <w:rPr>
          <w:rFonts w:hint="eastAsia"/>
        </w:rPr>
        <w:t>аудиторія</w:t>
      </w:r>
      <w:r>
        <w:t></w:t>
      </w:r>
      <w:r>
        <w:rPr>
          <w:rFonts w:hint="eastAsia"/>
        </w:rPr>
        <w:t>його</w:t>
      </w:r>
      <w:r>
        <w:t></w:t>
      </w:r>
      <w:r>
        <w:rPr>
          <w:rFonts w:hint="eastAsia"/>
        </w:rPr>
        <w:t>не</w:t>
      </w:r>
    </w:p>
    <w:p w:rsidR="00BB23FA" w:rsidRDefault="00BB23FA" w:rsidP="00BB23FA">
      <w:r>
        <w:rPr>
          <w:rFonts w:hint="eastAsia"/>
        </w:rPr>
        <w:t>розуміє</w:t>
      </w:r>
      <w:r>
        <w:t></w:t>
      </w:r>
      <w:r>
        <w:t></w:t>
      </w:r>
      <w:r>
        <w:rPr>
          <w:rFonts w:hint="eastAsia"/>
        </w:rPr>
        <w:t>На</w:t>
      </w:r>
      <w:r>
        <w:t></w:t>
      </w:r>
      <w:r>
        <w:rPr>
          <w:rFonts w:hint="eastAsia"/>
        </w:rPr>
        <w:t>рівні</w:t>
      </w:r>
      <w:r>
        <w:t></w:t>
      </w:r>
      <w:r>
        <w:rPr>
          <w:rFonts w:hint="eastAsia"/>
        </w:rPr>
        <w:t>етосу</w:t>
      </w:r>
      <w:r>
        <w:t></w:t>
      </w:r>
      <w:r>
        <w:rPr>
          <w:rFonts w:hint="eastAsia"/>
        </w:rPr>
        <w:t>часто</w:t>
      </w:r>
      <w:r>
        <w:t></w:t>
      </w:r>
      <w:r>
        <w:rPr>
          <w:rFonts w:hint="eastAsia"/>
        </w:rPr>
        <w:t>використовується</w:t>
      </w:r>
      <w:r>
        <w:t></w:t>
      </w:r>
      <w:r>
        <w:rPr>
          <w:rFonts w:hint="eastAsia"/>
        </w:rPr>
        <w:t>тролінг</w:t>
      </w:r>
      <w:r>
        <w:t></w:t>
      </w:r>
      <w:r>
        <w:t></w:t>
      </w:r>
      <w:r>
        <w:rPr>
          <w:rFonts w:hint="eastAsia"/>
        </w:rPr>
        <w:t>який</w:t>
      </w:r>
      <w:r>
        <w:t></w:t>
      </w:r>
      <w:r>
        <w:rPr>
          <w:rFonts w:hint="eastAsia"/>
        </w:rPr>
        <w:t>є</w:t>
      </w:r>
      <w:r>
        <w:t></w:t>
      </w:r>
      <w:r>
        <w:rPr>
          <w:rFonts w:hint="eastAsia"/>
        </w:rPr>
        <w:t>навмисним</w:t>
      </w:r>
    </w:p>
    <w:p w:rsidR="00BB23FA" w:rsidRDefault="00BB23FA" w:rsidP="00BB23FA">
      <w:r>
        <w:rPr>
          <w:rFonts w:hint="eastAsia"/>
        </w:rPr>
        <w:t>порушенням</w:t>
      </w:r>
      <w:r>
        <w:t></w:t>
      </w:r>
      <w:r>
        <w:rPr>
          <w:rFonts w:hint="eastAsia"/>
        </w:rPr>
        <w:t>правил</w:t>
      </w:r>
      <w:r>
        <w:t></w:t>
      </w:r>
      <w:r>
        <w:rPr>
          <w:rFonts w:hint="eastAsia"/>
        </w:rPr>
        <w:t>раціональної</w:t>
      </w:r>
      <w:r>
        <w:t></w:t>
      </w:r>
      <w:r>
        <w:rPr>
          <w:rFonts w:hint="eastAsia"/>
        </w:rPr>
        <w:t>дискусії</w:t>
      </w:r>
      <w:r>
        <w:t></w:t>
      </w:r>
      <w:r>
        <w:t></w:t>
      </w:r>
      <w:r>
        <w:rPr>
          <w:rFonts w:hint="eastAsia"/>
        </w:rPr>
        <w:t>засобом</w:t>
      </w:r>
      <w:r>
        <w:t></w:t>
      </w:r>
      <w:r>
        <w:rPr>
          <w:rFonts w:hint="eastAsia"/>
        </w:rPr>
        <w:t>приниження</w:t>
      </w:r>
      <w:r>
        <w:t></w:t>
      </w:r>
      <w:r>
        <w:rPr>
          <w:rFonts w:hint="eastAsia"/>
        </w:rPr>
        <w:t>гідності</w:t>
      </w:r>
    </w:p>
    <w:p w:rsidR="00BB23FA" w:rsidRDefault="00BB23FA" w:rsidP="00BB23FA">
      <w:r>
        <w:rPr>
          <w:rFonts w:hint="eastAsia"/>
        </w:rPr>
        <w:t>співрозмовника</w:t>
      </w:r>
      <w:r>
        <w:t></w:t>
      </w:r>
      <w:r>
        <w:rPr>
          <w:rFonts w:hint="eastAsia"/>
        </w:rPr>
        <w:t>з</w:t>
      </w:r>
      <w:r>
        <w:t></w:t>
      </w:r>
      <w:r>
        <w:rPr>
          <w:rFonts w:hint="eastAsia"/>
        </w:rPr>
        <w:t>метою</w:t>
      </w:r>
      <w:r>
        <w:t></w:t>
      </w:r>
      <w:r>
        <w:rPr>
          <w:rFonts w:hint="eastAsia"/>
        </w:rPr>
        <w:t>підмінити</w:t>
      </w:r>
      <w:r>
        <w:t></w:t>
      </w:r>
      <w:r>
        <w:rPr>
          <w:rFonts w:hint="eastAsia"/>
        </w:rPr>
        <w:t>точку</w:t>
      </w:r>
      <w:r>
        <w:t></w:t>
      </w:r>
      <w:r>
        <w:rPr>
          <w:rFonts w:hint="eastAsia"/>
        </w:rPr>
        <w:t>зору</w:t>
      </w:r>
      <w:r>
        <w:t></w:t>
      </w:r>
      <w:r>
        <w:rPr>
          <w:rFonts w:hint="eastAsia"/>
        </w:rPr>
        <w:t>або</w:t>
      </w:r>
      <w:r>
        <w:t></w:t>
      </w:r>
      <w:r>
        <w:rPr>
          <w:rFonts w:hint="eastAsia"/>
        </w:rPr>
        <w:t>взагалі</w:t>
      </w:r>
      <w:r>
        <w:t></w:t>
      </w:r>
      <w:r>
        <w:rPr>
          <w:rFonts w:hint="eastAsia"/>
        </w:rPr>
        <w:t>зруйнувати</w:t>
      </w:r>
      <w:r>
        <w:t></w:t>
      </w:r>
      <w:r>
        <w:rPr>
          <w:rFonts w:hint="eastAsia"/>
        </w:rPr>
        <w:t>дискусію</w:t>
      </w:r>
      <w:r>
        <w:t></w:t>
      </w:r>
    </w:p>
    <w:p w:rsidR="00BB23FA" w:rsidRDefault="00BB23FA" w:rsidP="00BB23FA">
      <w:r>
        <w:rPr>
          <w:rFonts w:hint="eastAsia"/>
        </w:rPr>
        <w:t>На</w:t>
      </w:r>
      <w:r>
        <w:t></w:t>
      </w:r>
      <w:r>
        <w:rPr>
          <w:rFonts w:hint="eastAsia"/>
        </w:rPr>
        <w:t>рівні</w:t>
      </w:r>
      <w:r>
        <w:t></w:t>
      </w:r>
      <w:r>
        <w:rPr>
          <w:rFonts w:hint="eastAsia"/>
        </w:rPr>
        <w:t>пафосу</w:t>
      </w:r>
      <w:r>
        <w:t></w:t>
      </w:r>
      <w:r>
        <w:rPr>
          <w:rFonts w:hint="eastAsia"/>
        </w:rPr>
        <w:t>найяскравішим</w:t>
      </w:r>
      <w:r>
        <w:t></w:t>
      </w:r>
      <w:r>
        <w:rPr>
          <w:rFonts w:hint="eastAsia"/>
        </w:rPr>
        <w:t>проявом</w:t>
      </w:r>
      <w:r>
        <w:t></w:t>
      </w:r>
      <w:r>
        <w:rPr>
          <w:rFonts w:hint="eastAsia"/>
        </w:rPr>
        <w:t>інтернет</w:t>
      </w:r>
      <w:r>
        <w:t></w:t>
      </w:r>
      <w:r>
        <w:rPr>
          <w:rFonts w:hint="eastAsia"/>
        </w:rPr>
        <w:t>дискурсу</w:t>
      </w:r>
      <w:r>
        <w:t></w:t>
      </w:r>
      <w:r>
        <w:rPr>
          <w:rFonts w:hint="eastAsia"/>
        </w:rPr>
        <w:t>як</w:t>
      </w:r>
      <w:r>
        <w:t></w:t>
      </w:r>
      <w:r>
        <w:rPr>
          <w:rFonts w:hint="eastAsia"/>
        </w:rPr>
        <w:t>риторичного</w:t>
      </w:r>
    </w:p>
    <w:p w:rsidR="00BB23FA" w:rsidRDefault="00BB23FA" w:rsidP="00BB23FA">
      <w:r>
        <w:rPr>
          <w:rFonts w:hint="eastAsia"/>
        </w:rPr>
        <w:t>тексту</w:t>
      </w:r>
      <w:r>
        <w:t></w:t>
      </w:r>
      <w:r>
        <w:rPr>
          <w:rFonts w:hint="eastAsia"/>
        </w:rPr>
        <w:t>є</w:t>
      </w:r>
      <w:r>
        <w:t></w:t>
      </w:r>
      <w:r>
        <w:rPr>
          <w:rFonts w:hint="eastAsia"/>
        </w:rPr>
        <w:t>емотикони</w:t>
      </w:r>
      <w:r>
        <w:t></w:t>
      </w:r>
      <w:r>
        <w:t></w:t>
      </w:r>
      <w:r>
        <w:rPr>
          <w:rFonts w:hint="eastAsia"/>
        </w:rPr>
        <w:t>Ці</w:t>
      </w:r>
      <w:r>
        <w:t></w:t>
      </w:r>
      <w:r>
        <w:rPr>
          <w:rFonts w:hint="eastAsia"/>
        </w:rPr>
        <w:t>графеми</w:t>
      </w:r>
      <w:r>
        <w:t></w:t>
      </w:r>
      <w:r>
        <w:rPr>
          <w:rFonts w:hint="eastAsia"/>
        </w:rPr>
        <w:t>розширюють</w:t>
      </w:r>
      <w:r>
        <w:t></w:t>
      </w:r>
      <w:r>
        <w:rPr>
          <w:rFonts w:hint="eastAsia"/>
        </w:rPr>
        <w:t>виразні</w:t>
      </w:r>
      <w:r>
        <w:t></w:t>
      </w:r>
      <w:r>
        <w:rPr>
          <w:rFonts w:hint="eastAsia"/>
        </w:rPr>
        <w:t>можливості</w:t>
      </w:r>
      <w:r>
        <w:t></w:t>
      </w:r>
      <w:r>
        <w:rPr>
          <w:rFonts w:hint="eastAsia"/>
        </w:rPr>
        <w:t>віртуального</w:t>
      </w:r>
    </w:p>
    <w:p w:rsidR="00BB23FA" w:rsidRDefault="00BB23FA" w:rsidP="00BB23FA">
      <w:r>
        <w:rPr>
          <w:rFonts w:hint="eastAsia"/>
        </w:rPr>
        <w:t>обміну</w:t>
      </w:r>
      <w:r>
        <w:t></w:t>
      </w:r>
      <w:r>
        <w:rPr>
          <w:rFonts w:hint="eastAsia"/>
        </w:rPr>
        <w:t>інформації</w:t>
      </w:r>
      <w:r>
        <w:t></w:t>
      </w:r>
      <w:r>
        <w:t></w:t>
      </w:r>
      <w:r>
        <w:rPr>
          <w:rFonts w:hint="eastAsia"/>
        </w:rPr>
        <w:t>а</w:t>
      </w:r>
      <w:r>
        <w:t></w:t>
      </w:r>
      <w:r>
        <w:rPr>
          <w:rFonts w:hint="eastAsia"/>
        </w:rPr>
        <w:t>іноді</w:t>
      </w:r>
      <w:r>
        <w:t></w:t>
      </w:r>
      <w:r>
        <w:rPr>
          <w:rFonts w:hint="eastAsia"/>
        </w:rPr>
        <w:t>навіть</w:t>
      </w:r>
      <w:r>
        <w:t></w:t>
      </w:r>
      <w:r>
        <w:rPr>
          <w:rFonts w:hint="eastAsia"/>
        </w:rPr>
        <w:t>упевнюють</w:t>
      </w:r>
      <w:r>
        <w:t></w:t>
      </w:r>
      <w:r>
        <w:rPr>
          <w:rFonts w:hint="eastAsia"/>
        </w:rPr>
        <w:t>аудиторію</w:t>
      </w:r>
      <w:r>
        <w:t></w:t>
      </w:r>
      <w:r>
        <w:rPr>
          <w:rFonts w:hint="eastAsia"/>
        </w:rPr>
        <w:t>читачів</w:t>
      </w:r>
      <w:r>
        <w:t></w:t>
      </w:r>
      <w:r>
        <w:t></w:t>
      </w:r>
      <w:r>
        <w:rPr>
          <w:rFonts w:hint="eastAsia"/>
        </w:rPr>
        <w:t>що</w:t>
      </w:r>
      <w:r>
        <w:t></w:t>
      </w:r>
      <w:r>
        <w:rPr>
          <w:rFonts w:hint="eastAsia"/>
        </w:rPr>
        <w:t>автор</w:t>
      </w:r>
      <w:r>
        <w:t></w:t>
      </w:r>
      <w:r>
        <w:rPr>
          <w:rFonts w:hint="eastAsia"/>
        </w:rPr>
        <w:t>є</w:t>
      </w:r>
    </w:p>
    <w:p w:rsidR="00BB23FA" w:rsidRDefault="00BB23FA" w:rsidP="00BB23FA">
      <w:r>
        <w:rPr>
          <w:rFonts w:hint="eastAsia"/>
        </w:rPr>
        <w:t>щирим</w:t>
      </w:r>
      <w:r>
        <w:t></w:t>
      </w:r>
    </w:p>
    <w:p w:rsidR="00BB23FA" w:rsidRDefault="00BB23FA" w:rsidP="00BB23FA">
      <w:r>
        <w:t></w:t>
      </w:r>
      <w:r>
        <w:t></w:t>
      </w:r>
      <w:r>
        <w:rPr>
          <w:rFonts w:hint="eastAsia"/>
        </w:rPr>
        <w:t>У</w:t>
      </w:r>
      <w:r>
        <w:t></w:t>
      </w:r>
      <w:r>
        <w:rPr>
          <w:rFonts w:hint="eastAsia"/>
        </w:rPr>
        <w:t>роботі</w:t>
      </w:r>
      <w:r>
        <w:t></w:t>
      </w:r>
      <w:r>
        <w:rPr>
          <w:rFonts w:hint="eastAsia"/>
        </w:rPr>
        <w:t>акцентовано</w:t>
      </w:r>
      <w:r>
        <w:t></w:t>
      </w:r>
      <w:r>
        <w:rPr>
          <w:rFonts w:hint="eastAsia"/>
        </w:rPr>
        <w:t>увагу</w:t>
      </w:r>
      <w:r>
        <w:t></w:t>
      </w:r>
      <w:r>
        <w:rPr>
          <w:rFonts w:hint="eastAsia"/>
        </w:rPr>
        <w:t>на</w:t>
      </w:r>
      <w:r>
        <w:t></w:t>
      </w:r>
      <w:r>
        <w:rPr>
          <w:rFonts w:hint="eastAsia"/>
        </w:rPr>
        <w:t>тому</w:t>
      </w:r>
      <w:r>
        <w:t></w:t>
      </w:r>
      <w:r>
        <w:t></w:t>
      </w:r>
      <w:r>
        <w:rPr>
          <w:rFonts w:hint="eastAsia"/>
        </w:rPr>
        <w:t>що</w:t>
      </w:r>
      <w:r>
        <w:t></w:t>
      </w:r>
      <w:r>
        <w:rPr>
          <w:rFonts w:hint="eastAsia"/>
        </w:rPr>
        <w:t>використання</w:t>
      </w:r>
      <w:r>
        <w:t></w:t>
      </w:r>
      <w:r>
        <w:rPr>
          <w:rFonts w:hint="eastAsia"/>
        </w:rPr>
        <w:t>широкого</w:t>
      </w:r>
    </w:p>
    <w:p w:rsidR="00BB23FA" w:rsidRDefault="00BB23FA" w:rsidP="00BB23FA">
      <w:r>
        <w:rPr>
          <w:rFonts w:hint="eastAsia"/>
        </w:rPr>
        <w:t>спектру</w:t>
      </w:r>
      <w:r>
        <w:t></w:t>
      </w:r>
      <w:r>
        <w:rPr>
          <w:rFonts w:hint="eastAsia"/>
        </w:rPr>
        <w:t>технічних</w:t>
      </w:r>
      <w:r>
        <w:t></w:t>
      </w:r>
      <w:r>
        <w:rPr>
          <w:rFonts w:hint="eastAsia"/>
        </w:rPr>
        <w:t>засобів</w:t>
      </w:r>
      <w:r>
        <w:t></w:t>
      </w:r>
      <w:r>
        <w:t></w:t>
      </w:r>
      <w:r>
        <w:rPr>
          <w:rFonts w:hint="eastAsia"/>
        </w:rPr>
        <w:t>інтернет</w:t>
      </w:r>
      <w:r>
        <w:t></w:t>
      </w:r>
      <w:r>
        <w:rPr>
          <w:rFonts w:hint="eastAsia"/>
        </w:rPr>
        <w:t>конструктів</w:t>
      </w:r>
      <w:r>
        <w:t></w:t>
      </w:r>
      <w:r>
        <w:rPr>
          <w:rFonts w:hint="eastAsia"/>
        </w:rPr>
        <w:t>та</w:t>
      </w:r>
      <w:r>
        <w:t></w:t>
      </w:r>
      <w:r>
        <w:rPr>
          <w:rFonts w:hint="eastAsia"/>
        </w:rPr>
        <w:t>певні</w:t>
      </w:r>
      <w:r>
        <w:t></w:t>
      </w:r>
      <w:r>
        <w:rPr>
          <w:rFonts w:hint="eastAsia"/>
        </w:rPr>
        <w:t>акти</w:t>
      </w:r>
      <w:r>
        <w:t></w:t>
      </w:r>
      <w:r>
        <w:rPr>
          <w:rFonts w:hint="eastAsia"/>
        </w:rPr>
        <w:t>інтернетдискурсу</w:t>
      </w:r>
      <w:r>
        <w:t></w:t>
      </w:r>
      <w:r>
        <w:rPr>
          <w:rFonts w:hint="eastAsia"/>
        </w:rPr>
        <w:t>трансформують</w:t>
      </w:r>
      <w:r>
        <w:t></w:t>
      </w:r>
      <w:r>
        <w:rPr>
          <w:rFonts w:hint="eastAsia"/>
        </w:rPr>
        <w:t>і</w:t>
      </w:r>
      <w:r>
        <w:t></w:t>
      </w:r>
      <w:r>
        <w:rPr>
          <w:rFonts w:hint="eastAsia"/>
        </w:rPr>
        <w:t>саму</w:t>
      </w:r>
      <w:r>
        <w:t></w:t>
      </w:r>
      <w:r>
        <w:rPr>
          <w:rFonts w:hint="eastAsia"/>
        </w:rPr>
        <w:t>риторику</w:t>
      </w:r>
      <w:r>
        <w:t></w:t>
      </w:r>
      <w:r>
        <w:t></w:t>
      </w:r>
      <w:r>
        <w:rPr>
          <w:rFonts w:hint="eastAsia"/>
        </w:rPr>
        <w:t>Вважаємо</w:t>
      </w:r>
      <w:r>
        <w:t></w:t>
      </w:r>
      <w:r>
        <w:t></w:t>
      </w:r>
      <w:r>
        <w:rPr>
          <w:rFonts w:hint="eastAsia"/>
        </w:rPr>
        <w:t>що</w:t>
      </w:r>
      <w:r>
        <w:t></w:t>
      </w:r>
      <w:r>
        <w:rPr>
          <w:rFonts w:hint="eastAsia"/>
        </w:rPr>
        <w:t>є</w:t>
      </w:r>
      <w:r>
        <w:t></w:t>
      </w:r>
      <w:r>
        <w:rPr>
          <w:rFonts w:hint="eastAsia"/>
        </w:rPr>
        <w:t>сенс</w:t>
      </w:r>
      <w:r>
        <w:t></w:t>
      </w:r>
      <w:r>
        <w:rPr>
          <w:rFonts w:hint="eastAsia"/>
        </w:rPr>
        <w:t>говорити</w:t>
      </w:r>
      <w:r>
        <w:t></w:t>
      </w:r>
      <w:r>
        <w:rPr>
          <w:rFonts w:hint="eastAsia"/>
        </w:rPr>
        <w:t>про</w:t>
      </w:r>
    </w:p>
    <w:p w:rsidR="00BB23FA" w:rsidRDefault="00BB23FA" w:rsidP="00BB23FA">
      <w:r>
        <w:rPr>
          <w:rFonts w:hint="eastAsia"/>
        </w:rPr>
        <w:t>поступове</w:t>
      </w:r>
      <w:r>
        <w:t></w:t>
      </w:r>
      <w:r>
        <w:rPr>
          <w:rFonts w:hint="eastAsia"/>
        </w:rPr>
        <w:t>виникнення</w:t>
      </w:r>
      <w:r>
        <w:t></w:t>
      </w:r>
      <w:r>
        <w:rPr>
          <w:rFonts w:hint="eastAsia"/>
        </w:rPr>
        <w:t>інтернет</w:t>
      </w:r>
      <w:r>
        <w:t></w:t>
      </w:r>
      <w:r>
        <w:rPr>
          <w:rFonts w:hint="eastAsia"/>
        </w:rPr>
        <w:t>риторики</w:t>
      </w:r>
      <w:r>
        <w:t></w:t>
      </w:r>
      <w:r>
        <w:t></w:t>
      </w:r>
      <w:r>
        <w:rPr>
          <w:rFonts w:hint="eastAsia"/>
        </w:rPr>
        <w:t>яка</w:t>
      </w:r>
      <w:r>
        <w:t></w:t>
      </w:r>
      <w:r>
        <w:rPr>
          <w:rFonts w:hint="eastAsia"/>
        </w:rPr>
        <w:t>може</w:t>
      </w:r>
      <w:r>
        <w:t></w:t>
      </w:r>
      <w:r>
        <w:rPr>
          <w:rFonts w:hint="eastAsia"/>
        </w:rPr>
        <w:t>стати</w:t>
      </w:r>
      <w:r>
        <w:t></w:t>
      </w:r>
      <w:r>
        <w:rPr>
          <w:rFonts w:hint="eastAsia"/>
        </w:rPr>
        <w:t>окремим</w:t>
      </w:r>
      <w:r>
        <w:t></w:t>
      </w:r>
      <w:r>
        <w:rPr>
          <w:rFonts w:hint="eastAsia"/>
        </w:rPr>
        <w:t>напрямком</w:t>
      </w:r>
    </w:p>
    <w:p w:rsidR="00BB23FA" w:rsidRDefault="00BB23FA" w:rsidP="00BB23FA">
      <w:r>
        <w:rPr>
          <w:rFonts w:hint="eastAsia"/>
        </w:rPr>
        <w:t>дослідження</w:t>
      </w:r>
      <w:r>
        <w:t></w:t>
      </w:r>
      <w:r>
        <w:t></w:t>
      </w:r>
      <w:r>
        <w:rPr>
          <w:rFonts w:hint="eastAsia"/>
        </w:rPr>
        <w:t>поєднуючи</w:t>
      </w:r>
      <w:r>
        <w:t></w:t>
      </w:r>
      <w:r>
        <w:rPr>
          <w:rFonts w:hint="eastAsia"/>
        </w:rPr>
        <w:t>в</w:t>
      </w:r>
      <w:r>
        <w:t></w:t>
      </w:r>
      <w:r>
        <w:rPr>
          <w:rFonts w:hint="eastAsia"/>
        </w:rPr>
        <w:t>собі</w:t>
      </w:r>
      <w:r>
        <w:t></w:t>
      </w:r>
      <w:r>
        <w:rPr>
          <w:rFonts w:hint="eastAsia"/>
        </w:rPr>
        <w:t>здобутки</w:t>
      </w:r>
      <w:r>
        <w:t></w:t>
      </w:r>
      <w:r>
        <w:rPr>
          <w:rFonts w:hint="eastAsia"/>
        </w:rPr>
        <w:t>багатьох</w:t>
      </w:r>
      <w:r>
        <w:t></w:t>
      </w:r>
      <w:r>
        <w:rPr>
          <w:rFonts w:hint="eastAsia"/>
        </w:rPr>
        <w:t>дисциплін</w:t>
      </w:r>
      <w:r>
        <w:t></w:t>
      </w:r>
      <w:r>
        <w:t></w:t>
      </w:r>
      <w:r>
        <w:rPr>
          <w:rFonts w:hint="eastAsia"/>
        </w:rPr>
        <w:t>Цей</w:t>
      </w:r>
      <w:r>
        <w:t></w:t>
      </w:r>
      <w:r>
        <w:rPr>
          <w:rFonts w:hint="eastAsia"/>
        </w:rPr>
        <w:t>напрямок</w:t>
      </w:r>
    </w:p>
    <w:p w:rsidR="00BB23FA" w:rsidRDefault="00BB23FA" w:rsidP="00BB23FA">
      <w:r>
        <w:rPr>
          <w:rFonts w:hint="eastAsia"/>
        </w:rPr>
        <w:t>передбачав</w:t>
      </w:r>
      <w:r>
        <w:t></w:t>
      </w:r>
      <w:r>
        <w:rPr>
          <w:rFonts w:hint="eastAsia"/>
        </w:rPr>
        <w:t>би</w:t>
      </w:r>
      <w:r>
        <w:t></w:t>
      </w:r>
      <w:r>
        <w:rPr>
          <w:rFonts w:hint="eastAsia"/>
        </w:rPr>
        <w:t>систематизацію</w:t>
      </w:r>
      <w:r>
        <w:t></w:t>
      </w:r>
      <w:r>
        <w:rPr>
          <w:rFonts w:hint="eastAsia"/>
        </w:rPr>
        <w:t>способів</w:t>
      </w:r>
      <w:r>
        <w:t></w:t>
      </w:r>
      <w:r>
        <w:rPr>
          <w:rFonts w:hint="eastAsia"/>
        </w:rPr>
        <w:t>інформування</w:t>
      </w:r>
      <w:r>
        <w:t></w:t>
      </w:r>
      <w:r>
        <w:rPr>
          <w:rFonts w:hint="eastAsia"/>
        </w:rPr>
        <w:t>інтернет</w:t>
      </w:r>
      <w:r>
        <w:t></w:t>
      </w:r>
      <w:r>
        <w:rPr>
          <w:rFonts w:hint="eastAsia"/>
        </w:rPr>
        <w:t>аудиторії</w:t>
      </w:r>
      <w:r>
        <w:t></w:t>
      </w:r>
    </w:p>
    <w:p w:rsidR="00BB23FA" w:rsidRDefault="00BB23FA" w:rsidP="00BB23FA">
      <w:r>
        <w:rPr>
          <w:rFonts w:hint="eastAsia"/>
        </w:rPr>
        <w:t>дослідження</w:t>
      </w:r>
      <w:r>
        <w:t></w:t>
      </w:r>
      <w:r>
        <w:rPr>
          <w:rFonts w:hint="eastAsia"/>
        </w:rPr>
        <w:t>техніки</w:t>
      </w:r>
      <w:r>
        <w:t></w:t>
      </w:r>
      <w:r>
        <w:rPr>
          <w:rFonts w:hint="eastAsia"/>
        </w:rPr>
        <w:t>переконання</w:t>
      </w:r>
      <w:r>
        <w:t></w:t>
      </w:r>
      <w:r>
        <w:t></w:t>
      </w:r>
      <w:r>
        <w:rPr>
          <w:rFonts w:hint="eastAsia"/>
        </w:rPr>
        <w:t>способів</w:t>
      </w:r>
      <w:r>
        <w:t></w:t>
      </w:r>
      <w:r>
        <w:rPr>
          <w:rFonts w:hint="eastAsia"/>
        </w:rPr>
        <w:t>аргументації</w:t>
      </w:r>
      <w:r>
        <w:t></w:t>
      </w:r>
      <w:r>
        <w:t></w:t>
      </w:r>
      <w:r>
        <w:rPr>
          <w:rFonts w:hint="eastAsia"/>
        </w:rPr>
        <w:t>що</w:t>
      </w:r>
      <w:r>
        <w:t></w:t>
      </w:r>
      <w:r>
        <w:rPr>
          <w:rFonts w:hint="eastAsia"/>
        </w:rPr>
        <w:t>використовуються</w:t>
      </w:r>
    </w:p>
    <w:p w:rsidR="00BB23FA" w:rsidRDefault="00BB23FA" w:rsidP="00BB23FA">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r>
        <w:t></w:t>
      </w:r>
      <w:r>
        <w:t></w:t>
      </w:r>
      <w:r>
        <w:t></w:t>
      </w:r>
      <w:r>
        <w:t></w:t>
      </w:r>
      <w:r>
        <w:t></w:t>
      </w:r>
      <w:r>
        <w:t></w:t>
      </w:r>
      <w:r>
        <w:t></w:t>
      </w:r>
      <w:r>
        <w:t></w:t>
      </w:r>
      <w:r>
        <w:t></w:t>
      </w:r>
      <w:r>
        <w:t></w:t>
      </w:r>
      <w:r>
        <w:t></w:t>
      </w:r>
      <w:r>
        <w:t></w:t>
      </w:r>
      <w:r>
        <w:t></w:t>
      </w:r>
      <w:r>
        <w:t></w:t>
      </w:r>
      <w:r>
        <w:t></w:t>
      </w:r>
      <w:r>
        <w:t></w:t>
      </w:r>
    </w:p>
    <w:p w:rsidR="00BB23FA" w:rsidRDefault="00BB23FA" w:rsidP="00BB23FA">
      <w:r>
        <w:t></w:t>
      </w:r>
      <w:r>
        <w:t></w:t>
      </w:r>
      <w:r>
        <w:t></w:t>
      </w:r>
    </w:p>
    <w:p w:rsidR="00BB23FA" w:rsidRDefault="00BB23FA" w:rsidP="00BB23FA">
      <w:r>
        <w:rPr>
          <w:rFonts w:hint="eastAsia"/>
        </w:rPr>
        <w:t>в</w:t>
      </w:r>
      <w:r>
        <w:t></w:t>
      </w:r>
      <w:r>
        <w:rPr>
          <w:rFonts w:hint="eastAsia"/>
        </w:rPr>
        <w:t>різноманітних</w:t>
      </w:r>
      <w:r>
        <w:t></w:t>
      </w:r>
      <w:r>
        <w:rPr>
          <w:rFonts w:hint="eastAsia"/>
        </w:rPr>
        <w:t>вербальних</w:t>
      </w:r>
      <w:r>
        <w:t></w:t>
      </w:r>
      <w:r>
        <w:rPr>
          <w:rFonts w:hint="eastAsia"/>
        </w:rPr>
        <w:t>та</w:t>
      </w:r>
      <w:r>
        <w:t></w:t>
      </w:r>
      <w:r>
        <w:rPr>
          <w:rFonts w:hint="eastAsia"/>
        </w:rPr>
        <w:t>візуальних</w:t>
      </w:r>
      <w:r>
        <w:t></w:t>
      </w:r>
      <w:r>
        <w:rPr>
          <w:rFonts w:hint="eastAsia"/>
        </w:rPr>
        <w:t>повідомленнях</w:t>
      </w:r>
      <w:r>
        <w:t></w:t>
      </w:r>
      <w:r>
        <w:rPr>
          <w:rFonts w:hint="eastAsia"/>
        </w:rPr>
        <w:t>в</w:t>
      </w:r>
      <w:r>
        <w:t></w:t>
      </w:r>
      <w:r>
        <w:rPr>
          <w:rFonts w:hint="eastAsia"/>
        </w:rPr>
        <w:t>інтернет</w:t>
      </w:r>
      <w:r>
        <w:t></w:t>
      </w:r>
      <w:r>
        <w:rPr>
          <w:rFonts w:hint="eastAsia"/>
        </w:rPr>
        <w:t>мережі</w:t>
      </w:r>
      <w:r>
        <w:t></w:t>
      </w:r>
    </w:p>
    <w:p w:rsidR="00BB23FA" w:rsidRDefault="00BB23FA" w:rsidP="00BB23FA">
      <w:r>
        <w:rPr>
          <w:rFonts w:hint="eastAsia"/>
        </w:rPr>
        <w:t>визначав</w:t>
      </w:r>
      <w:r>
        <w:t></w:t>
      </w:r>
      <w:r>
        <w:rPr>
          <w:rFonts w:hint="eastAsia"/>
        </w:rPr>
        <w:t>би</w:t>
      </w:r>
      <w:r>
        <w:t></w:t>
      </w:r>
      <w:r>
        <w:rPr>
          <w:rFonts w:hint="eastAsia"/>
        </w:rPr>
        <w:t>причини</w:t>
      </w:r>
      <w:r>
        <w:t></w:t>
      </w:r>
      <w:r>
        <w:rPr>
          <w:rFonts w:hint="eastAsia"/>
        </w:rPr>
        <w:t>створення</w:t>
      </w:r>
      <w:r>
        <w:t></w:t>
      </w:r>
      <w:r>
        <w:rPr>
          <w:rFonts w:hint="eastAsia"/>
        </w:rPr>
        <w:t>та</w:t>
      </w:r>
      <w:r>
        <w:t></w:t>
      </w:r>
      <w:r>
        <w:rPr>
          <w:rFonts w:hint="eastAsia"/>
        </w:rPr>
        <w:t>умови</w:t>
      </w:r>
      <w:r>
        <w:t></w:t>
      </w:r>
      <w:r>
        <w:rPr>
          <w:rFonts w:hint="eastAsia"/>
        </w:rPr>
        <w:t>функціонування</w:t>
      </w:r>
      <w:r>
        <w:t></w:t>
      </w:r>
      <w:r>
        <w:rPr>
          <w:rFonts w:hint="eastAsia"/>
        </w:rPr>
        <w:t>прийомів</w:t>
      </w:r>
      <w:r>
        <w:t></w:t>
      </w:r>
      <w:r>
        <w:rPr>
          <w:rFonts w:hint="eastAsia"/>
        </w:rPr>
        <w:t>впливу</w:t>
      </w:r>
      <w:r>
        <w:t></w:t>
      </w:r>
    </w:p>
    <w:p w:rsidR="00BB23FA" w:rsidRDefault="00BB23FA" w:rsidP="00BB23FA">
      <w:r>
        <w:rPr>
          <w:rFonts w:hint="eastAsia"/>
        </w:rPr>
        <w:t>властивих</w:t>
      </w:r>
      <w:r>
        <w:t></w:t>
      </w:r>
      <w:r>
        <w:rPr>
          <w:rFonts w:hint="eastAsia"/>
        </w:rPr>
        <w:t>саме</w:t>
      </w:r>
      <w:r>
        <w:t></w:t>
      </w:r>
      <w:r>
        <w:rPr>
          <w:rFonts w:hint="eastAsia"/>
        </w:rPr>
        <w:t>цій</w:t>
      </w:r>
      <w:r>
        <w:t></w:t>
      </w:r>
      <w:r>
        <w:rPr>
          <w:rFonts w:hint="eastAsia"/>
        </w:rPr>
        <w:t>царині</w:t>
      </w:r>
      <w:r>
        <w:t></w:t>
      </w:r>
      <w:r>
        <w:t></w:t>
      </w:r>
      <w:r>
        <w:rPr>
          <w:rFonts w:hint="eastAsia"/>
        </w:rPr>
        <w:t>а</w:t>
      </w:r>
      <w:r>
        <w:t></w:t>
      </w:r>
      <w:r>
        <w:rPr>
          <w:rFonts w:hint="eastAsia"/>
        </w:rPr>
        <w:t>також</w:t>
      </w:r>
      <w:r>
        <w:t></w:t>
      </w:r>
      <w:r>
        <w:rPr>
          <w:rFonts w:hint="eastAsia"/>
        </w:rPr>
        <w:t>розробку</w:t>
      </w:r>
      <w:r>
        <w:t></w:t>
      </w:r>
      <w:r>
        <w:rPr>
          <w:rFonts w:hint="eastAsia"/>
        </w:rPr>
        <w:t>нових</w:t>
      </w:r>
      <w:r>
        <w:t></w:t>
      </w:r>
      <w:r>
        <w:rPr>
          <w:rFonts w:hint="eastAsia"/>
        </w:rPr>
        <w:t>та</w:t>
      </w:r>
      <w:r>
        <w:t></w:t>
      </w:r>
      <w:r>
        <w:rPr>
          <w:rFonts w:hint="eastAsia"/>
        </w:rPr>
        <w:t>особливості</w:t>
      </w:r>
      <w:r>
        <w:t></w:t>
      </w:r>
      <w:r>
        <w:rPr>
          <w:rFonts w:hint="eastAsia"/>
        </w:rPr>
        <w:t>вже</w:t>
      </w:r>
    </w:p>
    <w:p w:rsidR="00BB23FA" w:rsidRDefault="00BB23FA" w:rsidP="00BB23FA">
      <w:r>
        <w:rPr>
          <w:rFonts w:hint="eastAsia"/>
        </w:rPr>
        <w:t>створених</w:t>
      </w:r>
      <w:r>
        <w:t></w:t>
      </w:r>
      <w:r>
        <w:rPr>
          <w:rFonts w:hint="eastAsia"/>
        </w:rPr>
        <w:t>засобів</w:t>
      </w:r>
      <w:r>
        <w:t></w:t>
      </w:r>
      <w:r>
        <w:rPr>
          <w:rFonts w:hint="eastAsia"/>
        </w:rPr>
        <w:t>виразності</w:t>
      </w:r>
      <w:r>
        <w:t></w:t>
      </w:r>
      <w:r>
        <w:rPr>
          <w:rFonts w:hint="eastAsia"/>
        </w:rPr>
        <w:t>промови</w:t>
      </w:r>
      <w:r>
        <w:t></w:t>
      </w:r>
      <w:r>
        <w:rPr>
          <w:rFonts w:hint="eastAsia"/>
        </w:rPr>
        <w:t>в</w:t>
      </w:r>
      <w:r>
        <w:t></w:t>
      </w:r>
      <w:r>
        <w:rPr>
          <w:rFonts w:hint="eastAsia"/>
        </w:rPr>
        <w:t>інтернет</w:t>
      </w:r>
      <w:r>
        <w:t></w:t>
      </w:r>
      <w:r>
        <w:rPr>
          <w:rFonts w:hint="eastAsia"/>
        </w:rPr>
        <w:t>мережі</w:t>
      </w:r>
      <w:r>
        <w:t></w:t>
      </w:r>
      <w:r>
        <w:t></w:t>
      </w:r>
      <w:r>
        <w:rPr>
          <w:rFonts w:hint="eastAsia"/>
        </w:rPr>
        <w:t>що</w:t>
      </w:r>
      <w:r>
        <w:t></w:t>
      </w:r>
      <w:r>
        <w:rPr>
          <w:rFonts w:hint="eastAsia"/>
        </w:rPr>
        <w:t>забезпечуватимуть</w:t>
      </w:r>
    </w:p>
    <w:p w:rsidR="00BB23FA" w:rsidRPr="00ED78F7" w:rsidRDefault="00BB23FA" w:rsidP="00BB23FA">
      <w:r>
        <w:rPr>
          <w:rFonts w:hint="eastAsia"/>
        </w:rPr>
        <w:t>її</w:t>
      </w:r>
      <w:r>
        <w:t></w:t>
      </w:r>
      <w:r>
        <w:rPr>
          <w:rFonts w:hint="eastAsia"/>
        </w:rPr>
        <w:t>впливовість</w:t>
      </w:r>
      <w:r>
        <w:t></w:t>
      </w:r>
      <w:r>
        <w:rPr>
          <w:rFonts w:hint="eastAsia"/>
        </w:rPr>
        <w:t>та</w:t>
      </w:r>
      <w:r>
        <w:t></w:t>
      </w:r>
      <w:r>
        <w:rPr>
          <w:rFonts w:hint="eastAsia"/>
        </w:rPr>
        <w:t>красу</w:t>
      </w:r>
      <w:r>
        <w:t></w:t>
      </w:r>
    </w:p>
    <w:sectPr w:rsidR="00BB23FA" w:rsidRPr="00ED78F7"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B24" w:rsidRDefault="00AA0B24">
      <w:pPr>
        <w:spacing w:after="0" w:line="240" w:lineRule="auto"/>
      </w:pPr>
      <w:r>
        <w:separator/>
      </w:r>
    </w:p>
  </w:endnote>
  <w:endnote w:type="continuationSeparator" w:id="0">
    <w:p w:rsidR="00AA0B24" w:rsidRDefault="00AA0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Default="00D2748F">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0B24" w:rsidRDefault="00D2748F">
                <w:pPr>
                  <w:spacing w:line="240" w:lineRule="auto"/>
                </w:pPr>
                <w:fldSimple w:instr=" PAGE \* MERGEFORMAT ">
                  <w:r w:rsidR="00BB23FA" w:rsidRPr="00BB23FA">
                    <w:rPr>
                      <w:rStyle w:val="afffff9"/>
                      <w:noProof/>
                    </w:rPr>
                    <w:t>22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B24" w:rsidRDefault="00AA0B24"/>
    <w:p w:rsidR="00AA0B24" w:rsidRDefault="00AA0B24"/>
    <w:p w:rsidR="00AA0B24" w:rsidRDefault="00AA0B24"/>
    <w:p w:rsidR="00AA0B24" w:rsidRDefault="00AA0B24"/>
    <w:p w:rsidR="00AA0B24" w:rsidRDefault="00AA0B24"/>
    <w:p w:rsidR="00AA0B24" w:rsidRDefault="00AA0B24"/>
    <w:p w:rsidR="00AA0B24" w:rsidRDefault="00D2748F">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0B24" w:rsidRDefault="00D2748F">
                  <w:pPr>
                    <w:spacing w:line="240" w:lineRule="auto"/>
                  </w:pPr>
                  <w:fldSimple w:instr=" PAGE \* MERGEFORMAT ">
                    <w:r w:rsidR="00AA0B24" w:rsidRPr="00BC0F86">
                      <w:rPr>
                        <w:rStyle w:val="afffff9"/>
                        <w:b w:val="0"/>
                        <w:bCs w:val="0"/>
                        <w:noProof/>
                      </w:rPr>
                      <w:t>6</w:t>
                    </w:r>
                  </w:fldSimple>
                </w:p>
              </w:txbxContent>
            </v:textbox>
            <w10:wrap anchorx="page" anchory="page"/>
          </v:shape>
        </w:pict>
      </w:r>
    </w:p>
    <w:p w:rsidR="00AA0B24" w:rsidRDefault="00AA0B24"/>
    <w:p w:rsidR="00AA0B24" w:rsidRDefault="00AA0B24"/>
    <w:p w:rsidR="00AA0B24" w:rsidRDefault="00D2748F">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0B24" w:rsidRDefault="00AA0B24"/>
                <w:p w:rsidR="00AA0B24" w:rsidRDefault="00D2748F">
                  <w:pPr>
                    <w:pStyle w:val="1ffffff7"/>
                    <w:spacing w:line="240" w:lineRule="auto"/>
                  </w:pPr>
                  <w:fldSimple w:instr=" PAGE \* MERGEFORMAT ">
                    <w:r w:rsidR="00AA0B24" w:rsidRPr="00BC0F86">
                      <w:rPr>
                        <w:rStyle w:val="3b"/>
                        <w:noProof/>
                      </w:rPr>
                      <w:t>6</w:t>
                    </w:r>
                  </w:fldSimple>
                </w:p>
              </w:txbxContent>
            </v:textbox>
            <w10:wrap anchorx="page" anchory="page"/>
          </v:shape>
        </w:pict>
      </w:r>
    </w:p>
    <w:p w:rsidR="00AA0B24" w:rsidRDefault="00AA0B24"/>
    <w:p w:rsidR="00AA0B24" w:rsidRDefault="00AA0B24">
      <w:pPr>
        <w:rPr>
          <w:sz w:val="2"/>
          <w:szCs w:val="2"/>
        </w:rPr>
      </w:pPr>
    </w:p>
    <w:p w:rsidR="00AA0B24" w:rsidRDefault="00AA0B24"/>
    <w:p w:rsidR="00AA0B24" w:rsidRDefault="00AA0B24">
      <w:pPr>
        <w:spacing w:after="0" w:line="240" w:lineRule="auto"/>
      </w:pPr>
    </w:p>
  </w:footnote>
  <w:footnote w:type="continuationSeparator" w:id="0">
    <w:p w:rsidR="00AA0B24" w:rsidRDefault="00AA0B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B24" w:rsidRPr="005856C0" w:rsidRDefault="00AA0B2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2CC56-6238-4FA7-803D-232C3355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3854</Words>
  <Characters>21968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25771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2022-03-03T20:34:00Z</dcterms:created>
  <dcterms:modified xsi:type="dcterms:W3CDTF">2022-03-03T20:34:00Z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