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4A898" w14:textId="77777777" w:rsidR="0054772F" w:rsidRDefault="0054772F" w:rsidP="0054772F">
      <w:pPr>
        <w:pStyle w:val="afffffffffffffffffffffffffff5"/>
        <w:rPr>
          <w:rFonts w:ascii="Verdana" w:hAnsi="Verdana"/>
          <w:color w:val="000000"/>
          <w:sz w:val="21"/>
          <w:szCs w:val="21"/>
        </w:rPr>
      </w:pPr>
      <w:r>
        <w:rPr>
          <w:rFonts w:ascii="Helvetica Neue" w:hAnsi="Helvetica Neue"/>
          <w:b/>
          <w:bCs w:val="0"/>
          <w:color w:val="222222"/>
          <w:sz w:val="21"/>
          <w:szCs w:val="21"/>
        </w:rPr>
        <w:t>Родин, Владислав Геннадьевич.</w:t>
      </w:r>
    </w:p>
    <w:p w14:paraId="1C848C96" w14:textId="77777777" w:rsidR="0054772F" w:rsidRDefault="0054772F" w:rsidP="0054772F">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Оптические системы с синтезом импульсного отклика для обработки информации в пространственно-некогерентном и немонохроматическом </w:t>
      </w:r>
      <w:proofErr w:type="gramStart"/>
      <w:r>
        <w:rPr>
          <w:rFonts w:ascii="Helvetica Neue" w:hAnsi="Helvetica Neue" w:cs="Arial"/>
          <w:caps/>
          <w:color w:val="222222"/>
          <w:sz w:val="21"/>
          <w:szCs w:val="21"/>
        </w:rPr>
        <w:t>излучении :</w:t>
      </w:r>
      <w:proofErr w:type="gramEnd"/>
      <w:r>
        <w:rPr>
          <w:rFonts w:ascii="Helvetica Neue" w:hAnsi="Helvetica Neue" w:cs="Arial"/>
          <w:caps/>
          <w:color w:val="222222"/>
          <w:sz w:val="21"/>
          <w:szCs w:val="21"/>
        </w:rPr>
        <w:t xml:space="preserve"> диссертация ... доктора физико-математических наук : 01.04.05 / Родин Владислав Геннадьевич; [Место защиты: ФГАОУ ВО «Национальный исследовательский ядерный университет «МИФИ»]. - Москва, 2022. - 292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24122744" w14:textId="77777777" w:rsidR="0054772F" w:rsidRDefault="0054772F" w:rsidP="0054772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наук Родин Владислав Геннадьевич</w:t>
      </w:r>
    </w:p>
    <w:p w14:paraId="67792E32" w14:textId="77777777" w:rsidR="0054772F" w:rsidRDefault="0054772F" w:rsidP="005477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2EEE33D8" w14:textId="77777777" w:rsidR="0054772F" w:rsidRDefault="0054772F" w:rsidP="005477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347ACBB" w14:textId="77777777" w:rsidR="0054772F" w:rsidRDefault="0054772F" w:rsidP="005477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Анализ возможностей и принципов построения оптических систем, осуществляющих корреляционное распознавание объектов в реальном масштабе времени</w:t>
      </w:r>
    </w:p>
    <w:p w14:paraId="6FBA2B71" w14:textId="77777777" w:rsidR="0054772F" w:rsidRDefault="0054772F" w:rsidP="005477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Структура оптических систем обработки информации</w:t>
      </w:r>
    </w:p>
    <w:p w14:paraId="54218005" w14:textId="77777777" w:rsidR="0054772F" w:rsidRDefault="0054772F" w:rsidP="005477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Анализ некогерентных корреляционных оптических систем обработки информации</w:t>
      </w:r>
    </w:p>
    <w:p w14:paraId="243914DD" w14:textId="77777777" w:rsidR="0054772F" w:rsidRDefault="0054772F" w:rsidP="005477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Формирование корреляционных сигналов в некогерентных голографических корреляторах при немонохроматическом освещении</w:t>
      </w:r>
    </w:p>
    <w:p w14:paraId="3CE21BFB" w14:textId="77777777" w:rsidR="0054772F" w:rsidRDefault="0054772F" w:rsidP="005477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Компьютерный синтез амплитудных голограмм Фурье для применения в корреляторах</w:t>
      </w:r>
    </w:p>
    <w:p w14:paraId="495840C7" w14:textId="77777777" w:rsidR="0054772F" w:rsidRDefault="0054772F" w:rsidP="005477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освещением различной пространственной когерентности</w:t>
      </w:r>
    </w:p>
    <w:p w14:paraId="59B9EEE7" w14:textId="77777777" w:rsidR="0054772F" w:rsidRDefault="0054772F" w:rsidP="005477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Выводы к главе</w:t>
      </w:r>
    </w:p>
    <w:p w14:paraId="4D0F013D" w14:textId="77777777" w:rsidR="0054772F" w:rsidRDefault="0054772F" w:rsidP="005477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Разработка методики синтеза импульсных откликов голограмм-фильтров для объектов</w:t>
      </w:r>
    </w:p>
    <w:p w14:paraId="53AF5B86" w14:textId="77777777" w:rsidR="0054772F" w:rsidRDefault="0054772F" w:rsidP="005477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учётом их пространственных и спектральных параметров</w:t>
      </w:r>
    </w:p>
    <w:p w14:paraId="0956FFC5" w14:textId="77777777" w:rsidR="0054772F" w:rsidRDefault="0054772F" w:rsidP="005477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Синтез импульсных откликов при голографической записи фильтров</w:t>
      </w:r>
    </w:p>
    <w:p w14:paraId="699EE51B" w14:textId="77777777" w:rsidR="0054772F" w:rsidRDefault="0054772F" w:rsidP="005477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для использования в дисперсионных корреляторах</w:t>
      </w:r>
    </w:p>
    <w:p w14:paraId="0FC83406" w14:textId="77777777" w:rsidR="0054772F" w:rsidRDefault="0054772F" w:rsidP="005477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Синтез импульсных откликов голографических фильтров для корреляционного метода анализа эмиссионных спектров</w:t>
      </w:r>
    </w:p>
    <w:p w14:paraId="0E807D49" w14:textId="77777777" w:rsidR="0054772F" w:rsidRDefault="0054772F" w:rsidP="005477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Синтез импульсных откликов при компьютерном расчёте голографических фильтров</w:t>
      </w:r>
    </w:p>
    <w:p w14:paraId="72530859" w14:textId="77777777" w:rsidR="0054772F" w:rsidRDefault="0054772F" w:rsidP="005477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для использования в дисперсионных корреляторах</w:t>
      </w:r>
    </w:p>
    <w:p w14:paraId="76742C53" w14:textId="77777777" w:rsidR="0054772F" w:rsidRDefault="0054772F" w:rsidP="005477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2.4. Синтез голографических фильтров с использованием преобразования Хартли</w:t>
      </w:r>
    </w:p>
    <w:p w14:paraId="61D55EDE" w14:textId="77777777" w:rsidR="0054772F" w:rsidRDefault="0054772F" w:rsidP="005477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Выводы к главе</w:t>
      </w:r>
    </w:p>
    <w:p w14:paraId="51A54815" w14:textId="77777777" w:rsidR="0054772F" w:rsidRDefault="0054772F" w:rsidP="005477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Распознавание объектов в полихроматическом свете с использованием в схеме коррелятора отражательной толстослойной фурье-голограммы в качестве пространственного фильтра и спектрального селектора</w:t>
      </w:r>
    </w:p>
    <w:p w14:paraId="4CCB3AE0" w14:textId="77777777" w:rsidR="0054772F" w:rsidRDefault="0054772F" w:rsidP="005477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Экспериментальная реализация фильтров в виде отражательных толстослойных фурье-голограмм для использования в дисперсионных корреляторах</w:t>
      </w:r>
    </w:p>
    <w:p w14:paraId="2B9E76C6" w14:textId="77777777" w:rsidR="0054772F" w:rsidRDefault="0054772F" w:rsidP="005477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Экспериментальная реализация некогерентного коррелятора с отражательным толстослойным голографическим фильтром для распознавания объектов</w:t>
      </w:r>
    </w:p>
    <w:p w14:paraId="793F43C5" w14:textId="77777777" w:rsidR="0054772F" w:rsidRDefault="0054772F" w:rsidP="005477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немонохроматическом свете</w:t>
      </w:r>
    </w:p>
    <w:p w14:paraId="0B17E577" w14:textId="77777777" w:rsidR="0054772F" w:rsidRDefault="0054772F" w:rsidP="005477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Экспериментальная реализация фильтра в виде фурье-голограммы,</w:t>
      </w:r>
    </w:p>
    <w:p w14:paraId="2ECAB450" w14:textId="77777777" w:rsidR="0054772F" w:rsidRDefault="0054772F" w:rsidP="005477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зарегистрированной в свете с частичной пространственной и временной когерентностью</w:t>
      </w:r>
    </w:p>
    <w:p w14:paraId="31742FBD" w14:textId="77777777" w:rsidR="0054772F" w:rsidRDefault="0054772F" w:rsidP="005477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Экспериментальная реализация фильтра в виде отражательной толстослойной фурье-голограммы, зарегистрированной в свете с частичной пространственной когерентностью</w:t>
      </w:r>
    </w:p>
    <w:p w14:paraId="515834DC" w14:textId="77777777" w:rsidR="0054772F" w:rsidRDefault="0054772F" w:rsidP="005477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Выводы к главе</w:t>
      </w:r>
    </w:p>
    <w:p w14:paraId="3FF0B589" w14:textId="77777777" w:rsidR="0054772F" w:rsidRDefault="0054772F" w:rsidP="005477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Распознавание объектов по комплексу пространственных и спектральных параметров в однолинзовой схеме коррелятора с использованием входного излучения различного спектрального состава</w:t>
      </w:r>
    </w:p>
    <w:p w14:paraId="10712BE7" w14:textId="77777777" w:rsidR="0054772F" w:rsidRDefault="0054772F" w:rsidP="005477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Синтез голографических фильтров для использования в однолинзовой схеме некогерентного коррелятора</w:t>
      </w:r>
    </w:p>
    <w:p w14:paraId="60ADFC4E" w14:textId="77777777" w:rsidR="0054772F" w:rsidRDefault="0054772F" w:rsidP="005477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Бинаризация синтезированных голографических фильтров, использующихся</w:t>
      </w:r>
    </w:p>
    <w:p w14:paraId="0DB52FCE" w14:textId="77777777" w:rsidR="0054772F" w:rsidRDefault="0054772F" w:rsidP="005477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однолинзовой схеме некогерентного коррелятора</w:t>
      </w:r>
    </w:p>
    <w:p w14:paraId="7AF7A1C9" w14:textId="77777777" w:rsidR="0054772F" w:rsidRDefault="0054772F" w:rsidP="005477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Экспериментальная реализация некогерентного однолинзового коррелятора с синтезированным голографическим фильтром для распознавания протяжённых</w:t>
      </w:r>
    </w:p>
    <w:p w14:paraId="0906A5D1" w14:textId="77777777" w:rsidR="0054772F" w:rsidRDefault="0054772F" w:rsidP="005477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спектров источников излучения</w:t>
      </w:r>
    </w:p>
    <w:p w14:paraId="5F13F7E6" w14:textId="77777777" w:rsidR="0054772F" w:rsidRDefault="0054772F" w:rsidP="005477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4.4. Экспериментальная реализация некогерентного однолинзового коррелятора с синтезированным голографическим фильтром для распознавания объектов</w:t>
      </w:r>
    </w:p>
    <w:p w14:paraId="1C1A1C81" w14:textId="77777777" w:rsidR="0054772F" w:rsidRDefault="0054772F" w:rsidP="005477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излучении различного спектрального состава</w:t>
      </w:r>
    </w:p>
    <w:p w14:paraId="30C4548F" w14:textId="77777777" w:rsidR="0054772F" w:rsidRDefault="0054772F" w:rsidP="005477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Выводы к главе</w:t>
      </w:r>
    </w:p>
    <w:p w14:paraId="76ECC7AA" w14:textId="77777777" w:rsidR="0054772F" w:rsidRDefault="0054772F" w:rsidP="005477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Оптическое распознавание и кодирование в некогерентной оптико-цифровой системе</w:t>
      </w:r>
    </w:p>
    <w:p w14:paraId="74B4BD2A" w14:textId="77777777" w:rsidR="0054772F" w:rsidRDefault="0054772F" w:rsidP="005477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использованием киноформов</w:t>
      </w:r>
    </w:p>
    <w:p w14:paraId="54C9F090" w14:textId="77777777" w:rsidR="0054772F" w:rsidRDefault="0054772F" w:rsidP="005477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Применение киноформов в качестве пространственных фильтров в некогерентных корреляторах</w:t>
      </w:r>
    </w:p>
    <w:p w14:paraId="621EAB56" w14:textId="77777777" w:rsidR="0054772F" w:rsidRDefault="0054772F" w:rsidP="005477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Экспериментальная реализация некогерентного оптико-цифрового коррелятора</w:t>
      </w:r>
    </w:p>
    <w:p w14:paraId="4D9FF914" w14:textId="77777777" w:rsidR="0054772F" w:rsidRDefault="0054772F" w:rsidP="005477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использованием синтезированного киноформа</w:t>
      </w:r>
    </w:p>
    <w:p w14:paraId="0D235141" w14:textId="77777777" w:rsidR="0054772F" w:rsidRDefault="0054772F" w:rsidP="005477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Возможности оптического кодирования изображений в процессе регистрации фотокамерой в некогерентной оптико-цифровой системе</w:t>
      </w:r>
    </w:p>
    <w:p w14:paraId="1EF0EE0D" w14:textId="77777777" w:rsidR="0054772F" w:rsidRDefault="0054772F" w:rsidP="005477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Экспериментальная реализация оптического кодирования в некогерентной оптико-цифровой системе с использованием синтезированного киноформа</w:t>
      </w:r>
    </w:p>
    <w:p w14:paraId="1BE92E7C" w14:textId="77777777" w:rsidR="0054772F" w:rsidRDefault="0054772F" w:rsidP="005477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Выводы к главе</w:t>
      </w:r>
    </w:p>
    <w:p w14:paraId="5BA902A4" w14:textId="77777777" w:rsidR="0054772F" w:rsidRDefault="0054772F" w:rsidP="005477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Оптическая обработка информации с оперативным выводом голографических</w:t>
      </w:r>
    </w:p>
    <w:p w14:paraId="7DD7453C" w14:textId="77777777" w:rsidR="0054772F" w:rsidRDefault="0054772F" w:rsidP="005477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фильтров при помощи микрозеркального модулятора</w:t>
      </w:r>
    </w:p>
    <w:p w14:paraId="46881212" w14:textId="77777777" w:rsidR="0054772F" w:rsidRDefault="0054772F" w:rsidP="005477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Использование микрозеркальных пространственно-временных модуляторов</w:t>
      </w:r>
    </w:p>
    <w:p w14:paraId="6D2A1F5E" w14:textId="77777777" w:rsidR="0054772F" w:rsidRDefault="0054772F" w:rsidP="005477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для отображения голограмм</w:t>
      </w:r>
    </w:p>
    <w:p w14:paraId="04024965" w14:textId="77777777" w:rsidR="0054772F" w:rsidRDefault="0054772F" w:rsidP="005477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Экспериментальная реализация некогерентного оптического коррелятора</w:t>
      </w:r>
    </w:p>
    <w:p w14:paraId="66C65F10" w14:textId="77777777" w:rsidR="0054772F" w:rsidRDefault="0054772F" w:rsidP="005477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использованием для отображения синтезированных голографических фильтров микрозеркального модулятора</w:t>
      </w:r>
    </w:p>
    <w:p w14:paraId="6339CB91" w14:textId="77777777" w:rsidR="0054772F" w:rsidRDefault="0054772F" w:rsidP="005477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Экспериментальная реализация оптического кодирования в некогерентной системе с использованием для отображения синтезированных голограмм микрозеркального модулятора</w:t>
      </w:r>
    </w:p>
    <w:p w14:paraId="3B4362F3" w14:textId="77777777" w:rsidR="0054772F" w:rsidRDefault="0054772F" w:rsidP="005477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6.4. Экспериментальная реализация оптического кодирования в некогерентной системе с использованием микрозеркальных модуляторов для ввода данных и отображения</w:t>
      </w:r>
    </w:p>
    <w:p w14:paraId="2337E5FC" w14:textId="77777777" w:rsidR="0054772F" w:rsidRDefault="0054772F" w:rsidP="005477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синтезированных голограмм</w:t>
      </w:r>
    </w:p>
    <w:p w14:paraId="327EC8FE" w14:textId="77777777" w:rsidR="0054772F" w:rsidRDefault="0054772F" w:rsidP="005477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Выводы к главе</w:t>
      </w:r>
    </w:p>
    <w:p w14:paraId="44F186F3" w14:textId="77777777" w:rsidR="0054772F" w:rsidRDefault="0054772F" w:rsidP="005477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00D2E77B" w14:textId="77777777" w:rsidR="0054772F" w:rsidRDefault="0054772F" w:rsidP="005477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071EBB05" w14:textId="635EE025" w:rsidR="00E67B85" w:rsidRPr="0054772F" w:rsidRDefault="00E67B85" w:rsidP="0054772F"/>
    <w:sectPr w:rsidR="00E67B85" w:rsidRPr="0054772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E81A0" w14:textId="77777777" w:rsidR="00893C3A" w:rsidRDefault="00893C3A">
      <w:pPr>
        <w:spacing w:after="0" w:line="240" w:lineRule="auto"/>
      </w:pPr>
      <w:r>
        <w:separator/>
      </w:r>
    </w:p>
  </w:endnote>
  <w:endnote w:type="continuationSeparator" w:id="0">
    <w:p w14:paraId="13A6D807" w14:textId="77777777" w:rsidR="00893C3A" w:rsidRDefault="00893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A546C" w14:textId="77777777" w:rsidR="00893C3A" w:rsidRDefault="00893C3A"/>
    <w:p w14:paraId="6C65AE30" w14:textId="77777777" w:rsidR="00893C3A" w:rsidRDefault="00893C3A"/>
    <w:p w14:paraId="13D86A6A" w14:textId="77777777" w:rsidR="00893C3A" w:rsidRDefault="00893C3A"/>
    <w:p w14:paraId="70772B76" w14:textId="77777777" w:rsidR="00893C3A" w:rsidRDefault="00893C3A"/>
    <w:p w14:paraId="26CB4E99" w14:textId="77777777" w:rsidR="00893C3A" w:rsidRDefault="00893C3A"/>
    <w:p w14:paraId="6092F974" w14:textId="77777777" w:rsidR="00893C3A" w:rsidRDefault="00893C3A"/>
    <w:p w14:paraId="0178C7FD" w14:textId="77777777" w:rsidR="00893C3A" w:rsidRDefault="00893C3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D861EE" wp14:editId="3E31A68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7DF8E" w14:textId="77777777" w:rsidR="00893C3A" w:rsidRDefault="00893C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D861E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007DF8E" w14:textId="77777777" w:rsidR="00893C3A" w:rsidRDefault="00893C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9CD728" w14:textId="77777777" w:rsidR="00893C3A" w:rsidRDefault="00893C3A"/>
    <w:p w14:paraId="48F6CD62" w14:textId="77777777" w:rsidR="00893C3A" w:rsidRDefault="00893C3A"/>
    <w:p w14:paraId="3F320241" w14:textId="77777777" w:rsidR="00893C3A" w:rsidRDefault="00893C3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CF46D1" wp14:editId="57DC805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0B373" w14:textId="77777777" w:rsidR="00893C3A" w:rsidRDefault="00893C3A"/>
                          <w:p w14:paraId="0D9145E8" w14:textId="77777777" w:rsidR="00893C3A" w:rsidRDefault="00893C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CF46D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C20B373" w14:textId="77777777" w:rsidR="00893C3A" w:rsidRDefault="00893C3A"/>
                    <w:p w14:paraId="0D9145E8" w14:textId="77777777" w:rsidR="00893C3A" w:rsidRDefault="00893C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8D4B14" w14:textId="77777777" w:rsidR="00893C3A" w:rsidRDefault="00893C3A"/>
    <w:p w14:paraId="53864BCE" w14:textId="77777777" w:rsidR="00893C3A" w:rsidRDefault="00893C3A">
      <w:pPr>
        <w:rPr>
          <w:sz w:val="2"/>
          <w:szCs w:val="2"/>
        </w:rPr>
      </w:pPr>
    </w:p>
    <w:p w14:paraId="6216FC52" w14:textId="77777777" w:rsidR="00893C3A" w:rsidRDefault="00893C3A"/>
    <w:p w14:paraId="26DAB181" w14:textId="77777777" w:rsidR="00893C3A" w:rsidRDefault="00893C3A">
      <w:pPr>
        <w:spacing w:after="0" w:line="240" w:lineRule="auto"/>
      </w:pPr>
    </w:p>
  </w:footnote>
  <w:footnote w:type="continuationSeparator" w:id="0">
    <w:p w14:paraId="358CC2D5" w14:textId="77777777" w:rsidR="00893C3A" w:rsidRDefault="00893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C3A"/>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119104</TotalTime>
  <Pages>4</Pages>
  <Words>696</Words>
  <Characters>3970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2717</cp:revision>
  <cp:lastPrinted>2009-02-06T05:36:00Z</cp:lastPrinted>
  <dcterms:created xsi:type="dcterms:W3CDTF">2024-01-07T13:43:00Z</dcterms:created>
  <dcterms:modified xsi:type="dcterms:W3CDTF">2025-06-20T20:46:00Z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