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97A" w:rsidRDefault="00A1297A" w:rsidP="00A1297A">
      <w:pPr>
        <w:rPr>
          <w:lang w:eastAsia="ru-RU"/>
        </w:rPr>
      </w:pPr>
      <w:r>
        <w:rPr>
          <w:rFonts w:hint="eastAsia"/>
          <w:lang w:eastAsia="ru-RU"/>
        </w:rPr>
        <w:t>ЗМІСТ</w:t>
      </w:r>
    </w:p>
    <w:p w:rsidR="00A1297A" w:rsidRDefault="00A1297A" w:rsidP="00A1297A">
      <w:pPr>
        <w:rPr>
          <w:lang w:eastAsia="ru-RU"/>
        </w:rPr>
      </w:pPr>
    </w:p>
    <w:p w:rsidR="00A1297A" w:rsidRDefault="00A1297A" w:rsidP="00A1297A">
      <w:pPr>
        <w:rPr>
          <w:lang w:eastAsia="ru-RU"/>
        </w:rPr>
      </w:pPr>
      <w:r>
        <w:rPr>
          <w:rFonts w:hint="eastAsia"/>
          <w:lang w:eastAsia="ru-RU"/>
        </w:rPr>
        <w:t>Вступ…………………………………………………………………………</w:t>
      </w:r>
      <w:r>
        <w:rPr>
          <w:lang w:eastAsia="ru-RU"/>
        </w:rPr>
        <w:t></w:t>
      </w:r>
      <w:r>
        <w:rPr>
          <w:lang w:eastAsia="ru-RU"/>
        </w:rPr>
        <w:t></w:t>
      </w:r>
      <w:r>
        <w:rPr>
          <w:rFonts w:hint="eastAsia"/>
          <w:lang w:eastAsia="ru-RU"/>
        </w:rPr>
        <w:t>…</w:t>
      </w:r>
      <w:r>
        <w:rPr>
          <w:lang w:eastAsia="ru-RU"/>
        </w:rPr>
        <w:t></w:t>
      </w:r>
      <w:r>
        <w:rPr>
          <w:lang w:eastAsia="ru-RU"/>
        </w:rPr>
        <w:t></w:t>
      </w:r>
    </w:p>
    <w:p w:rsidR="00A1297A" w:rsidRDefault="00A1297A" w:rsidP="00A1297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систем</w:t>
      </w:r>
      <w:r>
        <w:rPr>
          <w:lang w:eastAsia="ru-RU"/>
        </w:rPr>
        <w:t></w:t>
      </w:r>
      <w:r>
        <w:rPr>
          <w:rFonts w:hint="eastAsia"/>
          <w:lang w:eastAsia="ru-RU"/>
        </w:rPr>
        <w:t>оплати</w:t>
      </w:r>
      <w:r>
        <w:rPr>
          <w:lang w:eastAsia="ru-RU"/>
        </w:rPr>
        <w:t></w:t>
      </w:r>
      <w:r>
        <w:rPr>
          <w:rFonts w:hint="eastAsia"/>
          <w:lang w:eastAsia="ru-RU"/>
        </w:rPr>
        <w:t>праці</w:t>
      </w:r>
      <w:r>
        <w:rPr>
          <w:lang w:eastAsia="ru-RU"/>
        </w:rPr>
        <w:t></w:t>
      </w:r>
      <w:r>
        <w:rPr>
          <w:rFonts w:hint="eastAsia"/>
          <w:lang w:eastAsia="ru-RU"/>
        </w:rPr>
        <w:t>та</w:t>
      </w:r>
      <w:r>
        <w:rPr>
          <w:lang w:eastAsia="ru-RU"/>
        </w:rPr>
        <w:t></w:t>
      </w:r>
      <w:r>
        <w:rPr>
          <w:rFonts w:hint="eastAsia"/>
          <w:lang w:eastAsia="ru-RU"/>
        </w:rPr>
        <w:t>її</w:t>
      </w:r>
      <w:r>
        <w:rPr>
          <w:lang w:eastAsia="ru-RU"/>
        </w:rPr>
        <w:t></w:t>
      </w:r>
      <w:r>
        <w:rPr>
          <w:rFonts w:hint="eastAsia"/>
          <w:lang w:eastAsia="ru-RU"/>
        </w:rPr>
        <w:t>вплив</w:t>
      </w:r>
    </w:p>
    <w:p w:rsidR="00A1297A" w:rsidRDefault="00A1297A" w:rsidP="00A1297A">
      <w:pPr>
        <w:rPr>
          <w:lang w:eastAsia="ru-RU"/>
        </w:rPr>
      </w:pPr>
      <w:r>
        <w:rPr>
          <w:rFonts w:hint="eastAsia"/>
          <w:lang w:eastAsia="ru-RU"/>
        </w:rPr>
        <w:t>на</w:t>
      </w:r>
      <w:r>
        <w:rPr>
          <w:lang w:eastAsia="ru-RU"/>
        </w:rPr>
        <w:t></w:t>
      </w:r>
      <w:r>
        <w:rPr>
          <w:rFonts w:hint="eastAsia"/>
          <w:lang w:eastAsia="ru-RU"/>
        </w:rPr>
        <w:t>мотивацію</w:t>
      </w:r>
      <w:r>
        <w:rPr>
          <w:lang w:eastAsia="ru-RU"/>
        </w:rPr>
        <w:t></w:t>
      </w:r>
      <w:r>
        <w:rPr>
          <w:rFonts w:hint="eastAsia"/>
          <w:lang w:eastAsia="ru-RU"/>
        </w:rPr>
        <w:t>працівників……………………………………………………</w:t>
      </w:r>
      <w:r>
        <w:rPr>
          <w:lang w:eastAsia="ru-RU"/>
        </w:rPr>
        <w:t></w:t>
      </w:r>
      <w:r>
        <w:rPr>
          <w:lang w:eastAsia="ru-RU"/>
        </w:rPr>
        <w:t></w:t>
      </w:r>
      <w:r>
        <w:rPr>
          <w:lang w:eastAsia="ru-RU"/>
        </w:rPr>
        <w:t></w:t>
      </w:r>
      <w:r>
        <w:rPr>
          <w:lang w:eastAsia="ru-RU"/>
        </w:rPr>
        <w:t></w:t>
      </w:r>
      <w:r>
        <w:rPr>
          <w:lang w:eastAsia="ru-RU"/>
        </w:rPr>
        <w:t></w:t>
      </w:r>
      <w:r>
        <w:rPr>
          <w:lang w:eastAsia="ru-RU"/>
        </w:rPr>
        <w:t></w:t>
      </w:r>
    </w:p>
    <w:p w:rsidR="00A1297A" w:rsidRDefault="00A1297A" w:rsidP="00A1297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Соціально</w:t>
      </w:r>
      <w:r>
        <w:rPr>
          <w:lang w:eastAsia="ru-RU"/>
        </w:rPr>
        <w:t></w:t>
      </w:r>
      <w:r>
        <w:rPr>
          <w:rFonts w:hint="eastAsia"/>
          <w:lang w:eastAsia="ru-RU"/>
        </w:rPr>
        <w:t>економічна</w:t>
      </w:r>
      <w:r>
        <w:rPr>
          <w:lang w:eastAsia="ru-RU"/>
        </w:rPr>
        <w:t></w:t>
      </w:r>
      <w:r>
        <w:rPr>
          <w:rFonts w:hint="eastAsia"/>
          <w:lang w:eastAsia="ru-RU"/>
        </w:rPr>
        <w:t>суть</w:t>
      </w:r>
      <w:r>
        <w:rPr>
          <w:lang w:eastAsia="ru-RU"/>
        </w:rPr>
        <w:t></w:t>
      </w:r>
      <w:r>
        <w:rPr>
          <w:rFonts w:hint="eastAsia"/>
          <w:lang w:eastAsia="ru-RU"/>
        </w:rPr>
        <w:t>заробітної</w:t>
      </w:r>
      <w:r>
        <w:rPr>
          <w:lang w:eastAsia="ru-RU"/>
        </w:rPr>
        <w:t></w:t>
      </w:r>
      <w:r>
        <w:rPr>
          <w:rFonts w:hint="eastAsia"/>
          <w:lang w:eastAsia="ru-RU"/>
        </w:rPr>
        <w:t>плати……………………………</w:t>
      </w:r>
      <w:r>
        <w:rPr>
          <w:lang w:eastAsia="ru-RU"/>
        </w:rPr>
        <w:t></w:t>
      </w:r>
      <w:r>
        <w:rPr>
          <w:lang w:eastAsia="ru-RU"/>
        </w:rPr>
        <w:t></w:t>
      </w:r>
      <w:r>
        <w:rPr>
          <w:lang w:eastAsia="ru-RU"/>
        </w:rPr>
        <w:t></w:t>
      </w:r>
    </w:p>
    <w:p w:rsidR="00A1297A" w:rsidRDefault="00A1297A" w:rsidP="00A1297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Форми</w:t>
      </w:r>
      <w:r>
        <w:rPr>
          <w:lang w:eastAsia="ru-RU"/>
        </w:rPr>
        <w:t></w:t>
      </w:r>
      <w:r>
        <w:rPr>
          <w:lang w:eastAsia="ru-RU"/>
        </w:rPr>
        <w:t></w:t>
      </w:r>
      <w:r>
        <w:rPr>
          <w:rFonts w:hint="eastAsia"/>
          <w:lang w:eastAsia="ru-RU"/>
        </w:rPr>
        <w:t>моделі</w:t>
      </w:r>
      <w:r>
        <w:rPr>
          <w:lang w:eastAsia="ru-RU"/>
        </w:rPr>
        <w:t></w:t>
      </w:r>
      <w:r>
        <w:rPr>
          <w:rFonts w:hint="eastAsia"/>
          <w:lang w:eastAsia="ru-RU"/>
        </w:rPr>
        <w:t>організації</w:t>
      </w:r>
      <w:r>
        <w:rPr>
          <w:lang w:eastAsia="ru-RU"/>
        </w:rPr>
        <w:t></w:t>
      </w:r>
      <w:r>
        <w:rPr>
          <w:rFonts w:hint="eastAsia"/>
          <w:lang w:eastAsia="ru-RU"/>
        </w:rPr>
        <w:t>оплати</w:t>
      </w:r>
      <w:r>
        <w:rPr>
          <w:lang w:eastAsia="ru-RU"/>
        </w:rPr>
        <w:t></w:t>
      </w:r>
      <w:r>
        <w:rPr>
          <w:rFonts w:hint="eastAsia"/>
          <w:lang w:eastAsia="ru-RU"/>
        </w:rPr>
        <w:t>праці</w:t>
      </w:r>
      <w:r>
        <w:rPr>
          <w:lang w:eastAsia="ru-RU"/>
        </w:rPr>
        <w:t></w:t>
      </w:r>
      <w:r>
        <w:rPr>
          <w:rFonts w:hint="eastAsia"/>
          <w:lang w:eastAsia="ru-RU"/>
        </w:rPr>
        <w:t>та</w:t>
      </w:r>
      <w:r>
        <w:rPr>
          <w:lang w:eastAsia="ru-RU"/>
        </w:rPr>
        <w:t></w:t>
      </w:r>
      <w:r>
        <w:rPr>
          <w:rFonts w:hint="eastAsia"/>
          <w:lang w:eastAsia="ru-RU"/>
        </w:rPr>
        <w:t>система</w:t>
      </w:r>
    </w:p>
    <w:p w:rsidR="00A1297A" w:rsidRDefault="00A1297A" w:rsidP="00A1297A">
      <w:pPr>
        <w:rPr>
          <w:lang w:eastAsia="ru-RU"/>
        </w:rPr>
      </w:pPr>
      <w:r>
        <w:rPr>
          <w:rFonts w:hint="eastAsia"/>
          <w:lang w:eastAsia="ru-RU"/>
        </w:rPr>
        <w:t>преміювання</w:t>
      </w:r>
      <w:r>
        <w:rPr>
          <w:lang w:eastAsia="ru-RU"/>
        </w:rPr>
        <w:t></w:t>
      </w:r>
      <w:r>
        <w:rPr>
          <w:rFonts w:hint="eastAsia"/>
          <w:lang w:eastAsia="ru-RU"/>
        </w:rPr>
        <w:t>працівників</w:t>
      </w:r>
      <w:r>
        <w:rPr>
          <w:lang w:eastAsia="ru-RU"/>
        </w:rPr>
        <w:t></w:t>
      </w:r>
      <w:r>
        <w:rPr>
          <w:rFonts w:hint="eastAsia"/>
          <w:lang w:eastAsia="ru-RU"/>
        </w:rPr>
        <w:t>аграрних</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p>
    <w:p w:rsidR="00A1297A" w:rsidRDefault="00A1297A" w:rsidP="00A1297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rFonts w:hint="eastAsia"/>
          <w:lang w:eastAsia="ru-RU"/>
        </w:rPr>
        <w:t>та</w:t>
      </w:r>
      <w:r>
        <w:rPr>
          <w:lang w:eastAsia="ru-RU"/>
        </w:rPr>
        <w:t></w:t>
      </w:r>
      <w:r>
        <w:rPr>
          <w:rFonts w:hint="eastAsia"/>
          <w:lang w:eastAsia="ru-RU"/>
        </w:rPr>
        <w:t>економічні</w:t>
      </w:r>
      <w:r>
        <w:rPr>
          <w:lang w:eastAsia="ru-RU"/>
        </w:rPr>
        <w:t></w:t>
      </w:r>
      <w:r>
        <w:rPr>
          <w:rFonts w:hint="eastAsia"/>
          <w:lang w:eastAsia="ru-RU"/>
        </w:rPr>
        <w:t>напрями</w:t>
      </w:r>
      <w:r>
        <w:rPr>
          <w:lang w:eastAsia="ru-RU"/>
        </w:rPr>
        <w:t></w:t>
      </w:r>
      <w:r>
        <w:rPr>
          <w:rFonts w:hint="eastAsia"/>
          <w:lang w:eastAsia="ru-RU"/>
        </w:rPr>
        <w:t>мотивації</w:t>
      </w:r>
      <w:r>
        <w:rPr>
          <w:lang w:eastAsia="ru-RU"/>
        </w:rPr>
        <w:t></w:t>
      </w:r>
      <w:r>
        <w:rPr>
          <w:rFonts w:hint="eastAsia"/>
          <w:lang w:eastAsia="ru-RU"/>
        </w:rPr>
        <w:t>праці……………………</w:t>
      </w:r>
      <w:r>
        <w:rPr>
          <w:lang w:eastAsia="ru-RU"/>
        </w:rPr>
        <w:t></w:t>
      </w:r>
      <w:r>
        <w:rPr>
          <w:lang w:eastAsia="ru-RU"/>
        </w:rPr>
        <w:t></w:t>
      </w:r>
      <w:r>
        <w:rPr>
          <w:lang w:eastAsia="ru-RU"/>
        </w:rPr>
        <w:t></w:t>
      </w:r>
      <w:r>
        <w:rPr>
          <w:rFonts w:hint="eastAsia"/>
          <w:lang w:eastAsia="ru-RU"/>
        </w:rPr>
        <w:t>…</w:t>
      </w:r>
      <w:r>
        <w:rPr>
          <w:lang w:eastAsia="ru-RU"/>
        </w:rPr>
        <w:t></w:t>
      </w:r>
      <w:r>
        <w:rPr>
          <w:lang w:eastAsia="ru-RU"/>
        </w:rPr>
        <w:t></w:t>
      </w:r>
    </w:p>
    <w:p w:rsidR="00A1297A" w:rsidRDefault="00A1297A" w:rsidP="00A1297A">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A1297A" w:rsidRDefault="00A1297A" w:rsidP="00A1297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Сучасний</w:t>
      </w:r>
      <w:r>
        <w:rPr>
          <w:lang w:eastAsia="ru-RU"/>
        </w:rPr>
        <w:t></w:t>
      </w:r>
      <w:r>
        <w:rPr>
          <w:rFonts w:hint="eastAsia"/>
          <w:lang w:eastAsia="ru-RU"/>
        </w:rPr>
        <w:t>стан</w:t>
      </w:r>
      <w:r>
        <w:rPr>
          <w:lang w:eastAsia="ru-RU"/>
        </w:rPr>
        <w:t></w:t>
      </w:r>
      <w:r>
        <w:rPr>
          <w:rFonts w:hint="eastAsia"/>
          <w:lang w:eastAsia="ru-RU"/>
        </w:rPr>
        <w:t>оплати</w:t>
      </w:r>
      <w:r>
        <w:rPr>
          <w:lang w:eastAsia="ru-RU"/>
        </w:rPr>
        <w:t></w:t>
      </w:r>
      <w:r>
        <w:rPr>
          <w:rFonts w:hint="eastAsia"/>
          <w:lang w:eastAsia="ru-RU"/>
        </w:rPr>
        <w:t>праці</w:t>
      </w:r>
      <w:r>
        <w:rPr>
          <w:lang w:eastAsia="ru-RU"/>
        </w:rPr>
        <w:t></w:t>
      </w:r>
      <w:r>
        <w:rPr>
          <w:rFonts w:hint="eastAsia"/>
          <w:lang w:eastAsia="ru-RU"/>
        </w:rPr>
        <w:t>та</w:t>
      </w:r>
      <w:r>
        <w:rPr>
          <w:lang w:eastAsia="ru-RU"/>
        </w:rPr>
        <w:t></w:t>
      </w:r>
      <w:r>
        <w:rPr>
          <w:rFonts w:hint="eastAsia"/>
          <w:lang w:eastAsia="ru-RU"/>
        </w:rPr>
        <w:t>мотивації</w:t>
      </w:r>
    </w:p>
    <w:p w:rsidR="00A1297A" w:rsidRDefault="00A1297A" w:rsidP="00A1297A">
      <w:pPr>
        <w:rPr>
          <w:lang w:eastAsia="ru-RU"/>
        </w:rPr>
      </w:pPr>
      <w:r>
        <w:rPr>
          <w:rFonts w:hint="eastAsia"/>
          <w:lang w:eastAsia="ru-RU"/>
        </w:rPr>
        <w:t>працівників</w:t>
      </w:r>
      <w:r>
        <w:rPr>
          <w:lang w:eastAsia="ru-RU"/>
        </w:rPr>
        <w:t></w:t>
      </w:r>
      <w:r>
        <w:rPr>
          <w:rFonts w:hint="eastAsia"/>
          <w:lang w:eastAsia="ru-RU"/>
        </w:rPr>
        <w:t>аграрних</w:t>
      </w:r>
      <w:r>
        <w:rPr>
          <w:lang w:eastAsia="ru-RU"/>
        </w:rPr>
        <w:t></w:t>
      </w:r>
      <w:r>
        <w:rPr>
          <w:rFonts w:hint="eastAsia"/>
          <w:lang w:eastAsia="ru-RU"/>
        </w:rPr>
        <w:t>підприємств………………………………………</w:t>
      </w:r>
      <w:r>
        <w:rPr>
          <w:lang w:eastAsia="ru-RU"/>
        </w:rPr>
        <w:t></w:t>
      </w:r>
      <w:r>
        <w:rPr>
          <w:rFonts w:hint="eastAsia"/>
          <w:lang w:eastAsia="ru-RU"/>
        </w:rPr>
        <w:t>……</w:t>
      </w:r>
      <w:r>
        <w:rPr>
          <w:lang w:eastAsia="ru-RU"/>
        </w:rPr>
        <w:t></w:t>
      </w:r>
      <w:r>
        <w:rPr>
          <w:lang w:eastAsia="ru-RU"/>
        </w:rPr>
        <w:t></w:t>
      </w:r>
    </w:p>
    <w:p w:rsidR="00A1297A" w:rsidRDefault="00A1297A" w:rsidP="00A1297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Зайнятість</w:t>
      </w:r>
      <w:r>
        <w:rPr>
          <w:lang w:eastAsia="ru-RU"/>
        </w:rPr>
        <w:t></w:t>
      </w:r>
      <w:r>
        <w:rPr>
          <w:rFonts w:hint="eastAsia"/>
          <w:lang w:eastAsia="ru-RU"/>
        </w:rPr>
        <w:t>сільського</w:t>
      </w:r>
      <w:r>
        <w:rPr>
          <w:lang w:eastAsia="ru-RU"/>
        </w:rPr>
        <w:t></w:t>
      </w:r>
      <w:r>
        <w:rPr>
          <w:rFonts w:hint="eastAsia"/>
          <w:lang w:eastAsia="ru-RU"/>
        </w:rPr>
        <w:t>населення…………………………………………</w:t>
      </w:r>
      <w:r>
        <w:rPr>
          <w:lang w:eastAsia="ru-RU"/>
        </w:rPr>
        <w:t></w:t>
      </w:r>
      <w:r>
        <w:rPr>
          <w:lang w:eastAsia="ru-RU"/>
        </w:rPr>
        <w:t></w:t>
      </w:r>
      <w:r>
        <w:rPr>
          <w:lang w:eastAsia="ru-RU"/>
        </w:rPr>
        <w:t></w:t>
      </w:r>
    </w:p>
    <w:p w:rsidR="00A1297A" w:rsidRDefault="00A1297A" w:rsidP="00A1297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формування</w:t>
      </w:r>
      <w:r>
        <w:rPr>
          <w:lang w:eastAsia="ru-RU"/>
        </w:rPr>
        <w:t></w:t>
      </w:r>
      <w:r>
        <w:rPr>
          <w:rFonts w:hint="eastAsia"/>
          <w:lang w:eastAsia="ru-RU"/>
        </w:rPr>
        <w:t>та</w:t>
      </w:r>
      <w:r>
        <w:rPr>
          <w:lang w:eastAsia="ru-RU"/>
        </w:rPr>
        <w:t></w:t>
      </w:r>
      <w:r>
        <w:rPr>
          <w:rFonts w:hint="eastAsia"/>
          <w:lang w:eastAsia="ru-RU"/>
        </w:rPr>
        <w:t>використання</w:t>
      </w:r>
      <w:r>
        <w:rPr>
          <w:lang w:eastAsia="ru-RU"/>
        </w:rPr>
        <w:t></w:t>
      </w:r>
      <w:r>
        <w:rPr>
          <w:rFonts w:hint="eastAsia"/>
          <w:lang w:eastAsia="ru-RU"/>
        </w:rPr>
        <w:t>фонду</w:t>
      </w:r>
      <w:r>
        <w:rPr>
          <w:lang w:eastAsia="ru-RU"/>
        </w:rPr>
        <w:t></w:t>
      </w:r>
      <w:r>
        <w:rPr>
          <w:rFonts w:hint="eastAsia"/>
          <w:lang w:eastAsia="ru-RU"/>
        </w:rPr>
        <w:t>заробітної</w:t>
      </w:r>
    </w:p>
    <w:p w:rsidR="00A1297A" w:rsidRDefault="00A1297A" w:rsidP="00A1297A">
      <w:pPr>
        <w:rPr>
          <w:lang w:eastAsia="ru-RU"/>
        </w:rPr>
      </w:pPr>
      <w:r>
        <w:rPr>
          <w:rFonts w:hint="eastAsia"/>
          <w:lang w:eastAsia="ru-RU"/>
        </w:rPr>
        <w:t>плати</w:t>
      </w:r>
      <w:r>
        <w:rPr>
          <w:lang w:eastAsia="ru-RU"/>
        </w:rPr>
        <w:t></w:t>
      </w:r>
      <w:r>
        <w:rPr>
          <w:rFonts w:hint="eastAsia"/>
          <w:lang w:eastAsia="ru-RU"/>
        </w:rPr>
        <w:t>в</w:t>
      </w:r>
      <w:r>
        <w:rPr>
          <w:lang w:eastAsia="ru-RU"/>
        </w:rPr>
        <w:t></w:t>
      </w:r>
      <w:r>
        <w:rPr>
          <w:rFonts w:hint="eastAsia"/>
          <w:lang w:eastAsia="ru-RU"/>
        </w:rPr>
        <w:t>сільськогосподарських</w:t>
      </w:r>
      <w:r>
        <w:rPr>
          <w:lang w:eastAsia="ru-RU"/>
        </w:rPr>
        <w:t></w:t>
      </w:r>
      <w:r>
        <w:rPr>
          <w:rFonts w:hint="eastAsia"/>
          <w:lang w:eastAsia="ru-RU"/>
        </w:rPr>
        <w:t>підприємствах………………………………</w:t>
      </w:r>
      <w:r>
        <w:rPr>
          <w:lang w:eastAsia="ru-RU"/>
        </w:rPr>
        <w:t></w:t>
      </w:r>
      <w:r>
        <w:rPr>
          <w:lang w:eastAsia="ru-RU"/>
        </w:rPr>
        <w:t></w:t>
      </w:r>
    </w:p>
    <w:p w:rsidR="00A1297A" w:rsidRDefault="00A1297A" w:rsidP="00A1297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діючих</w:t>
      </w:r>
      <w:r>
        <w:rPr>
          <w:lang w:eastAsia="ru-RU"/>
        </w:rPr>
        <w:t></w:t>
      </w:r>
      <w:r>
        <w:rPr>
          <w:rFonts w:hint="eastAsia"/>
          <w:lang w:eastAsia="ru-RU"/>
        </w:rPr>
        <w:t>систем</w:t>
      </w:r>
      <w:r>
        <w:rPr>
          <w:lang w:eastAsia="ru-RU"/>
        </w:rPr>
        <w:t></w:t>
      </w:r>
      <w:r>
        <w:rPr>
          <w:rFonts w:hint="eastAsia"/>
          <w:lang w:eastAsia="ru-RU"/>
        </w:rPr>
        <w:t>мотивації</w:t>
      </w:r>
      <w:r>
        <w:rPr>
          <w:lang w:eastAsia="ru-RU"/>
        </w:rPr>
        <w:t></w:t>
      </w:r>
      <w:r>
        <w:rPr>
          <w:rFonts w:hint="eastAsia"/>
          <w:lang w:eastAsia="ru-RU"/>
        </w:rPr>
        <w:t>праці…………………………………</w:t>
      </w:r>
      <w:r>
        <w:rPr>
          <w:lang w:eastAsia="ru-RU"/>
        </w:rPr>
        <w:t></w:t>
      </w:r>
      <w:r>
        <w:rPr>
          <w:lang w:eastAsia="ru-RU"/>
        </w:rPr>
        <w:t></w:t>
      </w:r>
      <w:r>
        <w:rPr>
          <w:lang w:eastAsia="ru-RU"/>
        </w:rPr>
        <w:t></w:t>
      </w:r>
      <w:r>
        <w:rPr>
          <w:lang w:eastAsia="ru-RU"/>
        </w:rPr>
        <w:t></w:t>
      </w:r>
      <w:r>
        <w:rPr>
          <w:lang w:eastAsia="ru-RU"/>
        </w:rPr>
        <w:t></w:t>
      </w:r>
    </w:p>
    <w:p w:rsidR="00A1297A" w:rsidRDefault="00A1297A" w:rsidP="00A1297A">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A1297A" w:rsidRDefault="00A1297A" w:rsidP="00A1297A">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механізму</w:t>
      </w:r>
      <w:r>
        <w:rPr>
          <w:lang w:eastAsia="ru-RU"/>
        </w:rPr>
        <w:t></w:t>
      </w:r>
      <w:r>
        <w:rPr>
          <w:rFonts w:hint="eastAsia"/>
          <w:lang w:eastAsia="ru-RU"/>
        </w:rPr>
        <w:t>формування</w:t>
      </w:r>
      <w:r>
        <w:rPr>
          <w:lang w:eastAsia="ru-RU"/>
        </w:rPr>
        <w:t></w:t>
      </w:r>
      <w:r>
        <w:rPr>
          <w:rFonts w:hint="eastAsia"/>
          <w:lang w:eastAsia="ru-RU"/>
        </w:rPr>
        <w:t>системи</w:t>
      </w:r>
    </w:p>
    <w:p w:rsidR="00A1297A" w:rsidRDefault="00A1297A" w:rsidP="00A1297A">
      <w:pPr>
        <w:rPr>
          <w:lang w:eastAsia="ru-RU"/>
        </w:rPr>
      </w:pPr>
      <w:r>
        <w:rPr>
          <w:rFonts w:hint="eastAsia"/>
          <w:lang w:eastAsia="ru-RU"/>
        </w:rPr>
        <w:t>оплати</w:t>
      </w:r>
      <w:r>
        <w:rPr>
          <w:lang w:eastAsia="ru-RU"/>
        </w:rPr>
        <w:t></w:t>
      </w:r>
      <w:r>
        <w:rPr>
          <w:rFonts w:hint="eastAsia"/>
          <w:lang w:eastAsia="ru-RU"/>
        </w:rPr>
        <w:t>праці</w:t>
      </w:r>
      <w:r>
        <w:rPr>
          <w:lang w:eastAsia="ru-RU"/>
        </w:rPr>
        <w:t></w:t>
      </w:r>
      <w:r>
        <w:rPr>
          <w:rFonts w:hint="eastAsia"/>
          <w:lang w:eastAsia="ru-RU"/>
        </w:rPr>
        <w:t>та</w:t>
      </w:r>
      <w:r>
        <w:rPr>
          <w:lang w:eastAsia="ru-RU"/>
        </w:rPr>
        <w:t></w:t>
      </w:r>
      <w:r>
        <w:rPr>
          <w:rFonts w:hint="eastAsia"/>
          <w:lang w:eastAsia="ru-RU"/>
        </w:rPr>
        <w:t>посилення</w:t>
      </w:r>
      <w:r>
        <w:rPr>
          <w:lang w:eastAsia="ru-RU"/>
        </w:rPr>
        <w:t></w:t>
      </w:r>
      <w:r>
        <w:rPr>
          <w:rFonts w:hint="eastAsia"/>
          <w:lang w:eastAsia="ru-RU"/>
        </w:rPr>
        <w:t>мотивації</w:t>
      </w:r>
      <w:r>
        <w:rPr>
          <w:lang w:eastAsia="ru-RU"/>
        </w:rPr>
        <w:t></w:t>
      </w:r>
      <w:r>
        <w:rPr>
          <w:rFonts w:hint="eastAsia"/>
          <w:lang w:eastAsia="ru-RU"/>
        </w:rPr>
        <w:t>працівників</w:t>
      </w:r>
    </w:p>
    <w:p w:rsidR="00A1297A" w:rsidRDefault="00A1297A" w:rsidP="00A1297A">
      <w:pPr>
        <w:rPr>
          <w:lang w:eastAsia="ru-RU"/>
        </w:rPr>
      </w:pPr>
      <w:r>
        <w:rPr>
          <w:rFonts w:hint="eastAsia"/>
          <w:lang w:eastAsia="ru-RU"/>
        </w:rPr>
        <w:t>аграрних</w:t>
      </w:r>
      <w:r>
        <w:rPr>
          <w:lang w:eastAsia="ru-RU"/>
        </w:rPr>
        <w:t></w:t>
      </w:r>
      <w:r>
        <w:rPr>
          <w:rFonts w:hint="eastAsia"/>
          <w:lang w:eastAsia="ru-RU"/>
        </w:rPr>
        <w:t>підприємств……………………………………………………</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A1297A" w:rsidRDefault="00A1297A" w:rsidP="00A1297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Оплата</w:t>
      </w:r>
      <w:r>
        <w:rPr>
          <w:lang w:eastAsia="ru-RU"/>
        </w:rPr>
        <w:t></w:t>
      </w:r>
      <w:r>
        <w:rPr>
          <w:rFonts w:hint="eastAsia"/>
          <w:lang w:eastAsia="ru-RU"/>
        </w:rPr>
        <w:t>праці</w:t>
      </w:r>
      <w:r>
        <w:rPr>
          <w:lang w:eastAsia="ru-RU"/>
        </w:rPr>
        <w:t></w:t>
      </w:r>
      <w:r>
        <w:rPr>
          <w:rFonts w:hint="eastAsia"/>
          <w:lang w:eastAsia="ru-RU"/>
        </w:rPr>
        <w:t>відповідно</w:t>
      </w:r>
      <w:r>
        <w:rPr>
          <w:lang w:eastAsia="ru-RU"/>
        </w:rPr>
        <w:t></w:t>
      </w:r>
      <w:r>
        <w:rPr>
          <w:rFonts w:hint="eastAsia"/>
          <w:lang w:eastAsia="ru-RU"/>
        </w:rPr>
        <w:t>до</w:t>
      </w:r>
      <w:r>
        <w:rPr>
          <w:lang w:eastAsia="ru-RU"/>
        </w:rPr>
        <w:t></w:t>
      </w:r>
      <w:r>
        <w:rPr>
          <w:rFonts w:hint="eastAsia"/>
          <w:lang w:eastAsia="ru-RU"/>
        </w:rPr>
        <w:t>досягнутої</w:t>
      </w:r>
      <w:r>
        <w:rPr>
          <w:lang w:eastAsia="ru-RU"/>
        </w:rPr>
        <w:t></w:t>
      </w:r>
      <w:r>
        <w:rPr>
          <w:rFonts w:hint="eastAsia"/>
          <w:lang w:eastAsia="ru-RU"/>
        </w:rPr>
        <w:t>ефективності</w:t>
      </w:r>
    </w:p>
    <w:p w:rsidR="00A1297A" w:rsidRDefault="00A1297A" w:rsidP="00A1297A">
      <w:pPr>
        <w:rPr>
          <w:lang w:eastAsia="ru-RU"/>
        </w:rPr>
      </w:pPr>
      <w:r>
        <w:rPr>
          <w:rFonts w:hint="eastAsia"/>
          <w:lang w:eastAsia="ru-RU"/>
        </w:rPr>
        <w:t>виробництва</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A1297A" w:rsidRDefault="00A1297A" w:rsidP="00A1297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мотиваційної</w:t>
      </w:r>
      <w:r>
        <w:rPr>
          <w:lang w:eastAsia="ru-RU"/>
        </w:rPr>
        <w:t></w:t>
      </w:r>
      <w:r>
        <w:rPr>
          <w:rFonts w:hint="eastAsia"/>
          <w:lang w:eastAsia="ru-RU"/>
        </w:rPr>
        <w:t>системи</w:t>
      </w:r>
      <w:r>
        <w:rPr>
          <w:lang w:eastAsia="ru-RU"/>
        </w:rPr>
        <w:t></w:t>
      </w:r>
      <w:r>
        <w:rPr>
          <w:rFonts w:hint="eastAsia"/>
          <w:lang w:eastAsia="ru-RU"/>
        </w:rPr>
        <w:t>стимулювання</w:t>
      </w:r>
    </w:p>
    <w:p w:rsidR="00A1297A" w:rsidRDefault="00A1297A" w:rsidP="00A1297A">
      <w:pPr>
        <w:rPr>
          <w:lang w:eastAsia="ru-RU"/>
        </w:rPr>
      </w:pPr>
      <w:r>
        <w:rPr>
          <w:rFonts w:hint="eastAsia"/>
          <w:lang w:eastAsia="ru-RU"/>
        </w:rPr>
        <w:t>трудової</w:t>
      </w:r>
      <w:r>
        <w:rPr>
          <w:lang w:eastAsia="ru-RU"/>
        </w:rPr>
        <w:t></w:t>
      </w:r>
      <w:r>
        <w:rPr>
          <w:rFonts w:hint="eastAsia"/>
          <w:lang w:eastAsia="ru-RU"/>
        </w:rPr>
        <w:t>активності</w:t>
      </w:r>
      <w:r>
        <w:rPr>
          <w:lang w:eastAsia="ru-RU"/>
        </w:rPr>
        <w:t></w:t>
      </w:r>
      <w:r>
        <w:rPr>
          <w:rFonts w:hint="eastAsia"/>
          <w:lang w:eastAsia="ru-RU"/>
        </w:rPr>
        <w:t>працівників</w:t>
      </w:r>
      <w:r>
        <w:rPr>
          <w:lang w:eastAsia="ru-RU"/>
        </w:rPr>
        <w:t></w:t>
      </w:r>
      <w:r>
        <w:rPr>
          <w:rFonts w:hint="eastAsia"/>
          <w:lang w:eastAsia="ru-RU"/>
        </w:rPr>
        <w:t>………………………………………</w:t>
      </w:r>
      <w:r>
        <w:rPr>
          <w:rFonts w:hint="eastAsia"/>
          <w:lang w:eastAsia="ru-RU"/>
        </w:rPr>
        <w:lastRenderedPageBreak/>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A1297A" w:rsidRDefault="00A1297A" w:rsidP="00A1297A">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Модель</w:t>
      </w:r>
      <w:r>
        <w:rPr>
          <w:lang w:eastAsia="ru-RU"/>
        </w:rPr>
        <w:t></w:t>
      </w:r>
      <w:r>
        <w:rPr>
          <w:rFonts w:hint="eastAsia"/>
          <w:lang w:eastAsia="ru-RU"/>
        </w:rPr>
        <w:t>соціально</w:t>
      </w:r>
      <w:r>
        <w:rPr>
          <w:lang w:eastAsia="ru-RU"/>
        </w:rPr>
        <w:t></w:t>
      </w:r>
      <w:r>
        <w:rPr>
          <w:rFonts w:hint="eastAsia"/>
          <w:lang w:eastAsia="ru-RU"/>
        </w:rPr>
        <w:t>економічного</w:t>
      </w:r>
      <w:r>
        <w:rPr>
          <w:lang w:eastAsia="ru-RU"/>
        </w:rPr>
        <w:t></w:t>
      </w:r>
      <w:r>
        <w:rPr>
          <w:rFonts w:hint="eastAsia"/>
          <w:lang w:eastAsia="ru-RU"/>
        </w:rPr>
        <w:t>розвитку</w:t>
      </w:r>
      <w:r>
        <w:rPr>
          <w:lang w:eastAsia="ru-RU"/>
        </w:rPr>
        <w:t></w:t>
      </w:r>
      <w:r>
        <w:rPr>
          <w:rFonts w:hint="eastAsia"/>
          <w:lang w:eastAsia="ru-RU"/>
        </w:rPr>
        <w:t>аграрних</w:t>
      </w:r>
    </w:p>
    <w:p w:rsidR="00A1297A" w:rsidRDefault="00A1297A" w:rsidP="00A1297A">
      <w:pPr>
        <w:rPr>
          <w:lang w:eastAsia="ru-RU"/>
        </w:rPr>
      </w:pPr>
      <w:r>
        <w:rPr>
          <w:rFonts w:hint="eastAsia"/>
          <w:lang w:eastAsia="ru-RU"/>
        </w:rPr>
        <w:t>підприємств</w:t>
      </w:r>
      <w:r>
        <w:rPr>
          <w:lang w:eastAsia="ru-RU"/>
        </w:rPr>
        <w:t></w:t>
      </w:r>
      <w:r>
        <w:rPr>
          <w:rFonts w:hint="eastAsia"/>
          <w:lang w:eastAsia="ru-RU"/>
        </w:rPr>
        <w:t>та</w:t>
      </w:r>
      <w:r>
        <w:rPr>
          <w:lang w:eastAsia="ru-RU"/>
        </w:rPr>
        <w:t></w:t>
      </w:r>
      <w:r>
        <w:rPr>
          <w:rFonts w:hint="eastAsia"/>
          <w:lang w:eastAsia="ru-RU"/>
        </w:rPr>
        <w:t>підвищення</w:t>
      </w:r>
      <w:r>
        <w:rPr>
          <w:lang w:eastAsia="ru-RU"/>
        </w:rPr>
        <w:t></w:t>
      </w:r>
      <w:r>
        <w:rPr>
          <w:rFonts w:hint="eastAsia"/>
          <w:lang w:eastAsia="ru-RU"/>
        </w:rPr>
        <w:t>рівня</w:t>
      </w:r>
      <w:r>
        <w:rPr>
          <w:lang w:eastAsia="ru-RU"/>
        </w:rPr>
        <w:t></w:t>
      </w:r>
      <w:r>
        <w:rPr>
          <w:rFonts w:hint="eastAsia"/>
          <w:lang w:eastAsia="ru-RU"/>
        </w:rPr>
        <w:t>життя</w:t>
      </w:r>
      <w:r>
        <w:rPr>
          <w:lang w:eastAsia="ru-RU"/>
        </w:rPr>
        <w:t></w:t>
      </w:r>
      <w:r>
        <w:rPr>
          <w:rFonts w:hint="eastAsia"/>
          <w:lang w:eastAsia="ru-RU"/>
        </w:rPr>
        <w:t>працівників</w:t>
      </w:r>
      <w:r>
        <w:rPr>
          <w:lang w:eastAsia="ru-RU"/>
        </w:rPr>
        <w:t></w:t>
      </w:r>
      <w:r>
        <w:rPr>
          <w:rFonts w:hint="eastAsia"/>
          <w:lang w:eastAsia="ru-RU"/>
        </w:rPr>
        <w:t>………………………</w:t>
      </w:r>
      <w:r>
        <w:rPr>
          <w:lang w:eastAsia="ru-RU"/>
        </w:rPr>
        <w:t></w:t>
      </w:r>
      <w:r>
        <w:rPr>
          <w:lang w:eastAsia="ru-RU"/>
        </w:rPr>
        <w:t></w:t>
      </w:r>
      <w:r>
        <w:rPr>
          <w:lang w:eastAsia="ru-RU"/>
        </w:rPr>
        <w:t></w:t>
      </w:r>
    </w:p>
    <w:p w:rsidR="00A1297A" w:rsidRDefault="00A1297A" w:rsidP="00A1297A">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A1297A" w:rsidRDefault="00A1297A" w:rsidP="00A1297A">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r>
        <w:rPr>
          <w:lang w:eastAsia="ru-RU"/>
        </w:rPr>
        <w:t></w:t>
      </w:r>
    </w:p>
    <w:p w:rsidR="00985DAE" w:rsidRPr="00A1297A" w:rsidRDefault="00A1297A" w:rsidP="00A1297A">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A1297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870" w:rsidRDefault="00E84870">
      <w:pPr>
        <w:spacing w:after="0" w:line="240" w:lineRule="auto"/>
      </w:pPr>
      <w:r>
        <w:separator/>
      </w:r>
    </w:p>
  </w:endnote>
  <w:endnote w:type="continuationSeparator" w:id="0">
    <w:p w:rsidR="00E84870" w:rsidRDefault="00E8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870" w:rsidRDefault="00E84870"/>
    <w:p w:rsidR="00E84870" w:rsidRDefault="00E84870"/>
    <w:p w:rsidR="00E84870" w:rsidRDefault="00E84870"/>
    <w:p w:rsidR="00E84870" w:rsidRDefault="00E84870"/>
    <w:p w:rsidR="00E84870" w:rsidRDefault="00E84870"/>
    <w:p w:rsidR="00E84870" w:rsidRDefault="00E84870"/>
    <w:p w:rsidR="00E84870" w:rsidRDefault="00E8487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870" w:rsidRDefault="00E848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84870" w:rsidRDefault="00E848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84870" w:rsidRDefault="00E84870"/>
    <w:p w:rsidR="00E84870" w:rsidRDefault="00E84870"/>
    <w:p w:rsidR="00E84870" w:rsidRDefault="00E8487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870" w:rsidRDefault="00E84870"/>
                          <w:p w:rsidR="00E84870" w:rsidRDefault="00E8487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84870" w:rsidRDefault="00E84870"/>
                    <w:p w:rsidR="00E84870" w:rsidRDefault="00E8487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84870" w:rsidRDefault="00E84870"/>
    <w:p w:rsidR="00E84870" w:rsidRDefault="00E84870">
      <w:pPr>
        <w:rPr>
          <w:sz w:val="2"/>
          <w:szCs w:val="2"/>
        </w:rPr>
      </w:pPr>
    </w:p>
    <w:p w:rsidR="00E84870" w:rsidRDefault="00E84870"/>
    <w:p w:rsidR="00E84870" w:rsidRDefault="00E84870">
      <w:pPr>
        <w:spacing w:after="0" w:line="240" w:lineRule="auto"/>
      </w:pPr>
    </w:p>
  </w:footnote>
  <w:footnote w:type="continuationSeparator" w:id="0">
    <w:p w:rsidR="00E84870" w:rsidRDefault="00E84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870"/>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87061-84AE-468E-91B0-693A9838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22028</TotalTime>
  <Pages>2</Pages>
  <Words>215</Words>
  <Characters>1229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1465</cp:revision>
  <cp:lastPrinted>2009-02-06T05:36:00Z</cp:lastPrinted>
  <dcterms:created xsi:type="dcterms:W3CDTF">2023-09-07T12:38:00Z</dcterms:created>
  <dcterms:modified xsi:type="dcterms:W3CDTF">2023-12-02T17:07:00Z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