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98E4" w14:textId="77777777" w:rsidR="00237DFE" w:rsidRPr="00237DFE" w:rsidRDefault="00237DFE" w:rsidP="00237DFE">
      <w:pPr>
        <w:rPr>
          <w:rFonts w:ascii="Helvetica" w:eastAsia="Symbol" w:hAnsi="Helvetica" w:cs="Helvetica"/>
          <w:b/>
          <w:bCs/>
          <w:color w:val="222222"/>
          <w:kern w:val="0"/>
          <w:sz w:val="21"/>
          <w:szCs w:val="21"/>
          <w:lang w:eastAsia="ru-RU"/>
        </w:rPr>
      </w:pPr>
      <w:proofErr w:type="spellStart"/>
      <w:r w:rsidRPr="00237DFE">
        <w:rPr>
          <w:rFonts w:ascii="Helvetica" w:eastAsia="Symbol" w:hAnsi="Helvetica" w:cs="Helvetica"/>
          <w:b/>
          <w:bCs/>
          <w:color w:val="222222"/>
          <w:kern w:val="0"/>
          <w:sz w:val="21"/>
          <w:szCs w:val="21"/>
          <w:lang w:eastAsia="ru-RU"/>
        </w:rPr>
        <w:t>Розенраух</w:t>
      </w:r>
      <w:proofErr w:type="spellEnd"/>
      <w:r w:rsidRPr="00237DFE">
        <w:rPr>
          <w:rFonts w:ascii="Helvetica" w:eastAsia="Symbol" w:hAnsi="Helvetica" w:cs="Helvetica"/>
          <w:b/>
          <w:bCs/>
          <w:color w:val="222222"/>
          <w:kern w:val="0"/>
          <w:sz w:val="21"/>
          <w:szCs w:val="21"/>
          <w:lang w:eastAsia="ru-RU"/>
        </w:rPr>
        <w:t>, Юрий Матвеевич.</w:t>
      </w:r>
      <w:r w:rsidRPr="00237DFE">
        <w:rPr>
          <w:rFonts w:ascii="Helvetica" w:eastAsia="Symbol" w:hAnsi="Helvetica" w:cs="Helvetica"/>
          <w:b/>
          <w:bCs/>
          <w:color w:val="222222"/>
          <w:kern w:val="0"/>
          <w:sz w:val="21"/>
          <w:szCs w:val="21"/>
          <w:lang w:eastAsia="ru-RU"/>
        </w:rPr>
        <w:br/>
        <w:t xml:space="preserve">Динамика спектров турбулентности при </w:t>
      </w:r>
      <w:proofErr w:type="spellStart"/>
      <w:r w:rsidRPr="00237DFE">
        <w:rPr>
          <w:rFonts w:ascii="Helvetica" w:eastAsia="Symbol" w:hAnsi="Helvetica" w:cs="Helvetica"/>
          <w:b/>
          <w:bCs/>
          <w:color w:val="222222"/>
          <w:kern w:val="0"/>
          <w:sz w:val="21"/>
          <w:szCs w:val="21"/>
          <w:lang w:eastAsia="ru-RU"/>
        </w:rPr>
        <w:t>распадном</w:t>
      </w:r>
      <w:proofErr w:type="spellEnd"/>
      <w:r w:rsidRPr="00237DFE">
        <w:rPr>
          <w:rFonts w:ascii="Helvetica" w:eastAsia="Symbol" w:hAnsi="Helvetica" w:cs="Helvetica"/>
          <w:b/>
          <w:bCs/>
          <w:color w:val="222222"/>
          <w:kern w:val="0"/>
          <w:sz w:val="21"/>
          <w:szCs w:val="21"/>
          <w:lang w:eastAsia="ru-RU"/>
        </w:rPr>
        <w:t xml:space="preserve"> взаимодействии </w:t>
      </w:r>
      <w:proofErr w:type="gramStart"/>
      <w:r w:rsidRPr="00237DFE">
        <w:rPr>
          <w:rFonts w:ascii="Helvetica" w:eastAsia="Symbol" w:hAnsi="Helvetica" w:cs="Helvetica"/>
          <w:b/>
          <w:bCs/>
          <w:color w:val="222222"/>
          <w:kern w:val="0"/>
          <w:sz w:val="21"/>
          <w:szCs w:val="21"/>
          <w:lang w:eastAsia="ru-RU"/>
        </w:rPr>
        <w:t>волн :</w:t>
      </w:r>
      <w:proofErr w:type="gramEnd"/>
      <w:r w:rsidRPr="00237DF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01.03.03. - Иркутск, 1999. - 88 </w:t>
      </w:r>
      <w:proofErr w:type="gramStart"/>
      <w:r w:rsidRPr="00237DFE">
        <w:rPr>
          <w:rFonts w:ascii="Helvetica" w:eastAsia="Symbol" w:hAnsi="Helvetica" w:cs="Helvetica"/>
          <w:b/>
          <w:bCs/>
          <w:color w:val="222222"/>
          <w:kern w:val="0"/>
          <w:sz w:val="21"/>
          <w:szCs w:val="21"/>
          <w:lang w:eastAsia="ru-RU"/>
        </w:rPr>
        <w:t>с. :</w:t>
      </w:r>
      <w:proofErr w:type="gramEnd"/>
      <w:r w:rsidRPr="00237DFE">
        <w:rPr>
          <w:rFonts w:ascii="Helvetica" w:eastAsia="Symbol" w:hAnsi="Helvetica" w:cs="Helvetica"/>
          <w:b/>
          <w:bCs/>
          <w:color w:val="222222"/>
          <w:kern w:val="0"/>
          <w:sz w:val="21"/>
          <w:szCs w:val="21"/>
          <w:lang w:eastAsia="ru-RU"/>
        </w:rPr>
        <w:t xml:space="preserve"> ил.</w:t>
      </w:r>
    </w:p>
    <w:p w14:paraId="23FF4669" w14:textId="77777777" w:rsidR="00237DFE" w:rsidRPr="00237DFE" w:rsidRDefault="00237DFE" w:rsidP="00237DFE">
      <w:pPr>
        <w:rPr>
          <w:rFonts w:ascii="Helvetica" w:eastAsia="Symbol" w:hAnsi="Helvetica" w:cs="Helvetica"/>
          <w:b/>
          <w:bCs/>
          <w:color w:val="222222"/>
          <w:kern w:val="0"/>
          <w:sz w:val="21"/>
          <w:szCs w:val="21"/>
          <w:lang w:eastAsia="ru-RU"/>
        </w:rPr>
      </w:pPr>
    </w:p>
    <w:p w14:paraId="133CECFC"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Оглавление </w:t>
      </w:r>
      <w:proofErr w:type="spellStart"/>
      <w:r w:rsidRPr="00237DFE">
        <w:rPr>
          <w:rFonts w:ascii="Helvetica" w:eastAsia="Symbol" w:hAnsi="Helvetica" w:cs="Helvetica"/>
          <w:b/>
          <w:bCs/>
          <w:color w:val="222222"/>
          <w:kern w:val="0"/>
          <w:sz w:val="21"/>
          <w:szCs w:val="21"/>
          <w:lang w:eastAsia="ru-RU"/>
        </w:rPr>
        <w:t>диссертациикандидат</w:t>
      </w:r>
      <w:proofErr w:type="spellEnd"/>
      <w:r w:rsidRPr="00237DFE">
        <w:rPr>
          <w:rFonts w:ascii="Helvetica" w:eastAsia="Symbol" w:hAnsi="Helvetica" w:cs="Helvetica"/>
          <w:b/>
          <w:bCs/>
          <w:color w:val="222222"/>
          <w:kern w:val="0"/>
          <w:sz w:val="21"/>
          <w:szCs w:val="21"/>
          <w:lang w:eastAsia="ru-RU"/>
        </w:rPr>
        <w:t xml:space="preserve"> физико-математических наук </w:t>
      </w:r>
      <w:proofErr w:type="spellStart"/>
      <w:r w:rsidRPr="00237DFE">
        <w:rPr>
          <w:rFonts w:ascii="Helvetica" w:eastAsia="Symbol" w:hAnsi="Helvetica" w:cs="Helvetica"/>
          <w:b/>
          <w:bCs/>
          <w:color w:val="222222"/>
          <w:kern w:val="0"/>
          <w:sz w:val="21"/>
          <w:szCs w:val="21"/>
          <w:lang w:eastAsia="ru-RU"/>
        </w:rPr>
        <w:t>Розенраух</w:t>
      </w:r>
      <w:proofErr w:type="spellEnd"/>
      <w:r w:rsidRPr="00237DFE">
        <w:rPr>
          <w:rFonts w:ascii="Helvetica" w:eastAsia="Symbol" w:hAnsi="Helvetica" w:cs="Helvetica"/>
          <w:b/>
          <w:bCs/>
          <w:color w:val="222222"/>
          <w:kern w:val="0"/>
          <w:sz w:val="21"/>
          <w:szCs w:val="21"/>
          <w:lang w:eastAsia="ru-RU"/>
        </w:rPr>
        <w:t>, Юрий Матвеевич</w:t>
      </w:r>
    </w:p>
    <w:p w14:paraId="235C33ED"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ВВЕДЕНИЕ</w:t>
      </w:r>
    </w:p>
    <w:p w14:paraId="2340BD4D"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1. "ВЗРЫВНАЯ" ДИНАМИКА СПЕКТРОВ ТУРБУЛЕНТНОСТИ ПРИ ТРЕХВОЛНОВОМ ВЗАИМОДЕЙСТВИИ</w:t>
      </w:r>
    </w:p>
    <w:p w14:paraId="05AB0147"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1.1. Эволюция начального спектра волн при </w:t>
      </w:r>
      <w:proofErr w:type="spellStart"/>
      <w:r w:rsidRPr="00237DFE">
        <w:rPr>
          <w:rFonts w:ascii="Helvetica" w:eastAsia="Symbol" w:hAnsi="Helvetica" w:cs="Helvetica"/>
          <w:b/>
          <w:bCs/>
          <w:color w:val="222222"/>
          <w:kern w:val="0"/>
          <w:sz w:val="21"/>
          <w:szCs w:val="21"/>
          <w:lang w:eastAsia="ru-RU"/>
        </w:rPr>
        <w:t>распадном</w:t>
      </w:r>
      <w:proofErr w:type="spellEnd"/>
      <w:r w:rsidRPr="00237DFE">
        <w:rPr>
          <w:rFonts w:ascii="Helvetica" w:eastAsia="Symbol" w:hAnsi="Helvetica" w:cs="Helvetica"/>
          <w:b/>
          <w:bCs/>
          <w:color w:val="222222"/>
          <w:kern w:val="0"/>
          <w:sz w:val="21"/>
          <w:szCs w:val="21"/>
          <w:lang w:eastAsia="ru-RU"/>
        </w:rPr>
        <w:t xml:space="preserve"> взаимодействии</w:t>
      </w:r>
    </w:p>
    <w:p w14:paraId="0C5CAD27"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1.2. Капиллярные волны. Асимптотические решения "взрывного" типа</w:t>
      </w:r>
    </w:p>
    <w:p w14:paraId="5A6B7906"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1.3. Волны в плазме 21 1 А. Перераспределение энергии при взаимодействии волн различных типов</w:t>
      </w:r>
    </w:p>
    <w:p w14:paraId="680EBC6F"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2. ЧИСЛЕННОЕ МОДЕЛИРОВАНИЕ РАСПАДНОГО ВЗАИМОДЕЙСТВИЯ КАПИЛЛЯРНЫХ ВОЛН</w:t>
      </w:r>
    </w:p>
    <w:p w14:paraId="185FE5B0"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2.1. Численная модель</w:t>
      </w:r>
    </w:p>
    <w:p w14:paraId="31FB51FA"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2.2. Решение в коротковолновой части спектра</w:t>
      </w:r>
    </w:p>
    <w:p w14:paraId="1184B0C6"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2.3. Стационарный спектр </w:t>
      </w:r>
      <w:proofErr w:type="spellStart"/>
      <w:r w:rsidRPr="00237DFE">
        <w:rPr>
          <w:rFonts w:ascii="Helvetica" w:eastAsia="Symbol" w:hAnsi="Helvetica" w:cs="Helvetica"/>
          <w:b/>
          <w:bCs/>
          <w:color w:val="222222"/>
          <w:kern w:val="0"/>
          <w:sz w:val="21"/>
          <w:szCs w:val="21"/>
          <w:lang w:eastAsia="ru-RU"/>
        </w:rPr>
        <w:t>колмогоровского</w:t>
      </w:r>
      <w:proofErr w:type="spellEnd"/>
      <w:r w:rsidRPr="00237DFE">
        <w:rPr>
          <w:rFonts w:ascii="Helvetica" w:eastAsia="Symbol" w:hAnsi="Helvetica" w:cs="Helvetica"/>
          <w:b/>
          <w:bCs/>
          <w:color w:val="222222"/>
          <w:kern w:val="0"/>
          <w:sz w:val="21"/>
          <w:szCs w:val="21"/>
          <w:lang w:eastAsia="ru-RU"/>
        </w:rPr>
        <w:t xml:space="preserve"> типа</w:t>
      </w:r>
    </w:p>
    <w:p w14:paraId="2A7E6450"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3. МОДУЛЯЦИОННАЯ НЕУСТОЙЧИВОСТЬ ШИРОКОГО СПЕКТРА ЛЕНГМЮРОВСКИХ ВОЛН В ПЛАЗМЕ С КОНЕЧНОЙ ТЕМПЕРАТУРОЙ ИОНОВ</w:t>
      </w:r>
    </w:p>
    <w:p w14:paraId="4DDB165F"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3.1. Основные уравнения. Линейное приближение</w:t>
      </w:r>
    </w:p>
    <w:p w14:paraId="68F61506"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3.2. Нелинейная стадия неустойчивости</w:t>
      </w:r>
    </w:p>
    <w:p w14:paraId="43917134"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4. СТРУЙНЫЕ СПЕКТРЫ ПЛАЗМЕННОЙ ТУРБУЛЕНТНОСТИ В КОРОНАЛЬНЫХ МАГНИТНЫХ АРКАХ</w:t>
      </w:r>
    </w:p>
    <w:p w14:paraId="3DB0B28E"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4.1. Струйные спектры. Излучение на второй гармонике</w:t>
      </w:r>
    </w:p>
    <w:p w14:paraId="3EBEC32F"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4.2. Излучение на плазменной частоте</w:t>
      </w:r>
    </w:p>
    <w:p w14:paraId="3752B47F"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5. НЕТЕПЛОВОЕ РАДИОИЗЛУЧЕНИЕ ПЛАЗМЫ В МЕДЛЕННО МЕНЯЮЩЕМСЯ МАГНИТНОМ ПОЛЕ</w:t>
      </w:r>
    </w:p>
    <w:p w14:paraId="7AE33E7B"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5.1. Возбуждение высокочастотных колебаний </w:t>
      </w:r>
      <w:proofErr w:type="spellStart"/>
      <w:r w:rsidRPr="00237DFE">
        <w:rPr>
          <w:rFonts w:ascii="Helvetica" w:eastAsia="Symbol" w:hAnsi="Helvetica" w:cs="Helvetica"/>
          <w:b/>
          <w:bCs/>
          <w:color w:val="222222"/>
          <w:kern w:val="0"/>
          <w:sz w:val="21"/>
          <w:szCs w:val="21"/>
          <w:lang w:eastAsia="ru-RU"/>
        </w:rPr>
        <w:t>надтепловыми</w:t>
      </w:r>
      <w:proofErr w:type="spellEnd"/>
      <w:r w:rsidRPr="00237DFE">
        <w:rPr>
          <w:rFonts w:ascii="Helvetica" w:eastAsia="Symbol" w:hAnsi="Helvetica" w:cs="Helvetica"/>
          <w:b/>
          <w:bCs/>
          <w:color w:val="222222"/>
          <w:kern w:val="0"/>
          <w:sz w:val="21"/>
          <w:szCs w:val="21"/>
          <w:lang w:eastAsia="ru-RU"/>
        </w:rPr>
        <w:t xml:space="preserve"> электронами в медленно меняющемся магнитном поле</w:t>
      </w:r>
    </w:p>
    <w:p w14:paraId="7AE0E66C"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5.1.1. </w:t>
      </w:r>
      <w:proofErr w:type="spellStart"/>
      <w:r w:rsidRPr="00237DFE">
        <w:rPr>
          <w:rFonts w:ascii="Helvetica" w:eastAsia="Symbol" w:hAnsi="Helvetica" w:cs="Helvetica"/>
          <w:b/>
          <w:bCs/>
          <w:color w:val="222222"/>
          <w:kern w:val="0"/>
          <w:sz w:val="21"/>
          <w:szCs w:val="21"/>
          <w:lang w:eastAsia="ru-RU"/>
        </w:rPr>
        <w:t>Ленгмюровские</w:t>
      </w:r>
      <w:proofErr w:type="spellEnd"/>
      <w:r w:rsidRPr="00237DFE">
        <w:rPr>
          <w:rFonts w:ascii="Helvetica" w:eastAsia="Symbol" w:hAnsi="Helvetica" w:cs="Helvetica"/>
          <w:b/>
          <w:bCs/>
          <w:color w:val="222222"/>
          <w:kern w:val="0"/>
          <w:sz w:val="21"/>
          <w:szCs w:val="21"/>
          <w:lang w:eastAsia="ru-RU"/>
        </w:rPr>
        <w:t xml:space="preserve"> волны</w:t>
      </w:r>
    </w:p>
    <w:p w14:paraId="20F4B340"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 xml:space="preserve">5.1.2. </w:t>
      </w:r>
      <w:proofErr w:type="spellStart"/>
      <w:r w:rsidRPr="00237DFE">
        <w:rPr>
          <w:rFonts w:ascii="Helvetica" w:eastAsia="Symbol" w:hAnsi="Helvetica" w:cs="Helvetica"/>
          <w:b/>
          <w:bCs/>
          <w:color w:val="222222"/>
          <w:kern w:val="0"/>
          <w:sz w:val="21"/>
          <w:szCs w:val="21"/>
          <w:lang w:eastAsia="ru-RU"/>
        </w:rPr>
        <w:t>Вистлеры</w:t>
      </w:r>
      <w:proofErr w:type="spellEnd"/>
    </w:p>
    <w:p w14:paraId="668D5505"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5.2. Модуляция плазменного радиоизлучения корональных арок</w:t>
      </w:r>
    </w:p>
    <w:p w14:paraId="5703988D"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6. СУБСЕКУНДНЫЕ ВСПЛЕСКИ МИКРОВОЛНОВОГО РАДИОИЗЛУЧЕНИЯ СОЛНЦА</w:t>
      </w:r>
    </w:p>
    <w:p w14:paraId="40003D1A"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6.1. Некоторые результаты наблюдений</w:t>
      </w:r>
    </w:p>
    <w:p w14:paraId="6434ED27"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lastRenderedPageBreak/>
        <w:t xml:space="preserve">6.2. Соответствие известных механизмов генерации </w:t>
      </w:r>
      <w:proofErr w:type="spellStart"/>
      <w:r w:rsidRPr="00237DFE">
        <w:rPr>
          <w:rFonts w:ascii="Helvetica" w:eastAsia="Symbol" w:hAnsi="Helvetica" w:cs="Helvetica"/>
          <w:b/>
          <w:bCs/>
          <w:color w:val="222222"/>
          <w:kern w:val="0"/>
          <w:sz w:val="21"/>
          <w:szCs w:val="21"/>
          <w:lang w:eastAsia="ru-RU"/>
        </w:rPr>
        <w:t>спайков</w:t>
      </w:r>
      <w:proofErr w:type="spellEnd"/>
      <w:r w:rsidRPr="00237DFE">
        <w:rPr>
          <w:rFonts w:ascii="Helvetica" w:eastAsia="Symbol" w:hAnsi="Helvetica" w:cs="Helvetica"/>
          <w:b/>
          <w:bCs/>
          <w:color w:val="222222"/>
          <w:kern w:val="0"/>
          <w:sz w:val="21"/>
          <w:szCs w:val="21"/>
          <w:lang w:eastAsia="ru-RU"/>
        </w:rPr>
        <w:t xml:space="preserve"> наблюдениям</w:t>
      </w:r>
    </w:p>
    <w:p w14:paraId="5D7AE1C9" w14:textId="77777777" w:rsidR="00237DFE" w:rsidRPr="00237DFE" w:rsidRDefault="00237DFE" w:rsidP="00237DFE">
      <w:pPr>
        <w:rPr>
          <w:rFonts w:ascii="Helvetica" w:eastAsia="Symbol" w:hAnsi="Helvetica" w:cs="Helvetica"/>
          <w:b/>
          <w:bCs/>
          <w:color w:val="222222"/>
          <w:kern w:val="0"/>
          <w:sz w:val="21"/>
          <w:szCs w:val="21"/>
          <w:lang w:eastAsia="ru-RU"/>
        </w:rPr>
      </w:pPr>
      <w:r w:rsidRPr="00237DFE">
        <w:rPr>
          <w:rFonts w:ascii="Helvetica" w:eastAsia="Symbol" w:hAnsi="Helvetica" w:cs="Helvetica"/>
          <w:b/>
          <w:bCs/>
          <w:color w:val="222222"/>
          <w:kern w:val="0"/>
          <w:sz w:val="21"/>
          <w:szCs w:val="21"/>
          <w:lang w:eastAsia="ru-RU"/>
        </w:rPr>
        <w:t>6.3. Влияние рассеяния излучения</w:t>
      </w:r>
    </w:p>
    <w:p w14:paraId="071EBB05" w14:textId="4C96D94E" w:rsidR="00E67B85" w:rsidRPr="00237DFE" w:rsidRDefault="00E67B85" w:rsidP="00237DFE"/>
    <w:sectPr w:rsidR="00E67B85" w:rsidRPr="00237D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0295" w14:textId="77777777" w:rsidR="00F35861" w:rsidRDefault="00F35861">
      <w:pPr>
        <w:spacing w:after="0" w:line="240" w:lineRule="auto"/>
      </w:pPr>
      <w:r>
        <w:separator/>
      </w:r>
    </w:p>
  </w:endnote>
  <w:endnote w:type="continuationSeparator" w:id="0">
    <w:p w14:paraId="6E00BE9F" w14:textId="77777777" w:rsidR="00F35861" w:rsidRDefault="00F3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FCA7" w14:textId="77777777" w:rsidR="00F35861" w:rsidRDefault="00F35861"/>
    <w:p w14:paraId="6EAC5ECB" w14:textId="77777777" w:rsidR="00F35861" w:rsidRDefault="00F35861"/>
    <w:p w14:paraId="65BD8090" w14:textId="77777777" w:rsidR="00F35861" w:rsidRDefault="00F35861"/>
    <w:p w14:paraId="31FA0707" w14:textId="77777777" w:rsidR="00F35861" w:rsidRDefault="00F35861"/>
    <w:p w14:paraId="5FEC74E7" w14:textId="77777777" w:rsidR="00F35861" w:rsidRDefault="00F35861"/>
    <w:p w14:paraId="0D4DA833" w14:textId="77777777" w:rsidR="00F35861" w:rsidRDefault="00F35861"/>
    <w:p w14:paraId="773A5DAD" w14:textId="77777777" w:rsidR="00F35861" w:rsidRDefault="00F358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EFE97A" wp14:editId="5BDCB7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1BF96" w14:textId="77777777" w:rsidR="00F35861" w:rsidRDefault="00F35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FE9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B1BF96" w14:textId="77777777" w:rsidR="00F35861" w:rsidRDefault="00F358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8BC0C" w14:textId="77777777" w:rsidR="00F35861" w:rsidRDefault="00F35861"/>
    <w:p w14:paraId="56C2D81F" w14:textId="77777777" w:rsidR="00F35861" w:rsidRDefault="00F35861"/>
    <w:p w14:paraId="0BEA0D35" w14:textId="77777777" w:rsidR="00F35861" w:rsidRDefault="00F358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72CB3E" wp14:editId="77EBD1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62FD5" w14:textId="77777777" w:rsidR="00F35861" w:rsidRDefault="00F35861"/>
                          <w:p w14:paraId="3785D020" w14:textId="77777777" w:rsidR="00F35861" w:rsidRDefault="00F35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72CB3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A62FD5" w14:textId="77777777" w:rsidR="00F35861" w:rsidRDefault="00F35861"/>
                    <w:p w14:paraId="3785D020" w14:textId="77777777" w:rsidR="00F35861" w:rsidRDefault="00F358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096BF8" w14:textId="77777777" w:rsidR="00F35861" w:rsidRDefault="00F35861"/>
    <w:p w14:paraId="5D7FC808" w14:textId="77777777" w:rsidR="00F35861" w:rsidRDefault="00F35861">
      <w:pPr>
        <w:rPr>
          <w:sz w:val="2"/>
          <w:szCs w:val="2"/>
        </w:rPr>
      </w:pPr>
    </w:p>
    <w:p w14:paraId="0A29CAED" w14:textId="77777777" w:rsidR="00F35861" w:rsidRDefault="00F35861"/>
    <w:p w14:paraId="005AAEC8" w14:textId="77777777" w:rsidR="00F35861" w:rsidRDefault="00F35861">
      <w:pPr>
        <w:spacing w:after="0" w:line="240" w:lineRule="auto"/>
      </w:pPr>
    </w:p>
  </w:footnote>
  <w:footnote w:type="continuationSeparator" w:id="0">
    <w:p w14:paraId="47FF0A51" w14:textId="77777777" w:rsidR="00F35861" w:rsidRDefault="00F3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861"/>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108996</TotalTime>
  <Pages>2</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1653</cp:revision>
  <cp:lastPrinted>2009-02-06T05:36:00Z</cp:lastPrinted>
  <dcterms:created xsi:type="dcterms:W3CDTF">2024-01-07T13:43:00Z</dcterms:created>
  <dcterms:modified xsi:type="dcterms:W3CDTF">2025-06-08T11:14:00Z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