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25516" w:rsidRDefault="00025516" w:rsidP="00025516">
      <w:r w:rsidRPr="00000416">
        <w:rPr>
          <w:rFonts w:ascii="Times New Roman" w:eastAsia="Calibri" w:hAnsi="Times New Roman" w:cs="Times New Roman"/>
          <w:b/>
          <w:sz w:val="24"/>
          <w:szCs w:val="24"/>
        </w:rPr>
        <w:t>Коваленко Наталія Володимирівна</w:t>
      </w:r>
      <w:r w:rsidRPr="00000416">
        <w:rPr>
          <w:rFonts w:ascii="Times New Roman" w:eastAsia="Calibri" w:hAnsi="Times New Roman" w:cs="Times New Roman"/>
          <w:sz w:val="24"/>
          <w:szCs w:val="24"/>
        </w:rPr>
        <w:t>, докторант кафедри педагогіки,  Сумський державний педагогічний університет імені А. С. Макаренка. Назва дисертації: «Теоретичні та методичні засади формування ранньої професійної ідентичності майбутніх учителів засобами проєктно-тренінгових технологій». Шифр та назва спеціальності – 13.00.01 – загальна педагогіка та історія педагогіки. Спецрада Д 55.053.01 Сумського державного педагогічного університету імені А. С. Макаренка</w:t>
      </w:r>
    </w:p>
    <w:sectPr w:rsidR="00CD7D1F" w:rsidRPr="000255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025516" w:rsidRPr="000255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6488A-8693-44C6-A634-B2F655C0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2021-08-30T18:45:00Z</dcterms:created>
  <dcterms:modified xsi:type="dcterms:W3CDTF">2021-08-30T18:48:00Z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