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FD4C" w14:textId="3A05F5E7" w:rsidR="00310AC7" w:rsidRDefault="003A0A79" w:rsidP="003A0A79">
      <w:pPr>
        <w:rPr>
          <w:rFonts w:ascii="Times New Roman" w:eastAsia="Arial Unicode MS" w:hAnsi="Times New Roman" w:cs="Times New Roman"/>
          <w:b/>
          <w:bCs/>
          <w:color w:val="000000"/>
          <w:kern w:val="0"/>
          <w:sz w:val="28"/>
          <w:szCs w:val="28"/>
          <w:lang w:eastAsia="ru-RU" w:bidi="uk-UA"/>
        </w:rPr>
      </w:pPr>
      <w:r w:rsidRPr="003A0A79">
        <w:rPr>
          <w:rFonts w:ascii="Times New Roman" w:eastAsia="Arial Unicode MS" w:hAnsi="Times New Roman" w:cs="Times New Roman" w:hint="eastAsia"/>
          <w:b/>
          <w:bCs/>
          <w:color w:val="000000"/>
          <w:kern w:val="0"/>
          <w:sz w:val="28"/>
          <w:szCs w:val="28"/>
          <w:lang w:eastAsia="ru-RU" w:bidi="uk-UA"/>
        </w:rPr>
        <w:t>Стреблянская</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Наталья</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Математическое</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моделирование</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природных</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чрезвычайных</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ситуаций</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с</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наблюдаемыми</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параметрами</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на</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основе</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нестационарных</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персистентных</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временных</w:t>
      </w:r>
      <w:r w:rsidRPr="003A0A79">
        <w:rPr>
          <w:rFonts w:ascii="Times New Roman" w:eastAsia="Arial Unicode MS" w:hAnsi="Times New Roman" w:cs="Times New Roman"/>
          <w:b/>
          <w:bCs/>
          <w:color w:val="000000"/>
          <w:kern w:val="0"/>
          <w:sz w:val="28"/>
          <w:szCs w:val="28"/>
          <w:lang w:eastAsia="ru-RU" w:bidi="uk-UA"/>
        </w:rPr>
        <w:t xml:space="preserve"> </w:t>
      </w:r>
      <w:r w:rsidRPr="003A0A79">
        <w:rPr>
          <w:rFonts w:ascii="Times New Roman" w:eastAsia="Arial Unicode MS" w:hAnsi="Times New Roman" w:cs="Times New Roman" w:hint="eastAsia"/>
          <w:b/>
          <w:bCs/>
          <w:color w:val="000000"/>
          <w:kern w:val="0"/>
          <w:sz w:val="28"/>
          <w:szCs w:val="28"/>
          <w:lang w:eastAsia="ru-RU" w:bidi="uk-UA"/>
        </w:rPr>
        <w:t>рядов</w:t>
      </w:r>
    </w:p>
    <w:p w14:paraId="7095C0E3" w14:textId="77777777" w:rsidR="003A0A79" w:rsidRDefault="003A0A79" w:rsidP="003A0A79">
      <w:r>
        <w:rPr>
          <w:rFonts w:hint="eastAsia"/>
        </w:rPr>
        <w:t>ОГЛАВЛЕНИЕ</w:t>
      </w:r>
      <w:r>
        <w:t xml:space="preserve"> </w:t>
      </w:r>
      <w:r>
        <w:rPr>
          <w:rFonts w:hint="eastAsia"/>
        </w:rPr>
        <w:t>ДИССЕРТАЦИИ</w:t>
      </w:r>
    </w:p>
    <w:p w14:paraId="3C15B6CE" w14:textId="77777777" w:rsidR="003A0A79" w:rsidRDefault="003A0A79" w:rsidP="003A0A79">
      <w:r>
        <w:rPr>
          <w:rFonts w:hint="eastAsia"/>
        </w:rPr>
        <w:t>кандидат</w:t>
      </w:r>
      <w:r>
        <w:t xml:space="preserve"> </w:t>
      </w:r>
      <w:r>
        <w:rPr>
          <w:rFonts w:hint="eastAsia"/>
        </w:rPr>
        <w:t>наук</w:t>
      </w:r>
      <w:r>
        <w:t xml:space="preserve"> </w:t>
      </w:r>
      <w:r>
        <w:rPr>
          <w:rFonts w:hint="eastAsia"/>
        </w:rPr>
        <w:t>Стреблянская</w:t>
      </w:r>
      <w:r>
        <w:t xml:space="preserve"> </w:t>
      </w:r>
      <w:r>
        <w:rPr>
          <w:rFonts w:hint="eastAsia"/>
        </w:rPr>
        <w:t>Наталья</w:t>
      </w:r>
      <w:r>
        <w:t xml:space="preserve"> </w:t>
      </w:r>
      <w:r>
        <w:rPr>
          <w:rFonts w:hint="eastAsia"/>
        </w:rPr>
        <w:t>Васильевна</w:t>
      </w:r>
    </w:p>
    <w:p w14:paraId="2812DDDF" w14:textId="77777777" w:rsidR="003A0A79" w:rsidRDefault="003A0A79" w:rsidP="003A0A79">
      <w:r>
        <w:rPr>
          <w:rFonts w:hint="eastAsia"/>
        </w:rPr>
        <w:t>ВВЕДЕНИЕ</w:t>
      </w:r>
    </w:p>
    <w:p w14:paraId="76D6701A" w14:textId="77777777" w:rsidR="003A0A79" w:rsidRDefault="003A0A79" w:rsidP="003A0A79"/>
    <w:p w14:paraId="1B978936" w14:textId="77777777" w:rsidR="003A0A79" w:rsidRDefault="003A0A79" w:rsidP="003A0A79">
      <w:r>
        <w:t xml:space="preserve">1 </w:t>
      </w:r>
      <w:r>
        <w:rPr>
          <w:rFonts w:hint="eastAsia"/>
        </w:rPr>
        <w:t>АНАЛИЗ</w:t>
      </w:r>
      <w:r>
        <w:t xml:space="preserve"> </w:t>
      </w:r>
      <w:r>
        <w:rPr>
          <w:rFonts w:hint="eastAsia"/>
        </w:rPr>
        <w:t>СУЩЕСТВУЮЩИХ</w:t>
      </w:r>
      <w:r>
        <w:t xml:space="preserve"> </w:t>
      </w:r>
      <w:r>
        <w:rPr>
          <w:rFonts w:hint="eastAsia"/>
        </w:rPr>
        <w:t>ТЕХНОЛОГИЙ</w:t>
      </w:r>
      <w:r>
        <w:t xml:space="preserve"> </w:t>
      </w:r>
      <w:r>
        <w:rPr>
          <w:rFonts w:hint="eastAsia"/>
        </w:rPr>
        <w:t>ПРОГНОЗИРОВАНИЯ</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r>
        <w:t xml:space="preserve">, </w:t>
      </w:r>
      <w:r>
        <w:rPr>
          <w:rFonts w:hint="eastAsia"/>
        </w:rPr>
        <w:t>ОЦЕНКИ</w:t>
      </w:r>
      <w:r>
        <w:t xml:space="preserve"> </w:t>
      </w:r>
      <w:r>
        <w:rPr>
          <w:rFonts w:hint="eastAsia"/>
        </w:rPr>
        <w:t>РИСКА</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СНИЖЕНИЯ</w:t>
      </w:r>
    </w:p>
    <w:p w14:paraId="1F77A886" w14:textId="77777777" w:rsidR="003A0A79" w:rsidRDefault="003A0A79" w:rsidP="003A0A79"/>
    <w:p w14:paraId="4C88D03B" w14:textId="77777777" w:rsidR="003A0A79" w:rsidRDefault="003A0A79" w:rsidP="003A0A79">
      <w:r>
        <w:t xml:space="preserve">1.1 </w:t>
      </w:r>
      <w:r>
        <w:rPr>
          <w:rFonts w:hint="eastAsia"/>
        </w:rPr>
        <w:t>Сущность</w:t>
      </w:r>
      <w:r>
        <w:t xml:space="preserve"> </w:t>
      </w:r>
      <w:r>
        <w:rPr>
          <w:rFonts w:hint="eastAsia"/>
        </w:rPr>
        <w:t>и</w:t>
      </w:r>
      <w:r>
        <w:t xml:space="preserve"> </w:t>
      </w:r>
      <w:r>
        <w:rPr>
          <w:rFonts w:hint="eastAsia"/>
        </w:rPr>
        <w:t>назначение</w:t>
      </w:r>
      <w:r>
        <w:t xml:space="preserve"> </w:t>
      </w:r>
      <w:r>
        <w:rPr>
          <w:rFonts w:hint="eastAsia"/>
        </w:rPr>
        <w:t>систем</w:t>
      </w:r>
      <w:r>
        <w:t xml:space="preserve"> </w:t>
      </w:r>
      <w:r>
        <w:rPr>
          <w:rFonts w:hint="eastAsia"/>
        </w:rPr>
        <w:t>мониторинга</w:t>
      </w:r>
      <w:r>
        <w:t xml:space="preserve"> </w:t>
      </w:r>
      <w:r>
        <w:rPr>
          <w:rFonts w:hint="eastAsia"/>
        </w:rPr>
        <w:t>окружающей</w:t>
      </w:r>
      <w:r>
        <w:t xml:space="preserve"> </w:t>
      </w:r>
      <w:r>
        <w:rPr>
          <w:rFonts w:hint="eastAsia"/>
        </w:rPr>
        <w:t>среды</w:t>
      </w:r>
      <w:r>
        <w:t xml:space="preserve">, </w:t>
      </w:r>
      <w:r>
        <w:rPr>
          <w:rFonts w:hint="eastAsia"/>
        </w:rPr>
        <w:t>наблюдаемые</w:t>
      </w:r>
      <w:r>
        <w:t xml:space="preserve"> </w:t>
      </w:r>
      <w:r>
        <w:rPr>
          <w:rFonts w:hint="eastAsia"/>
        </w:rPr>
        <w:t>параметры</w:t>
      </w:r>
      <w:r>
        <w:t xml:space="preserve"> </w:t>
      </w:r>
      <w:r>
        <w:rPr>
          <w:rFonts w:hint="eastAsia"/>
        </w:rPr>
        <w:t>чрезвычайных</w:t>
      </w:r>
      <w:r>
        <w:t xml:space="preserve"> </w:t>
      </w:r>
      <w:r>
        <w:rPr>
          <w:rFonts w:hint="eastAsia"/>
        </w:rPr>
        <w:t>ситуаций</w:t>
      </w:r>
    </w:p>
    <w:p w14:paraId="37A94013" w14:textId="77777777" w:rsidR="003A0A79" w:rsidRDefault="003A0A79" w:rsidP="003A0A79"/>
    <w:p w14:paraId="730BEE2B" w14:textId="77777777" w:rsidR="003A0A79" w:rsidRDefault="003A0A79" w:rsidP="003A0A79">
      <w:r>
        <w:t xml:space="preserve">1.2 </w:t>
      </w:r>
      <w:r>
        <w:rPr>
          <w:rFonts w:hint="eastAsia"/>
        </w:rPr>
        <w:t>Анализ</w:t>
      </w:r>
      <w:r>
        <w:t xml:space="preserve"> </w:t>
      </w:r>
      <w:r>
        <w:rPr>
          <w:rFonts w:hint="eastAsia"/>
        </w:rPr>
        <w:t>существующих</w:t>
      </w:r>
      <w:r>
        <w:t xml:space="preserve"> </w:t>
      </w:r>
      <w:r>
        <w:rPr>
          <w:rFonts w:hint="eastAsia"/>
        </w:rPr>
        <w:t>технологий</w:t>
      </w:r>
      <w:r>
        <w:t xml:space="preserve"> </w:t>
      </w:r>
      <w:r>
        <w:rPr>
          <w:rFonts w:hint="eastAsia"/>
        </w:rPr>
        <w:t>прогнозирования</w:t>
      </w:r>
      <w:r>
        <w:t xml:space="preserve"> </w:t>
      </w:r>
      <w:r>
        <w:rPr>
          <w:rFonts w:hint="eastAsia"/>
        </w:rPr>
        <w:t>чрезвычайных</w:t>
      </w:r>
      <w:r>
        <w:t xml:space="preserve"> </w:t>
      </w:r>
      <w:r>
        <w:rPr>
          <w:rFonts w:hint="eastAsia"/>
        </w:rPr>
        <w:t>ситуаций</w:t>
      </w:r>
      <w:r>
        <w:t xml:space="preserve"> </w:t>
      </w:r>
      <w:r>
        <w:rPr>
          <w:rFonts w:hint="eastAsia"/>
        </w:rPr>
        <w:t>природного</w:t>
      </w:r>
      <w:r>
        <w:t xml:space="preserve"> </w:t>
      </w:r>
      <w:r>
        <w:rPr>
          <w:rFonts w:hint="eastAsia"/>
        </w:rPr>
        <w:t>и</w:t>
      </w:r>
      <w:r>
        <w:t xml:space="preserve"> </w:t>
      </w:r>
      <w:r>
        <w:rPr>
          <w:rFonts w:hint="eastAsia"/>
        </w:rPr>
        <w:t>техногенного</w:t>
      </w:r>
      <w:r>
        <w:t xml:space="preserve"> </w:t>
      </w:r>
      <w:r>
        <w:rPr>
          <w:rFonts w:hint="eastAsia"/>
        </w:rPr>
        <w:t>характера</w:t>
      </w:r>
      <w:r>
        <w:t xml:space="preserve"> </w:t>
      </w:r>
      <w:r>
        <w:rPr>
          <w:rFonts w:hint="eastAsia"/>
        </w:rPr>
        <w:t>и</w:t>
      </w:r>
      <w:r>
        <w:t xml:space="preserve"> </w:t>
      </w:r>
      <w:r>
        <w:rPr>
          <w:rFonts w:hint="eastAsia"/>
        </w:rPr>
        <w:t>оценки</w:t>
      </w:r>
      <w:r>
        <w:t xml:space="preserve"> </w:t>
      </w:r>
      <w:r>
        <w:rPr>
          <w:rFonts w:hint="eastAsia"/>
        </w:rPr>
        <w:t>риска</w:t>
      </w:r>
    </w:p>
    <w:p w14:paraId="2BBCDC96" w14:textId="77777777" w:rsidR="003A0A79" w:rsidRDefault="003A0A79" w:rsidP="003A0A79"/>
    <w:p w14:paraId="07672ECD" w14:textId="77777777" w:rsidR="003A0A79" w:rsidRDefault="003A0A79" w:rsidP="003A0A79">
      <w:r>
        <w:t xml:space="preserve">1.2.1 </w:t>
      </w:r>
      <w:r>
        <w:rPr>
          <w:rFonts w:hint="eastAsia"/>
        </w:rPr>
        <w:t>Стандартизированные</w:t>
      </w:r>
      <w:r>
        <w:t xml:space="preserve"> </w:t>
      </w:r>
      <w:r>
        <w:rPr>
          <w:rFonts w:hint="eastAsia"/>
        </w:rPr>
        <w:t>методики</w:t>
      </w:r>
      <w:r>
        <w:t xml:space="preserve"> </w:t>
      </w:r>
      <w:r>
        <w:rPr>
          <w:rFonts w:hint="eastAsia"/>
        </w:rPr>
        <w:t>по</w:t>
      </w:r>
      <w:r>
        <w:t xml:space="preserve"> </w:t>
      </w:r>
      <w:r>
        <w:rPr>
          <w:rFonts w:hint="eastAsia"/>
        </w:rPr>
        <w:t>прогнозированию</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p>
    <w:p w14:paraId="1C7B2CD1" w14:textId="77777777" w:rsidR="003A0A79" w:rsidRDefault="003A0A79" w:rsidP="003A0A79"/>
    <w:p w14:paraId="3C730633" w14:textId="77777777" w:rsidR="003A0A79" w:rsidRDefault="003A0A79" w:rsidP="003A0A79">
      <w:r>
        <w:t xml:space="preserve">1.2.2 </w:t>
      </w:r>
      <w:r>
        <w:rPr>
          <w:rFonts w:hint="eastAsia"/>
        </w:rPr>
        <w:t>Программно</w:t>
      </w:r>
      <w:r>
        <w:t>-</w:t>
      </w:r>
      <w:r>
        <w:rPr>
          <w:rFonts w:hint="eastAsia"/>
        </w:rPr>
        <w:t>аппаратные</w:t>
      </w:r>
      <w:r>
        <w:t xml:space="preserve"> </w:t>
      </w:r>
      <w:r>
        <w:rPr>
          <w:rFonts w:hint="eastAsia"/>
        </w:rPr>
        <w:t>комплексы</w:t>
      </w:r>
      <w:r>
        <w:t xml:space="preserve"> </w:t>
      </w:r>
      <w:r>
        <w:rPr>
          <w:rFonts w:hint="eastAsia"/>
        </w:rPr>
        <w:t>прогнозирования</w:t>
      </w:r>
      <w:r>
        <w:t xml:space="preserve"> </w:t>
      </w:r>
      <w:r>
        <w:rPr>
          <w:rFonts w:hint="eastAsia"/>
        </w:rPr>
        <w:t>чрезвычайных</w:t>
      </w:r>
      <w:r>
        <w:t xml:space="preserve"> </w:t>
      </w:r>
      <w:r>
        <w:rPr>
          <w:rFonts w:hint="eastAsia"/>
        </w:rPr>
        <w:t>ситуаций</w:t>
      </w:r>
    </w:p>
    <w:p w14:paraId="23C195D1" w14:textId="77777777" w:rsidR="003A0A79" w:rsidRDefault="003A0A79" w:rsidP="003A0A79"/>
    <w:p w14:paraId="549D2ABF" w14:textId="77777777" w:rsidR="003A0A79" w:rsidRDefault="003A0A79" w:rsidP="003A0A79">
      <w:r>
        <w:t xml:space="preserve">1.2.3 </w:t>
      </w:r>
      <w:r>
        <w:rPr>
          <w:rFonts w:hint="eastAsia"/>
        </w:rPr>
        <w:t>Анализ</w:t>
      </w:r>
      <w:r>
        <w:t xml:space="preserve"> </w:t>
      </w:r>
      <w:r>
        <w:rPr>
          <w:rFonts w:hint="eastAsia"/>
        </w:rPr>
        <w:t>методов</w:t>
      </w:r>
      <w:r>
        <w:t xml:space="preserve"> </w:t>
      </w:r>
      <w:r>
        <w:rPr>
          <w:rFonts w:hint="eastAsia"/>
        </w:rPr>
        <w:t>управления</w:t>
      </w:r>
      <w:r>
        <w:t xml:space="preserve"> </w:t>
      </w:r>
      <w:r>
        <w:rPr>
          <w:rFonts w:hint="eastAsia"/>
        </w:rPr>
        <w:t>экологическими</w:t>
      </w:r>
      <w:r>
        <w:t xml:space="preserve"> </w:t>
      </w:r>
      <w:r>
        <w:rPr>
          <w:rFonts w:hint="eastAsia"/>
        </w:rPr>
        <w:t>рисками</w:t>
      </w:r>
    </w:p>
    <w:p w14:paraId="2C7DC797" w14:textId="77777777" w:rsidR="003A0A79" w:rsidRDefault="003A0A79" w:rsidP="003A0A79"/>
    <w:p w14:paraId="705EBC67" w14:textId="77777777" w:rsidR="003A0A79" w:rsidRDefault="003A0A79" w:rsidP="003A0A79">
      <w:r>
        <w:t xml:space="preserve">1.3 </w:t>
      </w:r>
      <w:r>
        <w:rPr>
          <w:rFonts w:hint="eastAsia"/>
        </w:rPr>
        <w:t>Анализ</w:t>
      </w:r>
      <w:r>
        <w:t xml:space="preserve"> </w:t>
      </w:r>
      <w:r>
        <w:rPr>
          <w:rFonts w:hint="eastAsia"/>
        </w:rPr>
        <w:t>применимости</w:t>
      </w:r>
      <w:r>
        <w:t xml:space="preserve"> </w:t>
      </w:r>
      <w:r>
        <w:rPr>
          <w:rFonts w:hint="eastAsia"/>
        </w:rPr>
        <w:t>существующих</w:t>
      </w:r>
      <w:r>
        <w:t xml:space="preserve"> </w:t>
      </w:r>
      <w:r>
        <w:rPr>
          <w:rFonts w:hint="eastAsia"/>
        </w:rPr>
        <w:t>методов</w:t>
      </w:r>
      <w:r>
        <w:t xml:space="preserve"> </w:t>
      </w:r>
      <w:r>
        <w:rPr>
          <w:rFonts w:hint="eastAsia"/>
        </w:rPr>
        <w:t>анализа</w:t>
      </w:r>
      <w:r>
        <w:t xml:space="preserve"> </w:t>
      </w:r>
      <w:r>
        <w:rPr>
          <w:rFonts w:hint="eastAsia"/>
        </w:rPr>
        <w:t>и</w:t>
      </w:r>
      <w:r>
        <w:t xml:space="preserve"> </w:t>
      </w:r>
      <w:r>
        <w:rPr>
          <w:rFonts w:hint="eastAsia"/>
        </w:rPr>
        <w:t>прогнозирования</w:t>
      </w:r>
      <w:r>
        <w:t xml:space="preserve"> </w:t>
      </w:r>
      <w:r>
        <w:rPr>
          <w:rFonts w:hint="eastAsia"/>
        </w:rPr>
        <w:t>временных</w:t>
      </w:r>
      <w:r>
        <w:t xml:space="preserve"> </w:t>
      </w:r>
      <w:r>
        <w:rPr>
          <w:rFonts w:hint="eastAsia"/>
        </w:rPr>
        <w:t>рядов</w:t>
      </w:r>
      <w:r>
        <w:t xml:space="preserve"> </w:t>
      </w:r>
      <w:r>
        <w:rPr>
          <w:rFonts w:hint="eastAsia"/>
        </w:rPr>
        <w:t>для</w:t>
      </w:r>
      <w:r>
        <w:t xml:space="preserve"> </w:t>
      </w:r>
      <w:r>
        <w:rPr>
          <w:rFonts w:hint="eastAsia"/>
        </w:rPr>
        <w:t>наблюдаемых</w:t>
      </w:r>
      <w:r>
        <w:t xml:space="preserve"> </w:t>
      </w:r>
      <w:r>
        <w:rPr>
          <w:rFonts w:hint="eastAsia"/>
        </w:rPr>
        <w:t>параметров</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p>
    <w:p w14:paraId="7D6E9F5E" w14:textId="77777777" w:rsidR="003A0A79" w:rsidRDefault="003A0A79" w:rsidP="003A0A79"/>
    <w:p w14:paraId="17E4E558" w14:textId="77777777" w:rsidR="003A0A79" w:rsidRDefault="003A0A79" w:rsidP="003A0A79">
      <w:r>
        <w:t xml:space="preserve">1.3.1 </w:t>
      </w:r>
      <w:r>
        <w:rPr>
          <w:rFonts w:hint="eastAsia"/>
        </w:rPr>
        <w:t>Нестационарность</w:t>
      </w:r>
      <w:r>
        <w:t xml:space="preserve"> </w:t>
      </w:r>
      <w:r>
        <w:rPr>
          <w:rFonts w:hint="eastAsia"/>
        </w:rPr>
        <w:t>временных</w:t>
      </w:r>
      <w:r>
        <w:t xml:space="preserve"> </w:t>
      </w:r>
      <w:r>
        <w:rPr>
          <w:rFonts w:hint="eastAsia"/>
        </w:rPr>
        <w:t>рядов</w:t>
      </w:r>
      <w:r>
        <w:t xml:space="preserve"> </w:t>
      </w:r>
      <w:r>
        <w:rPr>
          <w:rFonts w:hint="eastAsia"/>
        </w:rPr>
        <w:t>наблюдаемых</w:t>
      </w:r>
      <w:r>
        <w:t xml:space="preserve"> </w:t>
      </w:r>
      <w:r>
        <w:rPr>
          <w:rFonts w:hint="eastAsia"/>
        </w:rPr>
        <w:t>параметров</w:t>
      </w:r>
    </w:p>
    <w:p w14:paraId="433F0EC0" w14:textId="77777777" w:rsidR="003A0A79" w:rsidRDefault="003A0A79" w:rsidP="003A0A79"/>
    <w:p w14:paraId="6525B4EA" w14:textId="77777777" w:rsidR="003A0A79" w:rsidRDefault="003A0A79" w:rsidP="003A0A79">
      <w:r>
        <w:lastRenderedPageBreak/>
        <w:t xml:space="preserve">1.3.2 </w:t>
      </w:r>
      <w:r>
        <w:rPr>
          <w:rFonts w:hint="eastAsia"/>
        </w:rPr>
        <w:t>Персистентность</w:t>
      </w:r>
      <w:r>
        <w:t xml:space="preserve"> </w:t>
      </w:r>
      <w:r>
        <w:rPr>
          <w:rFonts w:hint="eastAsia"/>
        </w:rPr>
        <w:t>временных</w:t>
      </w:r>
      <w:r>
        <w:t xml:space="preserve"> </w:t>
      </w:r>
      <w:r>
        <w:rPr>
          <w:rFonts w:hint="eastAsia"/>
        </w:rPr>
        <w:t>рядов</w:t>
      </w:r>
      <w:r>
        <w:t xml:space="preserve"> </w:t>
      </w:r>
      <w:r>
        <w:rPr>
          <w:rFonts w:hint="eastAsia"/>
        </w:rPr>
        <w:t>наблюдаемых</w:t>
      </w:r>
      <w:r>
        <w:t xml:space="preserve"> </w:t>
      </w:r>
      <w:r>
        <w:rPr>
          <w:rFonts w:hint="eastAsia"/>
        </w:rPr>
        <w:t>параметров</w:t>
      </w:r>
    </w:p>
    <w:p w14:paraId="729A54B0" w14:textId="77777777" w:rsidR="003A0A79" w:rsidRDefault="003A0A79" w:rsidP="003A0A79"/>
    <w:p w14:paraId="25AFE26B" w14:textId="77777777" w:rsidR="003A0A79" w:rsidRDefault="003A0A79" w:rsidP="003A0A79">
      <w:r>
        <w:t xml:space="preserve">1.3.3 </w:t>
      </w:r>
      <w:r>
        <w:rPr>
          <w:rFonts w:hint="eastAsia"/>
        </w:rPr>
        <w:t>Оценка</w:t>
      </w:r>
      <w:r>
        <w:t xml:space="preserve"> </w:t>
      </w:r>
      <w:r>
        <w:rPr>
          <w:rFonts w:hint="eastAsia"/>
        </w:rPr>
        <w:t>применимости</w:t>
      </w:r>
      <w:r>
        <w:t xml:space="preserve"> </w:t>
      </w:r>
      <w:r>
        <w:rPr>
          <w:rFonts w:hint="eastAsia"/>
        </w:rPr>
        <w:t>существующих</w:t>
      </w:r>
      <w:r>
        <w:t xml:space="preserve"> </w:t>
      </w:r>
      <w:r>
        <w:rPr>
          <w:rFonts w:hint="eastAsia"/>
        </w:rPr>
        <w:t>методов</w:t>
      </w:r>
      <w:r>
        <w:t xml:space="preserve"> </w:t>
      </w:r>
      <w:r>
        <w:rPr>
          <w:rFonts w:hint="eastAsia"/>
        </w:rPr>
        <w:t>анализа</w:t>
      </w:r>
      <w:r>
        <w:t xml:space="preserve"> </w:t>
      </w:r>
      <w:r>
        <w:rPr>
          <w:rFonts w:hint="eastAsia"/>
        </w:rPr>
        <w:t>и</w:t>
      </w:r>
      <w:r>
        <w:t xml:space="preserve"> </w:t>
      </w:r>
      <w:r>
        <w:rPr>
          <w:rFonts w:hint="eastAsia"/>
        </w:rPr>
        <w:t>прогнозирования</w:t>
      </w:r>
      <w:r>
        <w:t xml:space="preserve"> </w:t>
      </w:r>
      <w:r>
        <w:rPr>
          <w:rFonts w:hint="eastAsia"/>
        </w:rPr>
        <w:t>временных</w:t>
      </w:r>
      <w:r>
        <w:t xml:space="preserve"> </w:t>
      </w:r>
      <w:r>
        <w:rPr>
          <w:rFonts w:hint="eastAsia"/>
        </w:rPr>
        <w:t>рядов</w:t>
      </w:r>
    </w:p>
    <w:p w14:paraId="678DEDB9" w14:textId="77777777" w:rsidR="003A0A79" w:rsidRDefault="003A0A79" w:rsidP="003A0A79"/>
    <w:p w14:paraId="4AE5BDA7" w14:textId="77777777" w:rsidR="003A0A79" w:rsidRDefault="003A0A79" w:rsidP="003A0A79">
      <w:r>
        <w:t xml:space="preserve">1.4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прогнозирования</w:t>
      </w:r>
      <w:r>
        <w:t xml:space="preserve"> </w:t>
      </w:r>
      <w:r>
        <w:rPr>
          <w:rFonts w:hint="eastAsia"/>
        </w:rPr>
        <w:t>риска</w:t>
      </w:r>
      <w:r>
        <w:t xml:space="preserve"> </w:t>
      </w:r>
      <w:r>
        <w:rPr>
          <w:rFonts w:hint="eastAsia"/>
        </w:rPr>
        <w:t>наступления</w:t>
      </w:r>
      <w:r>
        <w:t xml:space="preserve"> </w:t>
      </w:r>
      <w:r>
        <w:rPr>
          <w:rFonts w:hint="eastAsia"/>
        </w:rPr>
        <w:t>природной</w:t>
      </w:r>
      <w:r>
        <w:t xml:space="preserve"> </w:t>
      </w:r>
      <w:r>
        <w:rPr>
          <w:rFonts w:hint="eastAsia"/>
        </w:rPr>
        <w:t>чрезвычайной</w:t>
      </w:r>
      <w:r>
        <w:t xml:space="preserve"> </w:t>
      </w:r>
      <w:r>
        <w:rPr>
          <w:rFonts w:hint="eastAsia"/>
        </w:rPr>
        <w:t>ситуации</w:t>
      </w:r>
      <w:r>
        <w:t xml:space="preserve"> </w:t>
      </w:r>
      <w:r>
        <w:rPr>
          <w:rFonts w:hint="eastAsia"/>
        </w:rPr>
        <w:t>с</w:t>
      </w:r>
      <w:r>
        <w:t xml:space="preserve"> </w:t>
      </w:r>
      <w:r>
        <w:rPr>
          <w:rFonts w:hint="eastAsia"/>
        </w:rPr>
        <w:t>наблюдаемыми</w:t>
      </w:r>
      <w:r>
        <w:t xml:space="preserve"> </w:t>
      </w:r>
      <w:r>
        <w:rPr>
          <w:rFonts w:hint="eastAsia"/>
        </w:rPr>
        <w:t>параметрами</w:t>
      </w:r>
      <w:r>
        <w:t xml:space="preserve"> </w:t>
      </w:r>
      <w:r>
        <w:rPr>
          <w:rFonts w:hint="eastAsia"/>
        </w:rPr>
        <w:t>на</w:t>
      </w:r>
      <w:r>
        <w:t xml:space="preserve"> </w:t>
      </w:r>
      <w:r>
        <w:rPr>
          <w:rFonts w:hint="eastAsia"/>
        </w:rPr>
        <w:t>основе</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p>
    <w:p w14:paraId="6AA99BA3" w14:textId="77777777" w:rsidR="003A0A79" w:rsidRDefault="003A0A79" w:rsidP="003A0A79"/>
    <w:p w14:paraId="07C4B29B" w14:textId="77777777" w:rsidR="003A0A79" w:rsidRDefault="003A0A79" w:rsidP="003A0A79">
      <w:r>
        <w:t xml:space="preserve">1.5 </w:t>
      </w:r>
      <w:r>
        <w:rPr>
          <w:rFonts w:hint="eastAsia"/>
        </w:rPr>
        <w:t>Формулировка</w:t>
      </w:r>
      <w:r>
        <w:t xml:space="preserve"> </w:t>
      </w:r>
      <w:r>
        <w:rPr>
          <w:rFonts w:hint="eastAsia"/>
        </w:rPr>
        <w:t>научной</w:t>
      </w:r>
      <w:r>
        <w:t xml:space="preserve"> </w:t>
      </w:r>
      <w:r>
        <w:rPr>
          <w:rFonts w:hint="eastAsia"/>
        </w:rPr>
        <w:t>задачи</w:t>
      </w:r>
      <w:r>
        <w:t xml:space="preserve"> </w:t>
      </w:r>
      <w:r>
        <w:rPr>
          <w:rFonts w:hint="eastAsia"/>
        </w:rPr>
        <w:t>и</w:t>
      </w:r>
      <w:r>
        <w:t xml:space="preserve"> </w:t>
      </w:r>
      <w:r>
        <w:rPr>
          <w:rFonts w:hint="eastAsia"/>
        </w:rPr>
        <w:t>обоснование</w:t>
      </w:r>
      <w:r>
        <w:t xml:space="preserve"> </w:t>
      </w:r>
      <w:r>
        <w:rPr>
          <w:rFonts w:hint="eastAsia"/>
        </w:rPr>
        <w:t>частных</w:t>
      </w:r>
      <w:r>
        <w:t xml:space="preserve"> </w:t>
      </w:r>
      <w:r>
        <w:rPr>
          <w:rFonts w:hint="eastAsia"/>
        </w:rPr>
        <w:t>научных</w:t>
      </w:r>
      <w:r>
        <w:t xml:space="preserve"> </w:t>
      </w:r>
      <w:r>
        <w:rPr>
          <w:rFonts w:hint="eastAsia"/>
        </w:rPr>
        <w:t>задач</w:t>
      </w:r>
      <w:r>
        <w:t xml:space="preserve"> </w:t>
      </w:r>
      <w:r>
        <w:rPr>
          <w:rFonts w:hint="eastAsia"/>
        </w:rPr>
        <w:t>диссертационного</w:t>
      </w:r>
      <w:r>
        <w:t xml:space="preserve"> </w:t>
      </w:r>
      <w:r>
        <w:rPr>
          <w:rFonts w:hint="eastAsia"/>
        </w:rPr>
        <w:t>исследования</w:t>
      </w:r>
    </w:p>
    <w:p w14:paraId="2004977D" w14:textId="77777777" w:rsidR="003A0A79" w:rsidRDefault="003A0A79" w:rsidP="003A0A79"/>
    <w:p w14:paraId="6B344C35" w14:textId="77777777" w:rsidR="003A0A79" w:rsidRDefault="003A0A79" w:rsidP="003A0A79">
      <w:r>
        <w:t xml:space="preserve">1.6 </w:t>
      </w:r>
      <w:r>
        <w:rPr>
          <w:rFonts w:hint="eastAsia"/>
        </w:rPr>
        <w:t>Выводы</w:t>
      </w:r>
      <w:r>
        <w:t xml:space="preserve"> </w:t>
      </w:r>
      <w:r>
        <w:rPr>
          <w:rFonts w:hint="eastAsia"/>
        </w:rPr>
        <w:t>по</w:t>
      </w:r>
      <w:r>
        <w:t xml:space="preserve"> </w:t>
      </w:r>
      <w:r>
        <w:rPr>
          <w:rFonts w:hint="eastAsia"/>
        </w:rPr>
        <w:t>разделу</w:t>
      </w:r>
    </w:p>
    <w:p w14:paraId="505C7720" w14:textId="77777777" w:rsidR="003A0A79" w:rsidRDefault="003A0A79" w:rsidP="003A0A79"/>
    <w:p w14:paraId="0652F9CB" w14:textId="77777777" w:rsidR="003A0A79" w:rsidRDefault="003A0A79" w:rsidP="003A0A79">
      <w:r>
        <w:t xml:space="preserve">2 </w:t>
      </w:r>
      <w:r>
        <w:rPr>
          <w:rFonts w:hint="eastAsia"/>
        </w:rPr>
        <w:t>МЕТОД</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r>
        <w:t xml:space="preserve"> </w:t>
      </w:r>
      <w:r>
        <w:rPr>
          <w:rFonts w:hint="eastAsia"/>
        </w:rPr>
        <w:t>С</w:t>
      </w:r>
      <w:r>
        <w:t xml:space="preserve"> </w:t>
      </w:r>
      <w:r>
        <w:rPr>
          <w:rFonts w:hint="eastAsia"/>
        </w:rPr>
        <w:t>НАБЛЮДАЕМЫМИ</w:t>
      </w:r>
      <w:r>
        <w:t xml:space="preserve"> </w:t>
      </w:r>
      <w:r>
        <w:rPr>
          <w:rFonts w:hint="eastAsia"/>
        </w:rPr>
        <w:t>ПАРАМЕТРАМИ</w:t>
      </w:r>
      <w:r>
        <w:t xml:space="preserve"> </w:t>
      </w:r>
      <w:r>
        <w:rPr>
          <w:rFonts w:hint="eastAsia"/>
        </w:rPr>
        <w:t>НА</w:t>
      </w:r>
      <w:r>
        <w:t xml:space="preserve"> </w:t>
      </w:r>
      <w:r>
        <w:rPr>
          <w:rFonts w:hint="eastAsia"/>
        </w:rPr>
        <w:t>ОСНОВЕ</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p>
    <w:p w14:paraId="38459B31" w14:textId="77777777" w:rsidR="003A0A79" w:rsidRDefault="003A0A79" w:rsidP="003A0A79"/>
    <w:p w14:paraId="615F745A" w14:textId="77777777" w:rsidR="003A0A79" w:rsidRDefault="003A0A79" w:rsidP="003A0A79">
      <w:r>
        <w:t xml:space="preserve">2.1 </w:t>
      </w:r>
      <w:r>
        <w:rPr>
          <w:rFonts w:hint="eastAsia"/>
        </w:rPr>
        <w:t>Численный</w:t>
      </w:r>
      <w:r>
        <w:t xml:space="preserve"> </w:t>
      </w:r>
      <w:r>
        <w:rPr>
          <w:rFonts w:hint="eastAsia"/>
        </w:rPr>
        <w:t>метод</w:t>
      </w:r>
      <w:r>
        <w:t xml:space="preserve"> </w:t>
      </w:r>
      <w:r>
        <w:rPr>
          <w:rFonts w:hint="eastAsia"/>
        </w:rPr>
        <w:t>прогнозирования</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r>
        <w:t xml:space="preserve"> </w:t>
      </w:r>
      <w:r>
        <w:rPr>
          <w:rFonts w:hint="eastAsia"/>
        </w:rPr>
        <w:t>«</w:t>
      </w:r>
      <w:r>
        <w:rPr>
          <w:rFonts w:hint="eastAsia"/>
        </w:rPr>
        <w:t>Уточненный</w:t>
      </w:r>
      <w:r>
        <w:t xml:space="preserve"> </w:t>
      </w:r>
      <w:r>
        <w:rPr>
          <w:rFonts w:hint="eastAsia"/>
        </w:rPr>
        <w:t>метод</w:t>
      </w:r>
      <w:r>
        <w:t xml:space="preserve"> </w:t>
      </w:r>
      <w:r>
        <w:rPr>
          <w:rFonts w:hint="eastAsia"/>
        </w:rPr>
        <w:t>Брауна</w:t>
      </w:r>
      <w:r>
        <w:rPr>
          <w:rFonts w:hint="eastAsia"/>
        </w:rPr>
        <w:t>»</w:t>
      </w:r>
    </w:p>
    <w:p w14:paraId="25FF7A76" w14:textId="77777777" w:rsidR="003A0A79" w:rsidRDefault="003A0A79" w:rsidP="003A0A79"/>
    <w:p w14:paraId="5509CB92" w14:textId="77777777" w:rsidR="003A0A79" w:rsidRDefault="003A0A79" w:rsidP="003A0A79">
      <w:r>
        <w:t xml:space="preserve">2.1.1 </w:t>
      </w:r>
      <w:r>
        <w:rPr>
          <w:rFonts w:hint="eastAsia"/>
        </w:rPr>
        <w:t>Описание</w:t>
      </w:r>
      <w:r>
        <w:t xml:space="preserve"> </w:t>
      </w:r>
      <w:r>
        <w:rPr>
          <w:rFonts w:hint="eastAsia"/>
        </w:rPr>
        <w:t>базового</w:t>
      </w:r>
      <w:r>
        <w:t xml:space="preserve"> </w:t>
      </w:r>
      <w:r>
        <w:rPr>
          <w:rFonts w:hint="eastAsia"/>
        </w:rPr>
        <w:t>метода</w:t>
      </w:r>
      <w:r>
        <w:t xml:space="preserve"> </w:t>
      </w:r>
      <w:r>
        <w:rPr>
          <w:rFonts w:hint="eastAsia"/>
        </w:rPr>
        <w:t>Брауна</w:t>
      </w:r>
    </w:p>
    <w:p w14:paraId="73D37D8C" w14:textId="77777777" w:rsidR="003A0A79" w:rsidRDefault="003A0A79" w:rsidP="003A0A79"/>
    <w:p w14:paraId="13845814" w14:textId="77777777" w:rsidR="003A0A79" w:rsidRDefault="003A0A79" w:rsidP="003A0A79">
      <w:r>
        <w:t xml:space="preserve">2.1.2 </w:t>
      </w:r>
      <w:r>
        <w:rPr>
          <w:rFonts w:hint="eastAsia"/>
        </w:rPr>
        <w:t>Описание</w:t>
      </w:r>
      <w:r>
        <w:t xml:space="preserve"> </w:t>
      </w:r>
      <w:r>
        <w:rPr>
          <w:rFonts w:hint="eastAsia"/>
        </w:rPr>
        <w:t>уточненного</w:t>
      </w:r>
      <w:r>
        <w:t xml:space="preserve"> </w:t>
      </w:r>
      <w:r>
        <w:rPr>
          <w:rFonts w:hint="eastAsia"/>
        </w:rPr>
        <w:t>метода</w:t>
      </w:r>
      <w:r>
        <w:t xml:space="preserve"> </w:t>
      </w:r>
      <w:r>
        <w:rPr>
          <w:rFonts w:hint="eastAsia"/>
        </w:rPr>
        <w:t>Брауна</w:t>
      </w:r>
    </w:p>
    <w:p w14:paraId="5733A040" w14:textId="77777777" w:rsidR="003A0A79" w:rsidRDefault="003A0A79" w:rsidP="003A0A79"/>
    <w:p w14:paraId="72979ECC" w14:textId="77777777" w:rsidR="003A0A79" w:rsidRDefault="003A0A79" w:rsidP="003A0A79">
      <w:r>
        <w:t xml:space="preserve">2.2 </w:t>
      </w:r>
      <w:r>
        <w:rPr>
          <w:rFonts w:hint="eastAsia"/>
        </w:rPr>
        <w:t>Математический</w:t>
      </w:r>
      <w:r>
        <w:t xml:space="preserve"> </w:t>
      </w:r>
      <w:r>
        <w:rPr>
          <w:rFonts w:hint="eastAsia"/>
        </w:rPr>
        <w:t>метод</w:t>
      </w:r>
      <w:r>
        <w:t xml:space="preserve"> </w:t>
      </w:r>
      <w:r>
        <w:rPr>
          <w:rFonts w:hint="eastAsia"/>
        </w:rPr>
        <w:t>«</w:t>
      </w:r>
      <w:r>
        <w:rPr>
          <w:rFonts w:hint="eastAsia"/>
        </w:rPr>
        <w:t>Оценка</w:t>
      </w:r>
      <w:r>
        <w:t xml:space="preserve"> </w:t>
      </w:r>
      <w:r>
        <w:rPr>
          <w:rFonts w:hint="eastAsia"/>
        </w:rPr>
        <w:t>степеней</w:t>
      </w:r>
      <w:r>
        <w:t xml:space="preserve"> </w:t>
      </w:r>
      <w:r>
        <w:rPr>
          <w:rFonts w:hint="eastAsia"/>
        </w:rPr>
        <w:t>поражающего</w:t>
      </w:r>
      <w:r>
        <w:t xml:space="preserve"> </w:t>
      </w:r>
      <w:r>
        <w:rPr>
          <w:rFonts w:hint="eastAsia"/>
        </w:rPr>
        <w:t>воздействия</w:t>
      </w:r>
      <w:r>
        <w:t xml:space="preserve"> </w:t>
      </w:r>
      <w:r>
        <w:rPr>
          <w:rFonts w:hint="eastAsia"/>
        </w:rPr>
        <w:t>наблюдаемых</w:t>
      </w:r>
      <w:r>
        <w:t xml:space="preserve"> </w:t>
      </w:r>
      <w:r>
        <w:rPr>
          <w:rFonts w:hint="eastAsia"/>
        </w:rPr>
        <w:t>параметров</w:t>
      </w:r>
      <w:r>
        <w:t xml:space="preserve"> </w:t>
      </w:r>
      <w:r>
        <w:rPr>
          <w:rFonts w:hint="eastAsia"/>
        </w:rPr>
        <w:t>на</w:t>
      </w:r>
      <w:r>
        <w:t xml:space="preserve"> </w:t>
      </w:r>
      <w:r>
        <w:rPr>
          <w:rFonts w:hint="eastAsia"/>
        </w:rPr>
        <w:t>природную</w:t>
      </w:r>
      <w:r>
        <w:t xml:space="preserve"> </w:t>
      </w:r>
      <w:r>
        <w:rPr>
          <w:rFonts w:hint="eastAsia"/>
        </w:rPr>
        <w:t>чрезвычайную</w:t>
      </w:r>
      <w:r>
        <w:t xml:space="preserve"> </w:t>
      </w:r>
      <w:r>
        <w:rPr>
          <w:rFonts w:hint="eastAsia"/>
        </w:rPr>
        <w:t>ситуацию</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нечетких</w:t>
      </w:r>
      <w:r>
        <w:t xml:space="preserve"> </w:t>
      </w:r>
      <w:r>
        <w:rPr>
          <w:rFonts w:hint="eastAsia"/>
        </w:rPr>
        <w:t>экспертных</w:t>
      </w:r>
      <w:r>
        <w:t xml:space="preserve"> </w:t>
      </w:r>
      <w:r>
        <w:rPr>
          <w:rFonts w:hint="eastAsia"/>
        </w:rPr>
        <w:t>суждений</w:t>
      </w:r>
    </w:p>
    <w:p w14:paraId="3DB3F95C" w14:textId="77777777" w:rsidR="003A0A79" w:rsidRDefault="003A0A79" w:rsidP="003A0A79"/>
    <w:p w14:paraId="3C722500" w14:textId="77777777" w:rsidR="003A0A79" w:rsidRDefault="003A0A79" w:rsidP="003A0A79">
      <w:r>
        <w:t xml:space="preserve">2.3 </w:t>
      </w:r>
      <w:r>
        <w:rPr>
          <w:rFonts w:hint="eastAsia"/>
        </w:rPr>
        <w:t>Метод</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наступления</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p>
    <w:p w14:paraId="02023E08" w14:textId="77777777" w:rsidR="003A0A79" w:rsidRDefault="003A0A79" w:rsidP="003A0A79"/>
    <w:p w14:paraId="2B1261E5" w14:textId="77777777" w:rsidR="003A0A79" w:rsidRDefault="003A0A79" w:rsidP="003A0A79">
      <w:r>
        <w:t xml:space="preserve">2.3.1 </w:t>
      </w:r>
      <w:r>
        <w:rPr>
          <w:rFonts w:hint="eastAsia"/>
        </w:rPr>
        <w:t>Метод</w:t>
      </w:r>
      <w:r>
        <w:t xml:space="preserve"> </w:t>
      </w:r>
      <w:r>
        <w:rPr>
          <w:rFonts w:hint="eastAsia"/>
        </w:rPr>
        <w:t>Файна</w:t>
      </w:r>
      <w:r>
        <w:t>-</w:t>
      </w:r>
      <w:r>
        <w:rPr>
          <w:rFonts w:hint="eastAsia"/>
        </w:rPr>
        <w:t>Кинни</w:t>
      </w:r>
      <w:r>
        <w:t xml:space="preserve"> </w:t>
      </w:r>
      <w:r>
        <w:rPr>
          <w:rFonts w:hint="eastAsia"/>
        </w:rPr>
        <w:t>оценки</w:t>
      </w:r>
      <w:r>
        <w:t xml:space="preserve"> </w:t>
      </w:r>
      <w:r>
        <w:rPr>
          <w:rFonts w:hint="eastAsia"/>
        </w:rPr>
        <w:t>профессионального</w:t>
      </w:r>
      <w:r>
        <w:t xml:space="preserve"> </w:t>
      </w:r>
      <w:r>
        <w:rPr>
          <w:rFonts w:hint="eastAsia"/>
        </w:rPr>
        <w:t>риска</w:t>
      </w:r>
    </w:p>
    <w:p w14:paraId="7B424F61" w14:textId="77777777" w:rsidR="003A0A79" w:rsidRDefault="003A0A79" w:rsidP="003A0A79"/>
    <w:p w14:paraId="39EC2E21" w14:textId="77777777" w:rsidR="003A0A79" w:rsidRDefault="003A0A79" w:rsidP="003A0A79">
      <w:r>
        <w:t xml:space="preserve">2.3.2 </w:t>
      </w:r>
      <w:r>
        <w:rPr>
          <w:rFonts w:hint="eastAsia"/>
        </w:rPr>
        <w:t>Модифицированный</w:t>
      </w:r>
      <w:r>
        <w:t xml:space="preserve"> </w:t>
      </w:r>
      <w:r>
        <w:rPr>
          <w:rFonts w:hint="eastAsia"/>
        </w:rPr>
        <w:t>метод</w:t>
      </w:r>
      <w:r>
        <w:t xml:space="preserve"> </w:t>
      </w:r>
      <w:r>
        <w:rPr>
          <w:rFonts w:hint="eastAsia"/>
        </w:rPr>
        <w:t>Файна</w:t>
      </w:r>
      <w:r>
        <w:t>-</w:t>
      </w:r>
      <w:r>
        <w:rPr>
          <w:rFonts w:hint="eastAsia"/>
        </w:rPr>
        <w:t>Кинни</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наступления</w:t>
      </w:r>
      <w:r>
        <w:t xml:space="preserve"> </w:t>
      </w:r>
      <w:r>
        <w:rPr>
          <w:rFonts w:hint="eastAsia"/>
        </w:rPr>
        <w:t>природной</w:t>
      </w:r>
      <w:r>
        <w:t xml:space="preserve"> </w:t>
      </w:r>
      <w:r>
        <w:rPr>
          <w:rFonts w:hint="eastAsia"/>
        </w:rPr>
        <w:t>чрезвычайной</w:t>
      </w:r>
      <w:r>
        <w:t xml:space="preserve"> </w:t>
      </w:r>
      <w:r>
        <w:rPr>
          <w:rFonts w:hint="eastAsia"/>
        </w:rPr>
        <w:t>ситуации</w:t>
      </w:r>
    </w:p>
    <w:p w14:paraId="34B2856D" w14:textId="77777777" w:rsidR="003A0A79" w:rsidRDefault="003A0A79" w:rsidP="003A0A79"/>
    <w:p w14:paraId="3FB56D7B" w14:textId="77777777" w:rsidR="003A0A79" w:rsidRDefault="003A0A79" w:rsidP="003A0A79">
      <w:r>
        <w:t xml:space="preserve">2.4 </w:t>
      </w:r>
      <w:r>
        <w:rPr>
          <w:rFonts w:hint="eastAsia"/>
        </w:rPr>
        <w:t>Метод</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r>
        <w:t xml:space="preserve"> </w:t>
      </w:r>
      <w:r>
        <w:rPr>
          <w:rFonts w:hint="eastAsia"/>
        </w:rPr>
        <w:t>с</w:t>
      </w:r>
      <w:r>
        <w:t xml:space="preserve"> </w:t>
      </w:r>
      <w:r>
        <w:rPr>
          <w:rFonts w:hint="eastAsia"/>
        </w:rPr>
        <w:t>наблюдаемыми</w:t>
      </w:r>
      <w:r>
        <w:t xml:space="preserve"> </w:t>
      </w:r>
      <w:r>
        <w:rPr>
          <w:rFonts w:hint="eastAsia"/>
        </w:rPr>
        <w:t>параметрами</w:t>
      </w:r>
      <w:r>
        <w:t xml:space="preserve"> </w:t>
      </w:r>
      <w:r>
        <w:rPr>
          <w:rFonts w:hint="eastAsia"/>
        </w:rPr>
        <w:t>на</w:t>
      </w:r>
      <w:r>
        <w:t xml:space="preserve"> </w:t>
      </w:r>
      <w:r>
        <w:rPr>
          <w:rFonts w:hint="eastAsia"/>
        </w:rPr>
        <w:t>основе</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p>
    <w:p w14:paraId="2E35DB15" w14:textId="77777777" w:rsidR="003A0A79" w:rsidRDefault="003A0A79" w:rsidP="003A0A79"/>
    <w:p w14:paraId="63226E79" w14:textId="77777777" w:rsidR="003A0A79" w:rsidRDefault="003A0A79" w:rsidP="003A0A79">
      <w:r>
        <w:t xml:space="preserve">2.5 </w:t>
      </w:r>
      <w:r>
        <w:rPr>
          <w:rFonts w:hint="eastAsia"/>
        </w:rPr>
        <w:t>Выводы</w:t>
      </w:r>
      <w:r>
        <w:t xml:space="preserve"> </w:t>
      </w:r>
      <w:r>
        <w:rPr>
          <w:rFonts w:hint="eastAsia"/>
        </w:rPr>
        <w:t>по</w:t>
      </w:r>
      <w:r>
        <w:t xml:space="preserve"> </w:t>
      </w:r>
      <w:r>
        <w:rPr>
          <w:rFonts w:hint="eastAsia"/>
        </w:rPr>
        <w:t>разделу</w:t>
      </w:r>
    </w:p>
    <w:p w14:paraId="3AF4FA7D" w14:textId="77777777" w:rsidR="003A0A79" w:rsidRDefault="003A0A79" w:rsidP="003A0A79"/>
    <w:p w14:paraId="633A61C7" w14:textId="77777777" w:rsidR="003A0A79" w:rsidRDefault="003A0A79" w:rsidP="003A0A79">
      <w:r>
        <w:t xml:space="preserve">3 </w:t>
      </w:r>
      <w:r>
        <w:rPr>
          <w:rFonts w:hint="eastAsia"/>
        </w:rPr>
        <w:t>РАЗРАБОТКА</w:t>
      </w:r>
      <w:r>
        <w:t xml:space="preserve"> </w:t>
      </w:r>
      <w:r>
        <w:rPr>
          <w:rFonts w:hint="eastAsia"/>
        </w:rPr>
        <w:t>АЛГОРИТМА</w:t>
      </w:r>
      <w:r>
        <w:t xml:space="preserve"> </w:t>
      </w:r>
      <w:r>
        <w:rPr>
          <w:rFonts w:hint="eastAsia"/>
        </w:rPr>
        <w:t>И</w:t>
      </w:r>
      <w:r>
        <w:t xml:space="preserve"> </w:t>
      </w:r>
      <w:r>
        <w:rPr>
          <w:rFonts w:hint="eastAsia"/>
        </w:rPr>
        <w:t>КОМПЛЕКСА</w:t>
      </w:r>
      <w:r>
        <w:t xml:space="preserve"> </w:t>
      </w:r>
      <w:r>
        <w:rPr>
          <w:rFonts w:hint="eastAsia"/>
        </w:rPr>
        <w:t>ПРОБЛЕМНО</w:t>
      </w:r>
      <w:r>
        <w:t>-</w:t>
      </w:r>
      <w:r>
        <w:rPr>
          <w:rFonts w:hint="eastAsia"/>
        </w:rPr>
        <w:t>ОРИЕНТИРОВАННЫХ</w:t>
      </w:r>
      <w:r>
        <w:t xml:space="preserve"> </w:t>
      </w:r>
      <w:r>
        <w:rPr>
          <w:rFonts w:hint="eastAsia"/>
        </w:rPr>
        <w:t>ПРОГРАММ</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r>
        <w:t xml:space="preserve"> </w:t>
      </w:r>
      <w:r>
        <w:rPr>
          <w:rFonts w:hint="eastAsia"/>
        </w:rPr>
        <w:t>С</w:t>
      </w:r>
      <w:r>
        <w:t xml:space="preserve"> </w:t>
      </w:r>
      <w:r>
        <w:rPr>
          <w:rFonts w:hint="eastAsia"/>
        </w:rPr>
        <w:t>НАБЛЮДАЕМЫМИ</w:t>
      </w:r>
      <w:r>
        <w:t xml:space="preserve"> </w:t>
      </w:r>
      <w:r>
        <w:rPr>
          <w:rFonts w:hint="eastAsia"/>
        </w:rPr>
        <w:t>ПАРАМЕТРАМИ</w:t>
      </w:r>
      <w:r>
        <w:t xml:space="preserve"> </w:t>
      </w:r>
      <w:r>
        <w:rPr>
          <w:rFonts w:hint="eastAsia"/>
        </w:rPr>
        <w:t>НА</w:t>
      </w:r>
      <w:r>
        <w:t xml:space="preserve"> </w:t>
      </w:r>
      <w:r>
        <w:rPr>
          <w:rFonts w:hint="eastAsia"/>
        </w:rPr>
        <w:t>ОСНОВЕ</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p>
    <w:p w14:paraId="51C5FD5D" w14:textId="77777777" w:rsidR="003A0A79" w:rsidRDefault="003A0A79" w:rsidP="003A0A79"/>
    <w:p w14:paraId="3395AC1B" w14:textId="77777777" w:rsidR="003A0A79" w:rsidRDefault="003A0A79" w:rsidP="003A0A79">
      <w:r>
        <w:t xml:space="preserve">3.1 </w:t>
      </w:r>
      <w:r>
        <w:rPr>
          <w:rFonts w:hint="eastAsia"/>
        </w:rPr>
        <w:t>Описание</w:t>
      </w:r>
      <w:r>
        <w:t xml:space="preserve"> </w:t>
      </w:r>
      <w:r>
        <w:rPr>
          <w:rFonts w:hint="eastAsia"/>
        </w:rPr>
        <w:t>алгоритма</w:t>
      </w:r>
      <w:r>
        <w:t xml:space="preserve"> </w:t>
      </w:r>
      <w:r>
        <w:rPr>
          <w:rFonts w:hint="eastAsia"/>
        </w:rPr>
        <w:t>метода</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природных</w:t>
      </w:r>
      <w:r>
        <w:t xml:space="preserve"> </w:t>
      </w:r>
      <w:r>
        <w:rPr>
          <w:rFonts w:hint="eastAsia"/>
        </w:rPr>
        <w:t>чрезвычайных</w:t>
      </w:r>
      <w:r>
        <w:t xml:space="preserve"> </w:t>
      </w:r>
      <w:r>
        <w:rPr>
          <w:rFonts w:hint="eastAsia"/>
        </w:rPr>
        <w:t>ситуаций</w:t>
      </w:r>
      <w:r>
        <w:t xml:space="preserve"> </w:t>
      </w:r>
      <w:r>
        <w:rPr>
          <w:rFonts w:hint="eastAsia"/>
        </w:rPr>
        <w:t>с</w:t>
      </w:r>
      <w:r>
        <w:t xml:space="preserve"> </w:t>
      </w:r>
      <w:r>
        <w:rPr>
          <w:rFonts w:hint="eastAsia"/>
        </w:rPr>
        <w:t>наблюдаемыми</w:t>
      </w:r>
      <w:r>
        <w:t xml:space="preserve"> </w:t>
      </w:r>
      <w:r>
        <w:rPr>
          <w:rFonts w:hint="eastAsia"/>
        </w:rPr>
        <w:t>параметрами</w:t>
      </w:r>
      <w:r>
        <w:t xml:space="preserve"> </w:t>
      </w:r>
      <w:r>
        <w:rPr>
          <w:rFonts w:hint="eastAsia"/>
        </w:rPr>
        <w:t>на</w:t>
      </w:r>
      <w:r>
        <w:t xml:space="preserve"> </w:t>
      </w:r>
      <w:r>
        <w:rPr>
          <w:rFonts w:hint="eastAsia"/>
        </w:rPr>
        <w:t>основе</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p>
    <w:p w14:paraId="0FF8610D" w14:textId="77777777" w:rsidR="003A0A79" w:rsidRDefault="003A0A79" w:rsidP="003A0A79"/>
    <w:p w14:paraId="46AFF003" w14:textId="77777777" w:rsidR="003A0A79" w:rsidRDefault="003A0A79" w:rsidP="003A0A79">
      <w:r>
        <w:t xml:space="preserve">3.2 </w:t>
      </w:r>
      <w:r>
        <w:rPr>
          <w:rFonts w:hint="eastAsia"/>
        </w:rPr>
        <w:t>Описание</w:t>
      </w:r>
      <w:r>
        <w:t xml:space="preserve"> </w:t>
      </w:r>
      <w:r>
        <w:rPr>
          <w:rFonts w:hint="eastAsia"/>
        </w:rPr>
        <w:t>комплекса</w:t>
      </w:r>
      <w:r>
        <w:t xml:space="preserve"> </w:t>
      </w:r>
      <w:r>
        <w:rPr>
          <w:rFonts w:hint="eastAsia"/>
        </w:rPr>
        <w:t>проблемно</w:t>
      </w:r>
      <w:r>
        <w:t>-</w:t>
      </w:r>
      <w:r>
        <w:rPr>
          <w:rFonts w:hint="eastAsia"/>
        </w:rPr>
        <w:t>ориентированных</w:t>
      </w:r>
      <w:r>
        <w:t xml:space="preserve"> </w:t>
      </w:r>
      <w:r>
        <w:rPr>
          <w:rFonts w:hint="eastAsia"/>
        </w:rPr>
        <w:t>программ</w:t>
      </w:r>
      <w:r>
        <w:t xml:space="preserve"> </w:t>
      </w:r>
      <w:r>
        <w:rPr>
          <w:rFonts w:hint="eastAsia"/>
        </w:rPr>
        <w:t>«</w:t>
      </w:r>
      <w:r>
        <w:rPr>
          <w:rFonts w:hint="eastAsia"/>
        </w:rPr>
        <w:t>ТЕРИС</w:t>
      </w:r>
      <w:r>
        <w:t xml:space="preserve"> </w:t>
      </w:r>
      <w:r>
        <w:rPr>
          <w:rFonts w:hint="eastAsia"/>
        </w:rPr>
        <w:t>Прогноз</w:t>
      </w:r>
      <w:r>
        <w:rPr>
          <w:rFonts w:hint="eastAsia"/>
        </w:rPr>
        <w:t>»</w:t>
      </w:r>
    </w:p>
    <w:p w14:paraId="66977715" w14:textId="77777777" w:rsidR="003A0A79" w:rsidRDefault="003A0A79" w:rsidP="003A0A79"/>
    <w:p w14:paraId="5BC05238" w14:textId="77777777" w:rsidR="003A0A79" w:rsidRDefault="003A0A79" w:rsidP="003A0A79">
      <w:r>
        <w:t xml:space="preserve">3.3 </w:t>
      </w:r>
      <w:r>
        <w:rPr>
          <w:rFonts w:hint="eastAsia"/>
        </w:rPr>
        <w:t>Реализация</w:t>
      </w:r>
      <w:r>
        <w:t xml:space="preserve"> </w:t>
      </w:r>
      <w:r>
        <w:rPr>
          <w:rFonts w:hint="eastAsia"/>
        </w:rPr>
        <w:t>алгоритма</w:t>
      </w:r>
      <w:r>
        <w:t xml:space="preserve"> </w:t>
      </w:r>
      <w:r>
        <w:rPr>
          <w:rFonts w:hint="eastAsia"/>
        </w:rPr>
        <w:t>прогнозного</w:t>
      </w:r>
      <w:r>
        <w:t xml:space="preserve"> </w:t>
      </w:r>
      <w:r>
        <w:rPr>
          <w:rFonts w:hint="eastAsia"/>
        </w:rPr>
        <w:t>моделирования</w:t>
      </w:r>
      <w:r>
        <w:t xml:space="preserve"> </w:t>
      </w:r>
      <w:r>
        <w:rPr>
          <w:rFonts w:hint="eastAsia"/>
        </w:rPr>
        <w:t>чрезвычайных</w:t>
      </w:r>
      <w:r>
        <w:t xml:space="preserve"> </w:t>
      </w:r>
      <w:r>
        <w:rPr>
          <w:rFonts w:hint="eastAsia"/>
        </w:rPr>
        <w:t>ситуаций</w:t>
      </w:r>
      <w:r>
        <w:t xml:space="preserve"> </w:t>
      </w:r>
      <w:r>
        <w:rPr>
          <w:rFonts w:hint="eastAsia"/>
        </w:rPr>
        <w:t>гидрологического</w:t>
      </w:r>
      <w:r>
        <w:t xml:space="preserve"> </w:t>
      </w:r>
      <w:r>
        <w:rPr>
          <w:rFonts w:hint="eastAsia"/>
        </w:rPr>
        <w:t>характера</w:t>
      </w:r>
      <w:r>
        <w:t xml:space="preserve"> </w:t>
      </w:r>
      <w:r>
        <w:rPr>
          <w:rFonts w:hint="eastAsia"/>
        </w:rPr>
        <w:t>на</w:t>
      </w:r>
      <w:r>
        <w:t xml:space="preserve"> </w:t>
      </w:r>
      <w:r>
        <w:rPr>
          <w:rFonts w:hint="eastAsia"/>
        </w:rPr>
        <w:t>базе</w:t>
      </w:r>
      <w:r>
        <w:t xml:space="preserve"> </w:t>
      </w:r>
      <w:r>
        <w:rPr>
          <w:rFonts w:hint="eastAsia"/>
        </w:rPr>
        <w:t>комплекса</w:t>
      </w:r>
      <w:r>
        <w:t xml:space="preserve"> </w:t>
      </w:r>
      <w:r>
        <w:rPr>
          <w:rFonts w:hint="eastAsia"/>
        </w:rPr>
        <w:t>проблемно</w:t>
      </w:r>
      <w:r>
        <w:t>-</w:t>
      </w:r>
      <w:r>
        <w:rPr>
          <w:rFonts w:hint="eastAsia"/>
        </w:rPr>
        <w:t>ориентированных</w:t>
      </w:r>
      <w:r>
        <w:t xml:space="preserve"> </w:t>
      </w:r>
      <w:r>
        <w:rPr>
          <w:rFonts w:hint="eastAsia"/>
        </w:rPr>
        <w:t>программ</w:t>
      </w:r>
      <w:r>
        <w:t xml:space="preserve"> </w:t>
      </w:r>
      <w:r>
        <w:rPr>
          <w:rFonts w:hint="eastAsia"/>
        </w:rPr>
        <w:t>«</w:t>
      </w:r>
      <w:r>
        <w:rPr>
          <w:rFonts w:hint="eastAsia"/>
        </w:rPr>
        <w:t>ТЕРИС</w:t>
      </w:r>
      <w:r>
        <w:t xml:space="preserve"> </w:t>
      </w:r>
      <w:r>
        <w:rPr>
          <w:rFonts w:hint="eastAsia"/>
        </w:rPr>
        <w:t>Прогноз</w:t>
      </w:r>
      <w:r>
        <w:rPr>
          <w:rFonts w:hint="eastAsia"/>
        </w:rPr>
        <w:t>»</w:t>
      </w:r>
    </w:p>
    <w:p w14:paraId="7C1F1644" w14:textId="77777777" w:rsidR="003A0A79" w:rsidRDefault="003A0A79" w:rsidP="003A0A79"/>
    <w:p w14:paraId="4FA62C6F" w14:textId="77777777" w:rsidR="003A0A79" w:rsidRDefault="003A0A79" w:rsidP="003A0A79">
      <w:r>
        <w:t xml:space="preserve">3.4 </w:t>
      </w:r>
      <w:r>
        <w:rPr>
          <w:rFonts w:hint="eastAsia"/>
        </w:rPr>
        <w:t>Выводы</w:t>
      </w:r>
      <w:r>
        <w:t xml:space="preserve"> </w:t>
      </w:r>
      <w:r>
        <w:rPr>
          <w:rFonts w:hint="eastAsia"/>
        </w:rPr>
        <w:t>по</w:t>
      </w:r>
      <w:r>
        <w:t xml:space="preserve"> </w:t>
      </w:r>
      <w:r>
        <w:rPr>
          <w:rFonts w:hint="eastAsia"/>
        </w:rPr>
        <w:t>разделу</w:t>
      </w:r>
    </w:p>
    <w:p w14:paraId="3503705F" w14:textId="77777777" w:rsidR="003A0A79" w:rsidRDefault="003A0A79" w:rsidP="003A0A79"/>
    <w:p w14:paraId="5FFAC261" w14:textId="77777777" w:rsidR="003A0A79" w:rsidRDefault="003A0A79" w:rsidP="003A0A79">
      <w:r>
        <w:t xml:space="preserve">4 </w:t>
      </w:r>
      <w:r>
        <w:rPr>
          <w:rFonts w:hint="eastAsia"/>
        </w:rPr>
        <w:t>ОЦЕНКА</w:t>
      </w:r>
      <w:r>
        <w:t xml:space="preserve"> </w:t>
      </w:r>
      <w:r>
        <w:rPr>
          <w:rFonts w:hint="eastAsia"/>
        </w:rPr>
        <w:t>ЭФФЕКТИВНОСТИ</w:t>
      </w:r>
      <w:r>
        <w:t xml:space="preserve"> </w:t>
      </w:r>
      <w:r>
        <w:rPr>
          <w:rFonts w:hint="eastAsia"/>
        </w:rPr>
        <w:t>РАЗРАБОТАННОГО</w:t>
      </w:r>
      <w:r>
        <w:t xml:space="preserve"> </w:t>
      </w:r>
      <w:r>
        <w:rPr>
          <w:rFonts w:hint="eastAsia"/>
        </w:rPr>
        <w:t>МЕТОДА</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ПРИРОДНЫХ</w:t>
      </w:r>
      <w:r>
        <w:t xml:space="preserve"> </w:t>
      </w:r>
      <w:r>
        <w:rPr>
          <w:rFonts w:hint="eastAsia"/>
        </w:rPr>
        <w:t>ЧРЕЗВЫ</w:t>
      </w:r>
      <w:r>
        <w:rPr>
          <w:rFonts w:hint="eastAsia"/>
        </w:rPr>
        <w:lastRenderedPageBreak/>
        <w:t>ЧАЙНЫХ</w:t>
      </w:r>
      <w:r>
        <w:t xml:space="preserve"> </w:t>
      </w:r>
      <w:r>
        <w:rPr>
          <w:rFonts w:hint="eastAsia"/>
        </w:rPr>
        <w:t>СИТУАЦИЙ</w:t>
      </w:r>
      <w:r>
        <w:t xml:space="preserve"> </w:t>
      </w:r>
      <w:r>
        <w:rPr>
          <w:rFonts w:hint="eastAsia"/>
        </w:rPr>
        <w:t>С</w:t>
      </w:r>
      <w:r>
        <w:t xml:space="preserve"> </w:t>
      </w:r>
      <w:r>
        <w:rPr>
          <w:rFonts w:hint="eastAsia"/>
        </w:rPr>
        <w:t>НАБЛЮДАЕМЫМИ</w:t>
      </w:r>
      <w:r>
        <w:t xml:space="preserve"> </w:t>
      </w:r>
      <w:r>
        <w:rPr>
          <w:rFonts w:hint="eastAsia"/>
        </w:rPr>
        <w:t>ПАРАМЕТРАМИ</w:t>
      </w:r>
      <w:r>
        <w:t xml:space="preserve"> </w:t>
      </w:r>
      <w:r>
        <w:rPr>
          <w:rFonts w:hint="eastAsia"/>
        </w:rPr>
        <w:t>НА</w:t>
      </w:r>
      <w:r>
        <w:t xml:space="preserve"> </w:t>
      </w:r>
      <w:r>
        <w:rPr>
          <w:rFonts w:hint="eastAsia"/>
        </w:rPr>
        <w:t>ОСНОВЕ</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p>
    <w:p w14:paraId="31FFE339" w14:textId="77777777" w:rsidR="003A0A79" w:rsidRDefault="003A0A79" w:rsidP="003A0A79"/>
    <w:p w14:paraId="40BCCF55" w14:textId="77777777" w:rsidR="003A0A79" w:rsidRDefault="003A0A79" w:rsidP="003A0A79">
      <w:r>
        <w:t xml:space="preserve">4.1 </w:t>
      </w:r>
      <w:r>
        <w:rPr>
          <w:rFonts w:hint="eastAsia"/>
        </w:rPr>
        <w:t>Оценка</w:t>
      </w:r>
      <w:r>
        <w:t xml:space="preserve"> </w:t>
      </w:r>
      <w:r>
        <w:rPr>
          <w:rFonts w:hint="eastAsia"/>
        </w:rPr>
        <w:t>точности</w:t>
      </w:r>
      <w:r>
        <w:t xml:space="preserve"> </w:t>
      </w:r>
      <w:r>
        <w:rPr>
          <w:rFonts w:hint="eastAsia"/>
        </w:rPr>
        <w:t>прогнозирования</w:t>
      </w:r>
      <w:r>
        <w:t xml:space="preserve"> </w:t>
      </w:r>
      <w:r>
        <w:rPr>
          <w:rFonts w:hint="eastAsia"/>
        </w:rPr>
        <w:t>нестационарных</w:t>
      </w:r>
      <w:r>
        <w:t xml:space="preserve"> </w:t>
      </w:r>
      <w:r>
        <w:rPr>
          <w:rFonts w:hint="eastAsia"/>
        </w:rPr>
        <w:t>персистентных</w:t>
      </w:r>
      <w:r>
        <w:t xml:space="preserve"> </w:t>
      </w:r>
      <w:r>
        <w:rPr>
          <w:rFonts w:hint="eastAsia"/>
        </w:rPr>
        <w:t>временных</w:t>
      </w:r>
      <w:r>
        <w:t xml:space="preserve"> </w:t>
      </w:r>
      <w:r>
        <w:rPr>
          <w:rFonts w:hint="eastAsia"/>
        </w:rPr>
        <w:t>рядов</w:t>
      </w:r>
      <w:r>
        <w:t xml:space="preserve"> </w:t>
      </w:r>
      <w:r>
        <w:rPr>
          <w:rFonts w:hint="eastAsia"/>
        </w:rPr>
        <w:t>наблюдаемых</w:t>
      </w:r>
      <w:r>
        <w:t xml:space="preserve"> </w:t>
      </w:r>
      <w:r>
        <w:rPr>
          <w:rFonts w:hint="eastAsia"/>
        </w:rPr>
        <w:t>параметров</w:t>
      </w:r>
      <w:r>
        <w:t xml:space="preserve"> </w:t>
      </w:r>
      <w:r>
        <w:rPr>
          <w:rFonts w:hint="eastAsia"/>
        </w:rPr>
        <w:t>природной</w:t>
      </w:r>
      <w:r>
        <w:t xml:space="preserve"> </w:t>
      </w:r>
      <w:r>
        <w:rPr>
          <w:rFonts w:hint="eastAsia"/>
        </w:rPr>
        <w:t>чрезвычайной</w:t>
      </w:r>
      <w:r>
        <w:t xml:space="preserve"> </w:t>
      </w:r>
      <w:r>
        <w:rPr>
          <w:rFonts w:hint="eastAsia"/>
        </w:rPr>
        <w:t>ситуации</w:t>
      </w:r>
    </w:p>
    <w:p w14:paraId="266AD09D" w14:textId="77777777" w:rsidR="003A0A79" w:rsidRDefault="003A0A79" w:rsidP="003A0A79"/>
    <w:p w14:paraId="6AD1DD9E" w14:textId="77777777" w:rsidR="003A0A79" w:rsidRDefault="003A0A79" w:rsidP="003A0A79">
      <w:r>
        <w:t xml:space="preserve">4.2 </w:t>
      </w:r>
      <w:r>
        <w:rPr>
          <w:rFonts w:hint="eastAsia"/>
        </w:rPr>
        <w:t>Оценка</w:t>
      </w:r>
      <w:r>
        <w:t xml:space="preserve"> </w:t>
      </w:r>
      <w:r>
        <w:rPr>
          <w:rFonts w:hint="eastAsia"/>
        </w:rPr>
        <w:t>согласованности</w:t>
      </w:r>
      <w:r>
        <w:t xml:space="preserve"> </w:t>
      </w:r>
      <w:r>
        <w:rPr>
          <w:rFonts w:hint="eastAsia"/>
        </w:rPr>
        <w:t>мнений</w:t>
      </w:r>
      <w:r>
        <w:t xml:space="preserve"> </w:t>
      </w:r>
      <w:r>
        <w:rPr>
          <w:rFonts w:hint="eastAsia"/>
        </w:rPr>
        <w:t>экспертов</w:t>
      </w:r>
      <w:r>
        <w:t xml:space="preserve"> </w:t>
      </w:r>
      <w:r>
        <w:rPr>
          <w:rFonts w:hint="eastAsia"/>
        </w:rPr>
        <w:t>на</w:t>
      </w:r>
      <w:r>
        <w:t xml:space="preserve"> </w:t>
      </w:r>
      <w:r>
        <w:rPr>
          <w:rFonts w:hint="eastAsia"/>
        </w:rPr>
        <w:t>основе</w:t>
      </w:r>
      <w:r>
        <w:t xml:space="preserve"> </w:t>
      </w:r>
      <w:r>
        <w:rPr>
          <w:rFonts w:hint="eastAsia"/>
        </w:rPr>
        <w:t>расчета</w:t>
      </w:r>
      <w:r>
        <w:t xml:space="preserve"> </w:t>
      </w:r>
      <w:r>
        <w:rPr>
          <w:rFonts w:hint="eastAsia"/>
        </w:rPr>
        <w:t>коэффициента</w:t>
      </w:r>
      <w:r>
        <w:t xml:space="preserve"> </w:t>
      </w:r>
      <w:r>
        <w:rPr>
          <w:rFonts w:hint="eastAsia"/>
        </w:rPr>
        <w:t>множественной</w:t>
      </w:r>
      <w:r>
        <w:t xml:space="preserve"> </w:t>
      </w:r>
      <w:r>
        <w:rPr>
          <w:rFonts w:hint="eastAsia"/>
        </w:rPr>
        <w:t>ранговой</w:t>
      </w:r>
      <w:r>
        <w:t xml:space="preserve"> </w:t>
      </w:r>
      <w:r>
        <w:rPr>
          <w:rFonts w:hint="eastAsia"/>
        </w:rPr>
        <w:t>корреляции</w:t>
      </w:r>
    </w:p>
    <w:p w14:paraId="102FD449" w14:textId="77777777" w:rsidR="003A0A79" w:rsidRDefault="003A0A79" w:rsidP="003A0A79"/>
    <w:p w14:paraId="15EFBEED" w14:textId="77777777" w:rsidR="003A0A79" w:rsidRDefault="003A0A79" w:rsidP="003A0A79">
      <w:r>
        <w:t xml:space="preserve">4.3 </w:t>
      </w:r>
      <w:r>
        <w:rPr>
          <w:rFonts w:hint="eastAsia"/>
        </w:rPr>
        <w:t>Оценка</w:t>
      </w:r>
      <w:r>
        <w:t xml:space="preserve"> </w:t>
      </w:r>
      <w:r>
        <w:rPr>
          <w:rFonts w:hint="eastAsia"/>
        </w:rPr>
        <w:t>остаточного</w:t>
      </w:r>
      <w:r>
        <w:t xml:space="preserve"> </w:t>
      </w:r>
      <w:r>
        <w:rPr>
          <w:rFonts w:hint="eastAsia"/>
        </w:rPr>
        <w:t>риска</w:t>
      </w:r>
      <w:r>
        <w:t xml:space="preserve"> </w:t>
      </w:r>
      <w:r>
        <w:rPr>
          <w:rFonts w:hint="eastAsia"/>
        </w:rPr>
        <w:t>наступления</w:t>
      </w:r>
      <w:r>
        <w:t xml:space="preserve"> </w:t>
      </w:r>
      <w:r>
        <w:rPr>
          <w:rFonts w:hint="eastAsia"/>
        </w:rPr>
        <w:t>природной</w:t>
      </w:r>
      <w:r>
        <w:t xml:space="preserve"> </w:t>
      </w:r>
      <w:r>
        <w:rPr>
          <w:rFonts w:hint="eastAsia"/>
        </w:rPr>
        <w:t>чрезвычайной</w:t>
      </w:r>
      <w:r>
        <w:t xml:space="preserve"> </w:t>
      </w:r>
      <w:r>
        <w:rPr>
          <w:rFonts w:hint="eastAsia"/>
        </w:rPr>
        <w:t>ситуации</w:t>
      </w:r>
    </w:p>
    <w:p w14:paraId="297C4BBD" w14:textId="77777777" w:rsidR="003A0A79" w:rsidRDefault="003A0A79" w:rsidP="003A0A79"/>
    <w:p w14:paraId="207249A2" w14:textId="77777777" w:rsidR="003A0A79" w:rsidRDefault="003A0A79" w:rsidP="003A0A79">
      <w:r>
        <w:t xml:space="preserve">4.4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использованию</w:t>
      </w:r>
      <w:r>
        <w:t xml:space="preserve"> </w:t>
      </w:r>
      <w:r>
        <w:rPr>
          <w:rFonts w:hint="eastAsia"/>
        </w:rPr>
        <w:t>разработанного</w:t>
      </w:r>
      <w:r>
        <w:t xml:space="preserve"> </w:t>
      </w:r>
      <w:r>
        <w:rPr>
          <w:rFonts w:hint="eastAsia"/>
        </w:rPr>
        <w:t>метода</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природных</w:t>
      </w:r>
    </w:p>
    <w:p w14:paraId="5B7F99A0" w14:textId="77777777" w:rsidR="003A0A79" w:rsidRDefault="003A0A79" w:rsidP="003A0A79"/>
    <w:p w14:paraId="49357DCB" w14:textId="77777777" w:rsidR="003A0A79" w:rsidRDefault="003A0A79" w:rsidP="003A0A79">
      <w:r>
        <w:rPr>
          <w:rFonts w:hint="eastAsia"/>
        </w:rPr>
        <w:t>чрезвычайных</w:t>
      </w:r>
      <w:r>
        <w:t xml:space="preserve"> </w:t>
      </w:r>
      <w:r>
        <w:rPr>
          <w:rFonts w:hint="eastAsia"/>
        </w:rPr>
        <w:t>ситуаций</w:t>
      </w:r>
    </w:p>
    <w:p w14:paraId="2427B974" w14:textId="77777777" w:rsidR="003A0A79" w:rsidRDefault="003A0A79" w:rsidP="003A0A79"/>
    <w:p w14:paraId="23024F6A" w14:textId="77777777" w:rsidR="003A0A79" w:rsidRDefault="003A0A79" w:rsidP="003A0A79">
      <w:r>
        <w:t xml:space="preserve">4.4 </w:t>
      </w:r>
      <w:r>
        <w:rPr>
          <w:rFonts w:hint="eastAsia"/>
        </w:rPr>
        <w:t>Выводы</w:t>
      </w:r>
      <w:r>
        <w:t xml:space="preserve"> </w:t>
      </w:r>
      <w:r>
        <w:rPr>
          <w:rFonts w:hint="eastAsia"/>
        </w:rPr>
        <w:t>по</w:t>
      </w:r>
      <w:r>
        <w:t xml:space="preserve"> </w:t>
      </w:r>
      <w:r>
        <w:rPr>
          <w:rFonts w:hint="eastAsia"/>
        </w:rPr>
        <w:t>разделу</w:t>
      </w:r>
    </w:p>
    <w:p w14:paraId="2AAD58CC" w14:textId="77777777" w:rsidR="003A0A79" w:rsidRDefault="003A0A79" w:rsidP="003A0A79"/>
    <w:p w14:paraId="573441EE" w14:textId="77777777" w:rsidR="003A0A79" w:rsidRDefault="003A0A79" w:rsidP="003A0A79">
      <w:r>
        <w:rPr>
          <w:rFonts w:hint="eastAsia"/>
        </w:rPr>
        <w:t>ЗАКЛЮЧЕНИЕ</w:t>
      </w:r>
    </w:p>
    <w:p w14:paraId="0AD22DAB" w14:textId="77777777" w:rsidR="003A0A79" w:rsidRDefault="003A0A79" w:rsidP="003A0A79"/>
    <w:p w14:paraId="3C2EA34E" w14:textId="77777777" w:rsidR="003A0A79" w:rsidRDefault="003A0A79" w:rsidP="003A0A79">
      <w:r>
        <w:rPr>
          <w:rFonts w:hint="eastAsia"/>
        </w:rPr>
        <w:t>СПИСОК</w:t>
      </w:r>
      <w:r>
        <w:t xml:space="preserve"> </w:t>
      </w:r>
      <w:r>
        <w:rPr>
          <w:rFonts w:hint="eastAsia"/>
        </w:rPr>
        <w:t>ЛИТЕРАТУРЫ</w:t>
      </w:r>
    </w:p>
    <w:p w14:paraId="643BCB4A" w14:textId="77777777" w:rsidR="003A0A79" w:rsidRDefault="003A0A79" w:rsidP="003A0A79"/>
    <w:p w14:paraId="64F2BB8F" w14:textId="77777777" w:rsidR="003A0A79" w:rsidRDefault="003A0A79" w:rsidP="003A0A79">
      <w:r>
        <w:rPr>
          <w:rFonts w:hint="eastAsia"/>
        </w:rPr>
        <w:t>ПРИЛОЖЕНИЕ</w:t>
      </w:r>
      <w:r>
        <w:t xml:space="preserve"> </w:t>
      </w:r>
      <w:r>
        <w:rPr>
          <w:rFonts w:hint="eastAsia"/>
        </w:rPr>
        <w:t>А</w:t>
      </w:r>
    </w:p>
    <w:p w14:paraId="4F124972" w14:textId="77777777" w:rsidR="003A0A79" w:rsidRDefault="003A0A79" w:rsidP="003A0A79"/>
    <w:p w14:paraId="0B9874DB" w14:textId="77777777" w:rsidR="003A0A79" w:rsidRDefault="003A0A79" w:rsidP="003A0A79">
      <w:r>
        <w:rPr>
          <w:rFonts w:hint="eastAsia"/>
        </w:rPr>
        <w:t>ПРИЛОЖЕНИЕ</w:t>
      </w:r>
      <w:r>
        <w:t xml:space="preserve"> </w:t>
      </w:r>
      <w:r>
        <w:rPr>
          <w:rFonts w:hint="eastAsia"/>
        </w:rPr>
        <w:t>Б</w:t>
      </w:r>
    </w:p>
    <w:p w14:paraId="72C7B23F" w14:textId="77777777" w:rsidR="003A0A79" w:rsidRDefault="003A0A79" w:rsidP="003A0A79"/>
    <w:p w14:paraId="4652DFA4" w14:textId="720E2008" w:rsidR="003A0A79" w:rsidRPr="003A0A79" w:rsidRDefault="003A0A79" w:rsidP="003A0A79">
      <w:r>
        <w:t>152</w:t>
      </w:r>
    </w:p>
    <w:sectPr w:rsidR="003A0A79" w:rsidRPr="003A0A79" w:rsidSect="006542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153D" w14:textId="77777777" w:rsidR="0065420D" w:rsidRDefault="0065420D">
      <w:pPr>
        <w:spacing w:after="0" w:line="240" w:lineRule="auto"/>
      </w:pPr>
      <w:r>
        <w:separator/>
      </w:r>
    </w:p>
  </w:endnote>
  <w:endnote w:type="continuationSeparator" w:id="0">
    <w:p w14:paraId="43EB7585" w14:textId="77777777" w:rsidR="0065420D" w:rsidRDefault="0065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4EB3" w14:textId="77777777" w:rsidR="0065420D" w:rsidRDefault="0065420D"/>
    <w:p w14:paraId="3F30ED70" w14:textId="77777777" w:rsidR="0065420D" w:rsidRDefault="0065420D"/>
    <w:p w14:paraId="5311B54E" w14:textId="77777777" w:rsidR="0065420D" w:rsidRDefault="0065420D"/>
    <w:p w14:paraId="69656672" w14:textId="77777777" w:rsidR="0065420D" w:rsidRDefault="0065420D"/>
    <w:p w14:paraId="72181FF1" w14:textId="77777777" w:rsidR="0065420D" w:rsidRDefault="0065420D"/>
    <w:p w14:paraId="228E5C69" w14:textId="77777777" w:rsidR="0065420D" w:rsidRDefault="0065420D"/>
    <w:p w14:paraId="4A7BE55C" w14:textId="77777777" w:rsidR="0065420D" w:rsidRDefault="006542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B1BD23" wp14:editId="5AB1CF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B10" w14:textId="77777777" w:rsidR="0065420D" w:rsidRDefault="00654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1BD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BDFB10" w14:textId="77777777" w:rsidR="0065420D" w:rsidRDefault="00654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1AE3A0" w14:textId="77777777" w:rsidR="0065420D" w:rsidRDefault="0065420D"/>
    <w:p w14:paraId="389B2580" w14:textId="77777777" w:rsidR="0065420D" w:rsidRDefault="0065420D"/>
    <w:p w14:paraId="32FA7811" w14:textId="77777777" w:rsidR="0065420D" w:rsidRDefault="006542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637ED9" wp14:editId="6E0639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0B778" w14:textId="77777777" w:rsidR="0065420D" w:rsidRDefault="0065420D"/>
                          <w:p w14:paraId="09BB2FC5" w14:textId="77777777" w:rsidR="0065420D" w:rsidRDefault="006542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637E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F0B778" w14:textId="77777777" w:rsidR="0065420D" w:rsidRDefault="0065420D"/>
                    <w:p w14:paraId="09BB2FC5" w14:textId="77777777" w:rsidR="0065420D" w:rsidRDefault="006542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DCF27A" w14:textId="77777777" w:rsidR="0065420D" w:rsidRDefault="0065420D"/>
    <w:p w14:paraId="304F050B" w14:textId="77777777" w:rsidR="0065420D" w:rsidRDefault="0065420D">
      <w:pPr>
        <w:rPr>
          <w:sz w:val="2"/>
          <w:szCs w:val="2"/>
        </w:rPr>
      </w:pPr>
    </w:p>
    <w:p w14:paraId="62813EDA" w14:textId="77777777" w:rsidR="0065420D" w:rsidRDefault="0065420D"/>
    <w:p w14:paraId="13551275" w14:textId="77777777" w:rsidR="0065420D" w:rsidRDefault="0065420D">
      <w:pPr>
        <w:spacing w:after="0" w:line="240" w:lineRule="auto"/>
      </w:pPr>
    </w:p>
  </w:footnote>
  <w:footnote w:type="continuationSeparator" w:id="0">
    <w:p w14:paraId="28D17B3C" w14:textId="77777777" w:rsidR="0065420D" w:rsidRDefault="00654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0D"/>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11963</TotalTime>
  <Pages>4</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1145</cp:revision>
  <cp:lastPrinted>2009-02-06T05:36:00Z</cp:lastPrinted>
  <dcterms:created xsi:type="dcterms:W3CDTF">2024-01-07T13:43:00Z</dcterms:created>
  <dcterms:modified xsi:type="dcterms:W3CDTF">2024-01-25T17:16:00Z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