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36" w:rsidRPr="00CE2A36" w:rsidRDefault="00CE2A36" w:rsidP="00CE2A3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E2A36">
        <w:rPr>
          <w:rFonts w:ascii="Arial" w:hAnsi="Arial" w:cs="Arial"/>
          <w:b/>
          <w:bCs/>
          <w:color w:val="000000"/>
          <w:kern w:val="0"/>
          <w:sz w:val="28"/>
          <w:szCs w:val="28"/>
          <w:lang w:eastAsia="ru-RU"/>
        </w:rPr>
        <w:t xml:space="preserve">Захарчук Вікторія Вікторівна, </w:t>
      </w:r>
      <w:r w:rsidRPr="00CE2A36">
        <w:rPr>
          <w:rFonts w:ascii="Arial" w:hAnsi="Arial" w:cs="Arial"/>
          <w:color w:val="000000"/>
          <w:kern w:val="0"/>
          <w:sz w:val="28"/>
          <w:szCs w:val="28"/>
          <w:lang w:eastAsia="ru-RU"/>
        </w:rPr>
        <w:t xml:space="preserve">провідний фахівець групи забезпечення освітнього процесу Національної академії внутрішніх справ, тема дисертації «Публічне адміністрування у сфері медичного обслуговування населення в Україні», (081 - Право). Спеціалізована вчена рада ДФ 26.007.071 в Національній академії внутрішніх справ, МВС України </w:t>
      </w:r>
    </w:p>
    <w:p w:rsidR="00D333D3" w:rsidRPr="00CE2A36" w:rsidRDefault="00D333D3" w:rsidP="00CE2A36"/>
    <w:sectPr w:rsidR="00D333D3" w:rsidRPr="00CE2A3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CE2A36" w:rsidRPr="00CE2A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BD5EA-5C8A-45E9-9ABE-E96356F8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2021-11-19T18:13:00Z</dcterms:created>
  <dcterms:modified xsi:type="dcterms:W3CDTF">2021-11-19T19:04:00Z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