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ГОСУДАРСТВЕННОЕ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ОБРАЗОВАТЕЛЬНОЕ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УЧРЕЖДЕНИЕ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ВЫСШЕГО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ПРОФЕССИОНАЛЬНОГО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ОБРАЗОВАНИЯ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МОСКОВСКИЙ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ГОСУДАРСТВЕННЫЙ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ИНСТИТУТ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РАДИОТЕХНИКИ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ЭЛЕКТРОНИКИ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АВТОМАТИКИ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ТЕХНИЧЕСКИЙ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УНИВЕРСИТЕТ</w:t>
      </w:r>
      <w:r w:rsidRPr="0008631C">
        <w:rPr>
          <w:rFonts w:ascii="Times New Roman" w:eastAsia="Times New Roman" w:hAnsi="Times New Roman" w:cs="Times New Roman"/>
          <w:kern w:val="0"/>
          <w:sz w:val="28"/>
          <w:szCs w:val="28"/>
          <w:lang w:eastAsia="ru-RU"/>
        </w:rPr>
        <w:t>)"</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На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правах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рукописи</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Андрианова</w:t>
      </w:r>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Ёлена</w:t>
      </w:r>
      <w:proofErr w:type="spellEnd"/>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Гельевна</w:t>
      </w:r>
      <w:proofErr w:type="spellEnd"/>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Алгоритмическое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программное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обеспечение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информацнонно</w:t>
      </w:r>
      <w:proofErr w:type="spellEnd"/>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Специальность</w:t>
      </w:r>
      <w:r w:rsidRPr="0008631C">
        <w:rPr>
          <w:rFonts w:ascii="Times New Roman" w:eastAsia="Times New Roman" w:hAnsi="Times New Roman" w:cs="Times New Roman"/>
          <w:kern w:val="0"/>
          <w:sz w:val="28"/>
          <w:szCs w:val="28"/>
          <w:lang w:eastAsia="ru-RU"/>
        </w:rPr>
        <w:t xml:space="preserve"> 05.13.01 </w:t>
      </w:r>
      <w:r w:rsidRPr="0008631C">
        <w:rPr>
          <w:rFonts w:ascii="Times New Roman" w:eastAsia="Times New Roman" w:hAnsi="Times New Roman" w:cs="Times New Roman" w:hint="eastAsia"/>
          <w:kern w:val="0"/>
          <w:sz w:val="28"/>
          <w:szCs w:val="28"/>
          <w:lang w:eastAsia="ru-RU"/>
        </w:rPr>
        <w:t>Системный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анализ</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управление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обработка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технические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науки</w:t>
      </w:r>
      <w:r w:rsidRPr="0008631C">
        <w:rPr>
          <w:rFonts w:ascii="Times New Roman" w:eastAsia="Times New Roman" w:hAnsi="Times New Roman" w:cs="Times New Roman"/>
          <w:kern w:val="0"/>
          <w:sz w:val="28"/>
          <w:szCs w:val="28"/>
          <w:lang w:eastAsia="ru-RU"/>
        </w:rPr>
        <w:t>)</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 xml:space="preserve"> </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Диссертация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на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соискание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ученой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степени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кандидата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технических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наук</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Научный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руководитель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т</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н</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профессор</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Ткаченко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Владимир</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Максимович</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МОСКВА</w:t>
      </w:r>
      <w:r w:rsidRPr="0008631C">
        <w:rPr>
          <w:rFonts w:ascii="Times New Roman" w:eastAsia="Times New Roman" w:hAnsi="Times New Roman" w:cs="Times New Roman"/>
          <w:kern w:val="0"/>
          <w:sz w:val="28"/>
          <w:szCs w:val="28"/>
          <w:lang w:eastAsia="ru-RU"/>
        </w:rPr>
        <w:t>-2005</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 xml:space="preserve"> </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Оглавление</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СЛОВАРЬ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ТЕРМИНОВ</w:t>
      </w:r>
      <w:r w:rsidRPr="0008631C">
        <w:rPr>
          <w:rFonts w:ascii="Times New Roman" w:eastAsia="Times New Roman" w:hAnsi="Times New Roman" w:cs="Times New Roman"/>
          <w:kern w:val="0"/>
          <w:sz w:val="28"/>
          <w:szCs w:val="28"/>
          <w:lang w:eastAsia="ru-RU"/>
        </w:rPr>
        <w:tab/>
        <w:t>5</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ПЕРЕЧЕНЬ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СОКРАЩЕНИЙ</w:t>
      </w:r>
      <w:r w:rsidRPr="0008631C">
        <w:rPr>
          <w:rFonts w:ascii="Times New Roman" w:eastAsia="Times New Roman" w:hAnsi="Times New Roman" w:cs="Times New Roman"/>
          <w:kern w:val="0"/>
          <w:sz w:val="28"/>
          <w:szCs w:val="28"/>
          <w:lang w:eastAsia="ru-RU"/>
        </w:rPr>
        <w:tab/>
        <w:t>5</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ВВЕДЕНИЕ</w:t>
      </w:r>
      <w:r w:rsidRPr="0008631C">
        <w:rPr>
          <w:rFonts w:ascii="Times New Roman" w:eastAsia="Times New Roman" w:hAnsi="Times New Roman" w:cs="Times New Roman"/>
          <w:kern w:val="0"/>
          <w:sz w:val="28"/>
          <w:szCs w:val="28"/>
          <w:lang w:eastAsia="ru-RU"/>
        </w:rPr>
        <w:tab/>
        <w:t>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1</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МЕТОДЫ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ПРОЕКТИРОВАНИЯ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РЕАЛИЗАЦИИ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БИЗНЕС</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ПРОЦЕССОВ</w:t>
      </w:r>
      <w:r w:rsidRPr="0008631C">
        <w:rPr>
          <w:rFonts w:ascii="Times New Roman" w:eastAsia="Times New Roman" w:hAnsi="Times New Roman" w:cs="Times New Roman"/>
          <w:kern w:val="0"/>
          <w:sz w:val="28"/>
          <w:szCs w:val="28"/>
          <w:lang w:eastAsia="ru-RU"/>
        </w:rPr>
        <w:tab/>
        <w:t xml:space="preserve"> 13</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1.1</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ОСОБЕННОСТИ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РАЗРАБОТКИ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ПРОВЕДЕНИИ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БИЗНЕС</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ПРОЦЕССОВ</w:t>
      </w:r>
      <w:r w:rsidRPr="0008631C">
        <w:rPr>
          <w:rFonts w:ascii="Times New Roman" w:eastAsia="Times New Roman" w:hAnsi="Times New Roman" w:cs="Times New Roman"/>
          <w:kern w:val="0"/>
          <w:sz w:val="28"/>
          <w:szCs w:val="28"/>
          <w:lang w:eastAsia="ru-RU"/>
        </w:rPr>
        <w:tab/>
        <w:t>13</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1.2</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АНАЛИЗ</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ЗАДАЧ</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ФОРМАЛИЗАЦИИ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РАЗРАБОТКИ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ВНЕДРЕНИЯ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СОПРОВОЖДЕНИЯ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ПРОЕКТАХ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РЕИНЖИНИРИНГУ</w:t>
      </w:r>
      <w:r w:rsidRPr="0008631C">
        <w:rPr>
          <w:rFonts w:ascii="Times New Roman" w:eastAsia="Times New Roman" w:hAnsi="Times New Roman" w:cs="Times New Roman"/>
          <w:kern w:val="0"/>
          <w:sz w:val="28"/>
          <w:szCs w:val="28"/>
          <w:lang w:eastAsia="ru-RU"/>
        </w:rPr>
        <w:tab/>
        <w:t>21</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1.3</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АКТУАЛЬНОСТЬ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ПРИМЕНЕНИЯ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РЕИНЖИНИРИНГОВОГО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ПОДХОДА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РАЗРАБОТКЕ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УПРАВЛЯЮЩЕЙ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ДИСТАНЦИОННОГО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ОБУЧЕНИЯ</w:t>
      </w:r>
      <w:r w:rsidRPr="0008631C">
        <w:rPr>
          <w:rFonts w:ascii="Times New Roman" w:eastAsia="Times New Roman" w:hAnsi="Times New Roman" w:cs="Times New Roman"/>
          <w:kern w:val="0"/>
          <w:sz w:val="28"/>
          <w:szCs w:val="28"/>
          <w:lang w:eastAsia="ru-RU"/>
        </w:rPr>
        <w:tab/>
        <w:t>25</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1.4</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ВЫДЕЛЕНИЕ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БИЗНЕС</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ПРОЦЕССОВ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lastRenderedPageBreak/>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ДИСТАНЦИОННОГО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ОБУЧЕНИЯ</w:t>
      </w:r>
      <w:r w:rsidRPr="0008631C">
        <w:rPr>
          <w:rFonts w:ascii="Times New Roman" w:eastAsia="Times New Roman" w:hAnsi="Times New Roman" w:cs="Times New Roman"/>
          <w:kern w:val="0"/>
          <w:sz w:val="28"/>
          <w:szCs w:val="28"/>
          <w:lang w:eastAsia="ru-RU"/>
        </w:rPr>
        <w:tab/>
        <w:t>28</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Выводы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ГЛАВЕ</w:t>
      </w:r>
      <w:r w:rsidRPr="0008631C">
        <w:rPr>
          <w:rFonts w:ascii="Times New Roman" w:eastAsia="Times New Roman" w:hAnsi="Times New Roman" w:cs="Times New Roman"/>
          <w:kern w:val="0"/>
          <w:sz w:val="28"/>
          <w:szCs w:val="28"/>
          <w:lang w:eastAsia="ru-RU"/>
        </w:rPr>
        <w:t xml:space="preserve"> 1</w:t>
      </w:r>
      <w:r w:rsidRPr="0008631C">
        <w:rPr>
          <w:rFonts w:ascii="Times New Roman" w:eastAsia="Times New Roman" w:hAnsi="Times New Roman" w:cs="Times New Roman"/>
          <w:kern w:val="0"/>
          <w:sz w:val="28"/>
          <w:szCs w:val="28"/>
          <w:lang w:eastAsia="ru-RU"/>
        </w:rPr>
        <w:tab/>
        <w:t>35</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СЕМАНТИЧЕСКИЕ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МОДЕЛИ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ДЛЯ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УПРАВЛЯЮЩИХ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w:t>
      </w:r>
      <w:r w:rsidRPr="0008631C">
        <w:rPr>
          <w:rFonts w:ascii="Times New Roman" w:eastAsia="Times New Roman" w:hAnsi="Times New Roman" w:cs="Times New Roman"/>
          <w:kern w:val="0"/>
          <w:sz w:val="28"/>
          <w:szCs w:val="28"/>
          <w:lang w:eastAsia="ru-RU"/>
        </w:rPr>
        <w:tab/>
        <w:t>36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 xml:space="preserve">2.! </w:t>
      </w:r>
      <w:r w:rsidRPr="0008631C">
        <w:rPr>
          <w:rFonts w:ascii="Times New Roman" w:eastAsia="Times New Roman" w:hAnsi="Times New Roman" w:cs="Times New Roman" w:hint="eastAsia"/>
          <w:kern w:val="0"/>
          <w:sz w:val="28"/>
          <w:szCs w:val="28"/>
          <w:lang w:eastAsia="ru-RU"/>
        </w:rPr>
        <w:t>СТРУКТУРИЗАЦИЯ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РЕСУРСОВ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НА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ОСНОВЕ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36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2.2</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ОБЩАЯ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ХАРАКТЕРИСТИКА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ЭТАПЫ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МОДЕЛИ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ПРЕДМЕТНОЙ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ОБЛАСТИ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37</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2.3</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ИНФОРМАЦИОННЫЕ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ПРИМИТИВЫ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ЭЛЕМЕНТАРНОГО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УРОВНЯ</w:t>
      </w:r>
      <w:r w:rsidRPr="0008631C">
        <w:rPr>
          <w:rFonts w:ascii="Times New Roman" w:eastAsia="Times New Roman" w:hAnsi="Times New Roman" w:cs="Times New Roman"/>
          <w:kern w:val="0"/>
          <w:sz w:val="28"/>
          <w:szCs w:val="28"/>
          <w:lang w:eastAsia="ru-RU"/>
        </w:rPr>
        <w:tab/>
        <w:t>39</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2.4</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ОПЕРАЦИИ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РАБОТЫ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АРХИВОМ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ОНТОЛОГИИ</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ИНФОРМАЦИОННЫХ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ПРИМИТИВОВ</w:t>
      </w:r>
      <w:r w:rsidRPr="0008631C">
        <w:rPr>
          <w:rFonts w:ascii="Times New Roman" w:eastAsia="Times New Roman" w:hAnsi="Times New Roman" w:cs="Times New Roman"/>
          <w:kern w:val="0"/>
          <w:sz w:val="28"/>
          <w:szCs w:val="28"/>
          <w:lang w:eastAsia="ru-RU"/>
        </w:rPr>
        <w:tab/>
        <w:t>42</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2.5</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ДИАЛОГОВЫЙ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РЕЖИМ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РАБОТЫ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АРХИВОМ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ОНТОЛОГИИ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46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2.5.1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Начальный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ввод</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данных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архив</w:t>
      </w:r>
      <w:r w:rsidRPr="0008631C">
        <w:rPr>
          <w:rFonts w:ascii="Times New Roman" w:eastAsia="Times New Roman" w:hAnsi="Times New Roman" w:cs="Times New Roman"/>
          <w:kern w:val="0"/>
          <w:sz w:val="28"/>
          <w:szCs w:val="28"/>
          <w:lang w:eastAsia="ru-RU"/>
        </w:rPr>
        <w:tab/>
        <w:t>46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2.5.2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Повторный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ввод</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объектов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архив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онтологии</w:t>
      </w:r>
      <w:r w:rsidRPr="0008631C">
        <w:rPr>
          <w:rFonts w:ascii="Times New Roman" w:eastAsia="Times New Roman" w:hAnsi="Times New Roman" w:cs="Times New Roman"/>
          <w:kern w:val="0"/>
          <w:sz w:val="28"/>
          <w:szCs w:val="28"/>
          <w:lang w:eastAsia="ru-RU"/>
        </w:rPr>
        <w:tab/>
        <w:t>48</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2.6</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ОПЕРАЦИИ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КОРРЕКТИРОВКИ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АРХИВА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ОНТОЛОГИИ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ПРИМИТИВОВ</w:t>
      </w:r>
      <w:r w:rsidRPr="0008631C">
        <w:rPr>
          <w:rFonts w:ascii="Times New Roman" w:eastAsia="Times New Roman" w:hAnsi="Times New Roman" w:cs="Times New Roman"/>
          <w:kern w:val="0"/>
          <w:sz w:val="28"/>
          <w:szCs w:val="28"/>
          <w:lang w:eastAsia="ru-RU"/>
        </w:rPr>
        <w:tab/>
        <w:t>48</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2.7</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ОПРЕДЕЛЕНИЕ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ОТНОШЕНИЙ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ПОРЯДКА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ДЛЯ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ПРИМИТИВОВ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ОРГАНИЗАЦИЯ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ОПЕРАЦИИ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ПОИСКА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ЗАДАННОГО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ПРИМИТИВА</w:t>
      </w:r>
      <w:r w:rsidRPr="0008631C">
        <w:rPr>
          <w:rFonts w:ascii="Times New Roman" w:eastAsia="Times New Roman" w:hAnsi="Times New Roman" w:cs="Times New Roman"/>
          <w:kern w:val="0"/>
          <w:sz w:val="28"/>
          <w:szCs w:val="28"/>
          <w:lang w:eastAsia="ru-RU"/>
        </w:rPr>
        <w:tab/>
        <w:t>51</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2.8</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СХЕМА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ПОИСКА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АРХИВЕ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ОНТОЛОГИИ</w:t>
      </w:r>
      <w:r w:rsidRPr="0008631C">
        <w:rPr>
          <w:rFonts w:ascii="Times New Roman" w:eastAsia="Times New Roman" w:hAnsi="Times New Roman" w:cs="Times New Roman"/>
          <w:kern w:val="0"/>
          <w:sz w:val="28"/>
          <w:szCs w:val="28"/>
          <w:lang w:eastAsia="ru-RU"/>
        </w:rPr>
        <w:tab/>
        <w:t>51</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2.9</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ЛОГИЧЕСКИЕ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МОДЕЛИ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МЕТАДАННЫХ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РЕПОЗИТАРИЯ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52</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2.9.1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Элементарная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модель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метаданных</w:t>
      </w:r>
      <w:r w:rsidRPr="0008631C">
        <w:rPr>
          <w:rFonts w:ascii="Times New Roman" w:eastAsia="Times New Roman" w:hAnsi="Times New Roman" w:cs="Times New Roman"/>
          <w:kern w:val="0"/>
          <w:sz w:val="28"/>
          <w:szCs w:val="28"/>
          <w:lang w:eastAsia="ru-RU"/>
        </w:rPr>
        <w:tab/>
        <w:t>52</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2.9.2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Обогащение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структур</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типов</w:t>
      </w:r>
      <w:r w:rsidRPr="0008631C">
        <w:rPr>
          <w:rFonts w:ascii="Times New Roman" w:eastAsia="Times New Roman" w:hAnsi="Times New Roman" w:cs="Times New Roman"/>
          <w:kern w:val="0"/>
          <w:sz w:val="28"/>
          <w:szCs w:val="28"/>
          <w:lang w:eastAsia="ru-RU"/>
        </w:rPr>
        <w:tab/>
        <w:t>54</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2.9.3</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Имена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отношений</w:t>
      </w:r>
      <w:r w:rsidRPr="0008631C">
        <w:rPr>
          <w:rFonts w:ascii="Times New Roman" w:eastAsia="Times New Roman" w:hAnsi="Times New Roman" w:cs="Times New Roman"/>
          <w:kern w:val="0"/>
          <w:sz w:val="28"/>
          <w:szCs w:val="28"/>
          <w:lang w:eastAsia="ru-RU"/>
        </w:rPr>
        <w:tab/>
        <w:t>56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2.10</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ОПРЕДЕЛЕНИЕ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СПЕЦИАЛЬНОГО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ЭЛЕМЕНТА</w:t>
      </w:r>
      <w:r w:rsidRPr="0008631C">
        <w:rPr>
          <w:rFonts w:ascii="Times New Roman" w:eastAsia="Times New Roman" w:hAnsi="Times New Roman" w:cs="Times New Roman"/>
          <w:kern w:val="0"/>
          <w:sz w:val="28"/>
          <w:szCs w:val="28"/>
          <w:lang w:eastAsia="ru-RU"/>
        </w:rPr>
        <w:tab/>
        <w:t>57</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2.11</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ОСНОВНЫЕ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ПРИНЦИПЫ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ПОНЯТИЙНОЙ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МОДЕЛИ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lastRenderedPageBreak/>
        <w:t>МЕТАДАННЫХ</w:t>
      </w:r>
      <w:r w:rsidRPr="0008631C">
        <w:rPr>
          <w:rFonts w:ascii="Times New Roman" w:eastAsia="Times New Roman" w:hAnsi="Times New Roman" w:cs="Times New Roman"/>
          <w:kern w:val="0"/>
          <w:sz w:val="28"/>
          <w:szCs w:val="28"/>
          <w:lang w:eastAsia="ru-RU"/>
        </w:rPr>
        <w:tab/>
        <w:t>58</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2.12</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ЛОГИЧЕСКАЯ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ПОНЯТИЙНАЯ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МОДЕЛЬ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МЕТАДАННЫХ</w:t>
      </w:r>
      <w:r w:rsidRPr="0008631C">
        <w:rPr>
          <w:rFonts w:ascii="Times New Roman" w:eastAsia="Times New Roman" w:hAnsi="Times New Roman" w:cs="Times New Roman"/>
          <w:kern w:val="0"/>
          <w:sz w:val="28"/>
          <w:szCs w:val="28"/>
          <w:lang w:eastAsia="ru-RU"/>
        </w:rPr>
        <w:tab/>
        <w:t>58</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2.12.1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Определение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понятия</w:t>
      </w:r>
      <w:r w:rsidRPr="0008631C">
        <w:rPr>
          <w:rFonts w:ascii="Times New Roman" w:eastAsia="Times New Roman" w:hAnsi="Times New Roman" w:cs="Times New Roman"/>
          <w:kern w:val="0"/>
          <w:sz w:val="28"/>
          <w:szCs w:val="28"/>
          <w:lang w:eastAsia="ru-RU"/>
        </w:rPr>
        <w:tab/>
        <w:t>58</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2.12.2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Подтипы</w:t>
      </w:r>
      <w:r w:rsidRPr="0008631C">
        <w:rPr>
          <w:rFonts w:ascii="Times New Roman" w:eastAsia="Times New Roman" w:hAnsi="Times New Roman" w:cs="Times New Roman"/>
          <w:kern w:val="0"/>
          <w:sz w:val="28"/>
          <w:szCs w:val="28"/>
          <w:lang w:eastAsia="ru-RU"/>
        </w:rPr>
        <w:tab/>
        <w:t>59</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2.12.3</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Объекты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данных</w:t>
      </w:r>
      <w:r w:rsidRPr="0008631C">
        <w:rPr>
          <w:rFonts w:ascii="Times New Roman" w:eastAsia="Times New Roman" w:hAnsi="Times New Roman" w:cs="Times New Roman"/>
          <w:kern w:val="0"/>
          <w:sz w:val="28"/>
          <w:szCs w:val="28"/>
          <w:lang w:eastAsia="ru-RU"/>
        </w:rPr>
        <w:tab/>
        <w:t>60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2.12.4</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Отношения</w:t>
      </w:r>
      <w:r w:rsidRPr="0008631C">
        <w:rPr>
          <w:rFonts w:ascii="Times New Roman" w:eastAsia="Times New Roman" w:hAnsi="Times New Roman" w:cs="Times New Roman"/>
          <w:kern w:val="0"/>
          <w:sz w:val="28"/>
          <w:szCs w:val="28"/>
          <w:lang w:eastAsia="ru-RU"/>
        </w:rPr>
        <w:tab/>
        <w:t>61</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2.12.5</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Свойство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целостности</w:t>
      </w:r>
      <w:r w:rsidRPr="0008631C">
        <w:rPr>
          <w:rFonts w:ascii="Times New Roman" w:eastAsia="Times New Roman" w:hAnsi="Times New Roman" w:cs="Times New Roman"/>
          <w:kern w:val="0"/>
          <w:sz w:val="28"/>
          <w:szCs w:val="28"/>
          <w:lang w:eastAsia="ru-RU"/>
        </w:rPr>
        <w:tab/>
        <w:t>61</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2.13</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МОДЕЛЬ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ЯЗЫКА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62</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2.13.1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Связанны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шаблоны</w:t>
      </w:r>
      <w:r w:rsidRPr="0008631C">
        <w:rPr>
          <w:rFonts w:ascii="Times New Roman" w:eastAsia="Times New Roman" w:hAnsi="Times New Roman" w:cs="Times New Roman"/>
          <w:kern w:val="0"/>
          <w:sz w:val="28"/>
          <w:szCs w:val="28"/>
          <w:lang w:eastAsia="ru-RU"/>
        </w:rPr>
        <w:tab/>
        <w:t>62</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2.13.2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Процедура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контекстного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контроля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спецификаций</w:t>
      </w:r>
      <w:r w:rsidRPr="0008631C">
        <w:rPr>
          <w:rFonts w:ascii="Times New Roman" w:eastAsia="Times New Roman" w:hAnsi="Times New Roman" w:cs="Times New Roman"/>
          <w:kern w:val="0"/>
          <w:sz w:val="28"/>
          <w:szCs w:val="28"/>
          <w:lang w:eastAsia="ru-RU"/>
        </w:rPr>
        <w:tab/>
        <w:t>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2.13.3</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Генерация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отчетов</w:t>
      </w:r>
      <w:r w:rsidRPr="0008631C">
        <w:rPr>
          <w:rFonts w:ascii="Times New Roman" w:eastAsia="Times New Roman" w:hAnsi="Times New Roman" w:cs="Times New Roman"/>
          <w:kern w:val="0"/>
          <w:sz w:val="28"/>
          <w:szCs w:val="28"/>
          <w:lang w:eastAsia="ru-RU"/>
        </w:rPr>
        <w:tab/>
        <w:t>65</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Выводы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ГЛАВЕ</w:t>
      </w:r>
      <w:r w:rsidRPr="0008631C">
        <w:rPr>
          <w:rFonts w:ascii="Times New Roman" w:eastAsia="Times New Roman" w:hAnsi="Times New Roman" w:cs="Times New Roman"/>
          <w:kern w:val="0"/>
          <w:sz w:val="28"/>
          <w:szCs w:val="28"/>
          <w:lang w:eastAsia="ru-RU"/>
        </w:rPr>
        <w:t xml:space="preserve"> 2</w:t>
      </w:r>
      <w:r w:rsidRPr="0008631C">
        <w:rPr>
          <w:rFonts w:ascii="Times New Roman" w:eastAsia="Times New Roman" w:hAnsi="Times New Roman" w:cs="Times New Roman"/>
          <w:kern w:val="0"/>
          <w:sz w:val="28"/>
          <w:szCs w:val="28"/>
          <w:lang w:eastAsia="ru-RU"/>
        </w:rPr>
        <w:tab/>
        <w:t>67</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 xml:space="preserve"> </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3</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МЕТОДИЧЕСКОЕ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ОБЕСПЕЧЕНИЕ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ИНСТРУМЕНТАЛЬНЫЕ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ПРОГРАММНЫЕ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СРЕДСТВА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w:t>
      </w:r>
      <w:r w:rsidRPr="0008631C">
        <w:rPr>
          <w:rFonts w:ascii="Times New Roman" w:eastAsia="Times New Roman" w:hAnsi="Times New Roman" w:cs="Times New Roman"/>
          <w:kern w:val="0"/>
          <w:sz w:val="28"/>
          <w:szCs w:val="28"/>
          <w:lang w:eastAsia="ru-RU"/>
        </w:rPr>
        <w:tab/>
        <w:t>69</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3.1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ПОСЛЕДОВАТЕЛЬНОСТЬ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ДЕЙСТВИЙ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ПРОВЕДЕНИИ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БИЗНЕС</w:t>
      </w:r>
      <w:r w:rsidRPr="0008631C">
        <w:rPr>
          <w:rFonts w:ascii="Times New Roman" w:eastAsia="Times New Roman" w:hAnsi="Times New Roman" w:cs="Times New Roman"/>
          <w:kern w:val="0"/>
          <w:sz w:val="28"/>
          <w:szCs w:val="28"/>
          <w:lang w:eastAsia="ru-RU"/>
        </w:rPr>
        <w:t>-</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ПРОЦЕССОВ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СООТВЕТСТВУЮЩЕЙ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АВТОМАТИЗАЦИИ</w:t>
      </w:r>
      <w:r w:rsidRPr="0008631C">
        <w:rPr>
          <w:rFonts w:ascii="Times New Roman" w:eastAsia="Times New Roman" w:hAnsi="Times New Roman" w:cs="Times New Roman"/>
          <w:kern w:val="0"/>
          <w:sz w:val="28"/>
          <w:szCs w:val="28"/>
          <w:lang w:eastAsia="ru-RU"/>
        </w:rPr>
        <w:tab/>
        <w:t>69</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3.2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ИНФОРМАЦИОННАЯ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ТЕХНОЛОГИЯ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СОЗДАНИЯ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СОПРОВОЖДЕНИЯ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РЕИНЖИНИРИНГЕ</w:t>
      </w:r>
      <w:r w:rsidRPr="0008631C">
        <w:rPr>
          <w:rFonts w:ascii="Times New Roman" w:eastAsia="Times New Roman" w:hAnsi="Times New Roman" w:cs="Times New Roman"/>
          <w:kern w:val="0"/>
          <w:sz w:val="28"/>
          <w:szCs w:val="28"/>
          <w:lang w:eastAsia="ru-RU"/>
        </w:rPr>
        <w:tab/>
        <w:t>72</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3.3</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ОСОБЕННОСТИ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ИСПОЛЬЗОВАНИЯ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ДЛЯ</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РАЗЛИЧНЫХ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УРОВНЕЙ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АНАЛИЗА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ПРОЕКТИРОВАНИИ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АЦИОННО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УПРАВЛЯЮЩЕЙ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СИСТЕМЫ</w:t>
      </w:r>
      <w:r w:rsidRPr="0008631C">
        <w:rPr>
          <w:rFonts w:ascii="Times New Roman" w:eastAsia="Times New Roman" w:hAnsi="Times New Roman" w:cs="Times New Roman"/>
          <w:kern w:val="0"/>
          <w:sz w:val="28"/>
          <w:szCs w:val="28"/>
          <w:lang w:eastAsia="ru-RU"/>
        </w:rPr>
        <w:tab/>
        <w:t>81</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3.4</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СТРУКТУРА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РЕПОЗИТАРИЯ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lastRenderedPageBreak/>
        <w:t>БИЗНЕС</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ПРОЦЕССОВ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РАЗРАБОТКА</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АДЕКВАТНОЙ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АРХИТЕКТУРЫ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УПРАВЛЯЮЩЕЙСИСГЕМЫ</w:t>
      </w:r>
      <w:r w:rsidRPr="0008631C">
        <w:rPr>
          <w:rFonts w:ascii="Times New Roman" w:eastAsia="Times New Roman" w:hAnsi="Times New Roman" w:cs="Times New Roman"/>
          <w:kern w:val="0"/>
          <w:sz w:val="28"/>
          <w:szCs w:val="28"/>
          <w:lang w:eastAsia="ru-RU"/>
        </w:rPr>
        <w:tab/>
        <w:t>87</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3.4.1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Структура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репозитария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88</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3.4.2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Основные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этапы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конфигурирования</w:t>
      </w:r>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корпоратиеной</w:t>
      </w:r>
      <w:proofErr w:type="spellEnd"/>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управляющей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на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основе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репозитария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90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3.4.3</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Разработка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модели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КИС</w:t>
      </w:r>
      <w:r w:rsidRPr="0008631C">
        <w:rPr>
          <w:rFonts w:ascii="Times New Roman" w:eastAsia="Times New Roman" w:hAnsi="Times New Roman" w:cs="Times New Roman"/>
          <w:kern w:val="0"/>
          <w:sz w:val="28"/>
          <w:szCs w:val="28"/>
          <w:lang w:eastAsia="ru-RU"/>
        </w:rPr>
        <w:tab/>
        <w:t>94</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3.4.4</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Реализация</w:t>
      </w:r>
      <w:r w:rsidRPr="0008631C">
        <w:rPr>
          <w:rFonts w:ascii="Times New Roman" w:eastAsia="Times New Roman" w:hAnsi="Times New Roman" w:cs="Times New Roman"/>
          <w:kern w:val="0"/>
          <w:sz w:val="28"/>
          <w:szCs w:val="28"/>
          <w:lang w:eastAsia="ru-RU"/>
        </w:rPr>
        <w:t xml:space="preserve"> </w:t>
      </w:r>
      <w:proofErr w:type="gramStart"/>
      <w:r w:rsidRPr="0008631C">
        <w:rPr>
          <w:rFonts w:ascii="Times New Roman" w:eastAsia="Times New Roman" w:hAnsi="Times New Roman" w:cs="Times New Roman" w:hint="eastAsia"/>
          <w:kern w:val="0"/>
          <w:sz w:val="28"/>
          <w:szCs w:val="28"/>
          <w:lang w:eastAsia="ru-RU"/>
        </w:rPr>
        <w:t>проект</w:t>
      </w:r>
      <w:proofErr w:type="gramEnd"/>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КИС</w:t>
      </w:r>
      <w:r w:rsidRPr="0008631C">
        <w:rPr>
          <w:rFonts w:ascii="Times New Roman" w:eastAsia="Times New Roman" w:hAnsi="Times New Roman" w:cs="Times New Roman"/>
          <w:kern w:val="0"/>
          <w:sz w:val="28"/>
          <w:szCs w:val="28"/>
          <w:lang w:eastAsia="ru-RU"/>
        </w:rPr>
        <w:tab/>
        <w:t>96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ВЫВОДЫ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ГЛАВЕ</w:t>
      </w:r>
      <w:r w:rsidRPr="0008631C">
        <w:rPr>
          <w:rFonts w:ascii="Times New Roman" w:eastAsia="Times New Roman" w:hAnsi="Times New Roman" w:cs="Times New Roman"/>
          <w:kern w:val="0"/>
          <w:sz w:val="28"/>
          <w:szCs w:val="28"/>
          <w:lang w:eastAsia="ru-RU"/>
        </w:rPr>
        <w:t xml:space="preserve"> 3</w:t>
      </w:r>
      <w:r w:rsidRPr="0008631C">
        <w:rPr>
          <w:rFonts w:ascii="Times New Roman" w:eastAsia="Times New Roman" w:hAnsi="Times New Roman" w:cs="Times New Roman"/>
          <w:kern w:val="0"/>
          <w:sz w:val="28"/>
          <w:szCs w:val="28"/>
          <w:lang w:eastAsia="ru-RU"/>
        </w:rPr>
        <w:tab/>
        <w:t>99</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РЕАЛИЗАЦИИ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РЕПОЗИТАРИЕВ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w:t>
      </w:r>
      <w:r w:rsidRPr="0008631C">
        <w:rPr>
          <w:rFonts w:ascii="Times New Roman" w:eastAsia="Times New Roman" w:hAnsi="Times New Roman" w:cs="Times New Roman"/>
          <w:kern w:val="0"/>
          <w:sz w:val="28"/>
          <w:szCs w:val="28"/>
          <w:lang w:eastAsia="ru-RU"/>
        </w:rPr>
        <w:tab/>
        <w:t>100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ИНСТРУМЕНТАЛЬНЫЕ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ПРОГРАММНЫЕ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СРЕДСТВА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100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4.1.1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Структура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w:t>
      </w:r>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струменталь</w:t>
      </w:r>
      <w:proofErr w:type="spellEnd"/>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шх</w:t>
      </w:r>
      <w:proofErr w:type="spellEnd"/>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программных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средств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w:t>
      </w:r>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ирования</w:t>
      </w:r>
      <w:proofErr w:type="spellEnd"/>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спецификаций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100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4.1.2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Ин</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струме</w:t>
      </w:r>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нт</w:t>
      </w:r>
      <w:proofErr w:type="spellEnd"/>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альные</w:t>
      </w:r>
      <w:proofErr w:type="spellEnd"/>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средства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поддержки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репозитария</w:t>
      </w:r>
      <w:r w:rsidRPr="0008631C">
        <w:rPr>
          <w:rFonts w:ascii="Times New Roman" w:eastAsia="Times New Roman" w:hAnsi="Times New Roman" w:cs="Times New Roman"/>
          <w:kern w:val="0"/>
          <w:sz w:val="28"/>
          <w:szCs w:val="28"/>
          <w:lang w:eastAsia="ru-RU"/>
        </w:rPr>
        <w:tab/>
        <w:t>10]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4.1.3</w:t>
      </w:r>
      <w:r w:rsidRPr="0008631C">
        <w:rPr>
          <w:rFonts w:ascii="Times New Roman" w:eastAsia="Times New Roman" w:hAnsi="Times New Roman" w:cs="Times New Roman"/>
          <w:kern w:val="0"/>
          <w:sz w:val="28"/>
          <w:szCs w:val="28"/>
          <w:lang w:eastAsia="ru-RU"/>
        </w:rPr>
        <w:tab/>
      </w:r>
      <w:proofErr w:type="spellStart"/>
      <w:r w:rsidRPr="0008631C">
        <w:rPr>
          <w:rFonts w:ascii="Times New Roman" w:eastAsia="Times New Roman" w:hAnsi="Times New Roman" w:cs="Times New Roman" w:hint="eastAsia"/>
          <w:kern w:val="0"/>
          <w:sz w:val="28"/>
          <w:szCs w:val="28"/>
          <w:lang w:eastAsia="ru-RU"/>
        </w:rPr>
        <w:t>Инструментстьные</w:t>
      </w:r>
      <w:proofErr w:type="spellEnd"/>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средства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ввода</w:t>
      </w:r>
      <w:r w:rsidRPr="0008631C">
        <w:rPr>
          <w:rFonts w:ascii="Times New Roman" w:eastAsia="Times New Roman" w:hAnsi="Times New Roman" w:cs="Times New Roman"/>
          <w:kern w:val="0"/>
          <w:sz w:val="28"/>
          <w:szCs w:val="28"/>
          <w:lang w:eastAsia="ru-RU"/>
        </w:rPr>
        <w:tab/>
        <w:t>103</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4.1.4</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Средства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анализа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104</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4.1.5</w:t>
      </w:r>
      <w:r w:rsidRPr="0008631C">
        <w:rPr>
          <w:rFonts w:ascii="Times New Roman" w:eastAsia="Times New Roman" w:hAnsi="Times New Roman" w:cs="Times New Roman"/>
          <w:kern w:val="0"/>
          <w:sz w:val="28"/>
          <w:szCs w:val="28"/>
          <w:lang w:eastAsia="ru-RU"/>
        </w:rPr>
        <w:tab/>
      </w:r>
      <w:proofErr w:type="spellStart"/>
      <w:r w:rsidRPr="0008631C">
        <w:rPr>
          <w:rFonts w:ascii="Times New Roman" w:eastAsia="Times New Roman" w:hAnsi="Times New Roman" w:cs="Times New Roman" w:hint="eastAsia"/>
          <w:kern w:val="0"/>
          <w:sz w:val="28"/>
          <w:szCs w:val="28"/>
          <w:lang w:eastAsia="ru-RU"/>
        </w:rPr>
        <w:t>Инструменталъные</w:t>
      </w:r>
      <w:proofErr w:type="spellEnd"/>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средства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вывода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репозитария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105</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РЕАЛИЗАЦИИ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РЕПОЗИТАРИЕВ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КОРПОРАТИВНОЙ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УПРАВЛЯЮЩЕЙ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ПРОЕКТАХ</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ПО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РЕИНЖИНИРИНГУ</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БИЗНЕС</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ПРОЦЕССОВ</w:t>
      </w:r>
      <w:r w:rsidRPr="0008631C">
        <w:rPr>
          <w:rFonts w:ascii="Times New Roman" w:eastAsia="Times New Roman" w:hAnsi="Times New Roman" w:cs="Times New Roman"/>
          <w:kern w:val="0"/>
          <w:sz w:val="28"/>
          <w:szCs w:val="28"/>
          <w:lang w:eastAsia="ru-RU"/>
        </w:rPr>
        <w:tab/>
        <w:t>106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4.2.1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Описание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семантики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106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4.2.2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Хранен</w:t>
      </w:r>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ие</w:t>
      </w:r>
      <w:proofErr w:type="spellEnd"/>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w:t>
      </w:r>
      <w:r w:rsidRPr="0008631C">
        <w:rPr>
          <w:rFonts w:ascii="Times New Roman" w:eastAsia="Times New Roman" w:hAnsi="Times New Roman" w:cs="Times New Roman"/>
          <w:kern w:val="0"/>
          <w:sz w:val="28"/>
          <w:szCs w:val="28"/>
          <w:lang w:eastAsia="ru-RU"/>
        </w:rPr>
        <w:t xml:space="preserve"> </w:t>
      </w:r>
      <w:proofErr w:type="spellStart"/>
      <w:r w:rsidRPr="0008631C">
        <w:rPr>
          <w:rFonts w:ascii="Times New Roman" w:eastAsia="Times New Roman" w:hAnsi="Times New Roman" w:cs="Times New Roman" w:hint="eastAsia"/>
          <w:kern w:val="0"/>
          <w:sz w:val="28"/>
          <w:szCs w:val="28"/>
          <w:lang w:eastAsia="ru-RU"/>
        </w:rPr>
        <w:t>ых</w:t>
      </w:r>
      <w:proofErr w:type="spellEnd"/>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107</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lastRenderedPageBreak/>
        <w:t>4.2.3</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Управление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проектом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реинжинирингу</w:t>
      </w:r>
      <w:r w:rsidRPr="0008631C">
        <w:rPr>
          <w:rFonts w:ascii="Times New Roman" w:eastAsia="Times New Roman" w:hAnsi="Times New Roman" w:cs="Times New Roman"/>
          <w:kern w:val="0"/>
          <w:sz w:val="28"/>
          <w:szCs w:val="28"/>
          <w:lang w:eastAsia="ru-RU"/>
        </w:rPr>
        <w:tab/>
        <w:t>109</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4.3</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ОСОБЕННОСТИ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ПРИМЕНЕНИЯ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ТЕХНОЛОГИИ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СОЗДАНИЯ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СОПРОВОЖДЕНИЯ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ИНФОРМАЦИОННО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БИЗНЕС</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ПРОЦЕССОВ</w:t>
      </w:r>
      <w:r w:rsidRPr="0008631C">
        <w:rPr>
          <w:rFonts w:ascii="Times New Roman" w:eastAsia="Times New Roman" w:hAnsi="Times New Roman" w:cs="Times New Roman"/>
          <w:kern w:val="0"/>
          <w:sz w:val="28"/>
          <w:szCs w:val="28"/>
          <w:lang w:eastAsia="ru-RU"/>
        </w:rPr>
        <w:tab/>
        <w:t>110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4.4</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СПЕЦИФИКАЦИИ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КОРПОРАТИВНОЙ</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ИНФОРМ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АЦИОННО</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УПРАВЛЯЮЩЕЙ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РЕИНЖИНИРИНГА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СПЕЦИАЛИЗИРОВАННОГО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ЦЕНТРА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ДИСТАНЦИОННОГО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ОБУЧЕНИЯ</w:t>
      </w:r>
      <w:r w:rsidRPr="0008631C">
        <w:rPr>
          <w:rFonts w:ascii="Times New Roman" w:eastAsia="Times New Roman" w:hAnsi="Times New Roman" w:cs="Times New Roman"/>
          <w:kern w:val="0"/>
          <w:sz w:val="28"/>
          <w:szCs w:val="28"/>
          <w:lang w:eastAsia="ru-RU"/>
        </w:rPr>
        <w:tab/>
        <w:t>112</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4.4.1</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Описание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проблемной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области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Выделение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характеристика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уровней</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проектных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112</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4.4.2</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Целевой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уровень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спецификаций</w:t>
      </w:r>
      <w:r w:rsidRPr="0008631C">
        <w:rPr>
          <w:rFonts w:ascii="Times New Roman" w:eastAsia="Times New Roman" w:hAnsi="Times New Roman" w:cs="Times New Roman"/>
          <w:kern w:val="0"/>
          <w:sz w:val="28"/>
          <w:szCs w:val="28"/>
          <w:lang w:eastAsia="ru-RU"/>
        </w:rPr>
        <w:tab/>
        <w:t>1/4</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4.4.3</w:t>
      </w:r>
      <w:r w:rsidRPr="0008631C">
        <w:rPr>
          <w:rFonts w:ascii="Times New Roman" w:eastAsia="Times New Roman" w:hAnsi="Times New Roman" w:cs="Times New Roman"/>
          <w:kern w:val="0"/>
          <w:sz w:val="28"/>
          <w:szCs w:val="28"/>
          <w:lang w:eastAsia="ru-RU"/>
        </w:rPr>
        <w:tab/>
        <w:t xml:space="preserve"> </w:t>
      </w:r>
      <w:r w:rsidRPr="0008631C">
        <w:rPr>
          <w:rFonts w:ascii="Times New Roman" w:eastAsia="Times New Roman" w:hAnsi="Times New Roman" w:cs="Times New Roman" w:hint="eastAsia"/>
          <w:kern w:val="0"/>
          <w:sz w:val="28"/>
          <w:szCs w:val="28"/>
          <w:lang w:eastAsia="ru-RU"/>
        </w:rPr>
        <w:t>Интерфейсный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уровень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спецификаций</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многократно</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используемых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120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4.4.4</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Системный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уровень</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проектных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спецификаций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используемых</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компонент</w:t>
      </w:r>
      <w:r w:rsidRPr="0008631C">
        <w:rPr>
          <w:rFonts w:ascii="Times New Roman" w:eastAsia="Times New Roman" w:hAnsi="Times New Roman" w:cs="Times New Roman"/>
          <w:kern w:val="0"/>
          <w:sz w:val="28"/>
          <w:szCs w:val="28"/>
          <w:lang w:eastAsia="ru-RU"/>
        </w:rPr>
        <w:tab/>
        <w:t>125</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4.5</w:t>
      </w:r>
      <w:r w:rsidRPr="0008631C">
        <w:rPr>
          <w:rFonts w:ascii="Times New Roman" w:eastAsia="Times New Roman" w:hAnsi="Times New Roman" w:cs="Times New Roman"/>
          <w:kern w:val="0"/>
          <w:sz w:val="28"/>
          <w:szCs w:val="28"/>
          <w:lang w:eastAsia="ru-RU"/>
        </w:rPr>
        <w:tab/>
      </w:r>
      <w:r w:rsidRPr="0008631C">
        <w:rPr>
          <w:rFonts w:ascii="Times New Roman" w:eastAsia="Times New Roman" w:hAnsi="Times New Roman" w:cs="Times New Roman" w:hint="eastAsia"/>
          <w:kern w:val="0"/>
          <w:sz w:val="28"/>
          <w:szCs w:val="28"/>
          <w:lang w:eastAsia="ru-RU"/>
        </w:rPr>
        <w:t>ПРИМЕР</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РАЗРАБОТКИ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ПРИМЕНЕНИЯ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КОМПОНЕНТА</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КОНСОЛИДАЦИЯ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ДОКУМЕНТОВ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ИЗ</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РАЗЛИЧНЫХ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УЧЕТНЫХ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ПОДСИСТЕМ”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ДЛЯ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ПОДСИСТЕМЫ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ВНУТРЕННЕГО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КОНТРОЛЯ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ТЕКУЩИХ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БИЗНЕС</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hint="eastAsia"/>
          <w:kern w:val="0"/>
          <w:sz w:val="28"/>
          <w:szCs w:val="28"/>
          <w:lang w:eastAsia="ru-RU"/>
        </w:rPr>
        <w:t>ПРОЦЕССОВ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ПРЕДПРИЯТИЯ</w:t>
      </w:r>
      <w:r w:rsidRPr="0008631C">
        <w:rPr>
          <w:rFonts w:ascii="Times New Roman" w:eastAsia="Times New Roman" w:hAnsi="Times New Roman" w:cs="Times New Roman"/>
          <w:kern w:val="0"/>
          <w:sz w:val="28"/>
          <w:szCs w:val="28"/>
          <w:lang w:eastAsia="ru-RU"/>
        </w:rPr>
        <w:tab/>
        <w:t>130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ВЫВОДЫ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ГЛАВЕ</w:t>
      </w:r>
      <w:r w:rsidRPr="0008631C">
        <w:rPr>
          <w:rFonts w:ascii="Times New Roman" w:eastAsia="Times New Roman" w:hAnsi="Times New Roman" w:cs="Times New Roman"/>
          <w:kern w:val="0"/>
          <w:sz w:val="28"/>
          <w:szCs w:val="28"/>
          <w:lang w:eastAsia="ru-RU"/>
        </w:rPr>
        <w:t xml:space="preserve"> 4</w:t>
      </w:r>
      <w:r w:rsidRPr="0008631C">
        <w:rPr>
          <w:rFonts w:ascii="Times New Roman" w:eastAsia="Times New Roman" w:hAnsi="Times New Roman" w:cs="Times New Roman"/>
          <w:kern w:val="0"/>
          <w:sz w:val="28"/>
          <w:szCs w:val="28"/>
          <w:lang w:eastAsia="ru-RU"/>
        </w:rPr>
        <w:tab/>
        <w:t>139</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ЗАКЛЮЧЕНИЕ</w:t>
      </w:r>
      <w:r w:rsidRPr="0008631C">
        <w:rPr>
          <w:rFonts w:ascii="Times New Roman" w:eastAsia="Times New Roman" w:hAnsi="Times New Roman" w:cs="Times New Roman"/>
          <w:kern w:val="0"/>
          <w:sz w:val="28"/>
          <w:szCs w:val="28"/>
          <w:lang w:eastAsia="ru-RU"/>
        </w:rPr>
        <w:tab/>
        <w:t>141</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ЛИТЕРАТУРА</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145</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 xml:space="preserve"> </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4</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(V</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lastRenderedPageBreak/>
        <w:t>ПРИЛОЖЕНИЕ</w:t>
      </w:r>
      <w:r w:rsidRPr="0008631C">
        <w:rPr>
          <w:rFonts w:ascii="Times New Roman" w:eastAsia="Times New Roman" w:hAnsi="Times New Roman" w:cs="Times New Roman"/>
          <w:kern w:val="0"/>
          <w:sz w:val="28"/>
          <w:szCs w:val="28"/>
          <w:lang w:eastAsia="ru-RU"/>
        </w:rPr>
        <w:t xml:space="preserve"> 1. </w:t>
      </w:r>
      <w:r w:rsidRPr="0008631C">
        <w:rPr>
          <w:rFonts w:ascii="Times New Roman" w:eastAsia="Times New Roman" w:hAnsi="Times New Roman" w:cs="Times New Roman" w:hint="eastAsia"/>
          <w:kern w:val="0"/>
          <w:sz w:val="28"/>
          <w:szCs w:val="28"/>
          <w:lang w:eastAsia="ru-RU"/>
        </w:rPr>
        <w:t>АКТ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ВНЕДРЕНИИ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РЕЗУЛЬТАТОВ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ДИССЕРТАЦИОННОЙ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РАБОТЫ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АО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ТРУППА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СЕТЕВЫЕ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СИСТЕМЫ</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kern w:val="0"/>
          <w:sz w:val="28"/>
          <w:szCs w:val="28"/>
          <w:lang w:eastAsia="ru-RU"/>
        </w:rPr>
        <w:tab/>
        <w:t>152</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ПРИЛОЖЕНИЕ</w:t>
      </w:r>
      <w:r w:rsidRPr="0008631C">
        <w:rPr>
          <w:rFonts w:ascii="Times New Roman" w:eastAsia="Times New Roman" w:hAnsi="Times New Roman" w:cs="Times New Roman"/>
          <w:kern w:val="0"/>
          <w:sz w:val="28"/>
          <w:szCs w:val="28"/>
          <w:lang w:eastAsia="ru-RU"/>
        </w:rPr>
        <w:t xml:space="preserve"> 2. </w:t>
      </w:r>
      <w:r w:rsidRPr="0008631C">
        <w:rPr>
          <w:rFonts w:ascii="Times New Roman" w:eastAsia="Times New Roman" w:hAnsi="Times New Roman" w:cs="Times New Roman" w:hint="eastAsia"/>
          <w:kern w:val="0"/>
          <w:sz w:val="28"/>
          <w:szCs w:val="28"/>
          <w:lang w:eastAsia="ru-RU"/>
        </w:rPr>
        <w:t>АКТ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ВНЕДРЕНИИ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РЕЗУЛЬТАТОВ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ДИССЕРТАЦИОННОЙ</w:t>
      </w:r>
      <w:r w:rsidRPr="0008631C">
        <w:rPr>
          <w:rFonts w:ascii="Times New Roman" w:eastAsia="Times New Roman" w:hAnsi="Times New Roman" w:cs="Times New Roman"/>
          <w:kern w:val="0"/>
          <w:sz w:val="28"/>
          <w:szCs w:val="28"/>
          <w:lang w:eastAsia="ru-RU"/>
        </w:rPr>
        <w:t xml:space="preserve"> </w:t>
      </w:r>
      <w:proofErr w:type="gramStart"/>
      <w:r w:rsidRPr="0008631C">
        <w:rPr>
          <w:rFonts w:ascii="Times New Roman" w:eastAsia="Times New Roman" w:hAnsi="Times New Roman" w:cs="Times New Roman" w:hint="eastAsia"/>
          <w:kern w:val="0"/>
          <w:sz w:val="28"/>
          <w:szCs w:val="28"/>
          <w:lang w:eastAsia="ru-RU"/>
        </w:rPr>
        <w:t>РАБОТЫ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w:t>
      </w:r>
      <w:proofErr w:type="gramEnd"/>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ОАО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МОССТРОЙКОНСТРУКЦИЯ</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kern w:val="0"/>
          <w:sz w:val="28"/>
          <w:szCs w:val="28"/>
          <w:lang w:eastAsia="ru-RU"/>
        </w:rPr>
        <w:tab/>
        <w:t>154</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ПРИЛОЖЕНИЕ</w:t>
      </w:r>
      <w:r w:rsidRPr="0008631C">
        <w:rPr>
          <w:rFonts w:ascii="Times New Roman" w:eastAsia="Times New Roman" w:hAnsi="Times New Roman" w:cs="Times New Roman"/>
          <w:kern w:val="0"/>
          <w:sz w:val="28"/>
          <w:szCs w:val="28"/>
          <w:lang w:eastAsia="ru-RU"/>
        </w:rPr>
        <w:t xml:space="preserve"> 3. </w:t>
      </w:r>
      <w:r w:rsidRPr="0008631C">
        <w:rPr>
          <w:rFonts w:ascii="Times New Roman" w:eastAsia="Times New Roman" w:hAnsi="Times New Roman" w:cs="Times New Roman" w:hint="eastAsia"/>
          <w:kern w:val="0"/>
          <w:sz w:val="28"/>
          <w:szCs w:val="28"/>
          <w:lang w:eastAsia="ru-RU"/>
        </w:rPr>
        <w:t>АКТ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ВНЕДРЕНИИ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РЕЗУЛЬТАТОВ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ДИССЕРТАЦИОННОЙ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РАБОТЫ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УЧЕБНЫЙ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ПРОЦЕСС</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МИРЭА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ТУ</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kern w:val="0"/>
          <w:sz w:val="28"/>
          <w:szCs w:val="28"/>
          <w:lang w:eastAsia="ru-RU"/>
        </w:rPr>
        <w:tab/>
        <w:t>156</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ПРИЛОЖЕНИЕ</w:t>
      </w:r>
      <w:r w:rsidRPr="0008631C">
        <w:rPr>
          <w:rFonts w:ascii="Times New Roman" w:eastAsia="Times New Roman" w:hAnsi="Times New Roman" w:cs="Times New Roman"/>
          <w:kern w:val="0"/>
          <w:sz w:val="28"/>
          <w:szCs w:val="28"/>
          <w:lang w:eastAsia="ru-RU"/>
        </w:rPr>
        <w:t xml:space="preserve"> 4. </w:t>
      </w:r>
      <w:r w:rsidRPr="0008631C">
        <w:rPr>
          <w:rFonts w:ascii="Times New Roman" w:eastAsia="Times New Roman" w:hAnsi="Times New Roman" w:cs="Times New Roman" w:hint="eastAsia"/>
          <w:kern w:val="0"/>
          <w:sz w:val="28"/>
          <w:szCs w:val="28"/>
          <w:lang w:eastAsia="ru-RU"/>
        </w:rPr>
        <w:t>АКТ</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ВНЕДРЕНИИ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РЕЗУЛЬТАТОВ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ДИССЕРТАЦИОННОЙ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РАБОТЫ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УЧЕБНЫЙ</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ПРОЦЕСС</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ВСЕМИРНОГО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ТЕХНОЛОГИЧЕСКОГО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УНИВЕРСИТЕТА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ВТУ</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kern w:val="0"/>
          <w:sz w:val="28"/>
          <w:szCs w:val="28"/>
          <w:lang w:eastAsia="ru-RU"/>
        </w:rPr>
        <w:tab/>
        <w:t>158</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ПРИЛОЖЕНИЕ</w:t>
      </w:r>
      <w:r w:rsidRPr="0008631C">
        <w:rPr>
          <w:rFonts w:ascii="Times New Roman" w:eastAsia="Times New Roman" w:hAnsi="Times New Roman" w:cs="Times New Roman"/>
          <w:kern w:val="0"/>
          <w:sz w:val="28"/>
          <w:szCs w:val="28"/>
          <w:lang w:eastAsia="ru-RU"/>
        </w:rPr>
        <w:t xml:space="preserve"> 5. </w:t>
      </w:r>
      <w:r w:rsidRPr="0008631C">
        <w:rPr>
          <w:rFonts w:ascii="Times New Roman" w:eastAsia="Times New Roman" w:hAnsi="Times New Roman" w:cs="Times New Roman" w:hint="eastAsia"/>
          <w:kern w:val="0"/>
          <w:sz w:val="28"/>
          <w:szCs w:val="28"/>
          <w:lang w:eastAsia="ru-RU"/>
        </w:rPr>
        <w:t>ПРИМЕР</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РЕАЛИЗАЦИИ</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КОНСОЛИДАЦИЯ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ДОКУМЕНТОВ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ИЗ</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РАЗЛИЧНЫХ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УЧЕТНЫХ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ПОДСИСТЕМ</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НА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ЯЗЫКЕ</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ПРОГРАММИРОВАНИЯ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СИСТЕМЫ</w:t>
      </w:r>
      <w:r w:rsidRPr="0008631C">
        <w:rPr>
          <w:rFonts w:ascii="Times New Roman" w:eastAsia="Times New Roman" w:hAnsi="Times New Roman" w:cs="Times New Roman"/>
          <w:kern w:val="0"/>
          <w:sz w:val="28"/>
          <w:szCs w:val="28"/>
          <w:lang w:eastAsia="ru-RU"/>
        </w:rPr>
        <w:t xml:space="preserve"> 1C</w:t>
      </w:r>
      <w:r w:rsidRPr="0008631C">
        <w:rPr>
          <w:rFonts w:ascii="Times New Roman" w:eastAsia="Times New Roman" w:hAnsi="Times New Roman" w:cs="Times New Roman"/>
          <w:kern w:val="0"/>
          <w:sz w:val="28"/>
          <w:szCs w:val="28"/>
          <w:lang w:eastAsia="ru-RU"/>
        </w:rPr>
        <w:tab/>
        <w:t>161</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hint="eastAsia"/>
          <w:kern w:val="0"/>
          <w:sz w:val="28"/>
          <w:szCs w:val="28"/>
          <w:lang w:eastAsia="ru-RU"/>
        </w:rPr>
        <w:t>ПРИЛОЖЕНИЕ</w:t>
      </w:r>
      <w:r w:rsidRPr="0008631C">
        <w:rPr>
          <w:rFonts w:ascii="Times New Roman" w:eastAsia="Times New Roman" w:hAnsi="Times New Roman" w:cs="Times New Roman"/>
          <w:kern w:val="0"/>
          <w:sz w:val="28"/>
          <w:szCs w:val="28"/>
          <w:lang w:eastAsia="ru-RU"/>
        </w:rPr>
        <w:t xml:space="preserve"> 6, </w:t>
      </w:r>
      <w:r w:rsidRPr="0008631C">
        <w:rPr>
          <w:rFonts w:ascii="Times New Roman" w:eastAsia="Times New Roman" w:hAnsi="Times New Roman" w:cs="Times New Roman" w:hint="eastAsia"/>
          <w:kern w:val="0"/>
          <w:sz w:val="28"/>
          <w:szCs w:val="28"/>
          <w:lang w:eastAsia="ru-RU"/>
        </w:rPr>
        <w:t>ИНТЕРФЕЙСЫ</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МНОГОКРАТНО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ИСПОЛЬЗУЕМОГО</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КОМПОНЕНТА</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КОНСОЛИДАЦИЯ</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ДОКУМЕНТОВ</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ИЗ</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РАЗЛИЧНЫХ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УЧЕТНЫХ</w:t>
      </w:r>
      <w:r w:rsidRPr="0008631C">
        <w:rPr>
          <w:rFonts w:ascii="Times New Roman" w:eastAsia="Times New Roman" w:hAnsi="Times New Roman" w:cs="Times New Roman"/>
          <w:kern w:val="0"/>
          <w:sz w:val="28"/>
          <w:szCs w:val="28"/>
          <w:lang w:eastAsia="ru-RU"/>
        </w:rPr>
        <w:t xml:space="preserve"> </w:t>
      </w:r>
      <w:r w:rsidRPr="0008631C">
        <w:rPr>
          <w:rFonts w:ascii="Times New Roman" w:eastAsia="Times New Roman" w:hAnsi="Times New Roman" w:cs="Times New Roman" w:hint="eastAsia"/>
          <w:kern w:val="0"/>
          <w:sz w:val="28"/>
          <w:szCs w:val="28"/>
          <w:lang w:eastAsia="ru-RU"/>
        </w:rPr>
        <w:t>ПОДСИСТЕМ</w:t>
      </w:r>
      <w:r w:rsidRPr="0008631C">
        <w:rPr>
          <w:rFonts w:ascii="Times New Roman" w:eastAsia="Times New Roman" w:hAnsi="Times New Roman" w:cs="Times New Roman"/>
          <w:kern w:val="0"/>
          <w:sz w:val="28"/>
          <w:szCs w:val="28"/>
          <w:lang w:eastAsia="ru-RU"/>
        </w:rPr>
        <w:t>"</w:t>
      </w:r>
      <w:r w:rsidRPr="0008631C">
        <w:rPr>
          <w:rFonts w:ascii="Times New Roman" w:eastAsia="Times New Roman" w:hAnsi="Times New Roman" w:cs="Times New Roman"/>
          <w:kern w:val="0"/>
          <w:sz w:val="28"/>
          <w:szCs w:val="28"/>
          <w:lang w:eastAsia="ru-RU"/>
        </w:rPr>
        <w:tab/>
        <w:t>210</w:t>
      </w:r>
    </w:p>
    <w:p w:rsidR="0008631C" w:rsidRPr="0008631C" w:rsidRDefault="0008631C" w:rsidP="0008631C">
      <w:pPr>
        <w:rPr>
          <w:rFonts w:ascii="Times New Roman" w:eastAsia="Times New Roman" w:hAnsi="Times New Roman" w:cs="Times New Roman"/>
          <w:kern w:val="0"/>
          <w:sz w:val="28"/>
          <w:szCs w:val="28"/>
          <w:lang w:eastAsia="ru-RU"/>
        </w:rPr>
      </w:pPr>
      <w:r w:rsidRPr="0008631C">
        <w:rPr>
          <w:rFonts w:ascii="Times New Roman" w:eastAsia="Times New Roman" w:hAnsi="Times New Roman" w:cs="Times New Roman"/>
          <w:kern w:val="0"/>
          <w:sz w:val="28"/>
          <w:szCs w:val="28"/>
          <w:lang w:eastAsia="ru-RU"/>
        </w:rPr>
        <w:t>(&gt;</w:t>
      </w:r>
    </w:p>
    <w:p w:rsidR="00080496" w:rsidRDefault="00080496" w:rsidP="0008631C"/>
    <w:p w:rsidR="0008631C" w:rsidRDefault="0008631C" w:rsidP="0008631C"/>
    <w:p w:rsidR="0008631C" w:rsidRDefault="0008631C" w:rsidP="0008631C"/>
    <w:p w:rsidR="0008631C" w:rsidRDefault="0008631C" w:rsidP="0008631C"/>
    <w:p w:rsidR="00A26F06" w:rsidRDefault="00A26F06" w:rsidP="00A26F06">
      <w:r>
        <w:rPr>
          <w:rFonts w:hint="eastAsia"/>
        </w:rPr>
        <w:t>Заключение</w:t>
      </w:r>
    </w:p>
    <w:p w:rsidR="00A26F06" w:rsidRDefault="00A26F06" w:rsidP="00A26F06">
      <w:r>
        <w:rPr>
          <w:rFonts w:hint="eastAsia"/>
        </w:rPr>
        <w:t>За</w:t>
      </w:r>
      <w:r>
        <w:t></w:t>
      </w:r>
      <w:r>
        <w:rPr>
          <w:rFonts w:hint="eastAsia"/>
        </w:rPr>
        <w:t>последние</w:t>
      </w:r>
      <w:r>
        <w:t></w:t>
      </w:r>
      <w:r>
        <w:rPr>
          <w:rFonts w:hint="eastAsia"/>
        </w:rPr>
        <w:t>годы</w:t>
      </w:r>
      <w:r>
        <w:t></w:t>
      </w:r>
      <w:r>
        <w:rPr>
          <w:rFonts w:hint="eastAsia"/>
        </w:rPr>
        <w:t>реинжиниринг</w:t>
      </w:r>
      <w:r>
        <w:t></w:t>
      </w:r>
      <w:r>
        <w:rPr>
          <w:rFonts w:hint="eastAsia"/>
        </w:rPr>
        <w:t>бизнес</w:t>
      </w:r>
      <w:r>
        <w:t></w:t>
      </w:r>
      <w:r>
        <w:rPr>
          <w:rFonts w:hint="eastAsia"/>
        </w:rPr>
        <w:t>процессов</w:t>
      </w:r>
      <w:r>
        <w:t></w:t>
      </w:r>
      <w:r>
        <w:rPr>
          <w:rFonts w:hint="eastAsia"/>
        </w:rPr>
        <w:t>превратил</w:t>
      </w:r>
      <w:r>
        <w:t></w:t>
      </w:r>
      <w:r>
        <w:rPr>
          <w:rFonts w:hint="eastAsia"/>
        </w:rPr>
        <w:t>ся</w:t>
      </w:r>
      <w:r>
        <w:t></w:t>
      </w:r>
      <w:r>
        <w:rPr>
          <w:rFonts w:hint="eastAsia"/>
        </w:rPr>
        <w:t>в</w:t>
      </w:r>
      <w:r>
        <w:t></w:t>
      </w:r>
      <w:r>
        <w:rPr>
          <w:rFonts w:hint="eastAsia"/>
        </w:rPr>
        <w:t>современный</w:t>
      </w:r>
      <w:r>
        <w:t></w:t>
      </w:r>
      <w:r>
        <w:rPr>
          <w:rFonts w:hint="eastAsia"/>
        </w:rPr>
        <w:t>неформальный</w:t>
      </w:r>
      <w:r>
        <w:t></w:t>
      </w:r>
      <w:r>
        <w:rPr>
          <w:rFonts w:hint="eastAsia"/>
        </w:rPr>
        <w:t>стандарт</w:t>
      </w:r>
      <w:r>
        <w:t></w:t>
      </w:r>
      <w:r>
        <w:rPr>
          <w:rFonts w:hint="eastAsia"/>
        </w:rPr>
        <w:t>организационно</w:t>
      </w:r>
      <w:r>
        <w:t></w:t>
      </w:r>
      <w:r>
        <w:rPr>
          <w:rFonts w:hint="eastAsia"/>
        </w:rPr>
        <w:t>технических</w:t>
      </w:r>
      <w:r>
        <w:t></w:t>
      </w:r>
      <w:r>
        <w:rPr>
          <w:rFonts w:hint="eastAsia"/>
        </w:rPr>
        <w:t>мероприятий</w:t>
      </w:r>
      <w:r>
        <w:t></w:t>
      </w:r>
      <w:r>
        <w:rPr>
          <w:rFonts w:hint="eastAsia"/>
        </w:rPr>
        <w:t>по</w:t>
      </w:r>
      <w:r>
        <w:t></w:t>
      </w:r>
      <w:r>
        <w:rPr>
          <w:rFonts w:hint="eastAsia"/>
        </w:rPr>
        <w:t>проектированию</w:t>
      </w:r>
      <w:r>
        <w:t></w:t>
      </w:r>
      <w:r>
        <w:t></w:t>
      </w:r>
      <w:r>
        <w:rPr>
          <w:rFonts w:hint="eastAsia"/>
        </w:rPr>
        <w:t>внедрению</w:t>
      </w:r>
      <w:r>
        <w:t></w:t>
      </w:r>
      <w:r>
        <w:rPr>
          <w:rFonts w:hint="eastAsia"/>
        </w:rPr>
        <w:t>и</w:t>
      </w:r>
      <w:r>
        <w:t></w:t>
      </w:r>
      <w:r>
        <w:rPr>
          <w:rFonts w:hint="eastAsia"/>
        </w:rPr>
        <w:t>сопрово</w:t>
      </w:r>
      <w:r>
        <w:t></w:t>
      </w:r>
      <w:r>
        <w:rPr>
          <w:rFonts w:hint="eastAsia"/>
        </w:rPr>
        <w:t>ждению</w:t>
      </w:r>
      <w:r>
        <w:t></w:t>
      </w:r>
      <w:r>
        <w:rPr>
          <w:rFonts w:hint="eastAsia"/>
        </w:rPr>
        <w:t>целевых</w:t>
      </w:r>
      <w:r>
        <w:t></w:t>
      </w:r>
      <w:r>
        <w:rPr>
          <w:rFonts w:hint="eastAsia"/>
        </w:rPr>
        <w:t>бизнес</w:t>
      </w:r>
      <w:r>
        <w:t></w:t>
      </w:r>
      <w:r>
        <w:rPr>
          <w:rFonts w:hint="eastAsia"/>
        </w:rPr>
        <w:t>процессов</w:t>
      </w:r>
      <w:r>
        <w:t></w:t>
      </w:r>
      <w:r>
        <w:rPr>
          <w:rFonts w:hint="eastAsia"/>
        </w:rPr>
        <w:t>в</w:t>
      </w:r>
      <w:r>
        <w:t></w:t>
      </w:r>
      <w:r>
        <w:rPr>
          <w:rFonts w:hint="eastAsia"/>
        </w:rPr>
        <w:t>сочетании</w:t>
      </w:r>
      <w:r>
        <w:t></w:t>
      </w:r>
      <w:r>
        <w:rPr>
          <w:rFonts w:hint="eastAsia"/>
        </w:rPr>
        <w:t>с</w:t>
      </w:r>
      <w:r>
        <w:t></w:t>
      </w:r>
      <w:r>
        <w:rPr>
          <w:rFonts w:hint="eastAsia"/>
        </w:rPr>
        <w:t>их</w:t>
      </w:r>
      <w:r>
        <w:t></w:t>
      </w:r>
      <w:r>
        <w:rPr>
          <w:rFonts w:hint="eastAsia"/>
        </w:rPr>
        <w:t>комплексной</w:t>
      </w:r>
      <w:r>
        <w:t></w:t>
      </w:r>
      <w:r>
        <w:rPr>
          <w:rFonts w:hint="eastAsia"/>
        </w:rPr>
        <w:t>ав</w:t>
      </w:r>
      <w:r>
        <w:t></w:t>
      </w:r>
      <w:r>
        <w:rPr>
          <w:rFonts w:hint="eastAsia"/>
        </w:rPr>
        <w:t>томатизацией</w:t>
      </w:r>
      <w:r>
        <w:t></w:t>
      </w:r>
      <w:r>
        <w:rPr>
          <w:rFonts w:hint="eastAsia"/>
        </w:rPr>
        <w:t>и</w:t>
      </w:r>
      <w:r>
        <w:t></w:t>
      </w:r>
      <w:r>
        <w:rPr>
          <w:rFonts w:hint="eastAsia"/>
        </w:rPr>
        <w:t>информационным</w:t>
      </w:r>
      <w:r>
        <w:t></w:t>
      </w:r>
      <w:r>
        <w:rPr>
          <w:rFonts w:hint="eastAsia"/>
        </w:rPr>
        <w:t>наполнением</w:t>
      </w:r>
      <w:r>
        <w:t></w:t>
      </w:r>
    </w:p>
    <w:p w:rsidR="00A26F06" w:rsidRDefault="00A26F06" w:rsidP="00A26F06">
      <w:r>
        <w:rPr>
          <w:rFonts w:hint="eastAsia"/>
        </w:rPr>
        <w:t>В</w:t>
      </w:r>
      <w:r>
        <w:t></w:t>
      </w:r>
      <w:r>
        <w:rPr>
          <w:rFonts w:hint="eastAsia"/>
        </w:rPr>
        <w:t>качестве</w:t>
      </w:r>
      <w:r>
        <w:t></w:t>
      </w:r>
      <w:r>
        <w:rPr>
          <w:rFonts w:hint="eastAsia"/>
        </w:rPr>
        <w:t>характерных</w:t>
      </w:r>
      <w:r>
        <w:t></w:t>
      </w:r>
      <w:r>
        <w:rPr>
          <w:rFonts w:hint="eastAsia"/>
        </w:rPr>
        <w:t>особенностей</w:t>
      </w:r>
      <w:r>
        <w:t></w:t>
      </w:r>
      <w:r>
        <w:rPr>
          <w:rFonts w:hint="eastAsia"/>
        </w:rPr>
        <w:t>проведения</w:t>
      </w:r>
      <w:r>
        <w:t></w:t>
      </w:r>
      <w:r>
        <w:rPr>
          <w:rFonts w:hint="eastAsia"/>
        </w:rPr>
        <w:t>реинжини</w:t>
      </w:r>
      <w:r>
        <w:t></w:t>
      </w:r>
      <w:r>
        <w:rPr>
          <w:rFonts w:hint="eastAsia"/>
        </w:rPr>
        <w:t>ринга</w:t>
      </w:r>
      <w:r>
        <w:t></w:t>
      </w:r>
      <w:r>
        <w:rPr>
          <w:rFonts w:hint="eastAsia"/>
        </w:rPr>
        <w:t>можно</w:t>
      </w:r>
      <w:r>
        <w:t></w:t>
      </w:r>
      <w:r>
        <w:rPr>
          <w:rFonts w:hint="eastAsia"/>
        </w:rPr>
        <w:t>выделить</w:t>
      </w:r>
      <w:r>
        <w:t></w:t>
      </w:r>
      <w:r>
        <w:rPr>
          <w:rFonts w:hint="eastAsia"/>
        </w:rPr>
        <w:t>наличие</w:t>
      </w:r>
      <w:r>
        <w:t></w:t>
      </w:r>
      <w:r>
        <w:rPr>
          <w:rFonts w:hint="eastAsia"/>
        </w:rPr>
        <w:t>обратной</w:t>
      </w:r>
      <w:r>
        <w:t></w:t>
      </w:r>
      <w:r>
        <w:rPr>
          <w:rFonts w:hint="eastAsia"/>
        </w:rPr>
        <w:t>связи</w:t>
      </w:r>
      <w:r>
        <w:t></w:t>
      </w:r>
      <w:r>
        <w:rPr>
          <w:rFonts w:hint="eastAsia"/>
        </w:rPr>
        <w:t>между</w:t>
      </w:r>
      <w:r>
        <w:t></w:t>
      </w:r>
      <w:r>
        <w:rPr>
          <w:rFonts w:hint="eastAsia"/>
        </w:rPr>
        <w:t>структурой</w:t>
      </w:r>
      <w:r>
        <w:t></w:t>
      </w:r>
      <w:r>
        <w:rPr>
          <w:rFonts w:hint="eastAsia"/>
        </w:rPr>
        <w:t>бизнес</w:t>
      </w:r>
      <w:r>
        <w:t></w:t>
      </w:r>
      <w:r>
        <w:rPr>
          <w:rFonts w:hint="eastAsia"/>
        </w:rPr>
        <w:t>процессов</w:t>
      </w:r>
      <w:r>
        <w:t></w:t>
      </w:r>
      <w:r>
        <w:rPr>
          <w:rFonts w:hint="eastAsia"/>
        </w:rPr>
        <w:t>и</w:t>
      </w:r>
      <w:r>
        <w:t></w:t>
      </w:r>
      <w:r>
        <w:rPr>
          <w:rFonts w:hint="eastAsia"/>
        </w:rPr>
        <w:t>средствами</w:t>
      </w:r>
      <w:r>
        <w:t></w:t>
      </w:r>
      <w:r>
        <w:rPr>
          <w:rFonts w:hint="eastAsia"/>
        </w:rPr>
        <w:t>их</w:t>
      </w:r>
      <w:r>
        <w:t></w:t>
      </w:r>
      <w:r>
        <w:rPr>
          <w:rFonts w:hint="eastAsia"/>
        </w:rPr>
        <w:t>информационной</w:t>
      </w:r>
      <w:r>
        <w:t></w:t>
      </w:r>
      <w:r>
        <w:rPr>
          <w:rFonts w:hint="eastAsia"/>
        </w:rPr>
        <w:t>компьютерной</w:t>
      </w:r>
      <w:r>
        <w:t></w:t>
      </w:r>
      <w:r>
        <w:rPr>
          <w:rFonts w:hint="eastAsia"/>
        </w:rPr>
        <w:t>поддержки</w:t>
      </w:r>
      <w:r>
        <w:t></w:t>
      </w:r>
      <w:r>
        <w:t></w:t>
      </w:r>
      <w:r>
        <w:rPr>
          <w:rFonts w:hint="eastAsia"/>
        </w:rPr>
        <w:t>корпоративной</w:t>
      </w:r>
      <w:r>
        <w:t></w:t>
      </w:r>
      <w:r>
        <w:rPr>
          <w:rFonts w:hint="eastAsia"/>
        </w:rPr>
        <w:t>информационно</w:t>
      </w:r>
      <w:r>
        <w:t></w:t>
      </w:r>
      <w:r>
        <w:rPr>
          <w:rFonts w:hint="eastAsia"/>
        </w:rPr>
        <w:t>управляющей</w:t>
      </w:r>
      <w:r>
        <w:t></w:t>
      </w:r>
      <w:r>
        <w:rPr>
          <w:rFonts w:hint="eastAsia"/>
        </w:rPr>
        <w:t>системой</w:t>
      </w:r>
      <w:r>
        <w:t></w:t>
      </w:r>
      <w:r>
        <w:t></w:t>
      </w:r>
      <w:r>
        <w:t></w:t>
      </w:r>
      <w:r>
        <w:rPr>
          <w:rFonts w:hint="eastAsia"/>
        </w:rPr>
        <w:t>а</w:t>
      </w:r>
      <w:r>
        <w:t></w:t>
      </w:r>
      <w:r>
        <w:rPr>
          <w:rFonts w:hint="eastAsia"/>
        </w:rPr>
        <w:t>также</w:t>
      </w:r>
      <w:r>
        <w:t></w:t>
      </w:r>
      <w:r>
        <w:rPr>
          <w:rFonts w:hint="eastAsia"/>
        </w:rPr>
        <w:t>необходимость</w:t>
      </w:r>
      <w:r>
        <w:t></w:t>
      </w:r>
      <w:r>
        <w:rPr>
          <w:rFonts w:hint="eastAsia"/>
        </w:rPr>
        <w:t>периодического</w:t>
      </w:r>
      <w:r>
        <w:t></w:t>
      </w:r>
      <w:r>
        <w:rPr>
          <w:rFonts w:hint="eastAsia"/>
        </w:rPr>
        <w:t>проведения</w:t>
      </w:r>
      <w:r>
        <w:t></w:t>
      </w:r>
      <w:r>
        <w:rPr>
          <w:rFonts w:hint="eastAsia"/>
        </w:rPr>
        <w:t>повторного</w:t>
      </w:r>
      <w:r>
        <w:t></w:t>
      </w:r>
      <w:r>
        <w:rPr>
          <w:rFonts w:hint="eastAsia"/>
        </w:rPr>
        <w:t>реин</w:t>
      </w:r>
      <w:r>
        <w:t></w:t>
      </w:r>
      <w:r>
        <w:rPr>
          <w:rFonts w:hint="eastAsia"/>
        </w:rPr>
        <w:t>жиниринга</w:t>
      </w:r>
      <w:r>
        <w:t></w:t>
      </w:r>
      <w:r>
        <w:rPr>
          <w:rFonts w:hint="eastAsia"/>
        </w:rPr>
        <w:t>бизнес</w:t>
      </w:r>
      <w:r>
        <w:t></w:t>
      </w:r>
      <w:r>
        <w:rPr>
          <w:rFonts w:hint="eastAsia"/>
        </w:rPr>
        <w:t>процессов</w:t>
      </w:r>
      <w:r>
        <w:t></w:t>
      </w:r>
      <w:r>
        <w:rPr>
          <w:rFonts w:hint="eastAsia"/>
        </w:rPr>
        <w:t>предприятия</w:t>
      </w:r>
      <w:r>
        <w:t></w:t>
      </w:r>
    </w:p>
    <w:p w:rsidR="00A26F06" w:rsidRDefault="00A26F06" w:rsidP="00A26F06">
      <w:r>
        <w:rPr>
          <w:rFonts w:hint="eastAsia"/>
        </w:rPr>
        <w:t>В</w:t>
      </w:r>
      <w:r>
        <w:t></w:t>
      </w:r>
      <w:r>
        <w:rPr>
          <w:rFonts w:hint="eastAsia"/>
        </w:rPr>
        <w:t>диссертации</w:t>
      </w:r>
      <w:r>
        <w:t></w:t>
      </w:r>
      <w:r>
        <w:rPr>
          <w:rFonts w:hint="eastAsia"/>
        </w:rPr>
        <w:t>решена</w:t>
      </w:r>
      <w:r>
        <w:t></w:t>
      </w:r>
      <w:r>
        <w:rPr>
          <w:rFonts w:hint="eastAsia"/>
        </w:rPr>
        <w:t>крупная</w:t>
      </w:r>
      <w:r>
        <w:t></w:t>
      </w:r>
      <w:r>
        <w:rPr>
          <w:rFonts w:hint="eastAsia"/>
        </w:rPr>
        <w:t>инженерная</w:t>
      </w:r>
      <w:r>
        <w:t></w:t>
      </w:r>
      <w:r>
        <w:rPr>
          <w:rFonts w:hint="eastAsia"/>
        </w:rPr>
        <w:t>задача</w:t>
      </w:r>
      <w:r>
        <w:t></w:t>
      </w:r>
      <w:r>
        <w:rPr>
          <w:rFonts w:hint="eastAsia"/>
        </w:rPr>
        <w:lastRenderedPageBreak/>
        <w:t>по</w:t>
      </w:r>
      <w:r>
        <w:t></w:t>
      </w:r>
      <w:r>
        <w:rPr>
          <w:rFonts w:hint="eastAsia"/>
        </w:rPr>
        <w:t>сохране</w:t>
      </w:r>
      <w:r>
        <w:t></w:t>
      </w:r>
      <w:r>
        <w:rPr>
          <w:rFonts w:hint="eastAsia"/>
        </w:rPr>
        <w:t>нию</w:t>
      </w:r>
      <w:r>
        <w:t></w:t>
      </w:r>
      <w:r>
        <w:rPr>
          <w:rFonts w:hint="eastAsia"/>
        </w:rPr>
        <w:t>и</w:t>
      </w:r>
      <w:r>
        <w:t></w:t>
      </w:r>
      <w:r>
        <w:rPr>
          <w:rFonts w:hint="eastAsia"/>
        </w:rPr>
        <w:t>повторному</w:t>
      </w:r>
      <w:r>
        <w:t></w:t>
      </w:r>
      <w:r>
        <w:rPr>
          <w:rFonts w:hint="eastAsia"/>
        </w:rPr>
        <w:t>использованию</w:t>
      </w:r>
      <w:r>
        <w:t></w:t>
      </w:r>
      <w:r>
        <w:rPr>
          <w:rFonts w:hint="eastAsia"/>
        </w:rPr>
        <w:t>опыта</w:t>
      </w:r>
      <w:r>
        <w:t></w:t>
      </w:r>
      <w:r>
        <w:rPr>
          <w:rFonts w:hint="eastAsia"/>
        </w:rPr>
        <w:t>реинжиниринговых</w:t>
      </w:r>
      <w:r>
        <w:t></w:t>
      </w:r>
      <w:r>
        <w:rPr>
          <w:rFonts w:hint="eastAsia"/>
        </w:rPr>
        <w:t>проек</w:t>
      </w:r>
      <w:r>
        <w:t></w:t>
      </w:r>
      <w:r>
        <w:rPr>
          <w:rFonts w:hint="eastAsia"/>
        </w:rPr>
        <w:t>тов</w:t>
      </w:r>
      <w:r>
        <w:t></w:t>
      </w:r>
      <w:r>
        <w:rPr>
          <w:rFonts w:hint="eastAsia"/>
        </w:rPr>
        <w:t>в</w:t>
      </w:r>
      <w:r>
        <w:t></w:t>
      </w:r>
      <w:r>
        <w:rPr>
          <w:rFonts w:hint="eastAsia"/>
        </w:rPr>
        <w:t>виде</w:t>
      </w:r>
      <w:r>
        <w:t></w:t>
      </w:r>
      <w:r>
        <w:rPr>
          <w:rFonts w:hint="eastAsia"/>
        </w:rPr>
        <w:t>репозитариев</w:t>
      </w:r>
      <w:r>
        <w:t></w:t>
      </w:r>
      <w:r>
        <w:rPr>
          <w:rFonts w:hint="eastAsia"/>
        </w:rPr>
        <w:t>программных</w:t>
      </w:r>
      <w:r>
        <w:t></w:t>
      </w:r>
      <w:r>
        <w:rPr>
          <w:rFonts w:hint="eastAsia"/>
        </w:rPr>
        <w:t>модулей</w:t>
      </w:r>
      <w:r>
        <w:t></w:t>
      </w:r>
      <w:r>
        <w:t></w:t>
      </w:r>
      <w:r>
        <w:rPr>
          <w:rFonts w:hint="eastAsia"/>
        </w:rPr>
        <w:t>четко</w:t>
      </w:r>
      <w:r>
        <w:t></w:t>
      </w:r>
      <w:r>
        <w:rPr>
          <w:rFonts w:hint="eastAsia"/>
        </w:rPr>
        <w:t>специфициро</w:t>
      </w:r>
      <w:r>
        <w:t></w:t>
      </w:r>
      <w:r>
        <w:rPr>
          <w:rFonts w:hint="eastAsia"/>
        </w:rPr>
        <w:t>ванных</w:t>
      </w:r>
      <w:r>
        <w:t></w:t>
      </w:r>
      <w:r>
        <w:rPr>
          <w:rFonts w:hint="eastAsia"/>
        </w:rPr>
        <w:t>как</w:t>
      </w:r>
      <w:r>
        <w:t></w:t>
      </w:r>
      <w:r>
        <w:rPr>
          <w:rFonts w:hint="eastAsia"/>
        </w:rPr>
        <w:t>в</w:t>
      </w:r>
      <w:r>
        <w:t></w:t>
      </w:r>
      <w:r>
        <w:rPr>
          <w:rFonts w:hint="eastAsia"/>
        </w:rPr>
        <w:t>предметной</w:t>
      </w:r>
      <w:r>
        <w:t></w:t>
      </w:r>
      <w:r>
        <w:rPr>
          <w:rFonts w:hint="eastAsia"/>
        </w:rPr>
        <w:t>области</w:t>
      </w:r>
      <w:r>
        <w:t></w:t>
      </w:r>
      <w:r>
        <w:rPr>
          <w:rFonts w:hint="eastAsia"/>
        </w:rPr>
        <w:t>бизнес</w:t>
      </w:r>
      <w:r>
        <w:t></w:t>
      </w:r>
      <w:r>
        <w:rPr>
          <w:rFonts w:hint="eastAsia"/>
        </w:rPr>
        <w:t>процессов</w:t>
      </w:r>
      <w:r>
        <w:t></w:t>
      </w:r>
      <w:r>
        <w:rPr>
          <w:rFonts w:hint="eastAsia"/>
        </w:rPr>
        <w:t>предприятия</w:t>
      </w:r>
      <w:r>
        <w:t></w:t>
      </w:r>
      <w:r>
        <w:t></w:t>
      </w:r>
      <w:r>
        <w:rPr>
          <w:rFonts w:hint="eastAsia"/>
        </w:rPr>
        <w:t>так</w:t>
      </w:r>
      <w:r>
        <w:t></w:t>
      </w:r>
      <w:r>
        <w:rPr>
          <w:rFonts w:hint="eastAsia"/>
        </w:rPr>
        <w:t>и</w:t>
      </w:r>
      <w:r>
        <w:t></w:t>
      </w:r>
      <w:r>
        <w:rPr>
          <w:rFonts w:hint="eastAsia"/>
        </w:rPr>
        <w:t>в</w:t>
      </w:r>
      <w:r>
        <w:t></w:t>
      </w:r>
      <w:r>
        <w:rPr>
          <w:rFonts w:hint="eastAsia"/>
        </w:rPr>
        <w:t>технологии</w:t>
      </w:r>
      <w:r>
        <w:t></w:t>
      </w:r>
      <w:r>
        <w:rPr>
          <w:rFonts w:hint="eastAsia"/>
        </w:rPr>
        <w:t>методов</w:t>
      </w:r>
      <w:r>
        <w:t></w:t>
      </w:r>
      <w:r>
        <w:rPr>
          <w:rFonts w:hint="eastAsia"/>
        </w:rPr>
        <w:t>программной</w:t>
      </w:r>
      <w:r>
        <w:t></w:t>
      </w:r>
      <w:r>
        <w:rPr>
          <w:rFonts w:hint="eastAsia"/>
        </w:rPr>
        <w:t>инженерии</w:t>
      </w:r>
      <w:r>
        <w:t></w:t>
      </w:r>
      <w:r>
        <w:t></w:t>
      </w:r>
      <w:r>
        <w:rPr>
          <w:rFonts w:hint="eastAsia"/>
        </w:rPr>
        <w:t>Данные</w:t>
      </w:r>
      <w:r>
        <w:t></w:t>
      </w:r>
      <w:r>
        <w:rPr>
          <w:rFonts w:hint="eastAsia"/>
        </w:rPr>
        <w:t>программ</w:t>
      </w:r>
      <w:r>
        <w:t></w:t>
      </w:r>
      <w:r>
        <w:rPr>
          <w:rFonts w:hint="eastAsia"/>
        </w:rPr>
        <w:t>ные</w:t>
      </w:r>
      <w:r>
        <w:t></w:t>
      </w:r>
      <w:r>
        <w:rPr>
          <w:rFonts w:hint="eastAsia"/>
        </w:rPr>
        <w:t>модули</w:t>
      </w:r>
      <w:r>
        <w:t></w:t>
      </w:r>
      <w:r>
        <w:rPr>
          <w:rFonts w:hint="eastAsia"/>
        </w:rPr>
        <w:t>или</w:t>
      </w:r>
      <w:r>
        <w:t></w:t>
      </w:r>
      <w:r>
        <w:rPr>
          <w:rFonts w:hint="eastAsia"/>
        </w:rPr>
        <w:t>многократно</w:t>
      </w:r>
      <w:r>
        <w:t></w:t>
      </w:r>
      <w:r>
        <w:rPr>
          <w:rFonts w:hint="eastAsia"/>
        </w:rPr>
        <w:t>используемые</w:t>
      </w:r>
      <w:r>
        <w:t></w:t>
      </w:r>
      <w:r>
        <w:rPr>
          <w:rFonts w:hint="eastAsia"/>
        </w:rPr>
        <w:t>компоненты</w:t>
      </w:r>
      <w:r>
        <w:t></w:t>
      </w:r>
      <w:r>
        <w:rPr>
          <w:rFonts w:hint="eastAsia"/>
        </w:rPr>
        <w:t>описывают</w:t>
      </w:r>
      <w:r>
        <w:t></w:t>
      </w:r>
      <w:r>
        <w:rPr>
          <w:rFonts w:hint="eastAsia"/>
        </w:rPr>
        <w:t>ся</w:t>
      </w:r>
      <w:r>
        <w:t></w:t>
      </w:r>
      <w:r>
        <w:rPr>
          <w:rFonts w:hint="eastAsia"/>
        </w:rPr>
        <w:t>набором</w:t>
      </w:r>
      <w:r>
        <w:t></w:t>
      </w:r>
      <w:r>
        <w:rPr>
          <w:rFonts w:hint="eastAsia"/>
        </w:rPr>
        <w:t>спецификаций</w:t>
      </w:r>
      <w:r>
        <w:t></w:t>
      </w:r>
      <w:r>
        <w:t></w:t>
      </w:r>
      <w:r>
        <w:rPr>
          <w:rFonts w:hint="eastAsia"/>
        </w:rPr>
        <w:t>формализующих</w:t>
      </w:r>
      <w:r>
        <w:t></w:t>
      </w:r>
      <w:r>
        <w:rPr>
          <w:rFonts w:hint="eastAsia"/>
        </w:rPr>
        <w:t>базовые</w:t>
      </w:r>
      <w:r>
        <w:t></w:t>
      </w:r>
      <w:r>
        <w:rPr>
          <w:rFonts w:hint="eastAsia"/>
        </w:rPr>
        <w:t>для</w:t>
      </w:r>
      <w:r>
        <w:t></w:t>
      </w:r>
      <w:r>
        <w:rPr>
          <w:rFonts w:hint="eastAsia"/>
        </w:rPr>
        <w:t>предметной</w:t>
      </w:r>
      <w:r>
        <w:t></w:t>
      </w:r>
      <w:r>
        <w:rPr>
          <w:rFonts w:hint="eastAsia"/>
        </w:rPr>
        <w:t>области</w:t>
      </w:r>
      <w:r>
        <w:t></w:t>
      </w:r>
      <w:r>
        <w:rPr>
          <w:rFonts w:hint="eastAsia"/>
        </w:rPr>
        <w:t>предприятия</w:t>
      </w:r>
      <w:r>
        <w:t></w:t>
      </w:r>
      <w:r>
        <w:rPr>
          <w:rFonts w:hint="eastAsia"/>
        </w:rPr>
        <w:t>бизнес</w:t>
      </w:r>
      <w:r>
        <w:t></w:t>
      </w:r>
      <w:r>
        <w:rPr>
          <w:rFonts w:hint="eastAsia"/>
        </w:rPr>
        <w:t>процессы</w:t>
      </w:r>
      <w:r>
        <w:t></w:t>
      </w:r>
      <w:r>
        <w:t></w:t>
      </w:r>
      <w:r>
        <w:rPr>
          <w:rFonts w:hint="eastAsia"/>
        </w:rPr>
        <w:t>и</w:t>
      </w:r>
      <w:r>
        <w:t></w:t>
      </w:r>
      <w:r>
        <w:rPr>
          <w:rFonts w:hint="eastAsia"/>
        </w:rPr>
        <w:t>могут</w:t>
      </w:r>
      <w:r>
        <w:t></w:t>
      </w:r>
      <w:r>
        <w:rPr>
          <w:rFonts w:hint="eastAsia"/>
        </w:rPr>
        <w:t>быть</w:t>
      </w:r>
      <w:r>
        <w:t></w:t>
      </w:r>
      <w:r>
        <w:rPr>
          <w:rFonts w:hint="eastAsia"/>
        </w:rPr>
        <w:t>повторно</w:t>
      </w:r>
      <w:r>
        <w:t></w:t>
      </w:r>
      <w:r>
        <w:rPr>
          <w:rFonts w:hint="eastAsia"/>
        </w:rPr>
        <w:t>ис</w:t>
      </w:r>
      <w:r>
        <w:t></w:t>
      </w:r>
      <w:r>
        <w:rPr>
          <w:rFonts w:hint="eastAsia"/>
        </w:rPr>
        <w:t>пользованы</w:t>
      </w:r>
      <w:r>
        <w:t></w:t>
      </w:r>
      <w:r>
        <w:rPr>
          <w:rFonts w:hint="eastAsia"/>
        </w:rPr>
        <w:t>при</w:t>
      </w:r>
      <w:r>
        <w:t></w:t>
      </w:r>
      <w:r>
        <w:rPr>
          <w:rFonts w:hint="eastAsia"/>
        </w:rPr>
        <w:t>реинжиниринге</w:t>
      </w:r>
      <w:r>
        <w:t></w:t>
      </w:r>
      <w:r>
        <w:rPr>
          <w:rFonts w:hint="eastAsia"/>
        </w:rPr>
        <w:t>бизнес</w:t>
      </w:r>
      <w:r>
        <w:t></w:t>
      </w:r>
      <w:r>
        <w:rPr>
          <w:rFonts w:hint="eastAsia"/>
        </w:rPr>
        <w:t>процессов</w:t>
      </w:r>
      <w:r>
        <w:t></w:t>
      </w:r>
      <w:r>
        <w:rPr>
          <w:rFonts w:hint="eastAsia"/>
        </w:rPr>
        <w:t>предприятия</w:t>
      </w:r>
      <w:r>
        <w:t></w:t>
      </w:r>
      <w:r>
        <w:rPr>
          <w:rFonts w:hint="eastAsia"/>
        </w:rPr>
        <w:t>для</w:t>
      </w:r>
      <w:r>
        <w:t></w:t>
      </w:r>
      <w:r>
        <w:rPr>
          <w:rFonts w:hint="eastAsia"/>
        </w:rPr>
        <w:t>разработки</w:t>
      </w:r>
      <w:r>
        <w:t></w:t>
      </w:r>
      <w:r>
        <w:rPr>
          <w:rFonts w:hint="eastAsia"/>
        </w:rPr>
        <w:t>или</w:t>
      </w:r>
      <w:r>
        <w:t></w:t>
      </w:r>
      <w:r>
        <w:rPr>
          <w:rFonts w:hint="eastAsia"/>
        </w:rPr>
        <w:t>модернизации</w:t>
      </w:r>
      <w:r>
        <w:t></w:t>
      </w:r>
      <w:r>
        <w:rPr>
          <w:rFonts w:hint="eastAsia"/>
        </w:rPr>
        <w:t>корпоративной</w:t>
      </w:r>
      <w:r>
        <w:t></w:t>
      </w:r>
      <w:r>
        <w:rPr>
          <w:rFonts w:hint="eastAsia"/>
        </w:rPr>
        <w:t>информационно</w:t>
      </w:r>
      <w:r>
        <w:t></w:t>
      </w:r>
      <w:r>
        <w:t></w:t>
      </w:r>
      <w:r>
        <w:rPr>
          <w:rFonts w:hint="eastAsia"/>
        </w:rPr>
        <w:t>управляющей</w:t>
      </w:r>
      <w:r>
        <w:t></w:t>
      </w:r>
      <w:r>
        <w:rPr>
          <w:rFonts w:hint="eastAsia"/>
        </w:rPr>
        <w:t>системы</w:t>
      </w:r>
      <w:r>
        <w:t></w:t>
      </w:r>
    </w:p>
    <w:p w:rsidR="00A26F06" w:rsidRDefault="00A26F06" w:rsidP="00A26F06">
      <w:r>
        <w:rPr>
          <w:rFonts w:hint="eastAsia"/>
        </w:rPr>
        <w:t>Применение</w:t>
      </w:r>
      <w:r>
        <w:t></w:t>
      </w:r>
      <w:r>
        <w:rPr>
          <w:rFonts w:hint="eastAsia"/>
        </w:rPr>
        <w:t>репозитариев</w:t>
      </w:r>
      <w:r>
        <w:t></w:t>
      </w:r>
      <w:r>
        <w:rPr>
          <w:rFonts w:hint="eastAsia"/>
        </w:rPr>
        <w:t>многократно</w:t>
      </w:r>
      <w:r>
        <w:t></w:t>
      </w:r>
      <w:r>
        <w:rPr>
          <w:rFonts w:hint="eastAsia"/>
        </w:rPr>
        <w:t>используемых</w:t>
      </w:r>
      <w:r>
        <w:t></w:t>
      </w:r>
      <w:r>
        <w:rPr>
          <w:rFonts w:hint="eastAsia"/>
        </w:rPr>
        <w:t>компо</w:t>
      </w:r>
      <w:r>
        <w:t></w:t>
      </w:r>
      <w:r>
        <w:rPr>
          <w:rFonts w:hint="eastAsia"/>
        </w:rPr>
        <w:t>нент</w:t>
      </w:r>
      <w:r>
        <w:t></w:t>
      </w:r>
      <w:r>
        <w:rPr>
          <w:rFonts w:hint="eastAsia"/>
        </w:rPr>
        <w:t>ликвидирует</w:t>
      </w:r>
      <w:r>
        <w:t></w:t>
      </w:r>
      <w:r>
        <w:t></w:t>
      </w:r>
      <w:r>
        <w:rPr>
          <w:rFonts w:hint="eastAsia"/>
        </w:rPr>
        <w:t>разночтения</w:t>
      </w:r>
      <w:r>
        <w:t></w:t>
      </w:r>
      <w:r>
        <w:t></w:t>
      </w:r>
      <w:r>
        <w:rPr>
          <w:rFonts w:hint="eastAsia"/>
        </w:rPr>
        <w:t>между</w:t>
      </w:r>
      <w:r>
        <w:t></w:t>
      </w:r>
      <w:r>
        <w:rPr>
          <w:rFonts w:hint="eastAsia"/>
        </w:rPr>
        <w:t>спецификациями</w:t>
      </w:r>
      <w:r>
        <w:t></w:t>
      </w:r>
      <w:r>
        <w:rPr>
          <w:rFonts w:hint="eastAsia"/>
        </w:rPr>
        <w:t>бизнес</w:t>
      </w:r>
      <w:r>
        <w:t></w:t>
      </w:r>
      <w:r>
        <w:t></w:t>
      </w:r>
      <w:r>
        <w:rPr>
          <w:rFonts w:hint="eastAsia"/>
        </w:rPr>
        <w:t>процессов</w:t>
      </w:r>
      <w:r>
        <w:t></w:t>
      </w:r>
      <w:r>
        <w:rPr>
          <w:rFonts w:hint="eastAsia"/>
        </w:rPr>
        <w:t>и</w:t>
      </w:r>
      <w:r>
        <w:t></w:t>
      </w:r>
      <w:r>
        <w:rPr>
          <w:rFonts w:hint="eastAsia"/>
        </w:rPr>
        <w:t>спецификациями</w:t>
      </w:r>
      <w:r>
        <w:t></w:t>
      </w:r>
      <w:r>
        <w:rPr>
          <w:rFonts w:hint="eastAsia"/>
        </w:rPr>
        <w:t>компонент</w:t>
      </w:r>
      <w:r>
        <w:t></w:t>
      </w:r>
      <w:r>
        <w:rPr>
          <w:rFonts w:hint="eastAsia"/>
        </w:rPr>
        <w:t>архитектуры</w:t>
      </w:r>
      <w:r>
        <w:t></w:t>
      </w:r>
      <w:r>
        <w:rPr>
          <w:rFonts w:hint="eastAsia"/>
        </w:rPr>
        <w:t>корпоративной</w:t>
      </w:r>
      <w:r>
        <w:t></w:t>
      </w:r>
      <w:r>
        <w:rPr>
          <w:rFonts w:hint="eastAsia"/>
        </w:rPr>
        <w:t>информационно</w:t>
      </w:r>
      <w:r>
        <w:t></w:t>
      </w:r>
      <w:r>
        <w:rPr>
          <w:rFonts w:hint="eastAsia"/>
        </w:rPr>
        <w:t>управляющей</w:t>
      </w:r>
      <w:r>
        <w:t></w:t>
      </w:r>
      <w:r>
        <w:rPr>
          <w:rFonts w:hint="eastAsia"/>
        </w:rPr>
        <w:t>системы</w:t>
      </w:r>
      <w:r>
        <w:t></w:t>
      </w:r>
      <w:r>
        <w:t></w:t>
      </w:r>
      <w:r>
        <w:rPr>
          <w:rFonts w:hint="eastAsia"/>
        </w:rPr>
        <w:t>При</w:t>
      </w:r>
      <w:r>
        <w:t></w:t>
      </w:r>
      <w:r>
        <w:rPr>
          <w:rFonts w:hint="eastAsia"/>
        </w:rPr>
        <w:t>этом</w:t>
      </w:r>
      <w:r>
        <w:t></w:t>
      </w:r>
      <w:r>
        <w:rPr>
          <w:rFonts w:hint="eastAsia"/>
        </w:rPr>
        <w:t>исключается</w:t>
      </w:r>
      <w:r>
        <w:t></w:t>
      </w:r>
      <w:r>
        <w:rPr>
          <w:rFonts w:hint="eastAsia"/>
        </w:rPr>
        <w:t>воз</w:t>
      </w:r>
      <w:r>
        <w:t></w:t>
      </w:r>
      <w:r>
        <w:rPr>
          <w:rFonts w:hint="eastAsia"/>
        </w:rPr>
        <w:t>можность</w:t>
      </w:r>
      <w:r>
        <w:t></w:t>
      </w:r>
      <w:r>
        <w:rPr>
          <w:rFonts w:hint="eastAsia"/>
        </w:rPr>
        <w:t>взаимного</w:t>
      </w:r>
      <w:r>
        <w:t></w:t>
      </w:r>
      <w:r>
        <w:rPr>
          <w:rFonts w:hint="eastAsia"/>
        </w:rPr>
        <w:t>неоднозначного</w:t>
      </w:r>
      <w:r>
        <w:t></w:t>
      </w:r>
      <w:r>
        <w:rPr>
          <w:rFonts w:hint="eastAsia"/>
        </w:rPr>
        <w:t>толкования</w:t>
      </w:r>
      <w:r>
        <w:t></w:t>
      </w:r>
      <w:r>
        <w:rPr>
          <w:rFonts w:hint="eastAsia"/>
        </w:rPr>
        <w:t>спецификаций</w:t>
      </w:r>
      <w:r>
        <w:t></w:t>
      </w:r>
    </w:p>
    <w:p w:rsidR="00A26F06" w:rsidRDefault="00A26F06" w:rsidP="00A26F06">
      <w:r>
        <w:rPr>
          <w:rFonts w:hint="eastAsia"/>
        </w:rPr>
        <w:t>Также</w:t>
      </w:r>
      <w:r>
        <w:t></w:t>
      </w:r>
      <w:r>
        <w:rPr>
          <w:rFonts w:hint="eastAsia"/>
        </w:rPr>
        <w:t>уже</w:t>
      </w:r>
      <w:r>
        <w:t></w:t>
      </w:r>
      <w:r>
        <w:rPr>
          <w:rFonts w:hint="eastAsia"/>
        </w:rPr>
        <w:t>на</w:t>
      </w:r>
      <w:r>
        <w:t></w:t>
      </w:r>
      <w:r>
        <w:rPr>
          <w:rFonts w:hint="eastAsia"/>
        </w:rPr>
        <w:t>ранних</w:t>
      </w:r>
      <w:r>
        <w:t></w:t>
      </w:r>
      <w:r>
        <w:rPr>
          <w:rFonts w:hint="eastAsia"/>
        </w:rPr>
        <w:t>стадиях</w:t>
      </w:r>
      <w:r>
        <w:t></w:t>
      </w:r>
      <w:r>
        <w:rPr>
          <w:rFonts w:hint="eastAsia"/>
        </w:rPr>
        <w:t>проектирования</w:t>
      </w:r>
      <w:r>
        <w:t></w:t>
      </w:r>
      <w:r>
        <w:rPr>
          <w:rFonts w:hint="eastAsia"/>
        </w:rPr>
        <w:t>бизнес</w:t>
      </w:r>
      <w:r>
        <w:t></w:t>
      </w:r>
      <w:r>
        <w:rPr>
          <w:rFonts w:hint="eastAsia"/>
        </w:rPr>
        <w:t>процессов</w:t>
      </w:r>
      <w:r>
        <w:t></w:t>
      </w:r>
      <w:r>
        <w:rPr>
          <w:rFonts w:hint="eastAsia"/>
        </w:rPr>
        <w:t>появляется</w:t>
      </w:r>
      <w:r>
        <w:t></w:t>
      </w:r>
      <w:r>
        <w:rPr>
          <w:rFonts w:hint="eastAsia"/>
        </w:rPr>
        <w:t>возможность</w:t>
      </w:r>
      <w:r>
        <w:t></w:t>
      </w:r>
      <w:r>
        <w:rPr>
          <w:rFonts w:hint="eastAsia"/>
        </w:rPr>
        <w:t>систематизировано</w:t>
      </w:r>
      <w:r>
        <w:t></w:t>
      </w:r>
      <w:r>
        <w:rPr>
          <w:rFonts w:hint="eastAsia"/>
        </w:rPr>
        <w:t>использовать</w:t>
      </w:r>
      <w:r>
        <w:t></w:t>
      </w:r>
      <w:r>
        <w:rPr>
          <w:rFonts w:hint="eastAsia"/>
        </w:rPr>
        <w:t>накоплен</w:t>
      </w:r>
      <w:r>
        <w:t></w:t>
      </w:r>
      <w:r>
        <w:rPr>
          <w:rFonts w:hint="eastAsia"/>
        </w:rPr>
        <w:t>ный</w:t>
      </w:r>
      <w:r>
        <w:t></w:t>
      </w:r>
      <w:r>
        <w:rPr>
          <w:rFonts w:hint="eastAsia"/>
        </w:rPr>
        <w:t>ранее</w:t>
      </w:r>
      <w:r>
        <w:t></w:t>
      </w:r>
      <w:r>
        <w:rPr>
          <w:rFonts w:hint="eastAsia"/>
        </w:rPr>
        <w:t>опыт</w:t>
      </w:r>
      <w:r>
        <w:t></w:t>
      </w:r>
      <w:r>
        <w:rPr>
          <w:rFonts w:hint="eastAsia"/>
        </w:rPr>
        <w:t>как</w:t>
      </w:r>
      <w:r>
        <w:t></w:t>
      </w:r>
      <w:r>
        <w:rPr>
          <w:rFonts w:hint="eastAsia"/>
        </w:rPr>
        <w:t>по</w:t>
      </w:r>
      <w:r>
        <w:t></w:t>
      </w:r>
      <w:r>
        <w:rPr>
          <w:rFonts w:hint="eastAsia"/>
        </w:rPr>
        <w:t>общему</w:t>
      </w:r>
      <w:r>
        <w:t></w:t>
      </w:r>
      <w:r>
        <w:t></w:t>
      </w:r>
      <w:r>
        <w:rPr>
          <w:rFonts w:hint="eastAsia"/>
        </w:rPr>
        <w:t>наполнению</w:t>
      </w:r>
      <w:r>
        <w:t></w:t>
      </w:r>
      <w:r>
        <w:t></w:t>
      </w:r>
      <w:r>
        <w:rPr>
          <w:rFonts w:hint="eastAsia"/>
        </w:rPr>
        <w:t>бизнес</w:t>
      </w:r>
      <w:r>
        <w:t></w:t>
      </w:r>
      <w:r>
        <w:rPr>
          <w:rFonts w:hint="eastAsia"/>
        </w:rPr>
        <w:t>процессов</w:t>
      </w:r>
      <w:r>
        <w:t></w:t>
      </w:r>
      <w:r>
        <w:t></w:t>
      </w:r>
      <w:r>
        <w:rPr>
          <w:rFonts w:hint="eastAsia"/>
        </w:rPr>
        <w:t>так</w:t>
      </w:r>
      <w:r>
        <w:t></w:t>
      </w:r>
      <w:r>
        <w:rPr>
          <w:rFonts w:hint="eastAsia"/>
        </w:rPr>
        <w:t>и</w:t>
      </w:r>
      <w:r>
        <w:t></w:t>
      </w:r>
      <w:r>
        <w:rPr>
          <w:rFonts w:hint="eastAsia"/>
        </w:rPr>
        <w:t>по</w:t>
      </w:r>
      <w:r>
        <w:t></w:t>
      </w:r>
      <w:r>
        <w:rPr>
          <w:rFonts w:hint="eastAsia"/>
        </w:rPr>
        <w:t>проектным</w:t>
      </w:r>
      <w:r>
        <w:t></w:t>
      </w:r>
      <w:r>
        <w:rPr>
          <w:rFonts w:hint="eastAsia"/>
        </w:rPr>
        <w:t>решениям</w:t>
      </w:r>
      <w:r>
        <w:t></w:t>
      </w:r>
      <w:r>
        <w:rPr>
          <w:rFonts w:hint="eastAsia"/>
        </w:rPr>
        <w:t>корпоративной</w:t>
      </w:r>
      <w:r>
        <w:t></w:t>
      </w:r>
      <w:r>
        <w:rPr>
          <w:rFonts w:hint="eastAsia"/>
        </w:rPr>
        <w:t>информационно</w:t>
      </w:r>
      <w:r>
        <w:t></w:t>
      </w:r>
      <w:r>
        <w:t></w:t>
      </w:r>
      <w:r>
        <w:rPr>
          <w:rFonts w:hint="eastAsia"/>
        </w:rPr>
        <w:t>управляющей</w:t>
      </w:r>
      <w:r>
        <w:t></w:t>
      </w:r>
      <w:r>
        <w:rPr>
          <w:rFonts w:hint="eastAsia"/>
        </w:rPr>
        <w:t>системе</w:t>
      </w:r>
      <w:r>
        <w:t></w:t>
      </w:r>
      <w:r>
        <w:t></w:t>
      </w:r>
      <w:r>
        <w:rPr>
          <w:rFonts w:hint="eastAsia"/>
        </w:rPr>
        <w:t>получая</w:t>
      </w:r>
      <w:r>
        <w:t></w:t>
      </w:r>
      <w:r>
        <w:rPr>
          <w:rFonts w:hint="eastAsia"/>
        </w:rPr>
        <w:t>при</w:t>
      </w:r>
      <w:r>
        <w:t></w:t>
      </w:r>
      <w:r>
        <w:rPr>
          <w:rFonts w:hint="eastAsia"/>
        </w:rPr>
        <w:t>этом</w:t>
      </w:r>
      <w:r>
        <w:t></w:t>
      </w:r>
      <w:r>
        <w:rPr>
          <w:rFonts w:hint="eastAsia"/>
        </w:rPr>
        <w:t>взаимно</w:t>
      </w:r>
      <w:r>
        <w:t></w:t>
      </w:r>
      <w:r>
        <w:rPr>
          <w:rFonts w:hint="eastAsia"/>
        </w:rPr>
        <w:t>согласованные</w:t>
      </w:r>
      <w:r>
        <w:t></w:t>
      </w:r>
      <w:r>
        <w:rPr>
          <w:rFonts w:hint="eastAsia"/>
        </w:rPr>
        <w:t>спе</w:t>
      </w:r>
      <w:r>
        <w:t></w:t>
      </w:r>
      <w:r>
        <w:rPr>
          <w:rFonts w:hint="eastAsia"/>
        </w:rPr>
        <w:t>цификации</w:t>
      </w:r>
      <w:r>
        <w:t></w:t>
      </w:r>
    </w:p>
    <w:p w:rsidR="00A26F06" w:rsidRDefault="00A26F06" w:rsidP="00A26F06">
      <w:r>
        <w:rPr>
          <w:rFonts w:hint="eastAsia"/>
        </w:rPr>
        <w:t>Благодаря</w:t>
      </w:r>
      <w:r>
        <w:t></w:t>
      </w:r>
      <w:r>
        <w:rPr>
          <w:rFonts w:hint="eastAsia"/>
        </w:rPr>
        <w:t>применению</w:t>
      </w:r>
      <w:r>
        <w:t></w:t>
      </w:r>
      <w:r>
        <w:rPr>
          <w:rFonts w:hint="eastAsia"/>
        </w:rPr>
        <w:t>спецификаций</w:t>
      </w:r>
      <w:r>
        <w:t></w:t>
      </w:r>
      <w:r>
        <w:rPr>
          <w:rFonts w:hint="eastAsia"/>
        </w:rPr>
        <w:t>многократно</w:t>
      </w:r>
      <w:r>
        <w:t></w:t>
      </w:r>
      <w:r>
        <w:rPr>
          <w:rFonts w:hint="eastAsia"/>
        </w:rPr>
        <w:t>используе</w:t>
      </w:r>
      <w:r>
        <w:t></w:t>
      </w:r>
      <w:r>
        <w:rPr>
          <w:rFonts w:hint="eastAsia"/>
        </w:rPr>
        <w:t>мых</w:t>
      </w:r>
      <w:r>
        <w:t></w:t>
      </w:r>
      <w:r>
        <w:rPr>
          <w:rFonts w:hint="eastAsia"/>
        </w:rPr>
        <w:t>компонент</w:t>
      </w:r>
      <w:r>
        <w:t></w:t>
      </w:r>
      <w:r>
        <w:t></w:t>
      </w:r>
      <w:r>
        <w:rPr>
          <w:rFonts w:hint="eastAsia"/>
        </w:rPr>
        <w:t>учет</w:t>
      </w:r>
      <w:r>
        <w:t></w:t>
      </w:r>
      <w:r>
        <w:rPr>
          <w:rFonts w:hint="eastAsia"/>
        </w:rPr>
        <w:t>характерных</w:t>
      </w:r>
      <w:r>
        <w:t></w:t>
      </w:r>
      <w:r>
        <w:rPr>
          <w:rFonts w:hint="eastAsia"/>
        </w:rPr>
        <w:t>решений</w:t>
      </w:r>
      <w:r>
        <w:t></w:t>
      </w:r>
      <w:r>
        <w:rPr>
          <w:rFonts w:hint="eastAsia"/>
        </w:rPr>
        <w:t>по</w:t>
      </w:r>
      <w:r>
        <w:t></w:t>
      </w:r>
      <w:r>
        <w:rPr>
          <w:rFonts w:hint="eastAsia"/>
        </w:rPr>
        <w:t>корпоративной</w:t>
      </w:r>
      <w:r>
        <w:t></w:t>
      </w:r>
      <w:r>
        <w:rPr>
          <w:rFonts w:hint="eastAsia"/>
        </w:rPr>
        <w:t>ин</w:t>
      </w:r>
      <w:r>
        <w:t></w:t>
      </w:r>
      <w:r>
        <w:rPr>
          <w:rFonts w:hint="eastAsia"/>
        </w:rPr>
        <w:t>формационно</w:t>
      </w:r>
      <w:r>
        <w:t></w:t>
      </w:r>
      <w:r>
        <w:rPr>
          <w:rFonts w:hint="eastAsia"/>
        </w:rPr>
        <w:t>управляющей</w:t>
      </w:r>
      <w:r>
        <w:t></w:t>
      </w:r>
      <w:r>
        <w:rPr>
          <w:rFonts w:hint="eastAsia"/>
        </w:rPr>
        <w:t>системе</w:t>
      </w:r>
      <w:r>
        <w:t></w:t>
      </w:r>
      <w:r>
        <w:rPr>
          <w:rFonts w:hint="eastAsia"/>
        </w:rPr>
        <w:t>начинает</w:t>
      </w:r>
      <w:r>
        <w:t></w:t>
      </w:r>
      <w:r>
        <w:rPr>
          <w:rFonts w:hint="eastAsia"/>
        </w:rPr>
        <w:t>в</w:t>
      </w:r>
      <w:r>
        <w:t></w:t>
      </w:r>
      <w:r>
        <w:rPr>
          <w:rFonts w:hint="eastAsia"/>
        </w:rPr>
        <w:t>значительной</w:t>
      </w:r>
      <w:r>
        <w:t></w:t>
      </w:r>
      <w:r>
        <w:rPr>
          <w:rFonts w:hint="eastAsia"/>
        </w:rPr>
        <w:t>степени</w:t>
      </w:r>
      <w:r>
        <w:t></w:t>
      </w:r>
      <w:r>
        <w:t></w:t>
      </w:r>
      <w:r>
        <w:rPr>
          <w:rFonts w:hint="eastAsia"/>
        </w:rPr>
        <w:t>закладываться</w:t>
      </w:r>
      <w:r>
        <w:t></w:t>
      </w:r>
      <w:r>
        <w:t></w:t>
      </w:r>
      <w:r>
        <w:rPr>
          <w:rFonts w:hint="eastAsia"/>
        </w:rPr>
        <w:t>изначально</w:t>
      </w:r>
      <w:r>
        <w:t></w:t>
      </w:r>
      <w:r>
        <w:rPr>
          <w:rFonts w:hint="eastAsia"/>
        </w:rPr>
        <w:t>при</w:t>
      </w:r>
      <w:r>
        <w:t></w:t>
      </w:r>
      <w:r>
        <w:rPr>
          <w:rFonts w:hint="eastAsia"/>
        </w:rPr>
        <w:t>создании</w:t>
      </w:r>
      <w:r>
        <w:t></w:t>
      </w:r>
      <w:r>
        <w:rPr>
          <w:rFonts w:hint="eastAsia"/>
        </w:rPr>
        <w:t>структуры</w:t>
      </w:r>
      <w:r>
        <w:t></w:t>
      </w:r>
      <w:r>
        <w:rPr>
          <w:rFonts w:hint="eastAsia"/>
        </w:rPr>
        <w:t>бизнес</w:t>
      </w:r>
      <w:r>
        <w:t></w:t>
      </w:r>
      <w:r>
        <w:t></w:t>
      </w:r>
      <w:r>
        <w:rPr>
          <w:rFonts w:hint="eastAsia"/>
        </w:rPr>
        <w:t>процессов</w:t>
      </w:r>
      <w:r>
        <w:t></w:t>
      </w:r>
      <w:r>
        <w:t></w:t>
      </w:r>
      <w:r>
        <w:rPr>
          <w:rFonts w:hint="eastAsia"/>
        </w:rPr>
        <w:t>а</w:t>
      </w:r>
      <w:r>
        <w:t></w:t>
      </w:r>
      <w:r>
        <w:rPr>
          <w:rFonts w:hint="eastAsia"/>
        </w:rPr>
        <w:t>не</w:t>
      </w:r>
      <w:r>
        <w:t></w:t>
      </w:r>
      <w:r>
        <w:rPr>
          <w:rFonts w:hint="eastAsia"/>
        </w:rPr>
        <w:t>переноситься</w:t>
      </w:r>
      <w:r>
        <w:t></w:t>
      </w:r>
      <w:r>
        <w:rPr>
          <w:rFonts w:hint="eastAsia"/>
        </w:rPr>
        <w:t>на</w:t>
      </w:r>
      <w:r>
        <w:t></w:t>
      </w:r>
      <w:r>
        <w:rPr>
          <w:rFonts w:hint="eastAsia"/>
        </w:rPr>
        <w:t>более</w:t>
      </w:r>
      <w:r>
        <w:t></w:t>
      </w:r>
      <w:r>
        <w:rPr>
          <w:rFonts w:hint="eastAsia"/>
        </w:rPr>
        <w:t>поздние</w:t>
      </w:r>
      <w:r>
        <w:t></w:t>
      </w:r>
      <w:r>
        <w:rPr>
          <w:rFonts w:hint="eastAsia"/>
        </w:rPr>
        <w:t>итерации</w:t>
      </w:r>
      <w:r>
        <w:t></w:t>
      </w:r>
      <w:r>
        <w:rPr>
          <w:rFonts w:hint="eastAsia"/>
        </w:rPr>
        <w:t>согласования</w:t>
      </w:r>
    </w:p>
    <w:p w:rsidR="00A26F06" w:rsidRDefault="00A26F06" w:rsidP="00A26F06">
      <w:r>
        <w:t></w:t>
      </w:r>
    </w:p>
    <w:p w:rsidR="00A26F06" w:rsidRDefault="00A26F06" w:rsidP="00A26F06">
      <w:r>
        <w:rPr>
          <w:rFonts w:hint="eastAsia"/>
        </w:rPr>
        <w:t>архитектуры</w:t>
      </w:r>
      <w:r>
        <w:t></w:t>
      </w:r>
      <w:r>
        <w:rPr>
          <w:rFonts w:hint="eastAsia"/>
        </w:rPr>
        <w:t>КИС</w:t>
      </w:r>
      <w:r>
        <w:t></w:t>
      </w:r>
      <w:r>
        <w:rPr>
          <w:rFonts w:hint="eastAsia"/>
        </w:rPr>
        <w:t>с</w:t>
      </w:r>
      <w:r>
        <w:t></w:t>
      </w:r>
      <w:r>
        <w:rPr>
          <w:rFonts w:hint="eastAsia"/>
        </w:rPr>
        <w:t>решениями</w:t>
      </w:r>
      <w:r>
        <w:t></w:t>
      </w:r>
      <w:r>
        <w:rPr>
          <w:rFonts w:hint="eastAsia"/>
        </w:rPr>
        <w:t>по</w:t>
      </w:r>
      <w:r>
        <w:t></w:t>
      </w:r>
      <w:r>
        <w:rPr>
          <w:rFonts w:hint="eastAsia"/>
        </w:rPr>
        <w:t>общей</w:t>
      </w:r>
      <w:r>
        <w:t></w:t>
      </w:r>
      <w:r>
        <w:rPr>
          <w:rFonts w:hint="eastAsia"/>
        </w:rPr>
        <w:t>структуре</w:t>
      </w:r>
      <w:r>
        <w:t></w:t>
      </w:r>
      <w:r>
        <w:rPr>
          <w:rFonts w:hint="eastAsia"/>
        </w:rPr>
        <w:t>бизнес</w:t>
      </w:r>
      <w:r>
        <w:t></w:t>
      </w:r>
      <w:r>
        <w:t></w:t>
      </w:r>
      <w:r>
        <w:rPr>
          <w:rFonts w:hint="eastAsia"/>
        </w:rPr>
        <w:t>процессов</w:t>
      </w:r>
      <w:r>
        <w:t></w:t>
      </w:r>
    </w:p>
    <w:p w:rsidR="00A26F06" w:rsidRDefault="00A26F06" w:rsidP="00A26F06">
      <w:r>
        <w:rPr>
          <w:rFonts w:hint="eastAsia"/>
        </w:rPr>
        <w:t>Таким</w:t>
      </w:r>
      <w:r>
        <w:t></w:t>
      </w:r>
      <w:r>
        <w:rPr>
          <w:rFonts w:hint="eastAsia"/>
        </w:rPr>
        <w:t>образом</w:t>
      </w:r>
      <w:r>
        <w:t></w:t>
      </w:r>
      <w:r>
        <w:t></w:t>
      </w:r>
      <w:r>
        <w:rPr>
          <w:rFonts w:hint="eastAsia"/>
        </w:rPr>
        <w:t>переход</w:t>
      </w:r>
      <w:r>
        <w:t></w:t>
      </w:r>
      <w:r>
        <w:rPr>
          <w:rFonts w:hint="eastAsia"/>
        </w:rPr>
        <w:t>к</w:t>
      </w:r>
      <w:r>
        <w:t></w:t>
      </w:r>
      <w:r>
        <w:rPr>
          <w:rFonts w:hint="eastAsia"/>
        </w:rPr>
        <w:t>детализированному</w:t>
      </w:r>
      <w:r>
        <w:t></w:t>
      </w:r>
      <w:r>
        <w:rPr>
          <w:rFonts w:hint="eastAsia"/>
        </w:rPr>
        <w:t>проектированию</w:t>
      </w:r>
      <w:r>
        <w:t></w:t>
      </w:r>
      <w:r>
        <w:rPr>
          <w:rFonts w:hint="eastAsia"/>
        </w:rPr>
        <w:t>корпоративной</w:t>
      </w:r>
      <w:r>
        <w:t></w:t>
      </w:r>
      <w:r>
        <w:rPr>
          <w:rFonts w:hint="eastAsia"/>
        </w:rPr>
        <w:t>информационно</w:t>
      </w:r>
      <w:r>
        <w:t></w:t>
      </w:r>
      <w:r>
        <w:rPr>
          <w:rFonts w:hint="eastAsia"/>
        </w:rPr>
        <w:t>управляющей</w:t>
      </w:r>
      <w:r>
        <w:t></w:t>
      </w:r>
      <w:r>
        <w:rPr>
          <w:rFonts w:hint="eastAsia"/>
        </w:rPr>
        <w:t>системе</w:t>
      </w:r>
      <w:r>
        <w:t></w:t>
      </w:r>
      <w:r>
        <w:rPr>
          <w:rFonts w:hint="eastAsia"/>
        </w:rPr>
        <w:t>может</w:t>
      </w:r>
      <w:r>
        <w:t></w:t>
      </w:r>
      <w:r>
        <w:rPr>
          <w:rFonts w:hint="eastAsia"/>
        </w:rPr>
        <w:t>быть</w:t>
      </w:r>
      <w:r>
        <w:t></w:t>
      </w:r>
      <w:r>
        <w:rPr>
          <w:rFonts w:hint="eastAsia"/>
        </w:rPr>
        <w:t>формализован</w:t>
      </w:r>
      <w:r>
        <w:t></w:t>
      </w:r>
      <w:r>
        <w:rPr>
          <w:rFonts w:hint="eastAsia"/>
        </w:rPr>
        <w:t>на</w:t>
      </w:r>
      <w:r>
        <w:t></w:t>
      </w:r>
      <w:r>
        <w:rPr>
          <w:rFonts w:hint="eastAsia"/>
        </w:rPr>
        <w:t>уровне</w:t>
      </w:r>
      <w:r>
        <w:t></w:t>
      </w:r>
      <w:r>
        <w:rPr>
          <w:rFonts w:hint="eastAsia"/>
        </w:rPr>
        <w:t>четкого</w:t>
      </w:r>
      <w:r>
        <w:t></w:t>
      </w:r>
      <w:r>
        <w:rPr>
          <w:rFonts w:hint="eastAsia"/>
        </w:rPr>
        <w:t>технологического</w:t>
      </w:r>
      <w:r>
        <w:t></w:t>
      </w:r>
      <w:r>
        <w:rPr>
          <w:rFonts w:hint="eastAsia"/>
        </w:rPr>
        <w:t>процесса</w:t>
      </w:r>
      <w:r>
        <w:t></w:t>
      </w:r>
      <w:r>
        <w:t></w:t>
      </w:r>
      <w:r>
        <w:rPr>
          <w:rFonts w:hint="eastAsia"/>
        </w:rPr>
        <w:t>легко</w:t>
      </w:r>
      <w:r>
        <w:t></w:t>
      </w:r>
      <w:r>
        <w:rPr>
          <w:rFonts w:hint="eastAsia"/>
        </w:rPr>
        <w:t>контролируемого</w:t>
      </w:r>
      <w:r>
        <w:t></w:t>
      </w:r>
      <w:r>
        <w:rPr>
          <w:rFonts w:hint="eastAsia"/>
        </w:rPr>
        <w:t>менеджерами</w:t>
      </w:r>
      <w:r>
        <w:t></w:t>
      </w:r>
      <w:r>
        <w:rPr>
          <w:rFonts w:hint="eastAsia"/>
        </w:rPr>
        <w:t>проектов</w:t>
      </w:r>
      <w:r>
        <w:t></w:t>
      </w:r>
      <w:r>
        <w:rPr>
          <w:rFonts w:hint="eastAsia"/>
        </w:rPr>
        <w:t>по</w:t>
      </w:r>
      <w:r>
        <w:t></w:t>
      </w:r>
      <w:r>
        <w:rPr>
          <w:rFonts w:hint="eastAsia"/>
        </w:rPr>
        <w:t>реинжинирингу</w:t>
      </w:r>
      <w:r>
        <w:t></w:t>
      </w:r>
      <w:r>
        <w:rPr>
          <w:rFonts w:hint="eastAsia"/>
        </w:rPr>
        <w:t>и</w:t>
      </w:r>
      <w:r>
        <w:t></w:t>
      </w:r>
      <w:r>
        <w:rPr>
          <w:rFonts w:hint="eastAsia"/>
        </w:rPr>
        <w:t>соот</w:t>
      </w:r>
      <w:r>
        <w:t></w:t>
      </w:r>
      <w:r>
        <w:rPr>
          <w:rFonts w:hint="eastAsia"/>
        </w:rPr>
        <w:t>ветствующей</w:t>
      </w:r>
      <w:r>
        <w:t></w:t>
      </w:r>
      <w:r>
        <w:rPr>
          <w:rFonts w:hint="eastAsia"/>
        </w:rPr>
        <w:t>автоматизации</w:t>
      </w:r>
      <w:r>
        <w:t></w:t>
      </w:r>
    </w:p>
    <w:p w:rsidR="00A26F06" w:rsidRDefault="00A26F06" w:rsidP="00A26F06">
      <w:r>
        <w:rPr>
          <w:rFonts w:hint="eastAsia"/>
        </w:rPr>
        <w:t>При</w:t>
      </w:r>
      <w:r>
        <w:t></w:t>
      </w:r>
      <w:r>
        <w:rPr>
          <w:rFonts w:hint="eastAsia"/>
        </w:rPr>
        <w:t>создании</w:t>
      </w:r>
      <w:r>
        <w:t></w:t>
      </w:r>
      <w:r>
        <w:rPr>
          <w:rFonts w:hint="eastAsia"/>
        </w:rPr>
        <w:t>корпоративной</w:t>
      </w:r>
      <w:r>
        <w:t></w:t>
      </w:r>
      <w:r>
        <w:rPr>
          <w:rFonts w:hint="eastAsia"/>
        </w:rPr>
        <w:t>информационно</w:t>
      </w:r>
      <w:r>
        <w:t></w:t>
      </w:r>
      <w:r>
        <w:rPr>
          <w:rFonts w:hint="eastAsia"/>
        </w:rPr>
        <w:t>управляющей</w:t>
      </w:r>
      <w:r>
        <w:t></w:t>
      </w:r>
      <w:r>
        <w:rPr>
          <w:rFonts w:hint="eastAsia"/>
        </w:rPr>
        <w:t>системе</w:t>
      </w:r>
      <w:r>
        <w:t></w:t>
      </w:r>
      <w:r>
        <w:rPr>
          <w:rFonts w:hint="eastAsia"/>
        </w:rPr>
        <w:t>может</w:t>
      </w:r>
      <w:r>
        <w:t></w:t>
      </w:r>
      <w:r>
        <w:rPr>
          <w:rFonts w:hint="eastAsia"/>
        </w:rPr>
        <w:t>быть</w:t>
      </w:r>
      <w:r>
        <w:t></w:t>
      </w:r>
      <w:r>
        <w:rPr>
          <w:rFonts w:hint="eastAsia"/>
        </w:rPr>
        <w:t>использован</w:t>
      </w:r>
      <w:r>
        <w:t></w:t>
      </w:r>
      <w:r>
        <w:rPr>
          <w:rFonts w:hint="eastAsia"/>
        </w:rPr>
        <w:t>прием</w:t>
      </w:r>
      <w:r>
        <w:t></w:t>
      </w:r>
      <w:r>
        <w:rPr>
          <w:rFonts w:hint="eastAsia"/>
        </w:rPr>
        <w:t>макет</w:t>
      </w:r>
      <w:r>
        <w:rPr>
          <w:rFonts w:hint="eastAsia"/>
        </w:rPr>
        <w:lastRenderedPageBreak/>
        <w:t>ирования</w:t>
      </w:r>
      <w:r>
        <w:t></w:t>
      </w:r>
      <w:r>
        <w:rPr>
          <w:rFonts w:hint="eastAsia"/>
        </w:rPr>
        <w:t>целевых</w:t>
      </w:r>
      <w:r>
        <w:t></w:t>
      </w:r>
      <w:r>
        <w:rPr>
          <w:rFonts w:hint="eastAsia"/>
        </w:rPr>
        <w:t>ре</w:t>
      </w:r>
      <w:r>
        <w:t></w:t>
      </w:r>
      <w:r>
        <w:rPr>
          <w:rFonts w:hint="eastAsia"/>
        </w:rPr>
        <w:t>шений</w:t>
      </w:r>
      <w:r>
        <w:t></w:t>
      </w:r>
      <w:r>
        <w:rPr>
          <w:rFonts w:hint="eastAsia"/>
        </w:rPr>
        <w:t>КИС</w:t>
      </w:r>
      <w:r>
        <w:t></w:t>
      </w:r>
      <w:r>
        <w:t></w:t>
      </w:r>
      <w:r>
        <w:rPr>
          <w:rFonts w:hint="eastAsia"/>
        </w:rPr>
        <w:t>позволяющий</w:t>
      </w:r>
      <w:r>
        <w:t></w:t>
      </w:r>
      <w:r>
        <w:t></w:t>
      </w:r>
      <w:r>
        <w:rPr>
          <w:rFonts w:hint="eastAsia"/>
        </w:rPr>
        <w:t>проиграть</w:t>
      </w:r>
      <w:r>
        <w:t></w:t>
      </w:r>
      <w:r>
        <w:t></w:t>
      </w:r>
      <w:r>
        <w:rPr>
          <w:rFonts w:hint="eastAsia"/>
        </w:rPr>
        <w:t>и</w:t>
      </w:r>
      <w:r>
        <w:t></w:t>
      </w:r>
      <w:r>
        <w:rPr>
          <w:rFonts w:hint="eastAsia"/>
        </w:rPr>
        <w:t>оценить</w:t>
      </w:r>
      <w:r>
        <w:t></w:t>
      </w:r>
      <w:r>
        <w:rPr>
          <w:rFonts w:hint="eastAsia"/>
        </w:rPr>
        <w:t>сразу</w:t>
      </w:r>
      <w:r>
        <w:t></w:t>
      </w:r>
      <w:r>
        <w:rPr>
          <w:rFonts w:hint="eastAsia"/>
        </w:rPr>
        <w:t>несколько</w:t>
      </w:r>
      <w:r>
        <w:t></w:t>
      </w:r>
      <w:r>
        <w:rPr>
          <w:rFonts w:hint="eastAsia"/>
        </w:rPr>
        <w:t>проектных</w:t>
      </w:r>
      <w:r>
        <w:t></w:t>
      </w:r>
      <w:r>
        <w:rPr>
          <w:rFonts w:hint="eastAsia"/>
        </w:rPr>
        <w:t>решений</w:t>
      </w:r>
      <w:r>
        <w:t></w:t>
      </w:r>
      <w:r>
        <w:rPr>
          <w:rFonts w:hint="eastAsia"/>
        </w:rPr>
        <w:t>по</w:t>
      </w:r>
      <w:r>
        <w:t></w:t>
      </w:r>
      <w:r>
        <w:rPr>
          <w:rFonts w:hint="eastAsia"/>
        </w:rPr>
        <w:t>корпоративной</w:t>
      </w:r>
      <w:r>
        <w:t></w:t>
      </w:r>
      <w:r>
        <w:rPr>
          <w:rFonts w:hint="eastAsia"/>
        </w:rPr>
        <w:t>информационно</w:t>
      </w:r>
      <w:r>
        <w:t></w:t>
      </w:r>
      <w:r>
        <w:rPr>
          <w:rFonts w:hint="eastAsia"/>
        </w:rPr>
        <w:t>управляющей</w:t>
      </w:r>
      <w:r>
        <w:t></w:t>
      </w:r>
      <w:r>
        <w:rPr>
          <w:rFonts w:hint="eastAsia"/>
        </w:rPr>
        <w:t>системе</w:t>
      </w:r>
      <w:r>
        <w:t></w:t>
      </w:r>
      <w:r>
        <w:rPr>
          <w:rFonts w:hint="eastAsia"/>
        </w:rPr>
        <w:t>уже</w:t>
      </w:r>
      <w:r>
        <w:t></w:t>
      </w:r>
      <w:r>
        <w:rPr>
          <w:rFonts w:hint="eastAsia"/>
        </w:rPr>
        <w:t>на</w:t>
      </w:r>
      <w:r>
        <w:t></w:t>
      </w:r>
      <w:r>
        <w:rPr>
          <w:rFonts w:hint="eastAsia"/>
        </w:rPr>
        <w:t>начальных</w:t>
      </w:r>
      <w:r>
        <w:t></w:t>
      </w:r>
      <w:r>
        <w:rPr>
          <w:rFonts w:hint="eastAsia"/>
        </w:rPr>
        <w:t>этапах</w:t>
      </w:r>
      <w:r>
        <w:t></w:t>
      </w:r>
      <w:r>
        <w:rPr>
          <w:rFonts w:hint="eastAsia"/>
        </w:rPr>
        <w:t>разработки</w:t>
      </w:r>
      <w:r>
        <w:t></w:t>
      </w:r>
      <w:r>
        <w:rPr>
          <w:rFonts w:hint="eastAsia"/>
        </w:rPr>
        <w:t>проекта</w:t>
      </w:r>
      <w:r>
        <w:t></w:t>
      </w:r>
    </w:p>
    <w:p w:rsidR="00A26F06" w:rsidRDefault="00A26F06" w:rsidP="00A26F06">
      <w:r>
        <w:rPr>
          <w:rFonts w:hint="eastAsia"/>
        </w:rPr>
        <w:t>Так</w:t>
      </w:r>
      <w:r>
        <w:t></w:t>
      </w:r>
      <w:r>
        <w:rPr>
          <w:rFonts w:hint="eastAsia"/>
        </w:rPr>
        <w:t>как</w:t>
      </w:r>
      <w:r>
        <w:t></w:t>
      </w:r>
      <w:r>
        <w:rPr>
          <w:rFonts w:hint="eastAsia"/>
        </w:rPr>
        <w:t>многократно</w:t>
      </w:r>
      <w:r>
        <w:t></w:t>
      </w:r>
      <w:r>
        <w:rPr>
          <w:rFonts w:hint="eastAsia"/>
        </w:rPr>
        <w:t>используемые</w:t>
      </w:r>
      <w:r>
        <w:t></w:t>
      </w:r>
      <w:r>
        <w:rPr>
          <w:rFonts w:hint="eastAsia"/>
        </w:rPr>
        <w:t>компоненты</w:t>
      </w:r>
      <w:r>
        <w:t></w:t>
      </w:r>
      <w:r>
        <w:rPr>
          <w:rFonts w:hint="eastAsia"/>
        </w:rPr>
        <w:t>описывают</w:t>
      </w:r>
      <w:r>
        <w:t></w:t>
      </w:r>
      <w:r>
        <w:rPr>
          <w:rFonts w:hint="eastAsia"/>
        </w:rPr>
        <w:t>конфигурации</w:t>
      </w:r>
      <w:r>
        <w:t></w:t>
      </w:r>
      <w:r>
        <w:rPr>
          <w:rFonts w:hint="eastAsia"/>
        </w:rPr>
        <w:t>КИС</w:t>
      </w:r>
      <w:r>
        <w:t></w:t>
      </w:r>
      <w:r>
        <w:rPr>
          <w:rFonts w:hint="eastAsia"/>
        </w:rPr>
        <w:t>для</w:t>
      </w:r>
      <w:r>
        <w:t></w:t>
      </w:r>
      <w:r>
        <w:rPr>
          <w:rFonts w:hint="eastAsia"/>
        </w:rPr>
        <w:t>определенных</w:t>
      </w:r>
      <w:r>
        <w:t></w:t>
      </w:r>
      <w:r>
        <w:rPr>
          <w:rFonts w:hint="eastAsia"/>
        </w:rPr>
        <w:t>отраслей</w:t>
      </w:r>
      <w:r>
        <w:t></w:t>
      </w:r>
      <w:r>
        <w:rPr>
          <w:rFonts w:hint="eastAsia"/>
        </w:rPr>
        <w:t>или</w:t>
      </w:r>
      <w:r>
        <w:t></w:t>
      </w:r>
      <w:r>
        <w:rPr>
          <w:rFonts w:hint="eastAsia"/>
        </w:rPr>
        <w:t>типов</w:t>
      </w:r>
      <w:r>
        <w:t></w:t>
      </w:r>
      <w:r>
        <w:rPr>
          <w:rFonts w:hint="eastAsia"/>
        </w:rPr>
        <w:t>производ</w:t>
      </w:r>
      <w:r>
        <w:t></w:t>
      </w:r>
      <w:r>
        <w:rPr>
          <w:rFonts w:hint="eastAsia"/>
        </w:rPr>
        <w:t>ства</w:t>
      </w:r>
      <w:r>
        <w:t></w:t>
      </w:r>
      <w:r>
        <w:t></w:t>
      </w:r>
      <w:r>
        <w:rPr>
          <w:rFonts w:hint="eastAsia"/>
        </w:rPr>
        <w:t>модель</w:t>
      </w:r>
      <w:r>
        <w:t></w:t>
      </w:r>
      <w:r>
        <w:rPr>
          <w:rFonts w:hint="eastAsia"/>
        </w:rPr>
        <w:t>бизнес</w:t>
      </w:r>
      <w:r>
        <w:t></w:t>
      </w:r>
      <w:r>
        <w:rPr>
          <w:rFonts w:hint="eastAsia"/>
        </w:rPr>
        <w:t>процессов</w:t>
      </w:r>
      <w:r>
        <w:t></w:t>
      </w:r>
      <w:r>
        <w:rPr>
          <w:rFonts w:hint="eastAsia"/>
        </w:rPr>
        <w:t>предприятия</w:t>
      </w:r>
      <w:r>
        <w:t></w:t>
      </w:r>
      <w:r>
        <w:rPr>
          <w:rFonts w:hint="eastAsia"/>
        </w:rPr>
        <w:t>строится</w:t>
      </w:r>
      <w:r>
        <w:t></w:t>
      </w:r>
      <w:r>
        <w:rPr>
          <w:rFonts w:hint="eastAsia"/>
        </w:rPr>
        <w:t>либо</w:t>
      </w:r>
      <w:r>
        <w:t></w:t>
      </w:r>
      <w:r>
        <w:rPr>
          <w:rFonts w:hint="eastAsia"/>
        </w:rPr>
        <w:t>путем</w:t>
      </w:r>
      <w:r>
        <w:t></w:t>
      </w:r>
      <w:r>
        <w:rPr>
          <w:rFonts w:hint="eastAsia"/>
        </w:rPr>
        <w:t>при</w:t>
      </w:r>
      <w:r>
        <w:t></w:t>
      </w:r>
      <w:r>
        <w:rPr>
          <w:rFonts w:hint="eastAsia"/>
        </w:rPr>
        <w:t>вязки</w:t>
      </w:r>
      <w:r>
        <w:t></w:t>
      </w:r>
      <w:r>
        <w:rPr>
          <w:rFonts w:hint="eastAsia"/>
        </w:rPr>
        <w:t>фрагментов</w:t>
      </w:r>
      <w:r>
        <w:t></w:t>
      </w:r>
      <w:r>
        <w:rPr>
          <w:rFonts w:hint="eastAsia"/>
        </w:rPr>
        <w:t>моделей</w:t>
      </w:r>
      <w:r>
        <w:t></w:t>
      </w:r>
      <w:r>
        <w:rPr>
          <w:rFonts w:hint="eastAsia"/>
        </w:rPr>
        <w:t>к</w:t>
      </w:r>
      <w:r>
        <w:t></w:t>
      </w:r>
      <w:r>
        <w:rPr>
          <w:rFonts w:hint="eastAsia"/>
        </w:rPr>
        <w:t>специфике</w:t>
      </w:r>
      <w:r>
        <w:t></w:t>
      </w:r>
      <w:r>
        <w:rPr>
          <w:rFonts w:hint="eastAsia"/>
        </w:rPr>
        <w:t>предприятия</w:t>
      </w:r>
      <w:r>
        <w:t></w:t>
      </w:r>
      <w:r>
        <w:t></w:t>
      </w:r>
      <w:r>
        <w:rPr>
          <w:rFonts w:hint="eastAsia"/>
        </w:rPr>
        <w:t>либо</w:t>
      </w:r>
      <w:r>
        <w:t></w:t>
      </w:r>
      <w:r>
        <w:rPr>
          <w:rFonts w:hint="eastAsia"/>
        </w:rPr>
        <w:t>в</w:t>
      </w:r>
      <w:r>
        <w:t></w:t>
      </w:r>
      <w:r>
        <w:rPr>
          <w:rFonts w:hint="eastAsia"/>
        </w:rPr>
        <w:t>результа</w:t>
      </w:r>
      <w:r>
        <w:t></w:t>
      </w:r>
      <w:r>
        <w:rPr>
          <w:rFonts w:hint="eastAsia"/>
        </w:rPr>
        <w:t>те</w:t>
      </w:r>
      <w:r>
        <w:t></w:t>
      </w:r>
      <w:r>
        <w:rPr>
          <w:rFonts w:hint="eastAsia"/>
        </w:rPr>
        <w:t>просмотра</w:t>
      </w:r>
      <w:r>
        <w:t></w:t>
      </w:r>
      <w:r>
        <w:rPr>
          <w:rFonts w:hint="eastAsia"/>
        </w:rPr>
        <w:t>имеющихся</w:t>
      </w:r>
      <w:r>
        <w:t></w:t>
      </w:r>
      <w:r>
        <w:rPr>
          <w:rFonts w:hint="eastAsia"/>
        </w:rPr>
        <w:t>моделей</w:t>
      </w:r>
      <w:r>
        <w:t></w:t>
      </w:r>
      <w:r>
        <w:rPr>
          <w:rFonts w:hint="eastAsia"/>
        </w:rPr>
        <w:t>и</w:t>
      </w:r>
      <w:r>
        <w:t></w:t>
      </w:r>
      <w:r>
        <w:rPr>
          <w:rFonts w:hint="eastAsia"/>
        </w:rPr>
        <w:t>экспертного</w:t>
      </w:r>
      <w:r>
        <w:t></w:t>
      </w:r>
      <w:r>
        <w:rPr>
          <w:rFonts w:hint="eastAsia"/>
        </w:rPr>
        <w:t>опроса</w:t>
      </w:r>
      <w:r>
        <w:t></w:t>
      </w:r>
    </w:p>
    <w:p w:rsidR="00A26F06" w:rsidRDefault="00A26F06" w:rsidP="00A26F06">
      <w:r>
        <w:rPr>
          <w:rFonts w:hint="eastAsia"/>
        </w:rPr>
        <w:t>Построенная</w:t>
      </w:r>
      <w:r>
        <w:t></w:t>
      </w:r>
      <w:r>
        <w:rPr>
          <w:rFonts w:hint="eastAsia"/>
        </w:rPr>
        <w:t>модель</w:t>
      </w:r>
      <w:r>
        <w:t></w:t>
      </w:r>
      <w:r>
        <w:rPr>
          <w:rFonts w:hint="eastAsia"/>
        </w:rPr>
        <w:t>предприятия</w:t>
      </w:r>
      <w:r>
        <w:t></w:t>
      </w:r>
      <w:r>
        <w:rPr>
          <w:rFonts w:hint="eastAsia"/>
        </w:rPr>
        <w:t>в</w:t>
      </w:r>
      <w:r>
        <w:t></w:t>
      </w:r>
      <w:r>
        <w:rPr>
          <w:rFonts w:hint="eastAsia"/>
        </w:rPr>
        <w:t>виде</w:t>
      </w:r>
      <w:r>
        <w:t></w:t>
      </w:r>
      <w:r>
        <w:rPr>
          <w:rFonts w:hint="eastAsia"/>
        </w:rPr>
        <w:t>метаданных</w:t>
      </w:r>
      <w:r>
        <w:t></w:t>
      </w:r>
      <w:r>
        <w:rPr>
          <w:rFonts w:hint="eastAsia"/>
        </w:rPr>
        <w:t>хранится</w:t>
      </w:r>
      <w:r>
        <w:t></w:t>
      </w:r>
      <w:r>
        <w:rPr>
          <w:rFonts w:hint="eastAsia"/>
        </w:rPr>
        <w:t>в</w:t>
      </w:r>
      <w:r>
        <w:t></w:t>
      </w:r>
      <w:r>
        <w:rPr>
          <w:rFonts w:hint="eastAsia"/>
        </w:rPr>
        <w:t>репозитарии</w:t>
      </w:r>
      <w:r>
        <w:t></w:t>
      </w:r>
      <w:r>
        <w:rPr>
          <w:rFonts w:hint="eastAsia"/>
        </w:rPr>
        <w:t>многократно</w:t>
      </w:r>
      <w:r>
        <w:t></w:t>
      </w:r>
      <w:r>
        <w:rPr>
          <w:rFonts w:hint="eastAsia"/>
        </w:rPr>
        <w:t>используемых</w:t>
      </w:r>
      <w:r>
        <w:t></w:t>
      </w:r>
      <w:r>
        <w:rPr>
          <w:rFonts w:hint="eastAsia"/>
        </w:rPr>
        <w:t>компонент</w:t>
      </w:r>
      <w:r>
        <w:t></w:t>
      </w:r>
      <w:r>
        <w:rPr>
          <w:rFonts w:hint="eastAsia"/>
        </w:rPr>
        <w:t>и</w:t>
      </w:r>
      <w:r>
        <w:t></w:t>
      </w:r>
      <w:r>
        <w:rPr>
          <w:rFonts w:hint="eastAsia"/>
        </w:rPr>
        <w:t>при</w:t>
      </w:r>
      <w:r>
        <w:t></w:t>
      </w:r>
      <w:r>
        <w:rPr>
          <w:rFonts w:hint="eastAsia"/>
        </w:rPr>
        <w:t>необходи</w:t>
      </w:r>
      <w:r>
        <w:t></w:t>
      </w:r>
      <w:r>
        <w:rPr>
          <w:rFonts w:hint="eastAsia"/>
        </w:rPr>
        <w:t>мости</w:t>
      </w:r>
      <w:r>
        <w:t></w:t>
      </w:r>
      <w:r>
        <w:rPr>
          <w:rFonts w:hint="eastAsia"/>
        </w:rPr>
        <w:t>может</w:t>
      </w:r>
      <w:r>
        <w:t></w:t>
      </w:r>
      <w:r>
        <w:rPr>
          <w:rFonts w:hint="eastAsia"/>
        </w:rPr>
        <w:t>быть</w:t>
      </w:r>
      <w:r>
        <w:t></w:t>
      </w:r>
      <w:r>
        <w:rPr>
          <w:rFonts w:hint="eastAsia"/>
        </w:rPr>
        <w:t>откорректирована</w:t>
      </w:r>
      <w:r>
        <w:t></w:t>
      </w:r>
      <w:r>
        <w:t></w:t>
      </w:r>
      <w:r>
        <w:rPr>
          <w:rFonts w:hint="eastAsia"/>
        </w:rPr>
        <w:t>По</w:t>
      </w:r>
      <w:r>
        <w:t></w:t>
      </w:r>
      <w:r>
        <w:rPr>
          <w:rFonts w:hint="eastAsia"/>
        </w:rPr>
        <w:t>построенной</w:t>
      </w:r>
      <w:r>
        <w:t></w:t>
      </w:r>
      <w:r>
        <w:rPr>
          <w:rFonts w:hint="eastAsia"/>
        </w:rPr>
        <w:t>модели</w:t>
      </w:r>
      <w:r>
        <w:t></w:t>
      </w:r>
      <w:r>
        <w:rPr>
          <w:rFonts w:hint="eastAsia"/>
        </w:rPr>
        <w:t>пред</w:t>
      </w:r>
      <w:r>
        <w:t></w:t>
      </w:r>
      <w:r>
        <w:rPr>
          <w:rFonts w:hint="eastAsia"/>
        </w:rPr>
        <w:t>приятия</w:t>
      </w:r>
      <w:r>
        <w:t></w:t>
      </w:r>
      <w:r>
        <w:rPr>
          <w:rFonts w:hint="eastAsia"/>
        </w:rPr>
        <w:t>автоматически</w:t>
      </w:r>
      <w:r>
        <w:t></w:t>
      </w:r>
      <w:r>
        <w:rPr>
          <w:rFonts w:hint="eastAsia"/>
        </w:rPr>
        <w:t>осуществляется</w:t>
      </w:r>
      <w:r>
        <w:t></w:t>
      </w:r>
      <w:r>
        <w:rPr>
          <w:rFonts w:hint="eastAsia"/>
        </w:rPr>
        <w:t>конфигурация</w:t>
      </w:r>
      <w:r>
        <w:t></w:t>
      </w:r>
      <w:r>
        <w:rPr>
          <w:rFonts w:hint="eastAsia"/>
        </w:rPr>
        <w:t>корпоративной</w:t>
      </w:r>
      <w:r>
        <w:t></w:t>
      </w:r>
      <w:r>
        <w:rPr>
          <w:rFonts w:hint="eastAsia"/>
        </w:rPr>
        <w:t>информационно</w:t>
      </w:r>
      <w:r>
        <w:t></w:t>
      </w:r>
      <w:r>
        <w:rPr>
          <w:rFonts w:hint="eastAsia"/>
        </w:rPr>
        <w:t>управляющей</w:t>
      </w:r>
      <w:r>
        <w:t></w:t>
      </w:r>
      <w:r>
        <w:rPr>
          <w:rFonts w:hint="eastAsia"/>
        </w:rPr>
        <w:t>системы</w:t>
      </w:r>
      <w:r>
        <w:t></w:t>
      </w:r>
      <w:r>
        <w:t></w:t>
      </w:r>
      <w:r>
        <w:rPr>
          <w:rFonts w:hint="eastAsia"/>
        </w:rPr>
        <w:t>В</w:t>
      </w:r>
      <w:r>
        <w:t></w:t>
      </w:r>
      <w:r>
        <w:rPr>
          <w:rFonts w:hint="eastAsia"/>
        </w:rPr>
        <w:t>ходе</w:t>
      </w:r>
      <w:r>
        <w:t></w:t>
      </w:r>
      <w:r>
        <w:rPr>
          <w:rFonts w:hint="eastAsia"/>
        </w:rPr>
        <w:t>генерации</w:t>
      </w:r>
      <w:r>
        <w:t></w:t>
      </w:r>
      <w:r>
        <w:rPr>
          <w:rFonts w:hint="eastAsia"/>
        </w:rPr>
        <w:t>КИС</w:t>
      </w:r>
      <w:r>
        <w:t></w:t>
      </w:r>
      <w:r>
        <w:rPr>
          <w:rFonts w:hint="eastAsia"/>
        </w:rPr>
        <w:t>вы</w:t>
      </w:r>
      <w:r>
        <w:t></w:t>
      </w:r>
      <w:r>
        <w:rPr>
          <w:rFonts w:hint="eastAsia"/>
        </w:rPr>
        <w:t>полняется</w:t>
      </w:r>
      <w:r>
        <w:t></w:t>
      </w:r>
      <w:r>
        <w:rPr>
          <w:rFonts w:hint="eastAsia"/>
        </w:rPr>
        <w:t>семантический</w:t>
      </w:r>
      <w:r>
        <w:t></w:t>
      </w:r>
      <w:r>
        <w:rPr>
          <w:rFonts w:hint="eastAsia"/>
        </w:rPr>
        <w:t>контроль</w:t>
      </w:r>
      <w:r>
        <w:t></w:t>
      </w:r>
      <w:r>
        <w:rPr>
          <w:rFonts w:hint="eastAsia"/>
        </w:rPr>
        <w:t>бизнес</w:t>
      </w:r>
      <w:r>
        <w:t></w:t>
      </w:r>
      <w:r>
        <w:rPr>
          <w:rFonts w:hint="eastAsia"/>
        </w:rPr>
        <w:t>правил</w:t>
      </w:r>
      <w:r>
        <w:t></w:t>
      </w:r>
      <w:r>
        <w:rPr>
          <w:rFonts w:hint="eastAsia"/>
        </w:rPr>
        <w:t>для</w:t>
      </w:r>
      <w:r>
        <w:t></w:t>
      </w:r>
      <w:r>
        <w:rPr>
          <w:rFonts w:hint="eastAsia"/>
        </w:rPr>
        <w:t>поддержания</w:t>
      </w:r>
      <w:r>
        <w:t></w:t>
      </w:r>
      <w:r>
        <w:rPr>
          <w:rFonts w:hint="eastAsia"/>
        </w:rPr>
        <w:t>целостности</w:t>
      </w:r>
      <w:r>
        <w:t></w:t>
      </w:r>
      <w:r>
        <w:rPr>
          <w:rFonts w:hint="eastAsia"/>
        </w:rPr>
        <w:t>системы</w:t>
      </w:r>
      <w:r>
        <w:t></w:t>
      </w:r>
      <w:r>
        <w:t></w:t>
      </w:r>
      <w:r>
        <w:rPr>
          <w:rFonts w:hint="eastAsia"/>
        </w:rPr>
        <w:t>проверки</w:t>
      </w:r>
      <w:r>
        <w:t></w:t>
      </w:r>
      <w:r>
        <w:rPr>
          <w:rFonts w:hint="eastAsia"/>
        </w:rPr>
        <w:t>согласованности</w:t>
      </w:r>
      <w:r>
        <w:t></w:t>
      </w:r>
      <w:r>
        <w:rPr>
          <w:rFonts w:hint="eastAsia"/>
        </w:rPr>
        <w:t>модели</w:t>
      </w:r>
      <w:r>
        <w:t></w:t>
      </w:r>
      <w:r>
        <w:rPr>
          <w:rFonts w:hint="eastAsia"/>
        </w:rPr>
        <w:t>многократно</w:t>
      </w:r>
      <w:r>
        <w:t></w:t>
      </w:r>
      <w:r>
        <w:rPr>
          <w:rFonts w:hint="eastAsia"/>
        </w:rPr>
        <w:t>используемого</w:t>
      </w:r>
      <w:r>
        <w:t></w:t>
      </w:r>
      <w:r>
        <w:rPr>
          <w:rFonts w:hint="eastAsia"/>
        </w:rPr>
        <w:t>компонента</w:t>
      </w:r>
      <w:r>
        <w:t></w:t>
      </w:r>
      <w:r>
        <w:rPr>
          <w:rFonts w:hint="eastAsia"/>
        </w:rPr>
        <w:t>с</w:t>
      </w:r>
      <w:r>
        <w:t></w:t>
      </w:r>
      <w:r>
        <w:rPr>
          <w:rFonts w:hint="eastAsia"/>
        </w:rPr>
        <w:t>точки</w:t>
      </w:r>
      <w:r>
        <w:t></w:t>
      </w:r>
      <w:r>
        <w:rPr>
          <w:rFonts w:hint="eastAsia"/>
        </w:rPr>
        <w:t>зрения</w:t>
      </w:r>
      <w:r>
        <w:t></w:t>
      </w:r>
      <w:r>
        <w:rPr>
          <w:rFonts w:hint="eastAsia"/>
        </w:rPr>
        <w:t>полноты</w:t>
      </w:r>
      <w:r>
        <w:t></w:t>
      </w:r>
      <w:r>
        <w:rPr>
          <w:rFonts w:hint="eastAsia"/>
        </w:rPr>
        <w:t>и</w:t>
      </w:r>
      <w:r>
        <w:t></w:t>
      </w:r>
      <w:r>
        <w:rPr>
          <w:rFonts w:hint="eastAsia"/>
        </w:rPr>
        <w:t>непротиворечи</w:t>
      </w:r>
      <w:r>
        <w:t></w:t>
      </w:r>
      <w:r>
        <w:rPr>
          <w:rFonts w:hint="eastAsia"/>
        </w:rPr>
        <w:t>вости</w:t>
      </w:r>
      <w:r>
        <w:t></w:t>
      </w:r>
      <w:r>
        <w:rPr>
          <w:rFonts w:hint="eastAsia"/>
        </w:rPr>
        <w:t>функций</w:t>
      </w:r>
      <w:r>
        <w:t></w:t>
      </w:r>
      <w:r>
        <w:t></w:t>
      </w:r>
      <w:r>
        <w:rPr>
          <w:rFonts w:hint="eastAsia"/>
        </w:rPr>
        <w:t>соблюдения</w:t>
      </w:r>
      <w:r>
        <w:t></w:t>
      </w:r>
      <w:r>
        <w:rPr>
          <w:rFonts w:hint="eastAsia"/>
        </w:rPr>
        <w:t>правил</w:t>
      </w:r>
      <w:r>
        <w:t></w:t>
      </w:r>
      <w:r>
        <w:rPr>
          <w:rFonts w:hint="eastAsia"/>
        </w:rPr>
        <w:t>преобразования</w:t>
      </w:r>
      <w:r>
        <w:t></w:t>
      </w:r>
      <w:r>
        <w:rPr>
          <w:rFonts w:hint="eastAsia"/>
        </w:rPr>
        <w:t>бизнес</w:t>
      </w:r>
      <w:r>
        <w:t></w:t>
      </w:r>
      <w:r>
        <w:rPr>
          <w:rFonts w:hint="eastAsia"/>
        </w:rPr>
        <w:t>функций</w:t>
      </w:r>
      <w:r>
        <w:t></w:t>
      </w:r>
      <w:r>
        <w:rPr>
          <w:rFonts w:hint="eastAsia"/>
        </w:rPr>
        <w:t>в</w:t>
      </w:r>
      <w:r>
        <w:t></w:t>
      </w:r>
      <w:r>
        <w:rPr>
          <w:rFonts w:hint="eastAsia"/>
        </w:rPr>
        <w:t>бизнес</w:t>
      </w:r>
      <w:r>
        <w:t></w:t>
      </w:r>
      <w:r>
        <w:rPr>
          <w:rFonts w:hint="eastAsia"/>
        </w:rPr>
        <w:t>процессы</w:t>
      </w:r>
      <w:r>
        <w:t></w:t>
      </w:r>
      <w:r>
        <w:rPr>
          <w:rFonts w:hint="eastAsia"/>
        </w:rPr>
        <w:t>и</w:t>
      </w:r>
      <w:r>
        <w:t></w:t>
      </w:r>
      <w:r>
        <w:rPr>
          <w:rFonts w:hint="eastAsia"/>
        </w:rPr>
        <w:t>т</w:t>
      </w:r>
      <w:r>
        <w:t></w:t>
      </w:r>
      <w:r>
        <w:rPr>
          <w:rFonts w:hint="eastAsia"/>
        </w:rPr>
        <w:t>д</w:t>
      </w:r>
      <w:r>
        <w:t></w:t>
      </w:r>
    </w:p>
    <w:p w:rsidR="0008631C" w:rsidRPr="0008631C" w:rsidRDefault="00A26F06" w:rsidP="00A26F06">
      <w:r>
        <w:rPr>
          <w:rFonts w:hint="eastAsia"/>
        </w:rPr>
        <w:t>В</w:t>
      </w:r>
      <w:r>
        <w:t></w:t>
      </w:r>
      <w:r>
        <w:rPr>
          <w:rFonts w:hint="eastAsia"/>
        </w:rPr>
        <w:t>диссертационной</w:t>
      </w:r>
      <w:r>
        <w:t></w:t>
      </w:r>
      <w:r>
        <w:rPr>
          <w:rFonts w:hint="eastAsia"/>
        </w:rPr>
        <w:t>работе</w:t>
      </w:r>
      <w:r>
        <w:t></w:t>
      </w:r>
      <w:r>
        <w:rPr>
          <w:rFonts w:hint="eastAsia"/>
        </w:rPr>
        <w:t>проведен</w:t>
      </w:r>
      <w:r>
        <w:t></w:t>
      </w:r>
      <w:r>
        <w:rPr>
          <w:rFonts w:hint="eastAsia"/>
        </w:rPr>
        <w:t>системный</w:t>
      </w:r>
      <w:r>
        <w:t></w:t>
      </w:r>
      <w:r>
        <w:rPr>
          <w:rFonts w:hint="eastAsia"/>
        </w:rPr>
        <w:t>анализ</w:t>
      </w:r>
      <w:r>
        <w:t></w:t>
      </w:r>
      <w:r>
        <w:rPr>
          <w:rFonts w:hint="eastAsia"/>
        </w:rPr>
        <w:t>современных</w:t>
      </w:r>
      <w:r>
        <w:t></w:t>
      </w:r>
      <w:r>
        <w:rPr>
          <w:rFonts w:hint="eastAsia"/>
        </w:rPr>
        <w:t>методов</w:t>
      </w:r>
      <w:r>
        <w:t></w:t>
      </w:r>
      <w:r>
        <w:rPr>
          <w:rFonts w:hint="eastAsia"/>
        </w:rPr>
        <w:t>разработки</w:t>
      </w:r>
      <w:r>
        <w:t></w:t>
      </w:r>
      <w:r>
        <w:rPr>
          <w:rFonts w:hint="eastAsia"/>
        </w:rPr>
        <w:t>спецификаций</w:t>
      </w:r>
      <w:r>
        <w:t></w:t>
      </w:r>
      <w:r>
        <w:rPr>
          <w:rFonts w:hint="eastAsia"/>
        </w:rPr>
        <w:t>основных</w:t>
      </w:r>
      <w:r>
        <w:t></w:t>
      </w:r>
      <w:r>
        <w:rPr>
          <w:rFonts w:hint="eastAsia"/>
        </w:rPr>
        <w:t>стадий</w:t>
      </w:r>
      <w:r>
        <w:t></w:t>
      </w:r>
      <w:r>
        <w:rPr>
          <w:rFonts w:hint="eastAsia"/>
        </w:rPr>
        <w:t>жизненного</w:t>
      </w:r>
      <w:r>
        <w:t></w:t>
      </w:r>
      <w:r>
        <w:rPr>
          <w:rFonts w:hint="eastAsia"/>
        </w:rPr>
        <w:t>цикла</w:t>
      </w:r>
      <w:r>
        <w:t></w:t>
      </w:r>
      <w:r>
        <w:rPr>
          <w:rFonts w:hint="eastAsia"/>
        </w:rPr>
        <w:t>проектов</w:t>
      </w:r>
      <w:r>
        <w:t></w:t>
      </w:r>
      <w:r>
        <w:rPr>
          <w:rFonts w:hint="eastAsia"/>
        </w:rPr>
        <w:t>по</w:t>
      </w:r>
      <w:r>
        <w:t></w:t>
      </w:r>
      <w:r>
        <w:rPr>
          <w:rFonts w:hint="eastAsia"/>
        </w:rPr>
        <w:t>реинжинирингу</w:t>
      </w:r>
      <w:r>
        <w:t></w:t>
      </w:r>
      <w:r>
        <w:rPr>
          <w:rFonts w:hint="eastAsia"/>
        </w:rPr>
        <w:t>бизнес</w:t>
      </w:r>
      <w:r>
        <w:t></w:t>
      </w:r>
      <w:r>
        <w:rPr>
          <w:rFonts w:hint="eastAsia"/>
        </w:rPr>
        <w:t>процессов</w:t>
      </w:r>
      <w:r>
        <w:t></w:t>
      </w:r>
      <w:r>
        <w:rPr>
          <w:rFonts w:hint="eastAsia"/>
        </w:rPr>
        <w:t>на</w:t>
      </w:r>
      <w:r>
        <w:t></w:t>
      </w:r>
      <w:r>
        <w:rPr>
          <w:rFonts w:hint="eastAsia"/>
        </w:rPr>
        <w:t>основе</w:t>
      </w:r>
      <w:r>
        <w:t></w:t>
      </w:r>
      <w:r>
        <w:rPr>
          <w:rFonts w:hint="eastAsia"/>
        </w:rPr>
        <w:t>современных</w:t>
      </w:r>
      <w:r>
        <w:t></w:t>
      </w:r>
      <w:r>
        <w:rPr>
          <w:rFonts w:hint="eastAsia"/>
        </w:rPr>
        <w:t>информационных</w:t>
      </w:r>
      <w:r>
        <w:t></w:t>
      </w:r>
      <w:r>
        <w:rPr>
          <w:rFonts w:hint="eastAsia"/>
        </w:rPr>
        <w:t>технологий</w:t>
      </w:r>
      <w:r>
        <w:t></w:t>
      </w:r>
      <w:r>
        <w:t></w:t>
      </w:r>
      <w:r>
        <w:rPr>
          <w:rFonts w:hint="eastAsia"/>
        </w:rPr>
        <w:t>При</w:t>
      </w:r>
      <w:r>
        <w:t></w:t>
      </w:r>
      <w:r>
        <w:rPr>
          <w:rFonts w:hint="eastAsia"/>
        </w:rPr>
        <w:t>этом</w:t>
      </w:r>
      <w:r>
        <w:t></w:t>
      </w:r>
      <w:r>
        <w:rPr>
          <w:rFonts w:hint="eastAsia"/>
        </w:rPr>
        <w:t>были</w:t>
      </w:r>
      <w:r>
        <w:t></w:t>
      </w:r>
      <w:r>
        <w:rPr>
          <w:rFonts w:hint="eastAsia"/>
        </w:rPr>
        <w:t>выделены</w:t>
      </w:r>
      <w:r>
        <w:t></w:t>
      </w:r>
      <w:r>
        <w:rPr>
          <w:rFonts w:hint="eastAsia"/>
        </w:rPr>
        <w:t>и</w:t>
      </w:r>
      <w:r>
        <w:t></w:t>
      </w:r>
      <w:r>
        <w:rPr>
          <w:rFonts w:hint="eastAsia"/>
        </w:rPr>
        <w:t>систематизированы</w:t>
      </w:r>
      <w:r>
        <w:t></w:t>
      </w:r>
      <w:r>
        <w:rPr>
          <w:rFonts w:hint="eastAsia"/>
        </w:rPr>
        <w:t>организационно</w:t>
      </w:r>
      <w:r>
        <w:t></w:t>
      </w:r>
      <w:r>
        <w:rPr>
          <w:rFonts w:hint="eastAsia"/>
        </w:rPr>
        <w:t>технические</w:t>
      </w:r>
      <w:r>
        <w:t></w:t>
      </w:r>
      <w:r>
        <w:rPr>
          <w:rFonts w:hint="eastAsia"/>
        </w:rPr>
        <w:t>вопросы</w:t>
      </w:r>
      <w:r>
        <w:t></w:t>
      </w:r>
      <w:r>
        <w:rPr>
          <w:rFonts w:hint="eastAsia"/>
        </w:rPr>
        <w:t>разработки</w:t>
      </w:r>
      <w:r>
        <w:t></w:t>
      </w:r>
      <w:r>
        <w:rPr>
          <w:rFonts w:hint="eastAsia"/>
        </w:rPr>
        <w:t>корпоративных</w:t>
      </w:r>
      <w:r>
        <w:t></w:t>
      </w:r>
      <w:r>
        <w:rPr>
          <w:rFonts w:hint="eastAsia"/>
        </w:rPr>
        <w:t>информационно</w:t>
      </w:r>
      <w:r>
        <w:t></w:t>
      </w:r>
      <w:r>
        <w:rPr>
          <w:rFonts w:hint="eastAsia"/>
        </w:rPr>
        <w:t>управляющих</w:t>
      </w:r>
      <w:r>
        <w:t></w:t>
      </w:r>
      <w:r>
        <w:rPr>
          <w:rFonts w:hint="eastAsia"/>
        </w:rPr>
        <w:t>систем</w:t>
      </w:r>
      <w:r>
        <w:t></w:t>
      </w:r>
      <w:r>
        <w:rPr>
          <w:rFonts w:hint="eastAsia"/>
        </w:rPr>
        <w:t>при</w:t>
      </w:r>
      <w:r>
        <w:t></w:t>
      </w:r>
      <w:r>
        <w:rPr>
          <w:rFonts w:hint="eastAsia"/>
        </w:rPr>
        <w:t>проведении</w:t>
      </w:r>
      <w:r>
        <w:t></w:t>
      </w:r>
      <w:r>
        <w:rPr>
          <w:rFonts w:hint="eastAsia"/>
        </w:rPr>
        <w:t>реинжиниринга</w:t>
      </w:r>
      <w:r>
        <w:t></w:t>
      </w:r>
      <w:r>
        <w:rPr>
          <w:rFonts w:hint="eastAsia"/>
        </w:rPr>
        <w:t>бизнес</w:t>
      </w:r>
      <w:r>
        <w:t></w:t>
      </w:r>
      <w:r>
        <w:rPr>
          <w:rFonts w:hint="eastAsia"/>
        </w:rPr>
        <w:t>процессов</w:t>
      </w:r>
      <w:r>
        <w:t></w:t>
      </w:r>
      <w:r>
        <w:rPr>
          <w:rFonts w:hint="eastAsia"/>
        </w:rPr>
        <w:t>с</w:t>
      </w:r>
      <w:r>
        <w:t></w:t>
      </w:r>
      <w:r>
        <w:rPr>
          <w:rFonts w:hint="eastAsia"/>
        </w:rPr>
        <w:t>учетом</w:t>
      </w:r>
      <w:r>
        <w:t></w:t>
      </w:r>
      <w:r>
        <w:rPr>
          <w:rFonts w:hint="eastAsia"/>
        </w:rPr>
        <w:t>отраслевой</w:t>
      </w:r>
      <w:r>
        <w:t></w:t>
      </w:r>
      <w:r>
        <w:rPr>
          <w:rFonts w:hint="eastAsia"/>
        </w:rPr>
        <w:t>специфики</w:t>
      </w:r>
      <w:r>
        <w:t></w:t>
      </w:r>
      <w:bookmarkStart w:id="0" w:name="_GoBack"/>
      <w:bookmarkEnd w:id="0"/>
    </w:p>
    <w:sectPr w:rsidR="0008631C" w:rsidRPr="0008631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0BB" w:rsidRDefault="00D900BB">
      <w:pPr>
        <w:spacing w:after="0" w:line="240" w:lineRule="auto"/>
      </w:pPr>
      <w:r>
        <w:separator/>
      </w:r>
    </w:p>
  </w:endnote>
  <w:endnote w:type="continuationSeparator" w:id="0">
    <w:p w:rsidR="00D900BB" w:rsidRDefault="00D9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0BB" w:rsidRDefault="00D900BB"/>
    <w:p w:rsidR="00D900BB" w:rsidRDefault="00D900BB"/>
    <w:p w:rsidR="00D900BB" w:rsidRDefault="00D900BB"/>
    <w:p w:rsidR="00D900BB" w:rsidRDefault="00D900BB"/>
    <w:p w:rsidR="00D900BB" w:rsidRDefault="00D900BB"/>
    <w:p w:rsidR="00D900BB" w:rsidRDefault="00D900BB"/>
    <w:p w:rsidR="00D900BB" w:rsidRDefault="00D900B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0BB" w:rsidRDefault="00D900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900BB" w:rsidRDefault="00D900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900BB" w:rsidRDefault="00D900BB"/>
    <w:p w:rsidR="00D900BB" w:rsidRDefault="00D900BB"/>
    <w:p w:rsidR="00D900BB" w:rsidRDefault="00D900B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0BB" w:rsidRDefault="00D900BB"/>
                          <w:p w:rsidR="00D900BB" w:rsidRDefault="00D900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900BB" w:rsidRDefault="00D900BB"/>
                    <w:p w:rsidR="00D900BB" w:rsidRDefault="00D900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900BB" w:rsidRDefault="00D900BB"/>
    <w:p w:rsidR="00D900BB" w:rsidRDefault="00D900BB">
      <w:pPr>
        <w:rPr>
          <w:sz w:val="2"/>
          <w:szCs w:val="2"/>
        </w:rPr>
      </w:pPr>
    </w:p>
    <w:p w:rsidR="00D900BB" w:rsidRDefault="00D900BB"/>
    <w:p w:rsidR="00D900BB" w:rsidRDefault="00D900BB">
      <w:pPr>
        <w:spacing w:after="0" w:line="240" w:lineRule="auto"/>
      </w:pPr>
    </w:p>
  </w:footnote>
  <w:footnote w:type="continuationSeparator" w:id="0">
    <w:p w:rsidR="00D900BB" w:rsidRDefault="00D9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0BB"/>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DA6B1-BCD1-4E88-A50B-C35F8192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8</Pages>
  <Words>1581</Words>
  <Characters>9015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cp:revision>
  <cp:lastPrinted>2009-02-06T05:36:00Z</cp:lastPrinted>
  <dcterms:created xsi:type="dcterms:W3CDTF">2023-09-07T12:38:00Z</dcterms:created>
  <dcterms:modified xsi:type="dcterms:W3CDTF">2023-10-06T16:24:00Z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