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3D6B" w14:textId="00F4F70C" w:rsidR="00FC76EC" w:rsidRDefault="00F94B34" w:rsidP="00F94B3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Фомочкіна Ірина Іванівна. Метаболічні механізми розвитку іммобілізаційного стресу та їх корекція : дис... канд. мед. наук: 14.03.04 / Кримський держ. медичний ун-т ім. С.І.Георгієвського. — Сімф., 2007. — 161арк. : рис., табл. — Бібліогр.: арк. 127-161.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94B34" w:rsidRPr="00F94B34" w14:paraId="3C4742AA" w14:textId="77777777" w:rsidTr="00F94B3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4B34" w:rsidRPr="00F94B34" w14:paraId="3A7CDA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0E37BC" w14:textId="77777777" w:rsidR="00F94B34" w:rsidRPr="00F94B34" w:rsidRDefault="00F94B34" w:rsidP="00F94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B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Фомочкіна І.І. Метаболічні механізми розвитку іммобілізаційного стресу</w:t>
                  </w:r>
                  <w:r w:rsidRPr="00F94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F94B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та їх корекція. – Рукопис. </w:t>
                  </w:r>
                  <w:r w:rsidRPr="00F94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– патологічна фізіологія. – Донецький державний медичний університет ім. М. Горького МОЗ України, Донецьк, 2007. Дисертацію присвячено проблемі встановлення ролі протеолітичних і вільнорадикальних механізмів у розвитку ІС, а також його комбінації із турнікетним шоком та експериментального обґрунтування патогенетичних підходів до їх корекції. Дослідження базуються на аналізі результатів 150 експериментів, що виконані на білих щурах і кролях. Встановлено, що при ІС у тварин спостерігається активація систем протеолізу і ВРО ліпідів, що сприяє виникненню порушень церебральної гемодинаміки, розвитку компенсованого метаболічного ацидозу, ультраструктурних пошкоджень органів. Комбіноване використання контрикалу і корвітину приводить до зниження активності протеїназ і продуктів ВРО ліпідів. </w:t>
                  </w:r>
                  <w:r w:rsidRPr="00F94B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Ключові слова:</w:t>
                  </w:r>
                  <w:r w:rsidRPr="00F94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іммобілізаційний стрес, протеїназ-інгібіторна система, вільнорадикальне окислення ліпідів.</w:t>
                  </w:r>
                </w:p>
              </w:tc>
            </w:tr>
          </w:tbl>
          <w:p w14:paraId="62D90FFD" w14:textId="77777777" w:rsidR="00F94B34" w:rsidRPr="00F94B34" w:rsidRDefault="00F94B34" w:rsidP="00F9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B34" w:rsidRPr="00F94B34" w14:paraId="49B54790" w14:textId="77777777" w:rsidTr="00F94B3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4B34" w:rsidRPr="00F94B34" w14:paraId="5778ED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D540DD" w14:textId="77777777" w:rsidR="00F94B34" w:rsidRPr="00F94B34" w:rsidRDefault="00F94B34" w:rsidP="00F94B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подано обґрунтування і вирішення наукової задачі - встановлення ролі протеолітичних і вільнорадикальних механізмів у розвитку ІС, а також експериментальне обґрунтування патогенетичних підходів до його медикаментозної корекції за допомогою поєднаного застосування інгібіторів протеїназ і антиоксидантів. Наукова задача вирішена шляхом використання біохімічних, електрофізіологічних і морфологічних методів дослідження. Одержані дані доповнюють і уточнюють існуючі дані і розкривають нові ланки патогенезу ІС, а також дозволяють обґрунтувати нові підходи до корекції цього стану.</w:t>
                  </w:r>
                </w:p>
                <w:p w14:paraId="54260E3D" w14:textId="77777777" w:rsidR="00F94B34" w:rsidRPr="00F94B34" w:rsidRDefault="00F94B34" w:rsidP="00F94B34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ІС супроводжується активацією системи протеолізу і ВРО ліпідів, зростанням ТПА на 28,1% (р&lt;0,01) і збільшенням ТБК-активних продуктів більш ніж в 2 рази (р&lt;0,01) у порівнянні з контролем. Вказані зміни максимально виражені при хронічному і комбінованому впливові пошкоджуючого агента.</w:t>
                  </w:r>
                </w:p>
                <w:p w14:paraId="52FD1D97" w14:textId="77777777" w:rsidR="00F94B34" w:rsidRPr="00F94B34" w:rsidRDefault="00F94B34" w:rsidP="00F94B34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Вимушена іммобілізація приводить до зниження антипротеїназного і антиокислювального потенціалу організму, що проявляється зменшенням показників АТА на 15,1% (р&lt;0,01), КСІ на 42,2% (р&lt;0,01), зниженням активності антиоксидантних ферментів (СОД, КПА і ППА на 38%, 19,2% і 13,8%, р&lt;0,01, відповідно) і ЦП на 27,3% (р&lt;0,01) у порівнянні з контролем.</w:t>
                  </w:r>
                </w:p>
                <w:p w14:paraId="5365051E" w14:textId="77777777" w:rsidR="00F94B34" w:rsidRPr="00F94B34" w:rsidRDefault="00F94B34" w:rsidP="00F94B34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поєднанні ІС і турнікетного шоку спостерігається більш значне зростання активності протеолітичних ферментів (ТПА - на 80,9%, р&lt;0,01, ЕПА - на 49,8%, р&lt;0,01), зниження інгібіторного потенціалу (КСІ - на 66,3%, р&lt;0,01, АТА - на 74,8%, р&lt;0,01), збільшення інтенсивності ВРО ліпідів, порівняно з ізольованим впливом цих екстремальних чинників.</w:t>
                  </w:r>
                </w:p>
                <w:p w14:paraId="658232E0" w14:textId="77777777" w:rsidR="00F94B34" w:rsidRPr="00F94B34" w:rsidRDefault="00F94B34" w:rsidP="00F94B34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тлі зниження антипротеїназного і антиоксидантного потенціалу ІС характеризується зниженням показників гемодинаміки (падінням МК на 14,3%, р&lt;0,01), рО</w:t>
                  </w:r>
                  <w:r w:rsidRPr="00F9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94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тканинах головного мозку на 26,3% (р&lt;0,01), розвитком компенсованого метаболічного ацидозу, зрушенням реакції в кислу сторону, за рахунок збільшення дефіциту буферних підстав і зменшення істинного і стандартного бікарбонатів.</w:t>
                  </w:r>
                </w:p>
                <w:p w14:paraId="4EE6B98E" w14:textId="77777777" w:rsidR="00F94B34" w:rsidRPr="00F94B34" w:rsidRDefault="00F94B34" w:rsidP="00F94B34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хронічному ІС на тлі порушень кровообігу спостерігаються ультраструктурні пошкодження міокарду, що проявляються розвитком набряку, деструкцією мітохондрій з дизорієнтацією крист; легенів, що супроводжуються структурно-функціональними змінами альвеолярних макрофагів, дегрануляцією тканинних базофілів, пошкодженням компонентів аерогематичного бар’єру; шлунку, з наявністю дрібнокрапкових крововиливів, з ознаками інтрацелюлярного набряку.</w:t>
                  </w:r>
                </w:p>
                <w:p w14:paraId="046951EF" w14:textId="77777777" w:rsidR="00F94B34" w:rsidRPr="00F94B34" w:rsidRDefault="00F94B34" w:rsidP="00F94B34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Комбіноване використання інгібітору протеїназ контрикалу і антиоксиданту корвітину приводить до зниження активності протеїназ (ТПА - на 20,1%, р&lt;0,01) і продуктів ВРО </w:t>
                  </w:r>
                  <w:r w:rsidRPr="00F94B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ліпідів сироватки крові (ТБК-АП - на 40,3%, р&lt;0,01), на тлі підвищення рівня їх інгібіторів (АТА - на 17,1%, р&lt;0,01, КСІ - на 25,6%, р&lt;0,05), що сприяє покращенню гемодинамічних показників і має виражену антигіпоксичну і антиацидотичну дію, а також знижує інтенсивність мікроциркуляторних і деструктивних змін в органах.</w:t>
                  </w:r>
                </w:p>
              </w:tc>
            </w:tr>
          </w:tbl>
          <w:p w14:paraId="552A1004" w14:textId="77777777" w:rsidR="00F94B34" w:rsidRPr="00F94B34" w:rsidRDefault="00F94B34" w:rsidP="00F9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B6293A" w14:textId="77777777" w:rsidR="00F94B34" w:rsidRPr="00F94B34" w:rsidRDefault="00F94B34" w:rsidP="00F94B34"/>
    <w:sectPr w:rsidR="00F94B34" w:rsidRPr="00F94B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136E" w14:textId="77777777" w:rsidR="000C539D" w:rsidRDefault="000C539D">
      <w:pPr>
        <w:spacing w:after="0" w:line="240" w:lineRule="auto"/>
      </w:pPr>
      <w:r>
        <w:separator/>
      </w:r>
    </w:p>
  </w:endnote>
  <w:endnote w:type="continuationSeparator" w:id="0">
    <w:p w14:paraId="47DA51D6" w14:textId="77777777" w:rsidR="000C539D" w:rsidRDefault="000C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7CC3" w14:textId="77777777" w:rsidR="000C539D" w:rsidRDefault="000C539D">
      <w:pPr>
        <w:spacing w:after="0" w:line="240" w:lineRule="auto"/>
      </w:pPr>
      <w:r>
        <w:separator/>
      </w:r>
    </w:p>
  </w:footnote>
  <w:footnote w:type="continuationSeparator" w:id="0">
    <w:p w14:paraId="2F925F3F" w14:textId="77777777" w:rsidR="000C539D" w:rsidRDefault="000C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53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2B506064"/>
    <w:multiLevelType w:val="multilevel"/>
    <w:tmpl w:val="476E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8564AD1"/>
    <w:multiLevelType w:val="multilevel"/>
    <w:tmpl w:val="F7F0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B64E69"/>
    <w:multiLevelType w:val="multilevel"/>
    <w:tmpl w:val="A47A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41"/>
  </w:num>
  <w:num w:numId="36">
    <w:abstractNumId w:val="42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 w:numId="41">
    <w:abstractNumId w:val="40"/>
  </w:num>
  <w:num w:numId="42">
    <w:abstractNumId w:val="38"/>
  </w:num>
  <w:num w:numId="43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39D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133453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6901</cp:revision>
  <dcterms:created xsi:type="dcterms:W3CDTF">2024-06-20T08:51:00Z</dcterms:created>
  <dcterms:modified xsi:type="dcterms:W3CDTF">2025-02-03T16:13:00Z</dcterms:modified>
  <cp:category/>
</cp:coreProperties>
</file>